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308/QĐ-UBND năm 2024 phê duyệt vị trí việc làm và cơ cấu ngạch công chức của Sở Giáo dục và Đào tạo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308/QĐ-UBND</w:t>
      </w:r>
    </w:p>
    <w:p>
      <w:r>
        <w:t>Phú Yên, ngày 15 tháng 3 năm 2024</w:t>
      </w:r>
    </w:p>
    <w:p>
      <w:r>
        <w:t>QUYẾT ĐỊNH</w:t>
      </w:r>
    </w:p>
    <w:p>
      <w:r>
        <w:t>VỀ VIỆC PHÊ DUYỆT VỊ TRÍ VIỆC LÀM VÀ CƠ CẤU NGẠCH CÔNG CHỨC CỦA SỞ GIÁO DỤC VÀ ĐÀO TẠO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15/2023/TT-BGDĐT ngày 09/8/2023 của Bộ trưởng Bộ Giáo dục và Đào tạo về việc hướng dẫn về vị trí việc làm công chức nghiệp vụ chuyên ngành Giáo dục;</w:t>
      </w:r>
    </w:p>
    <w:p>
      <w:r>
        <w:t>Căn cứ Thông tư số 01/2023/TT-TTCP ngày 01/11/2023 của Tổng Thanh tra Chính phủ hướng dẫn về vị trí việc làm công chức nghiệp vụ chuyên ngành Thanh tra;</w:t>
      </w:r>
    </w:p>
    <w:p>
      <w:r>
        <w:t>Căn cứ Thông tư 11/2023/TT-BXD, ngày 20/10/2023 của Bộ Xây dựng hướng dẫn về vị trí việc làm công chức nghiệp vụ chuyên ngành xây dựng</w:t>
      </w:r>
    </w:p>
    <w:p>
      <w:r>
        <w:t>Căn cứ Quyết định số 22/2021/QĐ-UBND ngày 09/8/2021 của UBND tỉnh Phú Yên về việc ban hành Quy định chức năng, nhiệm vụ, quyền hạn và cơ cấu tổ chức của Sở Giáo dục và Đào tạo tỉnh Phú Yên;</w:t>
      </w:r>
    </w:p>
    <w:p>
      <w:r>
        <w:t>Căn cứ Nghị quyết số 80/NQ-UBND ngày 15 /3/2024 của UBND tỉnh về nội dung trình xin ý kiến thành viên UBND tỉnh;</w:t>
      </w:r>
    </w:p>
    <w:p>
      <w:r>
        <w:t>Theo đề nghị của Giám đốc Sở Nội vụ tại Tờ trình số 69/TTr-SNV ngày 27/02/2024 và đề nghị của Sở Giáo dục và Đào tạo tại Tờ trình số 25/TTr-SGDĐT ngày 20/02/2024 (gửi kèm theo Đề án số 02/ĐA-SGDĐT ngày 20/02/2024 vị trí việc làm và cơ cấu ngạch công chức của Sở Giáo dục và Đào tạo).</w:t>
      </w:r>
    </w:p>
    <w:p>
      <w:r>
        <w:t>QUYẾT ĐỊNH:</w:t>
      </w:r>
    </w:p>
    <w:p>
      <w:r>
        <w:t>Điều 1.  Phê duyệt vị trí việc làm và cơ cấu ngạch công chức của Sở Giáo dục và Đào tạo tỉnh Phú Yên, như sau:</w:t>
      </w:r>
    </w:p>
    <w:p>
      <w:r>
        <w:t>I. Tổng số vị trí việc làm đề nghị phê duyệt:  50 vị trí, trong đó:</w:t>
      </w:r>
    </w:p>
    <w:p>
      <w:r>
        <w:t>1.  Vị trí việc làm lãnh đạo, quản lý: 08 vị trí.</w:t>
      </w:r>
    </w:p>
    <w:p>
      <w:r>
        <w:t>2.  Vị trí việc làm nghiệp vụ chuyên ngành: 15 vị trí.</w:t>
      </w:r>
    </w:p>
    <w:p>
      <w:r>
        <w:t>3.  Vị trí việc làm chuyên môn dùng chung: 24 vị trí.</w:t>
      </w:r>
    </w:p>
    <w:p>
      <w:r>
        <w:t>4.  Vị trí việc làm hỗ trợ phục vụ: 03 vị trí.</w:t>
      </w:r>
    </w:p>
    <w:p>
      <w:r>
        <w:t>(Chi tiết tại Phụ lục 1 kèm theo)</w:t>
      </w:r>
    </w:p>
    <w:p>
      <w:r>
        <w:t>II. Về cơ cấu ngạch công chức:</w:t>
      </w:r>
    </w:p>
    <w:p>
      <w:r>
        <w:t>1.  Công chức giữ ngạch chuyên viên chính và tương đương: 08/21 công chức không giữ chức vụ lãnh đạo, quản lý, đạt tỷ lệ 38,09%.</w:t>
      </w:r>
    </w:p>
    <w:p>
      <w:r>
        <w:t>2.  Công chức giữ ngạch chuyên viên và tương đương trở xuống: 13/21 công chức không giữ chức vụ lãnh đạo, quản lý, đạt tỷ lệ 61,91%.</w:t>
      </w:r>
    </w:p>
    <w:p>
      <w:r>
        <w:t>(Chi tiết tại Phụ lục 2 kèm theo)</w:t>
      </w:r>
    </w:p>
    <w:p>
      <w:r>
        <w:t>Điều 2.  UBND tỉnh giao Sở Giáo dục và Đào tạo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ngày ký và thay thế Quyết định số 1404/QĐ-UBND ngày 18/7/2017 của Chủ tịch UBND tỉnh về phê duyệt Đề án vị trí việc làm và cơ cấu ngạch công chức thuộc Sở Giáo dục và Đào tạo tỉnh Phú Yên và Quyết định số 40/QĐ-UBND ngày 13/01/2021 của UBND tỉnh Phú Yên về việc điều chỉnh Quyết định số 1404/QĐ-UBND ngày 18/7/2017 của Chủ tịch UBND tỉnh về phê duyệt Đề án vị trí việc làm và cơ cấu ngạch công chức thuộc Sở Giáo dục và Đào tạo tỉnh Phú Yên.</w:t>
      </w:r>
    </w:p>
    <w:p>
      <w:r>
        <w:t>Điều 4.  Chánh Văn phòng Ủy ban nhân dân tỉnh, Giám đốc Sở Nội vụ, Giám đốc Sở Giáo dục và Đào tạo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GIÁO DỤC VÀ ĐÀO TẠO TỈNH PHÚ YÊN</w:t>
      </w:r>
    </w:p>
    <w:p>
      <w:r>
        <w:t>(Kèm theo Quyết định số: 308/QĐ-UBND ngày 15/3/2024 của UBND tỉnh Phú Yên)</w:t>
      </w:r>
    </w:p>
    <w:p>
      <w:r>
        <w:t>TT</w:t>
      </w:r>
    </w:p>
    <w:p>
      <w:r>
        <w:t>Vị trí việc làm</w:t>
      </w:r>
    </w:p>
    <w:p>
      <w:r>
        <w:t>Ngạch công chức</w:t>
      </w:r>
    </w:p>
    <w:p>
      <w:r>
        <w:t>Số lượng vị trí việc làm</w:t>
      </w:r>
    </w:p>
    <w:p>
      <w:r>
        <w:t>Ghi chú</w:t>
      </w:r>
    </w:p>
    <w:p>
      <w:r>
        <w:t>TỔNG SỐ</w:t>
      </w:r>
    </w:p>
    <w:p>
      <w:r>
        <w:t>50</w:t>
      </w:r>
    </w:p>
    <w:p>
      <w:r>
        <w:t>I</w:t>
      </w:r>
    </w:p>
    <w:p>
      <w:r>
        <w:t>Vị trí việc làm lãnh đạo, quản lý</w:t>
      </w:r>
    </w:p>
    <w:p>
      <w:r>
        <w:t>8</w:t>
      </w:r>
    </w:p>
    <w:p>
      <w:r>
        <w:t>1</w:t>
      </w:r>
    </w:p>
    <w:p>
      <w:r>
        <w:t>Giám đốc Sở</w:t>
      </w:r>
    </w:p>
    <w:p>
      <w:r>
        <w:t>1</w:t>
      </w:r>
    </w:p>
    <w:p>
      <w:r>
        <w:t>2</w:t>
      </w:r>
    </w:p>
    <w:p>
      <w:r>
        <w:t>Phó Giám đốc Sở</w:t>
      </w:r>
    </w:p>
    <w:p>
      <w:r>
        <w:t>1</w:t>
      </w:r>
    </w:p>
    <w:p>
      <w:r>
        <w:t>3</w:t>
      </w:r>
    </w:p>
    <w:p>
      <w:r>
        <w:t>Chánh Văn phòng</w:t>
      </w:r>
    </w:p>
    <w:p>
      <w:r>
        <w:t>1</w:t>
      </w:r>
    </w:p>
    <w:p>
      <w:r>
        <w:t>4</w:t>
      </w:r>
    </w:p>
    <w:p>
      <w:r>
        <w:t>Chánh Thanh tra</w:t>
      </w:r>
    </w:p>
    <w:p>
      <w:r>
        <w:t>1</w:t>
      </w:r>
    </w:p>
    <w:p>
      <w:r>
        <w:t>5</w:t>
      </w:r>
    </w:p>
    <w:p>
      <w:r>
        <w:t>Trưởng phòng và tương đương thuộc Sở</w:t>
      </w:r>
    </w:p>
    <w:p>
      <w:r>
        <w:t>1</w:t>
      </w:r>
    </w:p>
    <w:p>
      <w:r>
        <w:t>6</w:t>
      </w:r>
    </w:p>
    <w:p>
      <w:r>
        <w:t>Phó Chánh Văn phòng</w:t>
      </w:r>
    </w:p>
    <w:p>
      <w:r>
        <w:t>1</w:t>
      </w:r>
    </w:p>
    <w:p>
      <w:r>
        <w:t>7</w:t>
      </w:r>
    </w:p>
    <w:p>
      <w:r>
        <w:t>Phó Chánh Thanh tra</w:t>
      </w:r>
    </w:p>
    <w:p>
      <w:r>
        <w:t>1</w:t>
      </w:r>
    </w:p>
    <w:p>
      <w:r>
        <w:t>8</w:t>
      </w:r>
    </w:p>
    <w:p>
      <w:r>
        <w:t>Phó Trưởng phòng và tương đương thuộc Sở</w:t>
      </w:r>
    </w:p>
    <w:p>
      <w:r>
        <w:t>1</w:t>
      </w:r>
    </w:p>
    <w:p>
      <w:r>
        <w:t>II</w:t>
      </w:r>
    </w:p>
    <w:p>
      <w:r>
        <w:t>Vị trí việc làm nghiệp vụ chuyên ngành</w:t>
      </w:r>
    </w:p>
    <w:p>
      <w:r>
        <w:t>15</w:t>
      </w:r>
    </w:p>
    <w:p>
      <w:r>
        <w:t>1</w:t>
      </w:r>
    </w:p>
    <w:p>
      <w:r>
        <w:t>Chuyên viên chính về quản lý chương trình giáo dục</w:t>
      </w:r>
    </w:p>
    <w:p>
      <w:r>
        <w:t>Chuyên viên chính</w:t>
      </w:r>
    </w:p>
    <w:p>
      <w:r>
        <w:t>1</w:t>
      </w:r>
    </w:p>
    <w:p>
      <w:r>
        <w:t>2</w:t>
      </w:r>
    </w:p>
    <w:p>
      <w:r>
        <w:t>Chuyên viên về quản lý chương trình giáo dục</w:t>
      </w:r>
    </w:p>
    <w:p>
      <w:r>
        <w:t>Chuyên viên</w:t>
      </w:r>
    </w:p>
    <w:p>
      <w:r>
        <w:t>1</w:t>
      </w:r>
    </w:p>
    <w:p>
      <w:r>
        <w:t>3</w:t>
      </w:r>
    </w:p>
    <w:p>
      <w:r>
        <w:t>Chuyên viên chính về quản lý tổ chức và hoạt động cơ sở giáo dục</w:t>
      </w:r>
    </w:p>
    <w:p>
      <w:r>
        <w:t>Chuyên viên chính</w:t>
      </w:r>
    </w:p>
    <w:p>
      <w:r>
        <w:t>1</w:t>
      </w:r>
    </w:p>
    <w:p>
      <w:r>
        <w:t>4</w:t>
      </w:r>
    </w:p>
    <w:p>
      <w:r>
        <w:t>Chuyên viên về quản lý tổ chức và hoạt động cơ sở giáo dục</w:t>
      </w:r>
    </w:p>
    <w:p>
      <w:r>
        <w:t>Chuyên viên</w:t>
      </w:r>
    </w:p>
    <w:p>
      <w:r>
        <w:t>1</w:t>
      </w:r>
    </w:p>
    <w:p>
      <w:r>
        <w:t>5</w:t>
      </w:r>
    </w:p>
    <w:p>
      <w:r>
        <w:t>Chuyên viên chính về quản lý bảo đảm và kiểm định chất lượng giáo dục</w:t>
      </w:r>
    </w:p>
    <w:p>
      <w:r>
        <w:t>Chuyên viên chính</w:t>
      </w:r>
    </w:p>
    <w:p>
      <w:r>
        <w:t>1</w:t>
      </w:r>
    </w:p>
    <w:p>
      <w:r>
        <w:t>6</w:t>
      </w:r>
    </w:p>
    <w:p>
      <w:r>
        <w:t>Chuyên viên về quản lý bảo đảm và kiểm định chất lượng giáo dục</w:t>
      </w:r>
    </w:p>
    <w:p>
      <w:r>
        <w:t>Chuyên viên</w:t>
      </w:r>
    </w:p>
    <w:p>
      <w:r>
        <w:t>1</w:t>
      </w:r>
    </w:p>
    <w:p>
      <w:r>
        <w:t>7</w:t>
      </w:r>
    </w:p>
    <w:p>
      <w:r>
        <w:t>Chuyên viên chính về quản lý người học (bao gồm cả tuyển sinh đào tạo; chính sách và các hoạt động hỗ trợ đối với người học)</w:t>
      </w:r>
    </w:p>
    <w:p>
      <w:r>
        <w:t>Chuyên viên chính</w:t>
      </w:r>
    </w:p>
    <w:p>
      <w:r>
        <w:t>1</w:t>
      </w:r>
    </w:p>
    <w:p>
      <w:r>
        <w:t>8</w:t>
      </w:r>
    </w:p>
    <w:p>
      <w:r>
        <w:t>Chuyên viên về quản lý người học (bao gồm cả tuyển sinh đào tạo; chính sách và các hoạt động hỗ trợ đối với người học)</w:t>
      </w:r>
    </w:p>
    <w:p>
      <w:r>
        <w:t>Chuyên viên</w:t>
      </w:r>
    </w:p>
    <w:p>
      <w:r>
        <w:t>1</w:t>
      </w:r>
    </w:p>
    <w:p>
      <w:r>
        <w:t>9</w:t>
      </w:r>
    </w:p>
    <w:p>
      <w:r>
        <w:t>Chuyên viên chính về quản lý cơ sở vật chất, trang thiết bị giáo dục</w:t>
      </w:r>
    </w:p>
    <w:p>
      <w:r>
        <w:t>Chuyên viên chính</w:t>
      </w:r>
    </w:p>
    <w:p>
      <w:r>
        <w:t>1</w:t>
      </w:r>
    </w:p>
    <w:p>
      <w:r>
        <w:t>10</w:t>
      </w:r>
    </w:p>
    <w:p>
      <w:r>
        <w:t>Chuyên viên về quản lý cơ sở vật chất, trang thiết bị giáo dục</w:t>
      </w:r>
    </w:p>
    <w:p>
      <w:r>
        <w:t>Chuyên viên</w:t>
      </w:r>
    </w:p>
    <w:p>
      <w:r>
        <w:t>1</w:t>
      </w:r>
    </w:p>
    <w:p>
      <w:r>
        <w:t>11</w:t>
      </w:r>
    </w:p>
    <w:p>
      <w:r>
        <w:t>Chuyên viên chính về quản lý chính sách và phát triển đội ngũ cán bộ quản lý giáo dục (bao gồm đội ngũ nhà giáo, cán bộ quản lý, nhân viên ngành Giáo dục)</w:t>
      </w:r>
    </w:p>
    <w:p>
      <w:r>
        <w:t>Chuyên viên chính</w:t>
      </w:r>
    </w:p>
    <w:p>
      <w:r>
        <w:t>1</w:t>
      </w:r>
    </w:p>
    <w:p>
      <w:r>
        <w:t>12</w:t>
      </w:r>
    </w:p>
    <w:p>
      <w:r>
        <w:t>Chuyên viên về quản lý chính sách và phát triển đội ngũ cán bộ quản lý giáo dục (bao gồm đội ngũ nhà giáo, cán bộ quản lý, nhân viên ngành Giáo dục)</w:t>
      </w:r>
    </w:p>
    <w:p>
      <w:r>
        <w:t>Chuyên viên</w:t>
      </w:r>
    </w:p>
    <w:p>
      <w:r>
        <w:t>1</w:t>
      </w:r>
    </w:p>
    <w:p>
      <w:r>
        <w:t>13</w:t>
      </w:r>
    </w:p>
    <w:p>
      <w:r>
        <w:t>Chuyên viên chính về quản lý thi và văn bằng chứng chỉ</w:t>
      </w:r>
    </w:p>
    <w:p>
      <w:r>
        <w:t>Chuyên viên chính</w:t>
      </w:r>
    </w:p>
    <w:p>
      <w:r>
        <w:t>1</w:t>
      </w:r>
    </w:p>
    <w:p>
      <w:r>
        <w:t>14</w:t>
      </w:r>
    </w:p>
    <w:p>
      <w:r>
        <w:t>Chuyên viên về quản lý thi và văn bằng chứng chỉ</w:t>
      </w:r>
    </w:p>
    <w:p>
      <w:r>
        <w:t>Chuyên viên</w:t>
      </w:r>
    </w:p>
    <w:p>
      <w:r>
        <w:t>1</w:t>
      </w:r>
    </w:p>
    <w:p>
      <w:r>
        <w:t>15</w:t>
      </w:r>
    </w:p>
    <w:p>
      <w:r>
        <w:t>Chuyên viên về quản lý hoạt động đầu tư xây dựng</w:t>
      </w:r>
    </w:p>
    <w:p>
      <w:r>
        <w:t>Chuyên viên</w:t>
      </w:r>
    </w:p>
    <w:p>
      <w:r>
        <w:t>1</w:t>
      </w:r>
    </w:p>
    <w:p>
      <w:r>
        <w:t>III</w:t>
      </w:r>
    </w:p>
    <w:p>
      <w:r>
        <w:t>Vị trí việc làm nghiệp vụ chuyên môn dùng chung</w:t>
      </w:r>
    </w:p>
    <w:p>
      <w:r>
        <w:t>24</w:t>
      </w:r>
    </w:p>
    <w:p>
      <w:r>
        <w:t>1</w:t>
      </w:r>
    </w:p>
    <w:p>
      <w:r>
        <w:t>Chuyên viên về công tác thanh tra</w:t>
      </w:r>
    </w:p>
    <w:p>
      <w:r>
        <w:t>Chuyên viên</w:t>
      </w:r>
    </w:p>
    <w:p>
      <w:r>
        <w:t>1</w:t>
      </w:r>
    </w:p>
    <w:p>
      <w:r>
        <w:t>2</w:t>
      </w:r>
    </w:p>
    <w:p>
      <w:r>
        <w:t>Thanh tra viên về công tác thanh tra</w:t>
      </w:r>
    </w:p>
    <w:p>
      <w:r>
        <w:t>Thanh tra viên</w:t>
      </w:r>
    </w:p>
    <w:p>
      <w:r>
        <w:t>1</w:t>
      </w:r>
    </w:p>
    <w:p>
      <w:r>
        <w:t>3</w:t>
      </w:r>
    </w:p>
    <w:p>
      <w:r>
        <w:t>Chuyên viên về pháp chế</w:t>
      </w:r>
    </w:p>
    <w:p>
      <w:r>
        <w:t>Chuyên viên</w:t>
      </w:r>
    </w:p>
    <w:p>
      <w:r>
        <w:t>1</w:t>
      </w:r>
    </w:p>
    <w:p>
      <w:r>
        <w:t>4</w:t>
      </w:r>
    </w:p>
    <w:p>
      <w:r>
        <w:t>Chuyên viên về tổng hợp</w:t>
      </w:r>
    </w:p>
    <w:p>
      <w:r>
        <w:t>Chuyên viên</w:t>
      </w:r>
    </w:p>
    <w:p>
      <w:r>
        <w:t>1</w:t>
      </w:r>
    </w:p>
    <w:p>
      <w:r>
        <w:t>5</w:t>
      </w:r>
    </w:p>
    <w:p>
      <w:r>
        <w:t>Chuyên viên chính về hành chính - văn phòng</w:t>
      </w:r>
    </w:p>
    <w:p>
      <w:r>
        <w:t>Chuyên viên chính</w:t>
      </w:r>
    </w:p>
    <w:p>
      <w:r>
        <w:t>1</w:t>
      </w:r>
    </w:p>
    <w:p>
      <w:r>
        <w:t>6</w:t>
      </w:r>
    </w:p>
    <w:p>
      <w:r>
        <w:t>Chuyên viên về hành chính - văn phòng</w:t>
      </w:r>
    </w:p>
    <w:p>
      <w:r>
        <w:t>Chuyên viên</w:t>
      </w:r>
    </w:p>
    <w:p>
      <w:r>
        <w:t>1</w:t>
      </w:r>
    </w:p>
    <w:p>
      <w:r>
        <w:t>7</w:t>
      </w:r>
    </w:p>
    <w:p>
      <w:r>
        <w:t>Chuyên viên về truyền thông</w:t>
      </w:r>
    </w:p>
    <w:p>
      <w:r>
        <w:t>Chuyên viên</w:t>
      </w:r>
    </w:p>
    <w:p>
      <w:r>
        <w:t>1</w:t>
      </w:r>
    </w:p>
    <w:p>
      <w:r>
        <w:t>8</w:t>
      </w:r>
    </w:p>
    <w:p>
      <w:r>
        <w:t>Chuyên viên về quản trị công sở</w:t>
      </w:r>
    </w:p>
    <w:p>
      <w:r>
        <w:t>Chuyên viên</w:t>
      </w:r>
    </w:p>
    <w:p>
      <w:r>
        <w:t>1</w:t>
      </w:r>
    </w:p>
    <w:p>
      <w:r>
        <w:t>9</w:t>
      </w:r>
    </w:p>
    <w:p>
      <w:r>
        <w:t>Văn thư viên</w:t>
      </w:r>
    </w:p>
    <w:p>
      <w:r>
        <w:t>Chuyên viên</w:t>
      </w:r>
    </w:p>
    <w:p>
      <w:r>
        <w:t>1</w:t>
      </w:r>
    </w:p>
    <w:p>
      <w:r>
        <w:t>10</w:t>
      </w:r>
    </w:p>
    <w:p>
      <w:r>
        <w:t>Chuyên viên về Lưu trữ</w:t>
      </w:r>
    </w:p>
    <w:p>
      <w:r>
        <w:t>Chuyên viên</w:t>
      </w:r>
    </w:p>
    <w:p>
      <w:r>
        <w:t>1</w:t>
      </w:r>
    </w:p>
    <w:p>
      <w:r>
        <w:t>11</w:t>
      </w:r>
    </w:p>
    <w:p>
      <w:r>
        <w:t>Chuyên viên chính về kế hoạch và đầu tư</w:t>
      </w:r>
    </w:p>
    <w:p>
      <w:r>
        <w:t>Chuyên viên chính</w:t>
      </w:r>
    </w:p>
    <w:p>
      <w:r>
        <w:t>1</w:t>
      </w:r>
    </w:p>
    <w:p>
      <w:r>
        <w:t>12</w:t>
      </w:r>
    </w:p>
    <w:p>
      <w:r>
        <w:t>Chuyên viên về kế hoạch và đầu tư</w:t>
      </w:r>
    </w:p>
    <w:p>
      <w:r>
        <w:t>Chuyên viên</w:t>
      </w:r>
    </w:p>
    <w:p>
      <w:r>
        <w:t>1</w:t>
      </w:r>
    </w:p>
    <w:p>
      <w:r>
        <w:t>13</w:t>
      </w:r>
    </w:p>
    <w:p>
      <w:r>
        <w:t>Chuyên viên về thống kê</w:t>
      </w:r>
    </w:p>
    <w:p>
      <w:r>
        <w:t>Chuyên viên</w:t>
      </w:r>
    </w:p>
    <w:p>
      <w:r>
        <w:t>1</w:t>
      </w:r>
    </w:p>
    <w:p>
      <w:r>
        <w:t>14</w:t>
      </w:r>
    </w:p>
    <w:p>
      <w:r>
        <w:t>Chuyên viên chính về tài chính</w:t>
      </w:r>
    </w:p>
    <w:p>
      <w:r>
        <w:t>Chuyên viên chính</w:t>
      </w:r>
    </w:p>
    <w:p>
      <w:r>
        <w:t>1</w:t>
      </w:r>
    </w:p>
    <w:p>
      <w:r>
        <w:t>15</w:t>
      </w:r>
    </w:p>
    <w:p>
      <w:r>
        <w:t>Chuyên viên về tài chính</w:t>
      </w:r>
    </w:p>
    <w:p>
      <w:r>
        <w:t>Chuyên viên</w:t>
      </w:r>
    </w:p>
    <w:p>
      <w:r>
        <w:t>1</w:t>
      </w:r>
    </w:p>
    <w:p>
      <w:r>
        <w:t>16</w:t>
      </w:r>
    </w:p>
    <w:p>
      <w:r>
        <w:t>Kế toán trưởng</w:t>
      </w:r>
    </w:p>
    <w:p>
      <w:r>
        <w:t>1</w:t>
      </w:r>
    </w:p>
    <w:p>
      <w:r>
        <w:t>17</w:t>
      </w:r>
    </w:p>
    <w:p>
      <w:r>
        <w:t>Kế toán viên</w:t>
      </w:r>
    </w:p>
    <w:p>
      <w:r>
        <w:t>Kế toán viên</w:t>
      </w:r>
    </w:p>
    <w:p>
      <w:r>
        <w:t>1</w:t>
      </w:r>
    </w:p>
    <w:p>
      <w:r>
        <w:t>18</w:t>
      </w:r>
    </w:p>
    <w:p>
      <w:r>
        <w:t>Nhân viên thủ quỹ</w:t>
      </w:r>
    </w:p>
    <w:p>
      <w:r>
        <w:t>Nhân viên</w:t>
      </w:r>
    </w:p>
    <w:p>
      <w:r>
        <w:t>1</w:t>
      </w:r>
    </w:p>
    <w:p>
      <w:r>
        <w:t>19</w:t>
      </w:r>
    </w:p>
    <w:p>
      <w:r>
        <w:t>Chuyên viên chính về tổ chức bộ máy</w:t>
      </w:r>
    </w:p>
    <w:p>
      <w:r>
        <w:t>Chuyên viên chính</w:t>
      </w:r>
    </w:p>
    <w:p>
      <w:r>
        <w:t>1</w:t>
      </w:r>
    </w:p>
    <w:p>
      <w:r>
        <w:t>20</w:t>
      </w:r>
    </w:p>
    <w:p>
      <w:r>
        <w:t>Chuyên viên về tổ chức bộ máy</w:t>
      </w:r>
    </w:p>
    <w:p>
      <w:r>
        <w:t>Chuyên viên</w:t>
      </w:r>
    </w:p>
    <w:p>
      <w:r>
        <w:t>1</w:t>
      </w:r>
    </w:p>
    <w:p>
      <w:r>
        <w:t>21</w:t>
      </w:r>
    </w:p>
    <w:p>
      <w:r>
        <w:t>Chuyên viên chính về quản lý nguồn nhân lực</w:t>
      </w:r>
    </w:p>
    <w:p>
      <w:r>
        <w:t>Chuyên viên chính</w:t>
      </w:r>
    </w:p>
    <w:p>
      <w:r>
        <w:t>1</w:t>
      </w:r>
    </w:p>
    <w:p>
      <w:r>
        <w:t>22</w:t>
      </w:r>
    </w:p>
    <w:p>
      <w:r>
        <w:t>Chuyên viên về quản lý nguồn nhân lực</w:t>
      </w:r>
    </w:p>
    <w:p>
      <w:r>
        <w:t>Chuyên viên</w:t>
      </w:r>
    </w:p>
    <w:p>
      <w:r>
        <w:t>1</w:t>
      </w:r>
    </w:p>
    <w:p>
      <w:r>
        <w:t>23</w:t>
      </w:r>
    </w:p>
    <w:p>
      <w:r>
        <w:t>Chuyên viên về cải cách hành chính</w:t>
      </w:r>
    </w:p>
    <w:p>
      <w:r>
        <w:t>Chuyên viên</w:t>
      </w:r>
    </w:p>
    <w:p>
      <w:r>
        <w:t>1</w:t>
      </w:r>
    </w:p>
    <w:p>
      <w:r>
        <w:t>24</w:t>
      </w:r>
    </w:p>
    <w:p>
      <w:r>
        <w:t>Chuyên viên về thi đua khen thưởng</w:t>
      </w:r>
    </w:p>
    <w:p>
      <w:r>
        <w:t>Chuyên viên</w:t>
      </w:r>
    </w:p>
    <w:p>
      <w:r>
        <w:t>1</w:t>
      </w:r>
    </w:p>
    <w:p>
      <w:r>
        <w:t>IV</w:t>
      </w:r>
    </w:p>
    <w:p>
      <w:r>
        <w:t>Vị trí việc làm hỗ trợ phục vụ</w:t>
      </w:r>
    </w:p>
    <w:p>
      <w:r>
        <w:t>3</w:t>
      </w:r>
    </w:p>
    <w:p>
      <w:r>
        <w:t>1</w:t>
      </w:r>
    </w:p>
    <w:p>
      <w:r>
        <w:t>Nhân viên Phục vụ</w:t>
      </w:r>
    </w:p>
    <w:p>
      <w:r>
        <w:t>1</w:t>
      </w:r>
    </w:p>
    <w:p>
      <w:r>
        <w:t>2</w:t>
      </w:r>
    </w:p>
    <w:p>
      <w:r>
        <w:t>Nhân viên Lái xe</w:t>
      </w:r>
    </w:p>
    <w:p>
      <w:r>
        <w:t>1</w:t>
      </w:r>
    </w:p>
    <w:p>
      <w:r>
        <w:t>3</w:t>
      </w:r>
    </w:p>
    <w:p>
      <w:r>
        <w:t>Nhân viên Bảo vệ</w:t>
      </w:r>
    </w:p>
    <w:p>
      <w:r>
        <w:t>1</w:t>
      </w:r>
    </w:p>
    <w:p>
      <w:r>
        <w:t>PHỤ LỤC 2</w:t>
      </w:r>
    </w:p>
    <w:p>
      <w:r>
        <w:t>CƠ CẤU NGẠCH CÔNG CHỨC CỦA SỞ GIÁO DỤC VÀ ĐÀO TẠO TỈNH PHÚ YÊN</w:t>
      </w:r>
    </w:p>
    <w:p>
      <w:r>
        <w:t>(Kèm theo Quyết định số: 308/QĐ-UBND ngày 15/3/2024 của UBND tỉnh Phú Yên)</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19</w:t>
      </w:r>
    </w:p>
    <w:p>
      <w:r>
        <w:t>1</w:t>
      </w:r>
    </w:p>
    <w:p>
      <w:r>
        <w:t>Giám đốc Sở</w:t>
      </w:r>
    </w:p>
    <w:p>
      <w:r>
        <w:t>1</w:t>
      </w:r>
    </w:p>
    <w:p>
      <w:r>
        <w:t>2</w:t>
      </w:r>
    </w:p>
    <w:p>
      <w:r>
        <w:t>Phó Giám đốc Sở</w:t>
      </w:r>
    </w:p>
    <w:p>
      <w:r>
        <w:t>3</w:t>
      </w:r>
    </w:p>
    <w:p>
      <w:r>
        <w:t>3</w:t>
      </w:r>
    </w:p>
    <w:p>
      <w:r>
        <w:t>Chánh Văn phòng</w:t>
      </w:r>
    </w:p>
    <w:p>
      <w:r>
        <w:t>1</w:t>
      </w:r>
    </w:p>
    <w:p>
      <w:r>
        <w:t>4</w:t>
      </w:r>
    </w:p>
    <w:p>
      <w:r>
        <w:t>Chánh Thanh tra</w:t>
      </w:r>
    </w:p>
    <w:p>
      <w:r>
        <w:t>1</w:t>
      </w:r>
    </w:p>
    <w:p>
      <w:r>
        <w:t>5</w:t>
      </w:r>
    </w:p>
    <w:p>
      <w:r>
        <w:t>Trưởng phòng và tương đương thuộc Sở</w:t>
      </w:r>
    </w:p>
    <w:p>
      <w:r>
        <w:t>5</w:t>
      </w:r>
    </w:p>
    <w:p>
      <w:r>
        <w:t>6</w:t>
      </w:r>
    </w:p>
    <w:p>
      <w:r>
        <w:t>Phó Chánh Văn Phòng</w:t>
      </w:r>
    </w:p>
    <w:p>
      <w:r>
        <w:t>1</w:t>
      </w:r>
    </w:p>
    <w:p>
      <w:r>
        <w:t>7</w:t>
      </w:r>
    </w:p>
    <w:p>
      <w:r>
        <w:t>Phó Chánh Thanh tra</w:t>
      </w:r>
    </w:p>
    <w:p>
      <w:r>
        <w:t>1</w:t>
      </w:r>
    </w:p>
    <w:p>
      <w:r>
        <w:t>8</w:t>
      </w:r>
    </w:p>
    <w:p>
      <w:r>
        <w:t>Phó Trưởng phòng và tương đương thuộc Sở</w:t>
      </w:r>
    </w:p>
    <w:p>
      <w:r>
        <w:t>6</w:t>
      </w:r>
    </w:p>
    <w:p>
      <w:r>
        <w:t>II</w:t>
      </w:r>
    </w:p>
    <w:p>
      <w:r>
        <w:t>Vị trí việc làm nghiệp vụ chuyên   ngành</w:t>
      </w:r>
    </w:p>
    <w:p>
      <w:r>
        <w:t>14</w:t>
      </w:r>
    </w:p>
    <w:p>
      <w:r>
        <w:t>1</w:t>
      </w:r>
    </w:p>
    <w:p>
      <w:r>
        <w:t>Chuyên viên chính về quản lý chương trình giáo dục</w:t>
      </w:r>
    </w:p>
    <w:p>
      <w:r>
        <w:t>Chuyên viên chính</w:t>
      </w:r>
    </w:p>
    <w:p>
      <w:r>
        <w:t>1</w:t>
      </w:r>
    </w:p>
    <w:p>
      <w:r>
        <w:t>4,7</w:t>
      </w:r>
    </w:p>
    <w:p>
      <w:r>
        <w:t>2</w:t>
      </w:r>
    </w:p>
    <w:p>
      <w:r>
        <w:t>Chuyên viên về quản lý chương trình giáo dục</w:t>
      </w:r>
    </w:p>
    <w:p>
      <w:r>
        <w:t>Chuyên viên</w:t>
      </w:r>
    </w:p>
    <w:p>
      <w:r>
        <w:t>2</w:t>
      </w:r>
    </w:p>
    <w:p>
      <w:r>
        <w:t>9,5</w:t>
      </w:r>
    </w:p>
    <w:p>
      <w:r>
        <w:t>3</w:t>
      </w:r>
    </w:p>
    <w:p>
      <w:r>
        <w:t>Chuyên viên chính về quản lý tổ chức và hoạt động cơ sở giáo dục</w:t>
      </w:r>
    </w:p>
    <w:p>
      <w:r>
        <w:t>Chuyên viên chính</w:t>
      </w:r>
    </w:p>
    <w:p>
      <w:r>
        <w:t>1</w:t>
      </w:r>
    </w:p>
    <w:p>
      <w:r>
        <w:t>4,7</w:t>
      </w:r>
    </w:p>
    <w:p>
      <w:r>
        <w:t>4</w:t>
      </w:r>
    </w:p>
    <w:p>
      <w:r>
        <w:t>Chuyên viên về quản lý tổ chức và hoạt động cơ sở giáo dục</w:t>
      </w:r>
    </w:p>
    <w:p>
      <w:r>
        <w:t>Chuyên viên</w:t>
      </w:r>
    </w:p>
    <w:p>
      <w:r>
        <w:t>2</w:t>
      </w:r>
    </w:p>
    <w:p>
      <w:r>
        <w:t>9,5</w:t>
      </w:r>
    </w:p>
    <w:p>
      <w:r>
        <w:t>5</w:t>
      </w:r>
    </w:p>
    <w:p>
      <w:r>
        <w:t>Chuyên viên chính về quản lý bảo đảm và kiểm định chất lượng giáo dục</w:t>
      </w:r>
    </w:p>
    <w:p>
      <w:r>
        <w:t>Chuyên viên chính</w:t>
      </w:r>
    </w:p>
    <w:p>
      <w:r>
        <w:t>1</w:t>
      </w:r>
    </w:p>
    <w:p>
      <w:r>
        <w:t>4,7</w:t>
      </w:r>
    </w:p>
    <w:p>
      <w:r>
        <w:t>6</w:t>
      </w:r>
    </w:p>
    <w:p>
      <w:r>
        <w:t>Chuyên viên về quản lý bảo đảm và kiểm định chất lượng giáo dục</w:t>
      </w:r>
    </w:p>
    <w:p>
      <w:r>
        <w:t>Chuyên viên</w:t>
      </w:r>
    </w:p>
    <w:p>
      <w:r>
        <w:t>1</w:t>
      </w:r>
    </w:p>
    <w:p>
      <w:r>
        <w:t>4,7</w:t>
      </w:r>
    </w:p>
    <w:p>
      <w:r>
        <w:t>7</w:t>
      </w:r>
    </w:p>
    <w:p>
      <w:r>
        <w:t>Chuyên viên chính về quản lý người học (bao gồm cả tuyển sinh đào tạo; chính sách và các hoạt động hỗ trợ đối với người học)</w:t>
      </w:r>
    </w:p>
    <w:p>
      <w:r>
        <w:t>Chuyên viên chính</w:t>
      </w:r>
    </w:p>
    <w:p>
      <w:r>
        <w:t>8</w:t>
      </w:r>
    </w:p>
    <w:p>
      <w:r>
        <w:t>Chuyên viên về quản lý người học (bao gồm cả tuyển sinh đào tạo; chính sách và các hoạt động hỗ trợ đối với người học)</w:t>
      </w:r>
    </w:p>
    <w:p>
      <w:r>
        <w:t>Chuyên viên</w:t>
      </w:r>
    </w:p>
    <w:p>
      <w:r>
        <w:t>2</w:t>
      </w:r>
    </w:p>
    <w:p>
      <w:r>
        <w:t>9,5</w:t>
      </w:r>
    </w:p>
    <w:p>
      <w:r>
        <w:t>9</w:t>
      </w:r>
    </w:p>
    <w:p>
      <w:r>
        <w:t>Chuyên viên chính về quản lý cơ sở vật chất, trang thiết bị giáo dục</w:t>
      </w:r>
    </w:p>
    <w:p>
      <w:r>
        <w:t>Chuyên viên chính</w:t>
      </w:r>
    </w:p>
    <w:p>
      <w:r>
        <w:t>1</w:t>
      </w:r>
    </w:p>
    <w:p>
      <w:r>
        <w:t>4,7</w:t>
      </w:r>
    </w:p>
    <w:p>
      <w:r>
        <w:t>10</w:t>
      </w:r>
    </w:p>
    <w:p>
      <w:r>
        <w:t>Chuyên viên về quản lý cơ sở vật chất, trang thiết bị giáo dục</w:t>
      </w:r>
    </w:p>
    <w:p>
      <w:r>
        <w:t>Chuyên viên</w:t>
      </w:r>
    </w:p>
    <w:p>
      <w:r>
        <w:t>11</w:t>
      </w:r>
    </w:p>
    <w:p>
      <w:r>
        <w:t>Chuyên viên chính về quản lý chính sách và phát triển đội ngũ cán bộ quản lý giáo dục (bao gồm đội ngũ nhà giáo, cán bộ quản lý, nhân viên ngành Giáo dục)</w:t>
      </w:r>
    </w:p>
    <w:p>
      <w:r>
        <w:t>Chuyên viên chính</w:t>
      </w:r>
    </w:p>
    <w:p>
      <w:r>
        <w:t>1</w:t>
      </w:r>
    </w:p>
    <w:p>
      <w:r>
        <w:t>4,7</w:t>
      </w:r>
    </w:p>
    <w:p>
      <w:r>
        <w:t>12</w:t>
      </w:r>
    </w:p>
    <w:p>
      <w:r>
        <w:t>Chuyên viên về quản lý chính sách và phát triển đội ngũ cán bộ quản lý giáo dục (bao gồm đội ngũ nhà giáo, cán bộ quản lý, nhân viên ngành Giáo dục)</w:t>
      </w:r>
    </w:p>
    <w:p>
      <w:r>
        <w:t>Chuyên viên</w:t>
      </w:r>
    </w:p>
    <w:p>
      <w:r>
        <w:t>13</w:t>
      </w:r>
    </w:p>
    <w:p>
      <w:r>
        <w:t>Chuyên viên chính về quản lý thi và văn bằng chứng chỉ</w:t>
      </w:r>
    </w:p>
    <w:p>
      <w:r>
        <w:t>Chuyên viên chính</w:t>
      </w:r>
    </w:p>
    <w:p>
      <w:r>
        <w:t>14</w:t>
      </w:r>
    </w:p>
    <w:p>
      <w:r>
        <w:t>Chuyên viên về quản lý thi và văn bằng chứng chỉ</w:t>
      </w:r>
    </w:p>
    <w:p>
      <w:r>
        <w:t>Chuyên viên</w:t>
      </w:r>
    </w:p>
    <w:p>
      <w:r>
        <w:t>1</w:t>
      </w:r>
    </w:p>
    <w:p>
      <w:r>
        <w:t>4,7</w:t>
      </w:r>
    </w:p>
    <w:p>
      <w:r>
        <w:t>15</w:t>
      </w:r>
    </w:p>
    <w:p>
      <w:r>
        <w:t>Chuyên viên về quản lý hoạt động đầu tư xây dựng</w:t>
      </w:r>
    </w:p>
    <w:p>
      <w:r>
        <w:t>Chuyên viên</w:t>
      </w:r>
    </w:p>
    <w:p>
      <w:r>
        <w:t>1</w:t>
      </w:r>
    </w:p>
    <w:p>
      <w:r>
        <w:t>4,7</w:t>
      </w:r>
    </w:p>
    <w:p>
      <w:r>
        <w:t>III</w:t>
      </w:r>
    </w:p>
    <w:p>
      <w:r>
        <w:t>Vị trí việc làm nghiệp vụ chuyên   môn dùng chung</w:t>
      </w:r>
    </w:p>
    <w:p>
      <w:r>
        <w:t>8</w:t>
      </w:r>
    </w:p>
    <w:p>
      <w:r>
        <w:t>1</w:t>
      </w:r>
    </w:p>
    <w:p>
      <w:r>
        <w:t>Thanh tra viên về công tác thanh tra</w:t>
      </w:r>
    </w:p>
    <w:p>
      <w:r>
        <w:t>Thanh tra viên</w:t>
      </w:r>
    </w:p>
    <w:p>
      <w:r>
        <w:t>1</w:t>
      </w:r>
    </w:p>
    <w:p>
      <w:r>
        <w:t>4,7</w:t>
      </w:r>
    </w:p>
    <w:p>
      <w:r>
        <w:t>2</w:t>
      </w:r>
    </w:p>
    <w:p>
      <w:r>
        <w:t>Chuyên viên về công tác thanh tra</w:t>
      </w:r>
    </w:p>
    <w:p>
      <w:r>
        <w:t>Chuyên viên</w:t>
      </w:r>
    </w:p>
    <w:p>
      <w:r>
        <w:t>3</w:t>
      </w:r>
    </w:p>
    <w:p>
      <w:r>
        <w:t>Chuyên viên về pháp chế</w:t>
      </w:r>
    </w:p>
    <w:p>
      <w:r>
        <w:t>Chuyên viên</w:t>
      </w:r>
    </w:p>
    <w:p>
      <w:r>
        <w:t>1</w:t>
      </w:r>
    </w:p>
    <w:p>
      <w:r>
        <w:t>4,7</w:t>
      </w:r>
    </w:p>
    <w:p>
      <w:r>
        <w:t>4</w:t>
      </w:r>
    </w:p>
    <w:p>
      <w:r>
        <w:t>Chuyên viên về tổng hợp</w:t>
      </w:r>
    </w:p>
    <w:p>
      <w:r>
        <w:t>Chuyên viên</w:t>
      </w:r>
    </w:p>
    <w:p>
      <w:r>
        <w:t>5</w:t>
      </w:r>
    </w:p>
    <w:p>
      <w:r>
        <w:t>Chuyên viên chính về hành chính - văn phòng</w:t>
      </w:r>
    </w:p>
    <w:p>
      <w:r>
        <w:t>Chuyên viên chính</w:t>
      </w:r>
    </w:p>
    <w:p>
      <w:r>
        <w:t>1</w:t>
      </w:r>
    </w:p>
    <w:p>
      <w:r>
        <w:t>4,7</w:t>
      </w:r>
    </w:p>
    <w:p>
      <w:r>
        <w:t>6</w:t>
      </w:r>
    </w:p>
    <w:p>
      <w:r>
        <w:t>Chuyên viên về hành chính - văn phòng</w:t>
      </w:r>
    </w:p>
    <w:p>
      <w:r>
        <w:t>Chuyên viên</w:t>
      </w:r>
    </w:p>
    <w:p>
      <w:r>
        <w:t>7</w:t>
      </w:r>
    </w:p>
    <w:p>
      <w:r>
        <w:t>Chuyên viên về truyền thông</w:t>
      </w:r>
    </w:p>
    <w:p>
      <w:r>
        <w:t>Chuyên viên</w:t>
      </w:r>
    </w:p>
    <w:p>
      <w:r>
        <w:t>8</w:t>
      </w:r>
    </w:p>
    <w:p>
      <w:r>
        <w:t>Chuyên viên về quản trị công sở</w:t>
      </w:r>
    </w:p>
    <w:p>
      <w:r>
        <w:t>Chuyên viên</w:t>
      </w:r>
    </w:p>
    <w:p>
      <w:r>
        <w:t>9</w:t>
      </w:r>
    </w:p>
    <w:p>
      <w:r>
        <w:t>Văn thư viên</w:t>
      </w:r>
    </w:p>
    <w:p>
      <w:r>
        <w:t>Chuyên viên</w:t>
      </w:r>
    </w:p>
    <w:p>
      <w:r>
        <w:t>1</w:t>
      </w:r>
    </w:p>
    <w:p>
      <w:r>
        <w:t>4,7</w:t>
      </w:r>
    </w:p>
    <w:p>
      <w:r>
        <w:t>10</w:t>
      </w:r>
    </w:p>
    <w:p>
      <w:r>
        <w:t>Chuyên viên về lưu trữ</w:t>
      </w:r>
    </w:p>
    <w:p>
      <w:r>
        <w:t>Chuyên viên</w:t>
      </w:r>
    </w:p>
    <w:p>
      <w:r>
        <w:t>11</w:t>
      </w:r>
    </w:p>
    <w:p>
      <w:r>
        <w:t>Chuyên viên chính về kế hoạch và đầu tư</w:t>
      </w:r>
    </w:p>
    <w:p>
      <w:r>
        <w:t>Chuyên viên chính</w:t>
      </w:r>
    </w:p>
    <w:p>
      <w:r>
        <w:t>12</w:t>
      </w:r>
    </w:p>
    <w:p>
      <w:r>
        <w:t>Chuyên viên về kế hoạch và đầu tư</w:t>
      </w:r>
    </w:p>
    <w:p>
      <w:r>
        <w:t>Chuyên viên</w:t>
      </w:r>
    </w:p>
    <w:p>
      <w:r>
        <w:t>13</w:t>
      </w:r>
    </w:p>
    <w:p>
      <w:r>
        <w:t>Chuyên viên về thống kê</w:t>
      </w:r>
    </w:p>
    <w:p>
      <w:r>
        <w:t>Chuyên viên</w:t>
      </w:r>
    </w:p>
    <w:p>
      <w:r>
        <w:t>14</w:t>
      </w:r>
    </w:p>
    <w:p>
      <w:r>
        <w:t>Chuyên viên chính về tài chính</w:t>
      </w:r>
    </w:p>
    <w:p>
      <w:r>
        <w:t>Chuyên viên chính</w:t>
      </w:r>
    </w:p>
    <w:p>
      <w:r>
        <w:t>1</w:t>
      </w:r>
    </w:p>
    <w:p>
      <w:r>
        <w:t>4,7</w:t>
      </w:r>
    </w:p>
    <w:p>
      <w:r>
        <w:t>15</w:t>
      </w:r>
    </w:p>
    <w:p>
      <w:r>
        <w:t>Chuyên viên về tài chính</w:t>
      </w:r>
    </w:p>
    <w:p>
      <w:r>
        <w:t>Chuyên viên</w:t>
      </w:r>
    </w:p>
    <w:p>
      <w:r>
        <w:t>16</w:t>
      </w:r>
    </w:p>
    <w:p>
      <w:r>
        <w:t>Kế toán trưởng</w:t>
      </w:r>
    </w:p>
    <w:p>
      <w:r>
        <w:t>1</w:t>
      </w:r>
    </w:p>
    <w:p>
      <w:r>
        <w:t>17</w:t>
      </w:r>
    </w:p>
    <w:p>
      <w:r>
        <w:t>Kế toán viên</w:t>
      </w:r>
    </w:p>
    <w:p>
      <w:r>
        <w:t>Kế toán viên</w:t>
      </w:r>
    </w:p>
    <w:p>
      <w:r>
        <w:t>1</w:t>
      </w:r>
    </w:p>
    <w:p>
      <w:r>
        <w:t>4,7</w:t>
      </w:r>
    </w:p>
    <w:p>
      <w:r>
        <w:t>18</w:t>
      </w:r>
    </w:p>
    <w:p>
      <w:r>
        <w:t>Nhân viên thủ quỹ</w:t>
      </w:r>
    </w:p>
    <w:p>
      <w:r>
        <w:t>Nhân viên</w:t>
      </w:r>
    </w:p>
    <w:p>
      <w:r>
        <w:t>19</w:t>
      </w:r>
    </w:p>
    <w:p>
      <w:r>
        <w:t>Chuyên viên chính về tổ chức bộ máy</w:t>
      </w:r>
    </w:p>
    <w:p>
      <w:r>
        <w:t>Chuyên viên chính</w:t>
      </w:r>
    </w:p>
    <w:p>
      <w:r>
        <w:t>1</w:t>
      </w:r>
    </w:p>
    <w:p>
      <w:r>
        <w:t>4,7</w:t>
      </w:r>
    </w:p>
    <w:p>
      <w:r>
        <w:t>20</w:t>
      </w:r>
    </w:p>
    <w:p>
      <w:r>
        <w:t>Chuyên viên về tổ chức bộ máy</w:t>
      </w:r>
    </w:p>
    <w:p>
      <w:r>
        <w:t>Chuyên viên</w:t>
      </w:r>
    </w:p>
    <w:p>
      <w:r>
        <w:t>21</w:t>
      </w:r>
    </w:p>
    <w:p>
      <w:r>
        <w:t>Chuyên viên chính về quản lý nguồn nhân lực</w:t>
      </w:r>
    </w:p>
    <w:p>
      <w:r>
        <w:t>Chuyên viên chính</w:t>
      </w:r>
    </w:p>
    <w:p>
      <w:r>
        <w:t>22</w:t>
      </w:r>
    </w:p>
    <w:p>
      <w:r>
        <w:t>Chuyên viên về quản lý nguồn nhân lực</w:t>
      </w:r>
    </w:p>
    <w:p>
      <w:r>
        <w:t>Chuyên viên</w:t>
      </w:r>
    </w:p>
    <w:p>
      <w:r>
        <w:t>23</w:t>
      </w:r>
    </w:p>
    <w:p>
      <w:r>
        <w:t>Chuyên viên về cải cách hành chính</w:t>
      </w:r>
    </w:p>
    <w:p>
      <w:r>
        <w:t>Chuyên viên</w:t>
      </w:r>
    </w:p>
    <w:p>
      <w:r>
        <w:t>24</w:t>
      </w:r>
    </w:p>
    <w:p>
      <w:r>
        <w:t>Chuyên viên về thi đua khen thưởng</w:t>
      </w:r>
    </w:p>
    <w:p>
      <w:r>
        <w:t>Chuyên viên</w:t>
      </w:r>
    </w:p>
    <w:p>
      <w:r>
        <w:t>IV</w:t>
      </w:r>
    </w:p>
    <w:p>
      <w:r>
        <w:t>Vị trí việc làm hỗ trợ phục vụ</w:t>
      </w:r>
    </w:p>
    <w:p>
      <w:r>
        <w:t>1</w:t>
      </w:r>
    </w:p>
    <w:p>
      <w:r>
        <w:t>Nhân viên Phục vụ</w:t>
      </w:r>
    </w:p>
    <w:p>
      <w:r>
        <w:t>2</w:t>
      </w:r>
    </w:p>
    <w:p>
      <w:r>
        <w:t>Nhân viên Lái xe</w:t>
      </w:r>
    </w:p>
    <w:p>
      <w:r>
        <w:t>3</w:t>
      </w:r>
    </w:p>
    <w:p>
      <w:r>
        <w:t>Nhân viên Bảo vệ</w:t>
      </w:r>
    </w:p>
    <w:p>
      <w:r>
        <w:t>Tổng cộng</w:t>
      </w:r>
    </w:p>
    <w:p>
      <w:r>
        <w:t>41</w:t>
      </w:r>
    </w:p>
    <w:p>
      <w:r>
        <w:t>38,09</w:t>
      </w:r>
    </w:p>
    <w:p>
      <w:r>
        <w:t>61,91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