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999/QĐ-UBND năm 2023 phê duyệt danh mục sách giáo khoa lớp 11 sử dụng trong cơ sở giáo dục phổ thông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999/QĐ-UBND</w:t>
      </w:r>
    </w:p>
    <w:p>
      <w:r>
        <w:t>Cần Thơ, ngày 20 tháng 4 năm 2023</w:t>
      </w:r>
    </w:p>
    <w:p>
      <w:r>
        <w:t>QUYẾT ĐỊNH</w:t>
      </w:r>
    </w:p>
    <w:p>
      <w:r>
        <w:t>PHÊ DUYỆT DANH MỤC SÁCH GIÁO KHOA LỚP 11 SỬ DỤNG TRONG CƠ SỞ GIÁO DỤC PHỔ THÔNG TRÊN ĐỊA BÀN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Căn cứ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Quyết định số 4607/QĐ-BGDĐT ngày 28 tháng 12 năm 2022 của Bộ trưởng Bộ Giáo dục và Đào tạo phê duyệt sách giáo khoa lớp 11 sử dụng trong cơ sở giáo dục phổ thông;</w:t>
      </w:r>
    </w:p>
    <w:p>
      <w:r>
        <w:t>Căn cứ Quyết định số 774/QĐ-BGDĐT ngày 15 tháng 3 năm 2023 của Bộ trưởng Bộ Giáo dục và Đào tạo phê duyệt bổ sung sách giáo khoa lớp 11 sử dụng trong cơ sở giáo dục phổ thông;</w:t>
      </w:r>
    </w:p>
    <w:p>
      <w:r>
        <w:t>Căn cứ Quyết định số 92/QĐ-UBND ngày 15 tháng 01 năm 2021 của Ủy ban nhân dân thành phố Cần Thơ ban hành Bộ tiêu chí lựa chọn sách giáo khoa trong cơ sở giáo dục phổ thông trên địa bàn thành phố Cần Thơ;</w:t>
      </w:r>
    </w:p>
    <w:p>
      <w:r>
        <w:t>Theo đề nghị của Giám đốc Sở Giáo dục và Đào tạo tại Tờ trình số 878/TTr-SGDĐT ngày 01 tháng 4 năm 2023.</w:t>
      </w:r>
    </w:p>
    <w:p>
      <w:r>
        <w:t>QUYẾT ĐỊNH:</w:t>
      </w:r>
    </w:p>
    <w:p>
      <w:r>
        <w:t>Điều 1.  Phê duyệt kèm theo Quyết định này Danh mục sách giáo khoa lớp 11 sử dụng trong cơ sở giáo dục phổ thông trên địa bàn thành phố Cần Thơ.</w:t>
      </w:r>
    </w:p>
    <w:p>
      <w:r>
        <w:t>Điều 2.  Quyết định này có hiệu lực thi hành kể từ ngày ký.</w:t>
      </w:r>
    </w:p>
    <w:p>
      <w:r>
        <w:t>Điều 3.  Chánh Văn phòng Ủy ban nhân dân thành phố, Giám đốc Sở Giáo dục và Đào tạo, Thủ trưởng cơ quan, đơn vị có liên quan chịu trách nhiệm thi hành Quyết định này./.</w:t>
      </w:r>
    </w:p>
    <w:p>
      <w:r>
        <w:t>Nơi nhận:</w:t>
      </w:r>
    </w:p>
    <w:p>
      <w:r>
        <w:t>- Bộ GD&amp;ĐT;</w:t>
      </w:r>
    </w:p>
    <w:p>
      <w:r>
        <w:t>- Như Điều 3;</w:t>
      </w:r>
    </w:p>
    <w:p>
      <w:r>
        <w:t>- TT. TU, TT. HĐND TP;</w:t>
      </w:r>
    </w:p>
    <w:p>
      <w:r>
        <w:t>- CT, PCT UBND TP;</w:t>
      </w:r>
    </w:p>
    <w:p>
      <w:r>
        <w:t>- VP UBND TP (3C);</w:t>
      </w:r>
    </w:p>
    <w:p>
      <w:r>
        <w:t>- Cổng TTĐT TP;</w:t>
      </w:r>
    </w:p>
    <w:p>
      <w:r>
        <w:t>- Lưu: VT,  ND.</w:t>
      </w:r>
    </w:p>
    <w:p>
      <w:r>
        <w:t>TM. ỦY BAN NHÂN DÂN</w:t>
      </w:r>
    </w:p>
    <w:p>
      <w:r>
        <w:t>KT. CHỦ TỊCH</w:t>
      </w:r>
    </w:p>
    <w:p>
      <w:r>
        <w:t>PHÓ CHỦ TỊCH</w:t>
      </w:r>
    </w:p>
    <w:p>
      <w:r>
        <w:t>Nguyễn Thực Hiện</w:t>
      </w:r>
    </w:p>
    <w:p>
      <w:r>
        <w:t>DANH MỤC</w:t>
      </w:r>
    </w:p>
    <w:p>
      <w:r>
        <w:t>SÁCH KHOA LỚP 11 SỬ DỤNG TRONG CƠ SỞ GIÁO DỤC PHỔ THÔNG TRÊN ĐỊA BÀN THÀNH PHỐ CẦN THƠ</w:t>
      </w:r>
    </w:p>
    <w:p>
      <w:r>
        <w:t>(Kèm theo Quyết định số: 999/QĐ-UBND ngày 20 tháng 4 năm 2023 của Ủy ban nhân dân thành phố Cần Thơ)</w:t>
      </w:r>
    </w:p>
    <w:p>
      <w:r>
        <w:t>STT</w:t>
      </w:r>
    </w:p>
    <w:p>
      <w:r>
        <w:t>Tên sách</w:t>
      </w:r>
    </w:p>
    <w:p>
      <w:r>
        <w:t>(tên bộ sách)</w:t>
      </w:r>
    </w:p>
    <w:p>
      <w:r>
        <w:t>Tác giả</w:t>
      </w:r>
    </w:p>
    <w:p>
      <w:r>
        <w:t>Tổ chức, cá nhân</w:t>
      </w:r>
    </w:p>
    <w:p>
      <w:r>
        <w:t>1</w:t>
      </w:r>
    </w:p>
    <w:p>
      <w:r>
        <w:t>Ngữ văn 11, Tập 1</w:t>
      </w:r>
    </w:p>
    <w:p>
      <w:r>
        <w:t>(Chân trời sáng tạo)</w:t>
      </w:r>
    </w:p>
    <w:p>
      <w:r>
        <w:t>Nguyễn Thành Thi (Chủ biên), Nguyễn Thành Ngọc Bảo, Trần Lê Duy, Phan Thu Hiền, Dương Thị Hồng Hiếu, Tăng Thị Tuyết Mai, Nguyễn Thị Hồng Nam, Nguyễn Thị Ngọc Thúy, Đinh Phan Cẩm Vân, Phan Thu Vân.</w:t>
      </w:r>
    </w:p>
    <w:p>
      <w:r>
        <w:t>Nhà xuất bản Giáo dục Việt Nam</w:t>
      </w:r>
    </w:p>
    <w:p>
      <w:r>
        <w:t>Ngữ văn 11, Tập 2</w:t>
      </w:r>
    </w:p>
    <w:p>
      <w:r>
        <w:t>(Chân trời sáng tạo)</w:t>
      </w:r>
    </w:p>
    <w:p>
      <w:r>
        <w:t>Nguyễn Thành Thi (Chủ biên), Nguyễn Thành Ngọc Bảo, Đoàn Lê Giang, Phạm Ngọc Lan, Tăng Thị Tuyết Mai, Nguyễn Thị Hồng Nam, Trần Lê Hoa Tranh.</w:t>
      </w:r>
    </w:p>
    <w:p>
      <w:r>
        <w:t>Nhà xuất bản Giáo dục Việt Nam</w:t>
      </w:r>
    </w:p>
    <w:p>
      <w:r>
        <w:t>Chuyên đề học tập Ngữ văn 11</w:t>
      </w:r>
    </w:p>
    <w:p>
      <w:r>
        <w:t>(Chân trời sáng tạo)</w:t>
      </w:r>
    </w:p>
    <w:p>
      <w:r>
        <w:t>Nguyễn Thành Thi (Chủ biên), Trần Lê Duy, Đoàn Lê Giang, Phạm Ngọc Lan, Tăng Thị Tuyết Mai.</w:t>
      </w:r>
    </w:p>
    <w:p>
      <w:r>
        <w:t>Nhà xuất bản Giáo dục Việt Nam</w:t>
      </w:r>
    </w:p>
    <w:p>
      <w:r>
        <w:t>2</w:t>
      </w:r>
    </w:p>
    <w:p>
      <w:r>
        <w:t>Ngữ văn 11, Tập 1</w:t>
      </w:r>
    </w:p>
    <w:p>
      <w:r>
        <w:t>(Kết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w:t>
      </w:r>
    </w:p>
    <w:p>
      <w:r>
        <w:t>(Kết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Nhà xuất bản Giáo dục Việt Nam</w:t>
      </w:r>
    </w:p>
    <w:p>
      <w:r>
        <w:t>Chuyên đề học tập Ngữ văn 11</w:t>
      </w:r>
    </w:p>
    <w:p>
      <w:r>
        <w:t>(Kết nối tri thức với cuộc sống)</w:t>
      </w:r>
    </w:p>
    <w:p>
      <w:r>
        <w:t>Bùi Mạnh Hùng (Tổng Chủ biên), Phan Huy Dũng (Chủ biên), Trần Hạnh Mai, Hà Văn Minh, Đỗ Hải Phong, Nguyễn Thị Hồng Vân.</w:t>
      </w:r>
    </w:p>
    <w:p>
      <w:r>
        <w:t>Nhà xuất bản Giáo dục Việt Nam</w:t>
      </w:r>
    </w:p>
    <w:p>
      <w:r>
        <w:t>3</w:t>
      </w:r>
    </w:p>
    <w:p>
      <w:r>
        <w:t>Ngữ văn 11, Tập 1</w:t>
      </w:r>
    </w:p>
    <w:p>
      <w:r>
        <w:t>(Cánh Điều)</w:t>
      </w:r>
    </w:p>
    <w:p>
      <w:r>
        <w:t>Lã Nhâm Thìn, Đỗ Ngọc Thống (đồng Tổng Chủ biên), Bùi Minh Đức (Chủ biên), Phạm Thị Thu Hiền, Trần Văn Sáng.</w:t>
      </w:r>
    </w:p>
    <w:p>
      <w:r>
        <w:t>Công ty Cổ phần Đầu tư Xuất bản - Thiết bị Giáo dục Việt Nam (VEPIC) Đơn vị liên kết: Nhà xuất bản Đại học Huế</w:t>
      </w:r>
    </w:p>
    <w:p>
      <w:r>
        <w:t>Ngữ văn 11, Tập 2</w:t>
      </w:r>
    </w:p>
    <w:p>
      <w:r>
        <w:t>(Cánh Điều)</w:t>
      </w:r>
    </w:p>
    <w:p>
      <w:r>
        <w:t>Lã Nhâm Thìn, Đỗ Ngọc Thống (đồng Tổng Chủ biên), Bùi Minh Đức (Chủ biên), Nguyễn Thị Tuyết Minh, Trần Văn Sáng, Nguyễn Văn Thuấn, Trần Văn Toàn.</w:t>
      </w:r>
    </w:p>
    <w:p>
      <w:r>
        <w:t>Công ty Cổ phần Đầu tư Xuất bản - Thiết bị Giáo dục Việt Nam (VEPIC) Đơn vị liên kết: Nhà xuất bản Đại học Huế</w:t>
      </w:r>
    </w:p>
    <w:p>
      <w:r>
        <w:t>Chuyên đề học tập Ngữ văn 11</w:t>
      </w:r>
    </w:p>
    <w:p>
      <w:r>
        <w:t>(Cánh Điều)</w:t>
      </w:r>
    </w:p>
    <w:p>
      <w:r>
        <w:t>Lã Nhâm Thìn, Đỗ Ngọc Thống (đồng Tổng Chủ biên), Bùi Minh Đức (Chủ biên), Trần Văn Sáng.</w:t>
      </w:r>
    </w:p>
    <w:p>
      <w:r>
        <w:t>Công ty Cổ phần Đầu tư Xuất bản - Thiết bị Giáo dục Việt Nam (VEPIC) Đơn vị liên kết: Nhà xuất bản Đại học Huế</w:t>
      </w:r>
    </w:p>
    <w:p>
      <w:r>
        <w:t>4</w:t>
      </w:r>
    </w:p>
    <w:p>
      <w:r>
        <w:t>Toán 11, Tập 1</w:t>
      </w:r>
    </w:p>
    <w:p>
      <w:r>
        <w:t>(Cánh Điều)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11, Tập 2</w:t>
      </w:r>
    </w:p>
    <w:p>
      <w:r>
        <w:t>(Cánh Điều)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Chuyên đề học tập Toán 11</w:t>
      </w:r>
    </w:p>
    <w:p>
      <w:r>
        <w:t>(Cánh Điều)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5</w:t>
      </w:r>
    </w:p>
    <w:p>
      <w:r>
        <w:t>Toán 11, Tập 1</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Chuyên đề học tập Toán 11</w:t>
      </w:r>
    </w:p>
    <w:p>
      <w:r>
        <w:t>(Kết nối tri thức với cuộc sống)</w:t>
      </w:r>
    </w:p>
    <w:p>
      <w:r>
        <w:t>Hà Huy Khoái (Tổng Chủ biên), Cung Thế Anh, Trần Văn Tấn (đồng Chủ biên), Lê Văn Cường, Phạm Anh Minh.</w:t>
      </w:r>
    </w:p>
    <w:p>
      <w:r>
        <w:t>Nhà xuất bản Giáo dục Việt Nam</w:t>
      </w:r>
    </w:p>
    <w:p>
      <w:r>
        <w:t>6</w:t>
      </w:r>
    </w:p>
    <w:p>
      <w:r>
        <w:t>Toán 11, Tập 1</w:t>
      </w:r>
    </w:p>
    <w:p>
      <w:r>
        <w:t>(Chân trời sáng tạo)</w:t>
      </w:r>
    </w:p>
    <w:p>
      <w:r>
        <w:t>Trần Nam Dũng (Tổng chủ biên), Trần Đức Huyên, Nguyễn Thành Anh (đồng Chủ biên), Nguyễn Cam, Ngô Hoàng Long, Phạm Hoàng Quân, Phạm Thị Thu Thủy.</w:t>
      </w:r>
    </w:p>
    <w:p>
      <w:r>
        <w:t>Nhà xuất bản Giáo dục Việt Nam</w:t>
      </w:r>
    </w:p>
    <w:p>
      <w:r>
        <w:t>Toán 11, Tập 2</w:t>
      </w:r>
    </w:p>
    <w:p>
      <w:r>
        <w:t>(Chân trời sáng tạo)</w:t>
      </w:r>
    </w:p>
    <w:p>
      <w:r>
        <w:t>Trần Nam Dũng (Tổng chủ biên), Trần Đức Huyên, Nguyễn Thành Anh (đồng Chủ biên), Nguyễn Cam, Ngô Hoàng Long, Phạm Hoàng Quân, Phạm Thị Thu Thủy</w:t>
      </w:r>
    </w:p>
    <w:p>
      <w:r>
        <w:t>Nhà xuất bản Giáo dục Việt Nam</w:t>
      </w:r>
    </w:p>
    <w:p>
      <w:r>
        <w:t>Chuyên đề học tập Toán 11</w:t>
      </w:r>
    </w:p>
    <w:p>
      <w:r>
        <w:t>(Chân trời sáng tạo)</w:t>
      </w:r>
    </w:p>
    <w:p>
      <w:r>
        <w:t>Trần Nam Dũng (Tổng Chủ biên), Trần Đức Huyên, Nguyễn Thành Anh (Chủ biên), Đặng Văn Đoạt.</w:t>
      </w:r>
    </w:p>
    <w:p>
      <w:r>
        <w:t>Nhà xuất bản Giáo dục Việt Nam</w:t>
      </w:r>
    </w:p>
    <w:p>
      <w:r>
        <w:t>7</w:t>
      </w:r>
    </w:p>
    <w:p>
      <w:r>
        <w:t>Toán 11, Tập 1</w:t>
      </w:r>
    </w:p>
    <w:p>
      <w:r>
        <w:t>(Cùng khám phá)</w:t>
      </w:r>
    </w:p>
    <w:p>
      <w:r>
        <w:t>Lê Thị Hoài Châu (Tổng Chủ biên), Trần Anh Dũng (Chủ biên), Trần Trí Dũng, Lê Chân Đức, Ngô Minh Đức, Phạm Duy Khánh, Hồ Lộc Thuận.</w:t>
      </w:r>
    </w:p>
    <w:p>
      <w:r>
        <w:t>Nhà xuất bản Đại học Huế</w:t>
      </w:r>
    </w:p>
    <w:p>
      <w:r>
        <w:t>Toán 11, Tập 2</w:t>
      </w:r>
    </w:p>
    <w:p>
      <w:r>
        <w:t>(Cùng khám phá)</w:t>
      </w:r>
    </w:p>
    <w:p>
      <w:r>
        <w:t>Lê Thị Hoài Châu (Tổng Chủ biên), Trần Anh Dũng (Chủ biên), Trần Trí Dũng, Lê Chân Đức, Ngô Minh Đức, Phạm Duy Khánh, Hồ Lộc Thuận.</w:t>
      </w:r>
    </w:p>
    <w:p>
      <w:r>
        <w:t>Nhà xuất bản Đại học Huế</w:t>
      </w:r>
    </w:p>
    <w:p>
      <w:r>
        <w:t>Chuyên đề học tập Toán 11</w:t>
      </w:r>
    </w:p>
    <w:p>
      <w:r>
        <w:t>(Cùng khám phá)</w:t>
      </w:r>
    </w:p>
    <w:p>
      <w:r>
        <w:t>Lê Thị Hoài Châu (Tổng Chủ biên), Trần Anh Dũng (Chủ biên), Trần Trí Dũng, Lê Chân Đức, Phạm Duy Khánh, Hồ Lộc Thuận.</w:t>
      </w:r>
    </w:p>
    <w:p>
      <w:r>
        <w:t>Nhà xuất bản Đại học Huế</w:t>
      </w:r>
    </w:p>
    <w:p>
      <w:r>
        <w:t>8</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9</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10</w:t>
      </w:r>
    </w:p>
    <w:p>
      <w:r>
        <w:t>Tiếng Anh 11 Bright</w:t>
      </w:r>
    </w:p>
    <w:p>
      <w:r>
        <w:t>Võ Đại Phúc (Tổng Chủ biên kiêm Chủ biên), Nguyễn Thị Ngọc Quyên.</w:t>
      </w:r>
    </w:p>
    <w:p>
      <w:r>
        <w:t>Nhà xuất bản Đại học Huế</w:t>
      </w:r>
    </w:p>
    <w:p>
      <w:r>
        <w:t>11</w:t>
      </w:r>
    </w:p>
    <w:p>
      <w:r>
        <w:t>Tiếng Anh 11 Explore New Worlds (Cánh Điều)</w:t>
      </w:r>
    </w:p>
    <w:p>
      <w:r>
        <w:t>Nguyễn Thanh Bình (Tổng Chủ biên), Đinh Trần Hạnh Nguyên (Chủ biên), Phạm Nguyễn Huy Hoàng, Lê Nguyễn Như Anh, Đào Xuân Phương Trang, Nguyễn Hồ Thanh Trúc, Hồ Thị Xuân Vương.</w:t>
      </w:r>
    </w:p>
    <w:p>
      <w:r>
        <w:t>Công ty Cổ phần Đầu tư Xuất bản - Thiết bị Giáo dục Việt Nam (Đơn vị liên kết: Nhà xuất bản Đại học Sư phạm Thành phố Hồ Chí Minh)</w:t>
      </w:r>
    </w:p>
    <w:p>
      <w:r>
        <w:t>12</w:t>
      </w:r>
    </w:p>
    <w:p>
      <w:r>
        <w:t>Giáo dục thể chất - Bóng chuyền 11</w:t>
      </w:r>
    </w:p>
    <w:p>
      <w:r>
        <w:t>(Kết nối tri thức với cuộc sống)</w:t>
      </w:r>
    </w:p>
    <w:p>
      <w:r>
        <w:t>Trịnh Hữu Lộc (Tổng Chủ biên), Nguyễn Văn Hùng (Chủ biên), Phạm Thị Lệ Hằng.</w:t>
      </w:r>
    </w:p>
    <w:p>
      <w:r>
        <w:t>Nhà xuất bản Giáo dục Việt Nam</w:t>
      </w:r>
    </w:p>
    <w:p>
      <w:r>
        <w:t>13</w:t>
      </w:r>
    </w:p>
    <w:p>
      <w:r>
        <w:t>Giáo dục thể chất - Bóng rổ 11</w:t>
      </w:r>
    </w:p>
    <w:p>
      <w:r>
        <w:t>(Kết nối tri thức với cuộc sống)</w:t>
      </w:r>
    </w:p>
    <w:p>
      <w:r>
        <w:t>Trịnh Hữu Lộc (Tổng Chủ biên), Nguyễn Văn Hùng (Chủ biên), Phạm Thị Lệ Hằng, Nguyễn Trần Phúc.</w:t>
      </w:r>
    </w:p>
    <w:p>
      <w:r>
        <w:t>Nhà xuất bản Giáo dục Việt Nam</w:t>
      </w:r>
    </w:p>
    <w:p>
      <w:r>
        <w:t>14</w:t>
      </w:r>
    </w:p>
    <w:p>
      <w:r>
        <w:t>Giáo dục thể chất - Bóng đá 11</w:t>
      </w:r>
    </w:p>
    <w:p>
      <w:r>
        <w:t>(Kết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15</w:t>
      </w:r>
    </w:p>
    <w:p>
      <w:r>
        <w:t>Giáo dục thể chất - Cầu lông 11</w:t>
      </w:r>
    </w:p>
    <w:p>
      <w:r>
        <w:t>(Kết nối tri thức với cuộc sống)</w:t>
      </w:r>
    </w:p>
    <w:p>
      <w:r>
        <w:t>Nguyễn Duy Quyết (Tổng Chủ biên), Hồ Đắc Sơn (Chủ biên), Nguyễn Hữu Bính, Mai Thị Ngoãn, Trần Văn Vinh.</w:t>
      </w:r>
    </w:p>
    <w:p>
      <w:r>
        <w:t>Nhà xuất bản Giáo dục Việt Nam</w:t>
      </w:r>
    </w:p>
    <w:p>
      <w:r>
        <w:t>16</w:t>
      </w:r>
    </w:p>
    <w:p>
      <w:r>
        <w:t>Giáo dục thể chất - Bóng đá 11</w:t>
      </w:r>
    </w:p>
    <w:p>
      <w:r>
        <w:t>(Cánh Điều)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17</w:t>
      </w:r>
    </w:p>
    <w:p>
      <w:r>
        <w:t>Giáo dục thể chất - Bóng rổ 11</w:t>
      </w:r>
    </w:p>
    <w:p>
      <w:r>
        <w:t>(Cánh Điều)</w:t>
      </w:r>
    </w:p>
    <w:p>
      <w:r>
        <w:t>Đinh Quang Ngọc (Tổng Chủ biên kiêm Chủ biên), Đinh Thị Mai Anh.</w:t>
      </w:r>
    </w:p>
    <w:p>
      <w:r>
        <w:t>Công ty Cổ phần Đầu lư Xuất bản - Thiết bị Giáo dục Việt Nam (Đơn vị liên kết: Nhà xuất bản Đại học Sư phạm)</w:t>
      </w:r>
    </w:p>
    <w:p>
      <w:r>
        <w:t>18</w:t>
      </w:r>
    </w:p>
    <w:p>
      <w:r>
        <w:t>Giáo dục thể chất - Cầu lông 11</w:t>
      </w:r>
    </w:p>
    <w:p>
      <w:r>
        <w:t>(Cánh Điều)</w:t>
      </w:r>
    </w:p>
    <w:p>
      <w:r>
        <w:t>Đinh Quang Ngọc (Tổng Chủ biên kiêm Chủ biên), Đinh Thị Mai Anh, Nguyễn Văn Đức, Nguyễn Văn Thạch.</w:t>
      </w:r>
    </w:p>
    <w:p>
      <w:r>
        <w:t>Công ty Cổ phần Đầu tư Xuất bản - Thiết bị Giáo dục Việt Nam (Đơn vị liên kết: Nhà xuất bản Đại học Sư phạm)</w:t>
      </w:r>
    </w:p>
    <w:p>
      <w:r>
        <w:t>19</w:t>
      </w:r>
    </w:p>
    <w:p>
      <w:r>
        <w:t>Giáo dục thể chất - Đá cầu 11</w:t>
      </w:r>
    </w:p>
    <w:p>
      <w:r>
        <w:t>(Cánh Điều)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20</w:t>
      </w:r>
    </w:p>
    <w:p>
      <w:r>
        <w:t>Giáo dục kinh tế và pháp luật 11</w:t>
      </w:r>
    </w:p>
    <w:p>
      <w:r>
        <w:t>(Kết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w:t>
      </w:r>
    </w:p>
    <w:p>
      <w:r>
        <w:t>(Kết nối tri thức với cuộc sống)</w:t>
      </w:r>
    </w:p>
    <w:p>
      <w:r>
        <w:t>Nguyễn Minh Đoan, Trần Thị Mai Phương (đồng Chủ biên), Nguyễn Thị Hồi.</w:t>
      </w:r>
    </w:p>
    <w:p>
      <w:r>
        <w:t>Nhà xuất bản Giáo dục Việt Nam</w:t>
      </w:r>
    </w:p>
    <w:p>
      <w:r>
        <w:t>21</w:t>
      </w:r>
    </w:p>
    <w:p>
      <w:r>
        <w:t>Giáo dục kinh tế và pháp luật 11</w:t>
      </w:r>
    </w:p>
    <w:p>
      <w:r>
        <w:t>(Chân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Nhà xuất bản Giáo dục Việt Nam</w:t>
      </w:r>
    </w:p>
    <w:p>
      <w:r>
        <w:t>Chuyên đề học tập Giáo dục kinh tế và pháp luật 11</w:t>
      </w:r>
    </w:p>
    <w:p>
      <w:r>
        <w:t>(Chân trời sáng tạo)</w:t>
      </w:r>
    </w:p>
    <w:p>
      <w:r>
        <w:t>Huỳnh Văn Sơn (Tổng Chủ biên), Đỗ Công Nam, Phạm Mạnh Thắng (đồng Chủ biên), Nguyễn Duy Dũng, Nguyễn Ngọc Hoa Đăng, Nguyễn Tất Thành, Giang Thiên Vũ.</w:t>
      </w:r>
    </w:p>
    <w:p>
      <w:r>
        <w:t>Nhà xuất bản Giáo dục Việt Nam</w:t>
      </w:r>
    </w:p>
    <w:p>
      <w:r>
        <w:t>22</w:t>
      </w:r>
    </w:p>
    <w:p>
      <w:r>
        <w:t>Giáo dục kinh tế và pháp luật 11</w:t>
      </w:r>
    </w:p>
    <w:p>
      <w:r>
        <w:t>(Cánh Điều)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và Xuất bản - Thiết bị Giáo dục Việt Nam (Đơn vị liên kết: Đại học Huế)</w:t>
      </w:r>
    </w:p>
    <w:p>
      <w:r>
        <w:t>Chuyên đề học tập Giáo dục kinh tế và pháp luật 11</w:t>
      </w:r>
    </w:p>
    <w:p>
      <w:r>
        <w:t>(Cánh Điều)</w:t>
      </w:r>
    </w:p>
    <w:p>
      <w:r>
        <w:t>Nguyễn Thị Mỹ Lộc (Tổng Chủ biên), Phạm Việt Thắng (Chủ biên), Dương Thị Thúy Nga, Trần Thị Diệu Oanh, Hoàng Thị Thinh.</w:t>
      </w:r>
    </w:p>
    <w:p>
      <w:r>
        <w:t>Công ty Cổ phần Đầu tư và Xuất bản - Thiết bị Giáo dục Việt Nam (Đơn vị liên kết: Đại học Huế)</w:t>
      </w:r>
    </w:p>
    <w:p>
      <w:r>
        <w:t>23</w:t>
      </w:r>
    </w:p>
    <w:p>
      <w:r>
        <w:t>Lịch sử 11</w:t>
      </w:r>
    </w:p>
    <w:p>
      <w:r>
        <w:t>(Kết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w:t>
      </w:r>
    </w:p>
    <w:p>
      <w:r>
        <w:t>(Kết nối tri thức với cuộc sống)</w:t>
      </w:r>
    </w:p>
    <w:p>
      <w:r>
        <w:t>Vũ Minh Giang (Tổng Chủ biên xuyên suốt), Phạm Hồng Tung (Tổng Chủ biên cấp THPT), Trần Thị Vinh (Chủ biên), Hoàng Hải Hà, Phan Ngọc Huyền.</w:t>
      </w:r>
    </w:p>
    <w:p>
      <w:r>
        <w:t>Nhà xuất bản Giáo dục Việt Nam</w:t>
      </w:r>
    </w:p>
    <w:p>
      <w:r>
        <w:t>24</w:t>
      </w:r>
    </w:p>
    <w:p>
      <w:r>
        <w:t>Lịch sử 11</w:t>
      </w:r>
    </w:p>
    <w:p>
      <w:r>
        <w:t>(Chân trời sáng tạo)</w:t>
      </w:r>
    </w:p>
    <w:p>
      <w:r>
        <w:t>Hà Minh Hồng (Chủ biên), Trần Thị Mai, Trần Nam Tiến, Nguyễn Thanh Tiến, Trần Thị Thanh Vân, Nguyễn Tiến Vinh, Nguyễn Kim Tường Vy.</w:t>
      </w:r>
    </w:p>
    <w:p>
      <w:r>
        <w:t>Nhà xuất bản Giáo dục Việt Nam</w:t>
      </w:r>
    </w:p>
    <w:p>
      <w:r>
        <w:t>Chuyên đề học tập Lịch sử 11</w:t>
      </w:r>
    </w:p>
    <w:p>
      <w:r>
        <w:t>(Chân trời sáng tạo)</w:t>
      </w:r>
    </w:p>
    <w:p>
      <w:r>
        <w:t>Hà Minh Hồng (Chủ biên), Trần Thị Mai, Trần Nam Tiến, Trần Thị Thanh Vân.</w:t>
      </w:r>
    </w:p>
    <w:p>
      <w:r>
        <w:t>Nhà xuất bản Giáo dục Việt Nam</w:t>
      </w:r>
    </w:p>
    <w:p>
      <w:r>
        <w:t>25</w:t>
      </w:r>
    </w:p>
    <w:p>
      <w:r>
        <w:t>Lịch sử 11</w:t>
      </w:r>
    </w:p>
    <w:p>
      <w:r>
        <w:t>(Cánh Điều)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Nhà xuất bản Đại học Sư phạm)</w:t>
      </w:r>
    </w:p>
    <w:p>
      <w:r>
        <w:t>Chuyên đề học tập Lịch sử 11</w:t>
      </w:r>
    </w:p>
    <w:p>
      <w:r>
        <w:t>(Cánh Điều)</w:t>
      </w:r>
    </w:p>
    <w:p>
      <w:r>
        <w:t>Đỗ Thanh Bình (Tổng Chủ biên), Nguyễn Văn Ninh (Chủ biên) Nguyễn Thị Thế Bình, Nguyễn Mạnh Hưởng, Vũ Đức Liêm.</w:t>
      </w:r>
    </w:p>
    <w:p>
      <w:r>
        <w:t>Công ty Cổ phần Đầu tư Xuất bản - Thiết bị Giáo dục Việt Nam (Đơn vị liên kết: Nhà xuất bản Đại học Sư phạm)</w:t>
      </w:r>
    </w:p>
    <w:p>
      <w:r>
        <w:t>26</w:t>
      </w:r>
    </w:p>
    <w:p>
      <w:r>
        <w:t>Địa lí 11</w:t>
      </w:r>
    </w:p>
    <w:p>
      <w:r>
        <w:t>(Chân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Chuyên đề học tập Địa lí 11</w:t>
      </w:r>
    </w:p>
    <w:p>
      <w:r>
        <w:t>(Chân trời sáng tạo)</w:t>
      </w:r>
    </w:p>
    <w:p>
      <w:r>
        <w:t>Mai Phú Thanh, Hoàng Trọng Tuân (đồng Chủ biên), Bùi Vũ Thanh Nhật, Phạm Thị Bạch Tuyết, Trần Quốc Việt.</w:t>
      </w:r>
    </w:p>
    <w:p>
      <w:r>
        <w:t>Nhà xuất bản Giáo dục Việt Nam</w:t>
      </w:r>
    </w:p>
    <w:p>
      <w:r>
        <w:t>27</w:t>
      </w:r>
    </w:p>
    <w:p>
      <w:r>
        <w:t>Địa lí 11</w:t>
      </w:r>
    </w:p>
    <w:p>
      <w:r>
        <w:t>(Kết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w:t>
      </w:r>
    </w:p>
    <w:p>
      <w:r>
        <w:t>(Kết nối tri thức với cuộc sống)</w:t>
      </w:r>
    </w:p>
    <w:p>
      <w:r>
        <w:t>Lê Huỳnh (Tổng Chủ biên), Nguyễn Thị Vũ Hà (Chủ biên), Nguyễn Tú Linh, Phạm Thị Ngọc Quỳnh.</w:t>
      </w:r>
    </w:p>
    <w:p>
      <w:r>
        <w:t>Nhà xuất bản Giáo dục Việt Nam</w:t>
      </w:r>
    </w:p>
    <w:p>
      <w:r>
        <w:t>28</w:t>
      </w:r>
    </w:p>
    <w:p>
      <w:r>
        <w:t>Địa lí 11</w:t>
      </w:r>
    </w:p>
    <w:p>
      <w:r>
        <w:t>(Cánh Điều)</w:t>
      </w:r>
    </w:p>
    <w:p>
      <w:r>
        <w:t>Lê Thông (Tổng Chủ biên), Nguyễn Đức Vũ (Chủ biên), Nguyễn Việt Hùng, Nguyễn Hoàng Sơn.</w:t>
      </w:r>
    </w:p>
    <w:p>
      <w:r>
        <w:t>Công ty Cổ phần Đầu tư Xuất bản - Thiết bị Giáo dục Việt Nam (Đơn vị liên kết: Nhà xuất bản Đại học Sư phạm)</w:t>
      </w:r>
    </w:p>
    <w:p>
      <w:r>
        <w:t>Chuyên đề học tập Địa lí 11</w:t>
      </w:r>
    </w:p>
    <w:p>
      <w:r>
        <w:t>(Cánh Điều)</w:t>
      </w:r>
    </w:p>
    <w:p>
      <w:r>
        <w:t>Lê Thông (Tổng Chủ biên), Nguyễn Đức Vũ (Chủ biên), Nguyễn Hoàng Sơn.</w:t>
      </w:r>
    </w:p>
    <w:p>
      <w:r>
        <w:t>Công ty Cổ phần Đầu tư Xuất bản - Thiết bị Giáo dục Việt Nam (Đơn vị liên kết: Nhà xuất bản Đại học Sư phạm)</w:t>
      </w:r>
    </w:p>
    <w:p>
      <w:r>
        <w:t>29</w:t>
      </w:r>
    </w:p>
    <w:p>
      <w:r>
        <w:t>Vật lí 11</w:t>
      </w:r>
    </w:p>
    <w:p>
      <w:r>
        <w:t>(Kết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w:t>
      </w:r>
    </w:p>
    <w:p>
      <w:r>
        <w:t>(Kết nối tri thức với cuộc sống)</w:t>
      </w:r>
    </w:p>
    <w:p>
      <w:r>
        <w:t>Vũ Văn Hùng (Tổng Chủ biên), Đặng Thanh Hải (Chủ biên), Tưởng Duy Hải, Bùi Trung Ninh, Phạm Văn Vĩnh.</w:t>
      </w:r>
    </w:p>
    <w:p>
      <w:r>
        <w:t>Nhà xuất bản Giáo dục Việt Nam</w:t>
      </w:r>
    </w:p>
    <w:p>
      <w:r>
        <w:t>30</w:t>
      </w:r>
    </w:p>
    <w:p>
      <w:r>
        <w:t>Vật lí 11</w:t>
      </w:r>
    </w:p>
    <w:p>
      <w:r>
        <w:t>(Chân trời sáng tạo)</w:t>
      </w:r>
    </w:p>
    <w:p>
      <w:r>
        <w:t>Phạm Nguyễn Thành Vinh (Chủ biên), Trần Nguyễn Nam Bình, Đoàn Hồng Hà, Bùi Quang Hân, Đỗ Xuân Hội, Nguyễn Như Huy, Trương Đặng Hoài Thu, Trần Thị Mỹ Trinh.</w:t>
      </w:r>
    </w:p>
    <w:p>
      <w:r>
        <w:t>Nhà xuất bản Giáo dục Việt Nam</w:t>
      </w:r>
    </w:p>
    <w:p>
      <w:r>
        <w:t>Chuyên đề học tập Vật lí 11</w:t>
      </w:r>
    </w:p>
    <w:p>
      <w:r>
        <w:t>(Chân trời sáng tạo)</w:t>
      </w:r>
    </w:p>
    <w:p>
      <w:r>
        <w:t>Phạm Nguyễn Thành Vinh (Chủ biên), Trần Nguyễn Nam Bình, Đoàn Hồng Hà, Đỗ Xuân Hội.</w:t>
      </w:r>
    </w:p>
    <w:p>
      <w:r>
        <w:t>Nhà xuất bản Giáo dục Việt Nam</w:t>
      </w:r>
    </w:p>
    <w:p>
      <w:r>
        <w:t>31</w:t>
      </w:r>
    </w:p>
    <w:p>
      <w:r>
        <w:t>Vật lí 11</w:t>
      </w:r>
    </w:p>
    <w:p>
      <w:r>
        <w:t>(Cánh Điều)</w:t>
      </w:r>
    </w:p>
    <w:p>
      <w:r>
        <w:t>Nguyễn Văn Khánh (Tổng Chủ biên kiêm Chủ biên), Phạm Thùy Giang, Cao Tiến Khoa, Đoàn Thị Hải Quỳnh, Trần Bá Trình, Trương Anh Tuấn.</w:t>
      </w:r>
    </w:p>
    <w:p>
      <w:r>
        <w:t>Công ty Cổ phần Đầu tư Xuất bản - Thiết bị Giáo dục Việt Nam (Đơn vị liên kết: Nhà xuất bản Đại học Sư phạm)</w:t>
      </w:r>
    </w:p>
    <w:p>
      <w:r>
        <w:t>Chuyên đề học tập Vật lí 11</w:t>
      </w:r>
    </w:p>
    <w:p>
      <w:r>
        <w:t>(Cánh Điều)</w:t>
      </w:r>
    </w:p>
    <w:p>
      <w:r>
        <w:t>Nguyễn Văn Khánh (Tổng Chủ biên kiêm Chủ biên), Phạm Thùy Giang, Nguyễn Anh Vinh.</w:t>
      </w:r>
    </w:p>
    <w:p>
      <w:r>
        <w:t>Công ty Cổ phần Đầu tư Xuất bản - Thiết bị Giáo dục Việt Nam (Đơn vị liên kết: Nhà xuất bản Đại học Sư phạm)</w:t>
      </w:r>
    </w:p>
    <w:p>
      <w:r>
        <w:t>32</w:t>
      </w:r>
    </w:p>
    <w:p>
      <w:r>
        <w:t>Hóa học 11</w:t>
      </w:r>
    </w:p>
    <w:p>
      <w:r>
        <w:t>(Kết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w:t>
      </w:r>
    </w:p>
    <w:p>
      <w:r>
        <w:t>(Kết nối tri thức với cuộc sống)</w:t>
      </w:r>
    </w:p>
    <w:p>
      <w:r>
        <w:t>Lê Kim Long (Tổng Chủ biên), Đặng Xuân Thư (Chủ biên), Nguyễn Hữu Chung, Nguyễn Đăng Đạt, Nguyễn Văn Hải, Đường Khánh Linh, Trần Thị Như Mai.</w:t>
      </w:r>
    </w:p>
    <w:p>
      <w:r>
        <w:t>Nhà xuất bản Giáo dục Việt Nam</w:t>
      </w:r>
    </w:p>
    <w:p>
      <w:r>
        <w:t>33</w:t>
      </w:r>
    </w:p>
    <w:p>
      <w:r>
        <w:t>Hóa học 11</w:t>
      </w:r>
    </w:p>
    <w:p>
      <w:r>
        <w:t>(Cánh Điều)</w:t>
      </w:r>
    </w:p>
    <w:p>
      <w:r>
        <w:t>Trần Thành Huế (Tổng Chủ biên), Vũ Quốc Trung (Chủ biên), Nguyễn Tiến Công, Nguyễn Ngọc Hà, Dương Bá Vũ.</w:t>
      </w:r>
    </w:p>
    <w:p>
      <w:r>
        <w:t>Công ty Cổ phần Đầu tư Xuất bản - Thiết bị Giáo dục Việt Nam (Đơn vị liên kết: Nhà xuất bản Đại học Sư phạm)</w:t>
      </w:r>
    </w:p>
    <w:p>
      <w:r>
        <w:t>Chuyên đề học tập Hóa học 11</w:t>
      </w:r>
    </w:p>
    <w:p>
      <w:r>
        <w:t>(Cánh Điều)</w:t>
      </w:r>
    </w:p>
    <w:p>
      <w:r>
        <w:t>Trần Thành Huế (Tổng Chủ biên), Vũ Quốc Trung (Chủ biên), Nguyễn Tiến Công, Dương Bá Vũ.</w:t>
      </w:r>
    </w:p>
    <w:p>
      <w:r>
        <w:t>Công ty Cổ phần Đầu tư Xuất bản - Thiết bị Giáo dục Việt Nam (Đơn vị liên kết: Nhà xuất bản Đại học Sư phạm)</w:t>
      </w:r>
    </w:p>
    <w:p>
      <w:r>
        <w:t>34</w:t>
      </w:r>
    </w:p>
    <w:p>
      <w:r>
        <w:t>Hóa học 11</w:t>
      </w:r>
    </w:p>
    <w:p>
      <w:r>
        <w:t>(Chân trời sáng tạo)</w:t>
      </w:r>
    </w:p>
    <w:p>
      <w:r>
        <w:t>Cao Cự Giác (Chủ biên), Đặng Thị Thuận An, Nguyễn Đình Độ, Nguyễn Xuân Hồng Quân, Phạm Ngọc Tuấn.</w:t>
      </w:r>
    </w:p>
    <w:p>
      <w:r>
        <w:t>Nhà xuất bản Giáo dục Việt Nam</w:t>
      </w:r>
    </w:p>
    <w:p>
      <w:r>
        <w:t>Chuyên đề học tập Hóa học 11</w:t>
      </w:r>
    </w:p>
    <w:p>
      <w:r>
        <w:t>(Chân trời sáng tạo)</w:t>
      </w:r>
    </w:p>
    <w:p>
      <w:r>
        <w:t>Cao Cự Giác (Chủ biên), Đặng Thị Thuận An, Nguyễn Đình Độ, Nguyễn Xuân Hồng Quân, Phạm Ngọc Tuấn.</w:t>
      </w:r>
    </w:p>
    <w:p>
      <w:r>
        <w:t>Nhà xuất bản Giáo dục Việt Nam</w:t>
      </w:r>
    </w:p>
    <w:p>
      <w:r>
        <w:t>35</w:t>
      </w:r>
    </w:p>
    <w:p>
      <w:r>
        <w:t>Sinh học 11</w:t>
      </w:r>
    </w:p>
    <w:p>
      <w:r>
        <w:t>(Chân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Chuyên đề học tập Sinh học 11</w:t>
      </w:r>
    </w:p>
    <w:p>
      <w:r>
        <w:t>(Chân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36</w:t>
      </w:r>
    </w:p>
    <w:p>
      <w:r>
        <w:t>Sinh học 11</w:t>
      </w:r>
    </w:p>
    <w:p>
      <w:r>
        <w:t>(Kết nối tri thức với cuộc sống)</w:t>
      </w:r>
    </w:p>
    <w:p>
      <w:r>
        <w:t>Phạm Văn Lập (Tổng Chủ biên), Lê Đình Tuấn (Chủ biên), Trần Thị Thanh Huyền, Vũ Thị Thu, Tô Thanh Thuý, Lê Thị Thủy.</w:t>
      </w:r>
    </w:p>
    <w:p>
      <w:r>
        <w:t>Nhà xuất bản Giáo dục Việt Nam</w:t>
      </w:r>
    </w:p>
    <w:p>
      <w:r>
        <w:t>Chuyên đề học tập Sinh học 11</w:t>
      </w:r>
    </w:p>
    <w:p>
      <w:r>
        <w:t>(Kết nối tri thức với cuộc sống)</w:t>
      </w:r>
    </w:p>
    <w:p>
      <w:r>
        <w:t>Phạm Văn Lập (Tổng Chủ biên), Lê Đình Tuấn (Chủ biên), Phan Thị Thu Hiền, Trần Thị Thanh Huyền, Đặng Bảo Ngọc, Lê Thị Thủy.</w:t>
      </w:r>
    </w:p>
    <w:p>
      <w:r>
        <w:t>Nhà xuất bản Giáo dục Việt Nam</w:t>
      </w:r>
    </w:p>
    <w:p>
      <w:r>
        <w:t>37</w:t>
      </w:r>
    </w:p>
    <w:p>
      <w:r>
        <w:t>Sinh học 11</w:t>
      </w:r>
    </w:p>
    <w:p>
      <w:r>
        <w:t>(Cánh Điều)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 (Đơn vị liên kết: Nhà xuất bản Đại học Sư phạm)</w:t>
      </w:r>
    </w:p>
    <w:p>
      <w:r>
        <w:t>Chuyên đề học tập Sinh học 11</w:t>
      </w:r>
    </w:p>
    <w:p>
      <w:r>
        <w:t>(Cánh Điều)</w:t>
      </w:r>
    </w:p>
    <w:p>
      <w:r>
        <w:t>Mai Sỹ Tuấn (Tổng Chủ biên), Đinh Quang Báo (Chủ biên), Cao Phi Bằng, Ngô Văn Hưng, Nguyễn Thị Trung Thu, Đoàn Văn Thược.</w:t>
      </w:r>
    </w:p>
    <w:p>
      <w:r>
        <w:t>Công ty Cổ phần Đầu tư Xuất bản - Thiết bị Giáo dục Việt Nam (Đơn vị liên kết: Nhà xuất bản Đại học Sư phạm)</w:t>
      </w:r>
    </w:p>
    <w:p>
      <w:r>
        <w:t>38</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w:t>
      </w:r>
    </w:p>
    <w:p>
      <w:r>
        <w:t>(Kết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Nhà xuất bản Giáo dục Việt Nam</w:t>
      </w:r>
    </w:p>
    <w:p>
      <w:r>
        <w:t>Chuyên đề học tập Tin học 11, Định hướng Khoa học máy tính</w:t>
      </w:r>
    </w:p>
    <w:p>
      <w:r>
        <w:t>(Kết nối tri thức với cuộc sống)</w:t>
      </w:r>
    </w:p>
    <w:p>
      <w:r>
        <w:t>Phạm Thế Long (Tổng Chủ biên), Bùi Việt Hà (Chủ biên), Nguyễn Hoàng Hà, Nguyễn Thị Hiền, Trương Võ Hữu Thiên, Lê Hữu Tôn, Phạm Thị Bích Vân.</w:t>
      </w:r>
    </w:p>
    <w:p>
      <w:r>
        <w:t>Nhà xuất bản Giáo dục Việt Nam</w:t>
      </w:r>
    </w:p>
    <w:p>
      <w:r>
        <w:t>Chuyên đề học tập Tin học 11, Định hướng Tin học ứng dụng (Kết nối tri thức với cuộc sống)</w:t>
      </w:r>
    </w:p>
    <w:p>
      <w:r>
        <w:t>Phạm Thế Long (Tổng Chủ biên), Bùi Việt Hà, Đào Kiến Quốc (đồng Chủ biên), Nguyễn Thị Huyền, Lê Kim Thư, Đặng Bích Việt.</w:t>
      </w:r>
    </w:p>
    <w:p>
      <w:r>
        <w:t>Nhà xuất bản Giáo dục Việt Nam</w:t>
      </w:r>
    </w:p>
    <w:p>
      <w:r>
        <w:t>39</w:t>
      </w:r>
    </w:p>
    <w:p>
      <w:r>
        <w:t>Tin học 11, Tin học ứng dụng</w:t>
      </w:r>
    </w:p>
    <w:p>
      <w:r>
        <w:t>(Cánh Điều)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Nhà xuất bản Đại học Sư phạm)</w:t>
      </w:r>
    </w:p>
    <w:p>
      <w:r>
        <w:t>Tin học 11, Khoa học máy tính</w:t>
      </w:r>
    </w:p>
    <w:p>
      <w:r>
        <w:t>(Cánh Điều)</w:t>
      </w:r>
    </w:p>
    <w:p>
      <w:r>
        <w:t>Hồ Sĩ Đàm (Tổng Chủ biên), Nguyễn Đình Hóa (Chủ biên), Hoàng Vân Đông, Hồ Cẩm Hà, Lê Minh Hoàng, Phạm Thị Anh Lê, Nguyễn Thanh Tùng.</w:t>
      </w:r>
    </w:p>
    <w:p>
      <w:r>
        <w:t>Công ty Cổ phần Đầu tư Xuất bản - Thiết bị Giáo dục Việt Nam (Đơn vị liên kết: Nhà xuất bản Đại học Sư phạm)</w:t>
      </w:r>
    </w:p>
    <w:p>
      <w:r>
        <w:t>Chuyên đề học tập Tin học 11, Tin học ứng dụng</w:t>
      </w:r>
    </w:p>
    <w:p>
      <w:r>
        <w:t>(Cánh Điều)</w:t>
      </w:r>
    </w:p>
    <w:p>
      <w:r>
        <w:t>Hồ Sĩ Đàm (Tổng Chủ biên), Nguyễn Chí Trung (Chủ Biên), Trần Văn Hưng, Phạm Thị Anh Lê.</w:t>
      </w:r>
    </w:p>
    <w:p>
      <w:r>
        <w:t>Công ty Cổ phần Đầu tư Xuất bản - Thiết bị Giáo dục Việt Nam (Đơn vị liên kết: Nhà xuất bản Đại học Sư phạm)</w:t>
      </w:r>
    </w:p>
    <w:p>
      <w:r>
        <w:t>Chuyên đề học tập Tin học 11, Khoa học máy tính</w:t>
      </w:r>
    </w:p>
    <w:p>
      <w:r>
        <w:t>(Cánh Điều)</w:t>
      </w:r>
    </w:p>
    <w:p>
      <w:r>
        <w:t>Hồ Sĩ Đàm (Tổng Chủ biên), Đỗ Đức Đông (Chủ biên), Nguyễn Khánh Phương, Đỗ Phan Thuận.</w:t>
      </w:r>
    </w:p>
    <w:p>
      <w:r>
        <w:t>Công ty Cổ phần Đầu tư Xuất bản - Thiết bị Giáo dục Việt Nam (Đơn vị liên kết: Nhà xuất bản Đại học Sư phạm)</w:t>
      </w:r>
    </w:p>
    <w:p>
      <w:r>
        <w:t>40</w:t>
      </w:r>
    </w:p>
    <w:p>
      <w:r>
        <w:t>Công nghệ 11, Công nghệ cơ khí</w:t>
      </w:r>
    </w:p>
    <w:p>
      <w:r>
        <w:t>(Kết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w:t>
      </w:r>
    </w:p>
    <w:p>
      <w:r>
        <w:t>(Kết nối tri thức với cuộc sống)</w:t>
      </w:r>
    </w:p>
    <w:p>
      <w:r>
        <w:t>Lê Huy Hoàng (Tổng Chủ biên), Thái Thế Hùng (Chủ biên), Phùng Xuân Lan, Trương Đức Phúc.</w:t>
      </w:r>
    </w:p>
    <w:p>
      <w:r>
        <w:t>Nhà xuất bản Giáo dục Việt Nam</w:t>
      </w:r>
    </w:p>
    <w:p>
      <w:r>
        <w:t>41</w:t>
      </w:r>
    </w:p>
    <w:p>
      <w:r>
        <w:t>Công nghệ 11, Công nghệ chăn nuôi</w:t>
      </w:r>
    </w:p>
    <w:p>
      <w:r>
        <w:t>(Kết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w:t>
      </w:r>
    </w:p>
    <w:p>
      <w:r>
        <w:t>(Kết nối tri thức với cuộc sống)</w:t>
      </w:r>
    </w:p>
    <w:p>
      <w:r>
        <w:t>Lê Huy Hoàng (Tổng Chủ biên), Đồng Huy Giới (Chủ biên), Nguyễn Xuân Bả, Cao Bá Cường, Bùi Hữu Đoàn, Trần Thị Bình Nguyên.</w:t>
      </w:r>
    </w:p>
    <w:p>
      <w:r>
        <w:t>Nhà xuất bản Giáo dục Việt Nam</w:t>
      </w:r>
    </w:p>
    <w:p>
      <w:r>
        <w:t>42</w:t>
      </w:r>
    </w:p>
    <w:p>
      <w:r>
        <w:t>Công nghệ 11, Công nghệ cơ khí</w:t>
      </w:r>
    </w:p>
    <w:p>
      <w:r>
        <w:t>(Cánh Điều)</w:t>
      </w:r>
    </w:p>
    <w:p>
      <w:r>
        <w:t>Nguyễn Trọng Khanh (Tổng Chủ biên kiêm Chủ biên), Phí Trọng Hùng, Tạ Tuấn Hưng, Nguyễn Thị Mai Lan, Nguyễn Hồng Lĩnh, Ngô Văn Thanh.</w:t>
      </w:r>
    </w:p>
    <w:p>
      <w:r>
        <w:t>Công ty Cổ phần Đầu tư Xuất bản - Thiết bị Giáo dục , Việt Nam (Đơn vị liên kết: Nhà xuất bản Đại học Huế)</w:t>
      </w:r>
    </w:p>
    <w:p>
      <w:r>
        <w:t>Chuyên đề học tập Công nghệ 11, Công nghệ cơ khí</w:t>
      </w:r>
    </w:p>
    <w:p>
      <w:r>
        <w:t>(Cánh Điều)</w:t>
      </w:r>
    </w:p>
    <w:p>
      <w:r>
        <w:t>Nguyễn Trọng Khanh (Tổng Chủ biên kiêm Chủ biên), Nguyễn Thị Mai Lan, Nguyễn Hồng Lĩnh, Nguyễn Cẩm Thanh, Chu Văn Vượng.</w:t>
      </w:r>
    </w:p>
    <w:p>
      <w:r>
        <w:t>Công ty Cổ phần Đầu tư Xuất bản - Thiết bị Giáo dục Việt Nam (Đơn vị liên kết: Nhà xuất bản Đại học Huế)</w:t>
      </w:r>
    </w:p>
    <w:p>
      <w:r>
        <w:t>43</w:t>
      </w:r>
    </w:p>
    <w:p>
      <w:r>
        <w:t>Công nghệ 11, Công nghệ chăn nuôi</w:t>
      </w:r>
    </w:p>
    <w:p>
      <w:r>
        <w:t>(Cánh Điều)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Sư phạm)</w:t>
      </w:r>
    </w:p>
    <w:p>
      <w:r>
        <w:t>Chuyên đề học tập Công nghệ 11, Công nghệ chăn nuôi</w:t>
      </w:r>
    </w:p>
    <w:p>
      <w:r>
        <w:t>(Cánh Điều)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44</w:t>
      </w:r>
    </w:p>
    <w:p>
      <w:r>
        <w:t>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45</w:t>
      </w:r>
    </w:p>
    <w:p>
      <w:r>
        <w:t>Âm nhạc 11</w:t>
      </w:r>
    </w:p>
    <w:p>
      <w:r>
        <w:t>(Cánh Điều)</w:t>
      </w:r>
    </w:p>
    <w:p>
      <w:r>
        <w:t>Nguyễn Hoàng Hậu (Tổng Chủ biên), Tạ Hoàng Mai Anh (Chủ biên), Hoàng Hoa, Phạm Văn Giáp.</w:t>
      </w:r>
    </w:p>
    <w:p>
      <w:r>
        <w:t>Công ty Cổ phần Đầu tư Xuất bản - Thiết bị Giáo dục Việt Nam (Đơn vị liên kết: Nhà xuất bản Đại học Huế)</w:t>
      </w:r>
    </w:p>
    <w:p>
      <w:r>
        <w:t>Chuyên đề học tập Âm nhạc 11</w:t>
      </w:r>
    </w:p>
    <w:p>
      <w:r>
        <w:t>(Cánh Điều)</w:t>
      </w:r>
    </w:p>
    <w:p>
      <w:r>
        <w:t>Nguyễn Hoàng Hậu (Tổng Chủ biên), Tạ Hoàng Mai Anh (Chủ biên), Hoàng Hoa, Phạm Văn Giáp, Đào Thị Minh Nguyệt.</w:t>
      </w:r>
    </w:p>
    <w:p>
      <w:r>
        <w:t>Công ty Cổ phần Đầu tư Xuất bản - Thiết bị Giáo dục Việt Nam (Đơn vị liên kết: Nhà xuất bản Đại học Huế)</w:t>
      </w:r>
    </w:p>
    <w:p>
      <w:r>
        <w:t>46</w:t>
      </w:r>
    </w:p>
    <w:p>
      <w:r>
        <w:t>Âm nhạc 11</w:t>
      </w:r>
    </w:p>
    <w:p>
      <w:r>
        <w:t>(Kết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w:t>
      </w:r>
    </w:p>
    <w:p>
      <w:r>
        <w:t>(Kết nối tri thức với cuộc sống)</w:t>
      </w:r>
    </w:p>
    <w:p>
      <w:r>
        <w:t>Phạm Phương Hoa (Tổng Chủ biên kiêm Chủ biên), Trần Thị Thu Hà, Phạm Hoàng Trung, Nguyễn Quang Tùng.</w:t>
      </w:r>
    </w:p>
    <w:p>
      <w:r>
        <w:t>Nhà xuất bản Giáo dục Việt Nam</w:t>
      </w:r>
    </w:p>
    <w:p>
      <w:r>
        <w:t>47</w:t>
      </w:r>
    </w:p>
    <w:p>
      <w:r>
        <w:t>Mĩ thuật 11 (Kết nối tri thức với cuộc sống)</w:t>
      </w:r>
    </w:p>
    <w:p>
      <w:r>
        <w:t>Nhà xuất bản 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w:t>
      </w:r>
    </w:p>
    <w:p>
      <w:r>
        <w:t>(Kết nối tri thức với cuộc sống)</w:t>
      </w:r>
    </w:p>
    <w:p>
      <w:r>
        <w:t>Đinh Gia Lê (Tổng Chủ biên), Hoàng Minh Phúc (Chủ biên), Đào Thị Hà, Nguyễn Thị May.</w:t>
      </w:r>
    </w:p>
    <w:p>
      <w:r>
        <w:t>48</w:t>
      </w:r>
    </w:p>
    <w:p>
      <w:r>
        <w:t>Hoạt động Trải nghiệm, hướng nghiệp 11</w:t>
      </w:r>
    </w:p>
    <w:p>
      <w:r>
        <w:t>(Chân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49</w:t>
      </w:r>
    </w:p>
    <w:p>
      <w:r>
        <w:t>Hoạt động Trải nghiệm, hướng nghiệp 11</w:t>
      </w:r>
    </w:p>
    <w:p>
      <w:r>
        <w:t>(Chân trời sáng tạo 2)</w:t>
      </w:r>
    </w:p>
    <w:p>
      <w:r>
        <w:t>Đinh Thị Kim Thoa, Nguyễn Thị Bích Liên (đồng Chủ biên), Mai Thị Phương, Đồng Văn Toàn, Trần Thị Quỳnh Trang.</w:t>
      </w:r>
    </w:p>
    <w:p>
      <w:r>
        <w:t>Nhà xuất bản Giáo dục Việt Nam</w:t>
      </w:r>
    </w:p>
    <w:p>
      <w:r>
        <w:t>50</w:t>
      </w:r>
    </w:p>
    <w:p>
      <w:r>
        <w:t>Hoạt động Trải nghiệm, hướng nghiệp 11</w:t>
      </w:r>
    </w:p>
    <w:p>
      <w:r>
        <w:t>(Kết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51</w:t>
      </w:r>
    </w:p>
    <w:p>
      <w:r>
        <w:t>Hoạt động Trải nghiệm, hướng nghiệp 11</w:t>
      </w:r>
    </w:p>
    <w:p>
      <w:r>
        <w:t>(Cánh Điều)</w:t>
      </w:r>
    </w:p>
    <w:p>
      <w:r>
        <w:t>Nguyễn Dục Quang (Tổng Chủ biên), Vũ Đình Bảy (Chủ biên), Nguyễn Nam Phương, Trần Thị Lệ Thu, Bùi Thanh Xuân.</w:t>
      </w:r>
    </w:p>
    <w:p>
      <w:r>
        <w:t>Công ty Cổ phần Đầu tư Xuất bản - Thiết bị Giáo dục Việt Nam (Đơn vị liên kết: Nhà xuất bản Đại học Huế)</w:t>
      </w:r>
    </w:p>
    <w:p>
      <w:r>
        <w:t>Danh mục gồm 51 (năm mươi mốt)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