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999/QĐ-UBND năm 2025 công bố Danh mục thủ tục hành chính mới; được chuẩn hóa trong lĩnh vực Đất đai thuộc phạm vi chức năng quản lý nhà nước của Sở Nông nghiệp và Môi trường (thuộc thẩm quyền giải quyết của Sở Nông nghiệp và Môi trường, Ủy ban nhân dân cấp huyện, cấp xã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999/QĐ-UBND</w:t>
      </w:r>
    </w:p>
    <w:p>
      <w:r>
        <w:t>Huế, ngày 11 tháng 04 năm 2025</w:t>
      </w:r>
    </w:p>
    <w:p>
      <w:r>
        <w:t>QUYẾT ĐỊNH</w:t>
      </w:r>
    </w:p>
    <w:p>
      <w:r>
        <w:t>CÔNG BỐ DANH MỤC THỦ TỤC HÀNH CHÍNH MỚI BAN HÀNH; DANH MỤC THỦ TỤC HÀNH CHÍNH ĐƯỢC CHUẨN HÓA TRONG LĨNH VỰC ĐẤT ĐAI THUỘC PHẠM VI CHỨC NĂNG QUẢN LÝ NHÀ NƯỚC CỦA SỞ NÔNG NGHIỆP VÀ MÔI TRƯỜNG (THUỘC THẨM QUYỀN GIẢI QUYẾT CỦA SỞ NÔNG NGHIỆP VÀ MÔI TRƯỜNG, ỦY BAN NHÂN DÂN CẤP HUYỆN, ỦY BAN NHÂN DÂN CẤP XÃ TRÊN ĐỊA BÀN THÀNH PHỐ HUẾ)</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579/QĐ-BNNMT ngày 01 tháng 4 năm 2025 của Bộ Nông nghiệp và Môi trường về việc công bố thủ tục hành chính mới ban hành lĩnh vực đất đai thuộc phạm vi chức năng quản lý nhà nước của Bộ Nông nghiệp và Môi trường;</w:t>
      </w:r>
    </w:p>
    <w:p>
      <w:r>
        <w:t>Căn cứ Quyết định số 629/QĐ-BNNMT ngày 03 tháng 4 năm 2025 của Bộ Nông nghiệp và Môi trường về việc công bố chuẩn hóa thủ tục hành chính lĩnh vực đất đai thuộc phạm vi chức năng quản lý nhà nước của Bộ Nông nghiệp và Môi trường;</w:t>
      </w:r>
    </w:p>
    <w:p>
      <w:r>
        <w:t>Theo đề nghị của Giám đốc Sở Nông nghiệp và Môi trường tại Tờ trình số 866/TTr-SNNMT ngày 09 tháng 4 năm 2025.</w:t>
      </w:r>
    </w:p>
    <w:p>
      <w:r>
        <w:t>QUYẾT ĐỊNH:</w:t>
      </w:r>
    </w:p>
    <w:p>
      <w:r>
        <w:t>Điều 1   . Công bố kèm theo Quyết định này danh mục 01 thủ tục hành chính (TTHC) mới ban hành; 64 TTHC được chuẩn hóa trong lĩnh vực đất đai thuộc phạm vi chức năng quản lý nhà nước của Sở Nông nghiệp và Môi trường (thuộc thẩm quyền giải quyết của Sở Nông nghiệp và Môi trường, Ủy ban nhân dân cấp huyện, Ủy ban nhân dân cấp xã trên địa bàn thành phố Huế).  (Danh mục TTHC kèm theo)</w:t>
      </w:r>
    </w:p>
    <w:p>
      <w:r>
        <w:t>Điều 2.    Căn cứ vào Điều 1 của Quyết định này, giao trách nhiệm cho các cơ quan, đơn vị thực hiện các công việc sau:</w:t>
      </w:r>
    </w:p>
    <w:p>
      <w:r>
        <w:t>1. Sở Nông nghiệp và Môi trường có trách nhiệm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25/4/2025.</w:t>
      </w:r>
    </w:p>
    <w:p>
      <w:r>
        <w:t>2. Sở Nông nghiệp và Môi trường, Ủy ban nhân dân cấp huyện và Ủy ban nhân dân cấp xã có trách nhiệm:</w:t>
      </w:r>
    </w:p>
    <w:p>
      <w:r>
        <w:t>a)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b) Hoàn thành việc cấu hình TTHC trên Hệ thống thông tin giải quyết TTHC thành phố sau khi Quyết định này có hiệu lực thi hành.</w:t>
      </w:r>
    </w:p>
    <w:p>
      <w:r>
        <w:t>Điều 3.      Quyết định này có hiệu lực thi hành kể từ ngày ký.</w:t>
      </w:r>
    </w:p>
    <w:p>
      <w:r>
        <w:t>Thay thế các TTHC từ số 152 đến số 215 tại Danh mục TTHC trong lĩnh vực Nông nghiệp và Môi trường thuộc phạm vi chức năng quản lý nhà nước của Sở Nông nghiệp và Môi trường ban hành kèm theo Quyết định số 801/QĐ-UBND ngày 24/3/2025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Chủ tịch Ủy ban nhân dân các quận, huyện và thị xã; Chủ tịch Ủy ban nhân dân các xã, phường, thị trấn; Giám đốc Văn phòng đăng ký đất đai thành phố; Giám đốc Chi nhánh Văn phòng đăng ký đất đai;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 thành phố;</w:t>
      </w:r>
    </w:p>
    <w:p>
      <w:r>
        <w:t>- Lưu: VT, KSTT.</w:t>
      </w:r>
    </w:p>
    <w:p>
      <w:r>
        <w:t>KT. CHỦ TỊCH</w:t>
      </w:r>
    </w:p>
    <w:p>
      <w:r>
        <w:t>PHÓ CHỦ TỊCH</w:t>
      </w:r>
    </w:p>
    <w:p>
      <w:r>
        <w:t>Hoàng Hải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