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998/QĐ-UBND năm 2024 công bố 15 quy trình nội bộ được sửa đổi, bổ sung trong giải quyết thủ tục hành chính lĩnh vực Du lịch thuộc thẩm quyền giải quyết của Sở Văn hóa, Thể thao và Du lịch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998/QĐ-UBND</w:t>
      </w:r>
    </w:p>
    <w:p>
      <w:r>
        <w:t>Tuyên Quang, ngày 19 tháng 8 năm 2024</w:t>
      </w:r>
    </w:p>
    <w:p>
      <w:r>
        <w:t>QUYẾT ĐỊNH</w:t>
      </w:r>
    </w:p>
    <w:p>
      <w:r>
        <w:t>CÔNG BỐ 15 QUY TRÌNH NỘI BỘ ĐƯỢC SỬA ĐỔI, BỔ SUNG TRONG GIẢI QUYẾT THỦ TỤC HÀNH CHÍNH LĨNH VỰC DU LỊCH THUỘC THẨM QUYỀN GIẢI QUYẾT CỦA SỞ VĂN HÓA, THỂ THAO VÀ DU LỊCH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w:t>
      </w:r>
    </w:p>
    <w:p>
      <w:r>
        <w:t>Căn cứ Quyết định số 934/QĐ-UBND ngày 05/8/2024 của Chủ tịch Ủy ban nhân dân tỉnh về việc công bố danh mục 15 thủ tục hành chính được sửa đổi, bổ sung trong lĩnh vực Du lịch; danh mục 48 thành phần hồ sơ phải số hoá của 15 thủ tục hành chính được sửa đổi, bổ sung trong lĩnh vực Du lịch; danh mục 01 thủ tục hành chính tái sử dụng (có kết quả giải quyết là thành phần hồ sơ của thủ tục hành chính khác) trong lĩnh vực Du lịch thuộc thẩm quyền giải quyết của Sở Văn hóa, Thể thao và Du lịch tỉnh Tuyên Quang;</w:t>
      </w:r>
    </w:p>
    <w:p>
      <w:r>
        <w:t>Theo đề nghị của Giám đốc Sở Văn hóa, Thể thao và Du lịch.</w:t>
      </w:r>
    </w:p>
    <w:p>
      <w:r>
        <w:t>QUYẾT ĐỊNH:</w:t>
      </w:r>
    </w:p>
    <w:p>
      <w:r>
        <w:t>Điều 1.  Công bố kèm theo Quyết định này 15 quy trình nội bộ được sửa đổi, bổ sung trong giải quyết thủ tục hành chính lĩnh vực Du lịch thuộc thẩm quyền giải quyết của Sở Văn hóa, Thể thao và Du lịch tỉnh Tuyên Quang.</w:t>
      </w:r>
    </w:p>
    <w:p>
      <w:r>
        <w:t>(Có Phụ lục chi tiết kèm theo).</w:t>
      </w:r>
    </w:p>
    <w:p>
      <w:r>
        <w:t>Điều 2.  Các cơ quan, đơn vị có trách nhiệm tổ chức thực hiện các nhiệm vụ cụ thể sau:</w:t>
      </w:r>
    </w:p>
    <w:p>
      <w:r>
        <w:t>1. Sở Văn hóa, Thể thao và Du lịch chủ trì, phối hợp với các cơ quan, đơn vị liên quan:</w:t>
      </w:r>
    </w:p>
    <w:p>
      <w:r>
        <w:t>1.1. Công khai Quyết định này trên Trang thông tin điện tử của Sở Văn hóa, Thể thao và Du lịch, Trung tâm Phục vụ hành chính công tỉnh theo quy định tại Điều 15 Thông tư số 02/2017/TT-VPCP ngày 31/10/2017 của Bộ trưởng, Chủ nhiệm Văn phòng Chính phủ hướng dẫn về nghiệp vụ kiểm soát thủ tục hành chính.  Thời gian hoàn thành trong 02 ngày làm việc kể từ ngày Quyết định này có hiệu lực thi hành .</w:t>
      </w:r>
    </w:p>
    <w:p>
      <w:r>
        <w:t>1.2. Hoàn thiện quy trình điện tử quy định tại Điều 1 Quyết định này trên Hệ thống thông tin giải quyết thủ tục hành chính tỉnh Tuyên Quang theo quy định.  Thời gian hoàn thành trong 05 ngày làm việc kể từ ngày Quyết định này có hiệu lực thi hành.</w:t>
      </w:r>
    </w:p>
    <w:p>
      <w:r>
        <w:t>1.3. Sử dụng biểu mẫu điện tử tương tác (e-Form); số hóa thành phần hồ sơ, kết quả giải quyết thủ tục hành chính; tái sử dụng thông tin, dữ liệu thủ tục hành chính khi tiếp nhận, giải quyết thủ tục hành chính theo quy định.</w:t>
      </w:r>
    </w:p>
    <w:p>
      <w:r>
        <w:t>2. Sở Thông tin và Truyền thông:</w:t>
      </w:r>
    </w:p>
    <w:p>
      <w:r>
        <w:t>2.1. Đảm bảo về kỹ thuật trên Hệ thống thông tin giải quyết thủ tục hành chính tỉnh để các cơ quan, đơn vị hoàn thành nhiệm vụ được giao tại Quyết định này.</w:t>
      </w:r>
    </w:p>
    <w:p>
      <w:r>
        <w:t>2.2. Chỉ đạo Viễn thông Tuyên Quang cử cán bộ kỹ thuật thường xuyên hỗ trợ các cơ quan, đơn vị trong quá trình triển khai, thực hiện nhiệm vụ được giao tại Quyết định này.</w:t>
      </w:r>
    </w:p>
    <w:p>
      <w:r>
        <w:t>2.3. Kịp thời báo cáo Chủ tịch Ủy ban nhân dân tỉnh những vướng mắc hoặc đề xuất giải pháp khắc phục, nâng cao tỷ lệ số hóa thành phần hồ sơ, kết quả giải quyết thủ tục hành chính; tái sử dụng thông tin, dữ liệu thủ tục hành chính.</w:t>
      </w:r>
    </w:p>
    <w:p>
      <w:r>
        <w:t>Điều 3.  Quyết định này có hiệu lực thi hành kể từ ngày ký.</w:t>
      </w:r>
    </w:p>
    <w:p>
      <w:r>
        <w:t>Quyết định này sửa đổi, bổ sung nội dung của quy trình nội bộ số 71, 72, 73, 74, 75, 78, 85, 86, 87, 88, 89, 90, 91, 92, 93 tiết 3, tiểu mục I, Mục A.I, Phần A tại Phụ lục ban hành kèm theo Quyết định số 116/QĐ-UBND ngày 27/02/2023 của Chủ tịch Ủy ban nhân dân tỉnh về việc công bố quy trình nội bộ, liên thông trong giải quyết thủ tục hành chính thuộc phạm vi chức năng quản lý của Sở Văn hóa, Thể thao và Du lịch tỉnh Tuyên Quang.</w:t>
      </w:r>
    </w:p>
    <w:p>
      <w:r>
        <w:t>Điều 4.  Chánh Văn phòng Ủy ban nhân dân tỉnh; Giám đốc Sở, Thủ trưởng Ban, Ngành và các cơ quan, tổ chức, cá nhân có liên quan chịu trách nhiệm thi hành Quyết định này./.</w:t>
      </w:r>
    </w:p>
    <w:p>
      <w:r>
        <w:t>Nơi nhận:</w:t>
      </w:r>
    </w:p>
    <w:p>
      <w:r>
        <w:t>- VPCP (Cục KSTTHC); (báo cáo)</w:t>
      </w:r>
    </w:p>
    <w:p>
      <w:r>
        <w:t>- Bộ VHTTDL; (báo cáo)</w:t>
      </w:r>
    </w:p>
    <w:p>
      <w:r>
        <w:t>- Chủ tịch UBND tỉnh;</w:t>
      </w:r>
    </w:p>
    <w:p>
      <w:r>
        <w:t>- Các PCT UBND tỉnh;</w:t>
      </w:r>
    </w:p>
    <w:p>
      <w:r>
        <w:t>- Như Điều 4; (thực hiện)</w:t>
      </w:r>
    </w:p>
    <w:p>
      <w:r>
        <w:t>- Các PCVP UBND tỉnh;</w:t>
      </w:r>
    </w:p>
    <w:p>
      <w:r>
        <w:t>- Trung tâm PVHCC tỉnh;</w:t>
      </w:r>
    </w:p>
    <w:p>
      <w:r>
        <w:t>- Công an tỉnh;</w:t>
      </w:r>
    </w:p>
    <w:p>
      <w:r>
        <w:t>- Bưu điện tỉnh;</w:t>
      </w:r>
    </w:p>
    <w:p>
      <w:r>
        <w:t>- Viễn thông Tuyên Quang;</w:t>
      </w:r>
    </w:p>
    <w:p>
      <w:r>
        <w:t>- Cổng thông tin điện tử tỉnh; (đăng tải)</w:t>
      </w:r>
    </w:p>
    <w:p>
      <w:r>
        <w:t>- UBND huyện, thành phố;</w:t>
      </w:r>
    </w:p>
    <w:p>
      <w:r>
        <w:t>- Phòng THVX-VPUBND tỉnh (đ/c Giang);</w:t>
      </w:r>
    </w:p>
    <w:p>
      <w:r>
        <w:t>- Lưu: VT, THCBKS Nhung.</w:t>
      </w:r>
    </w:p>
    <w:p>
      <w:r>
        <w:t>KT. CHỦ TỊCH</w:t>
      </w:r>
    </w:p>
    <w:p>
      <w:r>
        <w:t>PHÓ CHỦ TỊCH</w:t>
      </w:r>
    </w:p>
    <w:p>
      <w:r>
        <w:t>Hoàng Việt Phương</w:t>
      </w:r>
    </w:p>
    <w:p>
      <w:r>
        <w:t>PHỤ LỤC</w:t>
      </w:r>
    </w:p>
    <w:p>
      <w:r>
        <w:t>CHI TIẾT 15 QUY TRÌNH NỘI BỘ ĐƯỢC SỬA ĐỔI, BỔ SUNG TRONG GIẢI QUYẾT THỦ TỤC HÀNH CHÍNH LĨNH VỰC DU LỊCH THUỘC THẨM QUYỀN GIẢI QUYẾT CỦA SỞ VĂN HÓA, THỂ THAO VÀ DU LỊCH TỈNH TUYÊN QUANG</w:t>
      </w:r>
    </w:p>
    <w:p>
      <w:r>
        <w:t>(Ban hành kèm theo Quyết định số 998/QĐ-UBND ngày 19 tháng 8 năm 2024 của Chủ tịch Ủy ban nhân dân tỉnh Tuyên Quang)</w:t>
      </w:r>
    </w:p>
    <w:p>
      <w:r>
        <w:t>A. QUY TRÌNH NỘI BỘ CẤP TỈNH (15 QUY TRÌNH)</w:t>
      </w:r>
    </w:p>
    <w:p>
      <w:r>
        <w:t>Quy trình số: 01</w:t>
      </w:r>
    </w:p>
    <w:p>
      <w:r>
        <w:t>THỦ TỤC CẤP GIẤY PHÉP KINH DOANH DỊCH VỤ LỮ HÀNH NỘI ĐỊA</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(trực tiếp, qua bưu điện, trực tuyến…) hướng dẫn, tiếp nhận hồ sơ, quét (scan) và lưu trữ hồ sơ điện tử, thu phí, lệ phí (nếu có), chuyển bộ phận chuyên môn xử lý hồ sơ</w:t>
      </w:r>
    </w:p>
    <w:p>
      <w:r>
        <w:t>01 ngày</w:t>
      </w:r>
    </w:p>
    <w:p>
      <w:r>
        <w:t>Trung tâm Phục vụ hành chính công tỉnh (Sở Văn hóa, Thể thao và Du lịch)</w:t>
      </w:r>
    </w:p>
    <w:p>
      <w:r>
        <w:t>Bước 2</w:t>
      </w:r>
    </w:p>
    <w:p>
      <w:r>
        <w:t>Thẩm định, xử lý hồ sơ</w:t>
      </w:r>
    </w:p>
    <w:p>
      <w:r>
        <w:t>03 ngày</w:t>
      </w:r>
    </w:p>
    <w:p>
      <w:r>
        <w:t>Phòng Quản lý Du lịch</w:t>
      </w:r>
    </w:p>
    <w:p>
      <w:r>
        <w:t>Bước 3</w:t>
      </w:r>
    </w:p>
    <w:p>
      <w:r>
        <w:t>Trình Lãnh đạo Sở Quyết định cấp giấy phép kinh doanh dịch vụ lữ hành nội địa</w:t>
      </w:r>
    </w:p>
    <w:p>
      <w:r>
        <w:t>01 ngày</w:t>
      </w:r>
    </w:p>
    <w:p>
      <w:r>
        <w:t>Bước 4</w:t>
      </w:r>
    </w:p>
    <w:p>
      <w:r>
        <w:t>Lãnh đạo Sở xem xét, phê duyệt Quyết định cấp giấy phép kinh doanh dịch vụ lữ hành nội địa</w:t>
      </w:r>
    </w:p>
    <w:p>
      <w:r>
        <w:t>01 ngày</w:t>
      </w:r>
    </w:p>
    <w:p>
      <w:r>
        <w:t>Lãnh đạo Sở</w:t>
      </w:r>
    </w:p>
    <w:p>
      <w:r>
        <w:t>Bước 5</w:t>
      </w:r>
    </w:p>
    <w:p>
      <w:r>
        <w:t>Vào sổ văn bản, lưu trữ hồ sơ, chuyển kết quả đến Trung tâm Phục vụ hành chính công tỉnh</w:t>
      </w:r>
    </w:p>
    <w:p>
      <w:r>
        <w:t>1/2 ngày</w:t>
      </w:r>
    </w:p>
    <w:p>
      <w:r>
        <w:t>Văn thư</w:t>
      </w:r>
    </w:p>
    <w:p>
      <w:r>
        <w:t>Bước 6</w:t>
      </w:r>
    </w:p>
    <w:p>
      <w:r>
        <w:t>Xác nhận trên phần mềm một cửa thông tin về kết quả đã có; thông báo cho cá nhân, tổ chức đến nhận trả kết quả TTHC</w:t>
      </w:r>
    </w:p>
    <w:p>
      <w:r>
        <w:t>1/2 ngày</w:t>
      </w:r>
    </w:p>
    <w:p>
      <w:r>
        <w:t>Trung tâm Phục vụ hành chính công tỉnh (Sở Văn hóa, Thể thao và Du lịch)</w:t>
      </w:r>
    </w:p>
    <w:p>
      <w:r>
        <w:t>06 bước</w:t>
      </w:r>
    </w:p>
    <w:p>
      <w:r>
        <w:t>07 ngày  [1]</w:t>
      </w:r>
    </w:p>
    <w:p>
      <w:r>
        <w:t>Quy trình số: 02</w:t>
      </w:r>
    </w:p>
    <w:p>
      <w:r>
        <w:t>THỦ TỤC CẤP LẠI GIẤY PHÉP KINH DOANH LỮ HÀNH NỘI ĐỊA</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(trực tiếp, qua bưu điện, trực tuyến…) hướng dẫn, tiếp nhận hồ sơ, quét (scan) và lưu trữ hồ sơ điện tử, thu phí, lệ phí (nếu có), chuyển bộ phận chuyên môn xử lý hồ sơ</w:t>
      </w:r>
    </w:p>
    <w:p>
      <w:r>
        <w:t>¼ ngày làm việc</w:t>
      </w:r>
    </w:p>
    <w:p>
      <w:r>
        <w:t>Trung tâm Phục vụ hành chính công tỉnh (Sở Văn hóa, Thể thao và Du lịch)</w:t>
      </w:r>
    </w:p>
    <w:p>
      <w:r>
        <w:t>Bước 2</w:t>
      </w:r>
    </w:p>
    <w:p>
      <w:r>
        <w:t>Thẩm định, xử lý hồ sơ</w:t>
      </w:r>
    </w:p>
    <w:p>
      <w:r>
        <w:t>2 ngày làm việc</w:t>
      </w:r>
    </w:p>
    <w:p>
      <w:r>
        <w:t>Phòng Quản lý Du lịch</w:t>
      </w:r>
    </w:p>
    <w:p>
      <w:r>
        <w:t>Bước 3</w:t>
      </w:r>
    </w:p>
    <w:p>
      <w:r>
        <w:t>Trình Lãnh đạo Sở Quyết định cấp lại giấy phép kinh doanh dịch vụ lữ hành nội địa</w:t>
      </w:r>
    </w:p>
    <w:p>
      <w:r>
        <w:t>¼ ngày làm việc</w:t>
      </w:r>
    </w:p>
    <w:p>
      <w:r>
        <w:t>Bước 4</w:t>
      </w:r>
    </w:p>
    <w:p>
      <w:r>
        <w:t>Lãnh đạo Sở xem xét, phê duyệt Quyết định cấp lại giấy phép kinh doanh dịch vụ lữ hành nội địa</w:t>
      </w:r>
    </w:p>
    <w:p>
      <w:r>
        <w:t>½ ngày làm việc</w:t>
      </w:r>
    </w:p>
    <w:p>
      <w:r>
        <w:t>Lãnh đạo Sở</w:t>
      </w:r>
    </w:p>
    <w:p>
      <w:r>
        <w:t>Bước 5</w:t>
      </w:r>
    </w:p>
    <w:p>
      <w:r>
        <w:t>Vào sổ văn bản, lưu trữ hồ sơ, chuyển kết quả đến Trung tâm Phục vụ hành chính công tỉnh</w:t>
      </w:r>
    </w:p>
    <w:p>
      <w:r>
        <w:t>¼ ngày làm việc</w:t>
      </w:r>
    </w:p>
    <w:p>
      <w:r>
        <w:t>Văn thư</w:t>
      </w:r>
    </w:p>
    <w:p>
      <w:r>
        <w:t>Bước 6</w:t>
      </w:r>
    </w:p>
    <w:p>
      <w:r>
        <w:t>Xác nhận trên phần mềm một cửa thông tin về kết quả đã có; thông báo cho cá nhân, tổ chức đến nhận trả kết quả TTHC</w:t>
      </w:r>
    </w:p>
    <w:p>
      <w:r>
        <w:t>¼ ngày làm việc</w:t>
      </w:r>
    </w:p>
    <w:p>
      <w:r>
        <w:t>Trung tâm Phục vụ hành chính công tỉnh (Sở Văn hóa, Thể thao và Du lịch)</w:t>
      </w:r>
    </w:p>
    <w:p>
      <w:r>
        <w:t>06 bước</w:t>
      </w:r>
    </w:p>
    <w:p>
      <w:r>
        <w:t>3,5 ngày làm việc  [2]</w:t>
      </w:r>
    </w:p>
    <w:p>
      <w:r>
        <w:t>Quy trình số: 03</w:t>
      </w:r>
    </w:p>
    <w:p>
      <w:r>
        <w:t>THỦ TỤC CẤP ĐỔI GIẤY PHÉP KINH DOANH LỮ HÀNH NỘI ĐỊA</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(trực tiếp, qua bưu điện, trực tuyến…) hướng dẫn, tiếp nhận hồ sơ, quét (scan) và lưu trữ hồ sơ điện tử, thu phí, lệ phí (nếu có), chuyển bộ phận chuyên môn xử lý hồ sơ.</w:t>
      </w:r>
    </w:p>
    <w:p>
      <w:r>
        <w:t>¼ ngày làm việc</w:t>
      </w:r>
    </w:p>
    <w:p>
      <w:r>
        <w:t>Trung tâm Phục vụ hành chính công tỉnh (Sở Văn hóa, Thể thao và Du lịch)</w:t>
      </w:r>
    </w:p>
    <w:p>
      <w:r>
        <w:t>Bước 2</w:t>
      </w:r>
    </w:p>
    <w:p>
      <w:r>
        <w:t>Thẩm định, xử lý hồ sơ</w:t>
      </w:r>
    </w:p>
    <w:p>
      <w:r>
        <w:t>02 ngày làm việc</w:t>
      </w:r>
    </w:p>
    <w:p>
      <w:r>
        <w:t>Phòng Quản lý Du lịch</w:t>
      </w:r>
    </w:p>
    <w:p>
      <w:r>
        <w:t>Bước 3</w:t>
      </w:r>
    </w:p>
    <w:p>
      <w:r>
        <w:t>Trình Lãnh đạo Sở Quyết định cấp đổi giấy phép kinh doanh dịch vụ lữ hành nội địa</w:t>
      </w:r>
    </w:p>
    <w:p>
      <w:r>
        <w:t>¼ ngày làm việc</w:t>
      </w:r>
    </w:p>
    <w:p>
      <w:r>
        <w:t>Bước 4</w:t>
      </w:r>
    </w:p>
    <w:p>
      <w:r>
        <w:t>Lãnh đạo Sở xem xét, phê duyệt Quyết định cấp đổi giấy phép kinh doanh dịch vụ lữ hành nội địa</w:t>
      </w:r>
    </w:p>
    <w:p>
      <w:r>
        <w:t>½ ngày làm việc</w:t>
      </w:r>
    </w:p>
    <w:p>
      <w:r>
        <w:t>Lãnh đạo Sở</w:t>
      </w:r>
    </w:p>
    <w:p>
      <w:r>
        <w:t>Bước 5</w:t>
      </w:r>
    </w:p>
    <w:p>
      <w:r>
        <w:t>Vào sổ văn bản, lưu trữ hồ sơ, chuyển kết quả đến Trung tâm Phục vụ hành chính công tỉnh</w:t>
      </w:r>
    </w:p>
    <w:p>
      <w:r>
        <w:t>¼ ngày làm việc</w:t>
      </w:r>
    </w:p>
    <w:p>
      <w:r>
        <w:t>Văn thư</w:t>
      </w:r>
    </w:p>
    <w:p>
      <w:r>
        <w:t>Bước 6</w:t>
      </w:r>
    </w:p>
    <w:p>
      <w:r>
        <w:t>Xác nhận trên phần mềm một cửa thông tin về kết quả đã có; thông báo cho cá nhân, tổ chức đến nhận trả kết quả TTHC</w:t>
      </w:r>
    </w:p>
    <w:p>
      <w:r>
        <w:t>¼ ngày làm việc</w:t>
      </w:r>
    </w:p>
    <w:p>
      <w:r>
        <w:t>Trung tâm Phục vụ hành chính công tỉnh (Sở Văn hóa, Thể thao và Du lịch)</w:t>
      </w:r>
    </w:p>
    <w:p>
      <w:r>
        <w:t>06 bước</w:t>
      </w:r>
    </w:p>
    <w:p>
      <w:r>
        <w:t>3,5 ngày làm việc  [3]</w:t>
      </w:r>
    </w:p>
    <w:p>
      <w:r>
        <w:t>Quy trình số: 04</w:t>
      </w:r>
    </w:p>
    <w:p>
      <w:r>
        <w:t>THỦ TỤC THU HỒI GIẤY PHÉP KINH DOANH LỮ HÀNH NỘI ĐỊA TRONG TRƯỜNG HỢP DOANH NGHIỆP CHẤM DỨT HOẠT ĐỘNG KINH DOANH DỊCH VỤ LỮ HÀNH</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(trực tiếp, qua bưu điện, trực tuyến…) hướng dẫn, tiếp nhận hồ sơ, quét (scan) và lưu trữ hồ sơ điện tử, thu phí, lệ phí (nếu có), chuyển bộ phận chuyên môn xử lý hồ sơ.</w:t>
      </w:r>
    </w:p>
    <w:p>
      <w:r>
        <w:t>¼ ngày làm việc</w:t>
      </w:r>
    </w:p>
    <w:p>
      <w:r>
        <w:t>Trung tâm Phục vụ hành chính công tỉnh (Sở Văn hóa, Thể thao và Du lịch)</w:t>
      </w:r>
    </w:p>
    <w:p>
      <w:r>
        <w:t>Bước 2</w:t>
      </w:r>
    </w:p>
    <w:p>
      <w:r>
        <w:t>Thẩm định, xử lý hồ sơ</w:t>
      </w:r>
    </w:p>
    <w:p>
      <w:r>
        <w:t>02 ngày làm việc</w:t>
      </w:r>
    </w:p>
    <w:p>
      <w:r>
        <w:t>Phòng Quản lý Du lịch</w:t>
      </w:r>
    </w:p>
    <w:p>
      <w:r>
        <w:t>Bước 3</w:t>
      </w:r>
    </w:p>
    <w:p>
      <w:r>
        <w:t>Trình Lãnh đạo Sở Quyết định thu hồi giấy phép kinh doanh dịch vụ lữ hành nội địa</w:t>
      </w:r>
    </w:p>
    <w:p>
      <w:r>
        <w:t>¼ ngày làm việc</w:t>
      </w:r>
    </w:p>
    <w:p>
      <w:r>
        <w:t>Bước 4</w:t>
      </w:r>
    </w:p>
    <w:p>
      <w:r>
        <w:t>Lãnh đạo Sở xem xét, phê duyệt Quyết định thu hồi giấy phép kinh doanh dịch vụ lữ hành nội địa</w:t>
      </w:r>
    </w:p>
    <w:p>
      <w:r>
        <w:t>½ ngày làm việc</w:t>
      </w:r>
    </w:p>
    <w:p>
      <w:r>
        <w:t>Lãnh đạo Sở</w:t>
      </w:r>
    </w:p>
    <w:p>
      <w:r>
        <w:t>Bước 5</w:t>
      </w:r>
    </w:p>
    <w:p>
      <w:r>
        <w:t>Vào sổ văn bản, lưu trữ hồ sơ, chuyển kết quả đến Trung tâm Phục vụ hành chính công tỉnh</w:t>
      </w:r>
    </w:p>
    <w:p>
      <w:r>
        <w:t>¼ ngày làm việc</w:t>
      </w:r>
    </w:p>
    <w:p>
      <w:r>
        <w:t>Văn thư</w:t>
      </w:r>
    </w:p>
    <w:p>
      <w:r>
        <w:t>Bước 6</w:t>
      </w:r>
    </w:p>
    <w:p>
      <w:r>
        <w:t>Xác nhận trên phần mềm một cửa thông tin về kết quả đã có; thông báo cho cá nhân, tổ chức đến nhận trả kết quả TTHC</w:t>
      </w:r>
    </w:p>
    <w:p>
      <w:r>
        <w:t>¼ ngày làm việc</w:t>
      </w:r>
    </w:p>
    <w:p>
      <w:r>
        <w:t>Trung tâm Phục vụ hành chính công tỉnh (Sở Văn hóa, Thể thao và Du lịch)</w:t>
      </w:r>
    </w:p>
    <w:p>
      <w:r>
        <w:t>06 bước</w:t>
      </w:r>
    </w:p>
    <w:p>
      <w:r>
        <w:t>3,5 ngày làm việc  [4]</w:t>
      </w:r>
    </w:p>
    <w:p>
      <w:r>
        <w:t>Quy trình số: 05</w:t>
      </w:r>
    </w:p>
    <w:p>
      <w:r>
        <w:t>THỦ TỤC THU HỒI GIẤY PHÉP KINH DOANH LỮ HÀNH NỘI ĐỊA TRONG TRƯỜNG HỢP DOANH NGHIỆP GIẢI THỂ</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(trực tiếp, qua bưu điện, trực tuyến…) hướng dẫn, tiếp nhận hồ sơ, quét (scan) và lưu trữ hồ sơ điện tử, thu phí, lệ phí (nếu có), chuyển bộ phận chuyên môn xử lý hồ sơ</w:t>
      </w:r>
    </w:p>
    <w:p>
      <w:r>
        <w:t>¼ ngày làm việc</w:t>
      </w:r>
    </w:p>
    <w:p>
      <w:r>
        <w:t>Trung tâm Phục vụ hành chính công tỉnh (Sở Văn hóa, Thể thao và Du lịch)</w:t>
      </w:r>
    </w:p>
    <w:p>
      <w:r>
        <w:t>Bước 2</w:t>
      </w:r>
    </w:p>
    <w:p>
      <w:r>
        <w:t>Thẩm định, xử lý hồ sơ</w:t>
      </w:r>
    </w:p>
    <w:p>
      <w:r>
        <w:t>02 ngày làm việc</w:t>
      </w:r>
    </w:p>
    <w:p>
      <w:r>
        <w:t>Phòng Quản lý Du lịch</w:t>
      </w:r>
    </w:p>
    <w:p>
      <w:r>
        <w:t>Bước 3</w:t>
      </w:r>
    </w:p>
    <w:p>
      <w:r>
        <w:t>Trình Lãnh đạo Sở Quyết định thu hồi giấy phép kinh doanh dịch vụ lữ hành nội địa</w:t>
      </w:r>
    </w:p>
    <w:p>
      <w:r>
        <w:t>¼ ngày làm việc</w:t>
      </w:r>
    </w:p>
    <w:p>
      <w:r>
        <w:t>Bước 4</w:t>
      </w:r>
    </w:p>
    <w:p>
      <w:r>
        <w:t>Lãnh đạo Sở xem xét, phê duyệt Quyết định thu hồi giấy phép kinh doanh dịch vụ lữ hành nội địa</w:t>
      </w:r>
    </w:p>
    <w:p>
      <w:r>
        <w:t>½ ngày làm việc</w:t>
      </w:r>
    </w:p>
    <w:p>
      <w:r>
        <w:t>Lãnh đạo Sở</w:t>
      </w:r>
    </w:p>
    <w:p>
      <w:r>
        <w:t>Bước 5</w:t>
      </w:r>
    </w:p>
    <w:p>
      <w:r>
        <w:t>Vào sổ văn bản, lưu trữ hồ sơ, chuyển kết quả đến Trung tâm Phục vụ hành chính công tỉnh</w:t>
      </w:r>
    </w:p>
    <w:p>
      <w:r>
        <w:t>¼ ngày làm việc</w:t>
      </w:r>
    </w:p>
    <w:p>
      <w:r>
        <w:t>Văn thư</w:t>
      </w:r>
    </w:p>
    <w:p>
      <w:r>
        <w:t>Bước 6</w:t>
      </w:r>
    </w:p>
    <w:p>
      <w:r>
        <w:t>Xác nhận trên phần mềm một cửa thông tin về kết quả đã có; thông báo cho cá nhân, tổ chức đến nhận trả kết quả TTHC</w:t>
      </w:r>
    </w:p>
    <w:p>
      <w:r>
        <w:t>¼ ngày làm việc</w:t>
      </w:r>
    </w:p>
    <w:p>
      <w:r>
        <w:t>Trung tâm Phục vụ hành chính công tỉnh (Sở Văn hóa, Thể thao và Du lịch)</w:t>
      </w:r>
    </w:p>
    <w:p>
      <w:r>
        <w:t>06 bước</w:t>
      </w:r>
    </w:p>
    <w:p>
      <w:r>
        <w:t>3,5 ngày làm việc  [5]</w:t>
      </w:r>
    </w:p>
    <w:p>
      <w:r>
        <w:t>Quy trình số: 06</w:t>
      </w:r>
    </w:p>
    <w:p>
      <w:r>
        <w:t>THỦ TỤC CẤP THẺ HƯỚNG DẪN VIÊN DU LỊCH TẠI ĐIỂM</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(trực tiếp, qua bưu điện, trực tuyến…) hướng dẫn, tiếp nhận hồ sơ, quét (scan) và lưu trữ hồ sơ điện tử, thu phí, lệ phí (nếu có), chuyển bộ phận chuyên môn xử lý hồ sơ.</w:t>
      </w:r>
    </w:p>
    <w:p>
      <w:r>
        <w:t>½ ngày</w:t>
      </w:r>
    </w:p>
    <w:p>
      <w:r>
        <w:t>Trung tâm Phục vụ hành chính công tỉnh (Sở Văn hóa, Thể thao và Du lịch)</w:t>
      </w:r>
    </w:p>
    <w:p>
      <w:r>
        <w:t>Bước 2</w:t>
      </w:r>
    </w:p>
    <w:p>
      <w:r>
        <w:t>Tổng hợp danh sách hướng dẫn viên đăng ký tham gia kiểm tra nghiệp vụ hdv du lịch tại điểm</w:t>
      </w:r>
    </w:p>
    <w:p>
      <w:r>
        <w:t>½ ngày</w:t>
      </w:r>
    </w:p>
    <w:p>
      <w:r>
        <w:t>Phòng Quản lý Du lịch</w:t>
      </w:r>
    </w:p>
    <w:p>
      <w:r>
        <w:t>Bước 3</w:t>
      </w:r>
    </w:p>
    <w:p>
      <w:r>
        <w:t>Tổ chức đợt kiểm tra nghiệp vụ hướng dẫn viên du lịch tại điểm</w:t>
      </w:r>
    </w:p>
    <w:p>
      <w:r>
        <w:t>02 ngày</w:t>
      </w:r>
    </w:p>
    <w:p>
      <w:r>
        <w:t>Bước 4</w:t>
      </w:r>
    </w:p>
    <w:p>
      <w:r>
        <w:t>Đánh giá kết quả kiểm tra nghiệp vụ hướng dẫn viên tại điểm</w:t>
      </w:r>
    </w:p>
    <w:p>
      <w:r>
        <w:t>01 ngày</w:t>
      </w:r>
    </w:p>
    <w:p>
      <w:r>
        <w:t>Bước 5</w:t>
      </w:r>
    </w:p>
    <w:p>
      <w:r>
        <w:t>- Báo cáo Lãnh đạo Sở kết quả kiểm tra nghiệp vụ hướng dẫn viên du lịch tại điểm</w:t>
      </w:r>
    </w:p>
    <w:p>
      <w:r>
        <w:t>- Trình Lãnh đạo Sở phê duyệt Quyết định cấp thẻ hướng dẫn viên du lịch tại điểm</w:t>
      </w:r>
    </w:p>
    <w:p>
      <w:r>
        <w:t>½ ngày</w:t>
      </w:r>
    </w:p>
    <w:p>
      <w:r>
        <w:t>Bước 6</w:t>
      </w:r>
    </w:p>
    <w:p>
      <w:r>
        <w:t>Lãnh đạo Sở xem xét, phê duyệt Quyết định cấp thẻ hướng dẫn viên du lịch tại điểm</w:t>
      </w:r>
    </w:p>
    <w:p>
      <w:r>
        <w:t>½ ngày</w:t>
      </w:r>
    </w:p>
    <w:p>
      <w:r>
        <w:t>Lãnh đạo Sở</w:t>
      </w:r>
    </w:p>
    <w:p>
      <w:r>
        <w:t>Bước 7</w:t>
      </w:r>
    </w:p>
    <w:p>
      <w:r>
        <w:t>- Nhập thông tin hướng dẫn viên du lịch vào hệ thống quản trị mạng hướng dẫn viên của Cục Du lịch quốc gia Việt Nam theo quy định</w:t>
      </w:r>
    </w:p>
    <w:p>
      <w:r>
        <w:t>- Gửi Quyết định cấp thẻ hướng dẫn viên du lịch tại điểm về Cục Du lịch quốc gia Việt Nam, in thẻ</w:t>
      </w:r>
    </w:p>
    <w:p>
      <w:r>
        <w:t>01 ngày</w:t>
      </w:r>
    </w:p>
    <w:p>
      <w:r>
        <w:t>Phòng Quản lý Du lịch; Cục Du lịch quốc gia Việt Nam</w:t>
      </w:r>
    </w:p>
    <w:p>
      <w:r>
        <w:t>Bước 8</w:t>
      </w:r>
    </w:p>
    <w:p>
      <w:r>
        <w:t>Vào sổ văn bản, lưu trữ hồ sơ, chuyển kết quả đến Trung tâm Phục vụ hành chính công tỉnh</w:t>
      </w:r>
    </w:p>
    <w:p>
      <w:r>
        <w:t>½ ngày</w:t>
      </w:r>
    </w:p>
    <w:p>
      <w:r>
        <w:t>Văn thư</w:t>
      </w:r>
    </w:p>
    <w:p>
      <w:r>
        <w:t>Bước 9</w:t>
      </w:r>
    </w:p>
    <w:p>
      <w:r>
        <w:t>Xác nhận trên phần mềm một cửa thông tin về kết quả đã có; thông báo cho cá nhân, tổ chức đến nhận trả kết quả TTHC</w:t>
      </w:r>
    </w:p>
    <w:p>
      <w:r>
        <w:t>½ ngày</w:t>
      </w:r>
    </w:p>
    <w:p>
      <w:r>
        <w:t>Trung tâm Phục vụ hành chính công tỉnh (Sở Văn hóa, Thể thao và Du lịch)</w:t>
      </w:r>
    </w:p>
    <w:p>
      <w:r>
        <w:t>09 bước</w:t>
      </w:r>
    </w:p>
    <w:p>
      <w:r>
        <w:t>07 ngày  [6]</w:t>
      </w:r>
    </w:p>
    <w:p>
      <w:r>
        <w:t>Quy trình số: 07</w:t>
      </w:r>
    </w:p>
    <w:p>
      <w:r>
        <w:t>THỦ TỤC CẤP THẺ HƯỚNG DẪN VIÊN DU LỊCH QUỐC TẾ</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(trực tiếp, qua bưu điện, trực tuyến…) hướng dẫn, tiếp nhận hồ sơ, quét (scan) và lưu trữ hồ sơ điện tử, thu phí, lệ phí (nếu có), chuyển bộ phận chuyên môn xử lý hồ sơ</w:t>
      </w:r>
    </w:p>
    <w:p>
      <w:r>
        <w:t>½ ngày</w:t>
      </w:r>
    </w:p>
    <w:p>
      <w:r>
        <w:t>Trung tâm Phục vụ hành chính công tỉnh (Sở Văn hóa, Thể thao và Du lịch)</w:t>
      </w:r>
    </w:p>
    <w:p>
      <w:r>
        <w:t>Bước 2</w:t>
      </w:r>
    </w:p>
    <w:p>
      <w:r>
        <w:t>Thẩm định, xử lý hồ sơ</w:t>
      </w:r>
    </w:p>
    <w:p>
      <w:r>
        <w:t>03 ngày</w:t>
      </w:r>
    </w:p>
    <w:p>
      <w:r>
        <w:t>Phòng Quản lý Du lịch</w:t>
      </w:r>
    </w:p>
    <w:p>
      <w:r>
        <w:t>Bước 3</w:t>
      </w:r>
    </w:p>
    <w:p>
      <w:r>
        <w:t>Trình Lãnh đạo Sở phê duyệt Quyết định cấp thẻ hướng dẫn viên du lịch quốc tế</w:t>
      </w:r>
    </w:p>
    <w:p>
      <w:r>
        <w:t>½ ngày</w:t>
      </w:r>
    </w:p>
    <w:p>
      <w:r>
        <w:t>Bước 4</w:t>
      </w:r>
    </w:p>
    <w:p>
      <w:r>
        <w:t>Lãnh đạo Sở xem xét, phê duyệt Quyết định cấp thẻ hướng dẫn viên du lịch quốc tế</w:t>
      </w:r>
    </w:p>
    <w:p>
      <w:r>
        <w:t>01 ngày</w:t>
      </w:r>
    </w:p>
    <w:p>
      <w:r>
        <w:t>Lãnh đạo Sở</w:t>
      </w:r>
    </w:p>
    <w:p>
      <w:r>
        <w:t>Bước 5</w:t>
      </w:r>
    </w:p>
    <w:p>
      <w:r>
        <w:t>- Nhập thông tin hướng dẫn viên du lịch vào hệ thống quản trị mạng hướng dẫn viên của Cục Du lịch quốc gia Việt Nam theo quy định;</w:t>
      </w:r>
    </w:p>
    <w:p>
      <w:r>
        <w:t>- Gửi Quyết định cấp thẻ hướng dẫn viên du lịch quốc tế về Cục Du lịch quốc gia Việt Nam, in thẻ</w:t>
      </w:r>
    </w:p>
    <w:p>
      <w:r>
        <w:t>3,5 ngày</w:t>
      </w:r>
    </w:p>
    <w:p>
      <w:r>
        <w:t>Phòng Quản lý Du lịch; Cục Du lịch quốc gia Việt Nam</w:t>
      </w:r>
    </w:p>
    <w:p>
      <w:r>
        <w:t>Bước 6</w:t>
      </w:r>
    </w:p>
    <w:p>
      <w:r>
        <w:t>Vào sổ văn bản, lưu trữ hồ sơ, chuyển kết quả đến Trung tâm Phục vụ hành chính công tỉnh</w:t>
      </w:r>
    </w:p>
    <w:p>
      <w:r>
        <w:t>01 ngày</w:t>
      </w:r>
    </w:p>
    <w:p>
      <w:r>
        <w:t>Văn thư</w:t>
      </w:r>
    </w:p>
    <w:p>
      <w:r>
        <w:t>Bước 7</w:t>
      </w:r>
    </w:p>
    <w:p>
      <w:r>
        <w:t>Xác nhận trên phần mềm một cửa thông tin về kết quả đã có; thông báo cho cá nhân, tổ chức đến nhận trả kết quả TTHC</w:t>
      </w:r>
    </w:p>
    <w:p>
      <w:r>
        <w:t>01 ngày</w:t>
      </w:r>
    </w:p>
    <w:p>
      <w:r>
        <w:t>Trung tâm Phục vụ hành chính công tỉnh (Sở Văn hóa, Thể thao và Du lịch)</w:t>
      </w:r>
    </w:p>
    <w:p>
      <w:r>
        <w:t>07 bước</w:t>
      </w:r>
    </w:p>
    <w:p>
      <w:r>
        <w:t>10,5 ngày  [7]</w:t>
      </w:r>
    </w:p>
    <w:p>
      <w:r>
        <w:t>Quy trình số: 08</w:t>
      </w:r>
    </w:p>
    <w:p>
      <w:r>
        <w:t>THỦ TỤC CẤP THẺ HƯỚNG DẪN VIÊN DU LỊCH NỘI ĐỊA</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(trực tiếp, qua bưu điện, trực tuyến…) hướng dẫn, tiếp nhận hồ sơ, quét (scan) và lưu trữ hồ sơ điện tử, thu phí, lệ phí (nếu có), chuyển bộ phận chuyên môn xử lý hồ sơ</w:t>
      </w:r>
    </w:p>
    <w:p>
      <w:r>
        <w:t>½ ngày</w:t>
      </w:r>
    </w:p>
    <w:p>
      <w:r>
        <w:t>Trung tâm Phục vụ hành chính công tỉnh (Sở Văn hóa, Thể thao và Du lịch)</w:t>
      </w:r>
    </w:p>
    <w:p>
      <w:r>
        <w:t>Bước 2</w:t>
      </w:r>
    </w:p>
    <w:p>
      <w:r>
        <w:t>Thẩm định, xử lý hồ sơ</w:t>
      </w:r>
    </w:p>
    <w:p>
      <w:r>
        <w:t>03 ngày</w:t>
      </w:r>
    </w:p>
    <w:p>
      <w:r>
        <w:t>Phòng Quản lý Du lịch</w:t>
      </w:r>
    </w:p>
    <w:p>
      <w:r>
        <w:t>Bước 3</w:t>
      </w:r>
    </w:p>
    <w:p>
      <w:r>
        <w:t>Trình Lãnh đạo Sở phê duyệt Quyết định cấp thẻ hướng dẫn viên du lịch nội địa</w:t>
      </w:r>
    </w:p>
    <w:p>
      <w:r>
        <w:t>½ ngày</w:t>
      </w:r>
    </w:p>
    <w:p>
      <w:r>
        <w:t>Bước 4</w:t>
      </w:r>
    </w:p>
    <w:p>
      <w:r>
        <w:t>Lãnh đạo Sở xem xét, phê duyệt Quyết định cấp thẻ hướng dẫn viên du lịch nội địa</w:t>
      </w:r>
    </w:p>
    <w:p>
      <w:r>
        <w:t>01 ngày</w:t>
      </w:r>
    </w:p>
    <w:p>
      <w:r>
        <w:t>Lãnh đạo Sở</w:t>
      </w:r>
    </w:p>
    <w:p>
      <w:r>
        <w:t>Bước 5</w:t>
      </w:r>
    </w:p>
    <w:p>
      <w:r>
        <w:t>- Nhập thông tin hướng dẫn viên du lịch vào hệ thống quản trị mạng hướng dẫn viên của Cục Du lịch quốc gia Việt Nam theo quy định;</w:t>
      </w:r>
    </w:p>
    <w:p>
      <w:r>
        <w:t>- Gửi Quyết định cấp thẻ hướng dẫn viên du lịch nội địa về Cục Du lịch quốc gia Việt Nam, in thẻ</w:t>
      </w:r>
    </w:p>
    <w:p>
      <w:r>
        <w:t>3,5 ngày</w:t>
      </w:r>
    </w:p>
    <w:p>
      <w:r>
        <w:t>Phòng Quản lý Du lịch; Cục Du lịch quốc gia Việt Nam</w:t>
      </w:r>
    </w:p>
    <w:p>
      <w:r>
        <w:t>Bước 6</w:t>
      </w:r>
    </w:p>
    <w:p>
      <w:r>
        <w:t>Vào sổ văn bản, lưu trữ hồ sơ, chuyển kết quả đến Trung tâm Phục vụ hành chính công tỉnh</w:t>
      </w:r>
    </w:p>
    <w:p>
      <w:r>
        <w:t>01 ngày</w:t>
      </w:r>
    </w:p>
    <w:p>
      <w:r>
        <w:t>Văn thư</w:t>
      </w:r>
    </w:p>
    <w:p>
      <w:r>
        <w:t>Bước 7</w:t>
      </w:r>
    </w:p>
    <w:p>
      <w:r>
        <w:t>Xác nhận trên phần mềm một cửa thông tin về kết quả đã có; thông báo cho cá nhân, tổ chức đến nhận trả kết quả TTHC</w:t>
      </w:r>
    </w:p>
    <w:p>
      <w:r>
        <w:t>01 ngày</w:t>
      </w:r>
    </w:p>
    <w:p>
      <w:r>
        <w:t>Trung tâm Phục vụ hành chính công tỉnh (Sở Văn hóa, Thể thao và Du lịch)</w:t>
      </w:r>
    </w:p>
    <w:p>
      <w:r>
        <w:t>07 bước</w:t>
      </w:r>
    </w:p>
    <w:p>
      <w:r>
        <w:t>10,5 ngày  [8]</w:t>
      </w:r>
    </w:p>
    <w:p>
      <w:r>
        <w:t>Quy trình số: 09</w:t>
      </w:r>
    </w:p>
    <w:p>
      <w:r>
        <w:t>THỦ TỤC CẤP ĐỔI THẺ HƯỚNG DẪN VIÊN DU LỊCH QUỐC TẾ, THẺ HƯỚNG DẪN VIÊN DU LỊCH NỘI ĐỊA</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(trực tiếp, qua bưu điện, trực tuyến…) hướng dẫn, tiếp nhận hồ sơ, quét (scan) và lưu trữ hồ sơ điện tử, thu phí, lệ phí (nếu có), chuyển bộ phận chuyên môn xử lý hồ sơ.</w:t>
      </w:r>
    </w:p>
    <w:p>
      <w:r>
        <w:t>½ ngày</w:t>
      </w:r>
    </w:p>
    <w:p>
      <w:r>
        <w:t>Trung tâm Phục vụ hành chính công tỉnh (Sở Văn hóa, Thể thao và Du lịch)</w:t>
      </w:r>
    </w:p>
    <w:p>
      <w:r>
        <w:t>Bước 2</w:t>
      </w:r>
    </w:p>
    <w:p>
      <w:r>
        <w:t>Thẩm định, xử lý hồ sơ</w:t>
      </w:r>
    </w:p>
    <w:p>
      <w:r>
        <w:t>02 ngày</w:t>
      </w:r>
    </w:p>
    <w:p>
      <w:r>
        <w:t>Phòng Quản lý Du lịch</w:t>
      </w:r>
    </w:p>
    <w:p>
      <w:r>
        <w:t>Bước 3</w:t>
      </w:r>
    </w:p>
    <w:p>
      <w:r>
        <w:t>Trình Lãnh đạo Sở phê duyệt Quyết định đổi thẻ hướng dẫn viên du lịch quốc tế, nội địa</w:t>
      </w:r>
    </w:p>
    <w:p>
      <w:r>
        <w:t>½ ngày</w:t>
      </w:r>
    </w:p>
    <w:p>
      <w:r>
        <w:t>Bước 4</w:t>
      </w:r>
    </w:p>
    <w:p>
      <w:r>
        <w:t>Lãnh đạo Sở xem xét, phê duyệt Quyết định đổi thẻ hướng dẫn viên du lịch quốc tế, nội địa</w:t>
      </w:r>
    </w:p>
    <w:p>
      <w:r>
        <w:t>01 ngày</w:t>
      </w:r>
    </w:p>
    <w:p>
      <w:r>
        <w:t>Lãnh đạo Sở</w:t>
      </w:r>
    </w:p>
    <w:p>
      <w:r>
        <w:t>Bước 5</w:t>
      </w:r>
    </w:p>
    <w:p>
      <w:r>
        <w:t>- Cập nhật thông tin hướng dẫn viên du lịch vào hệ thống quản trị mạng hướng dẫn viên của Cục Du lịch quốc gia Việt Nam theo quy định;</w:t>
      </w:r>
    </w:p>
    <w:p>
      <w:r>
        <w:t>- Gửi Quyết định cấp đổi thẻ hướng dẫn viên du lịch về Cục Du lịch quốc gia Việt Nam, in thẻ</w:t>
      </w:r>
    </w:p>
    <w:p>
      <w:r>
        <w:t>02 ngày</w:t>
      </w:r>
    </w:p>
    <w:p>
      <w:r>
        <w:t>Phòng Quản lý Du lịch; Cục Du lịch quốc gia Việt Nam</w:t>
      </w:r>
    </w:p>
    <w:p>
      <w:r>
        <w:t>Bước 6</w:t>
      </w:r>
    </w:p>
    <w:p>
      <w:r>
        <w:t>Vào sổ văn bản, lưu trữ hồ sơ, chuyển kết quả đến Trung tâm Phục vụ hành chính công tỉnh</w:t>
      </w:r>
    </w:p>
    <w:p>
      <w:r>
        <w:t>½ ngày</w:t>
      </w:r>
    </w:p>
    <w:p>
      <w:r>
        <w:t>Văn thư</w:t>
      </w:r>
    </w:p>
    <w:p>
      <w:r>
        <w:t>Bước 7</w:t>
      </w:r>
    </w:p>
    <w:p>
      <w:r>
        <w:t>Xác nhận trên phần mềm một cửa thông tin về kết quả đã có; thông báo cho cá nhân, tổ chức đến nhận trả kết quả TTHC</w:t>
      </w:r>
    </w:p>
    <w:p>
      <w:r>
        <w:t>½ ngày</w:t>
      </w:r>
    </w:p>
    <w:p>
      <w:r>
        <w:t>Trung tâm Phục vụ hành chính công tỉnh (Sở Văn hóa, Thể thao và Du lịch)</w:t>
      </w:r>
    </w:p>
    <w:p>
      <w:r>
        <w:t>07 bước</w:t>
      </w:r>
    </w:p>
    <w:p>
      <w:r>
        <w:t>07 ngày  [9]</w:t>
      </w:r>
    </w:p>
    <w:p>
      <w:r>
        <w:t>Quy trình số: 10</w:t>
      </w:r>
    </w:p>
    <w:p>
      <w:r>
        <w:t>THỦ TỤC CẤP LẠI THẺ HƯỚNG DẪN VIÊN DU LỊCH</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(trực tiếp, qua bưu điện, trực tuyến…) hướng dẫn, tiếp nhận hồ sơ, quét (scan) và lưu trữ hồ sơ điện tử, thu phí, lệ phí (nếu có), chuyển bộ phận chuyên môn xử lý hồ sơ</w:t>
      </w:r>
    </w:p>
    <w:p>
      <w:r>
        <w:t>½ ngày</w:t>
      </w:r>
    </w:p>
    <w:p>
      <w:r>
        <w:t>Trung tâm Phục vụ hành chính công tỉnh (Sở Văn hóa, Thể thao và Du lịch)</w:t>
      </w:r>
    </w:p>
    <w:p>
      <w:r>
        <w:t>Bước 2</w:t>
      </w:r>
    </w:p>
    <w:p>
      <w:r>
        <w:t>Thẩm định, xử lý hồ sơ</w:t>
      </w:r>
    </w:p>
    <w:p>
      <w:r>
        <w:t>02 ngày</w:t>
      </w:r>
    </w:p>
    <w:p>
      <w:r>
        <w:t>Phòng Quản lý Du lịch</w:t>
      </w:r>
    </w:p>
    <w:p>
      <w:r>
        <w:t>Bước 3</w:t>
      </w:r>
    </w:p>
    <w:p>
      <w:r>
        <w:t>Trình Lãnh đạo Sở phê duyệt Quyết định cấp lại thẻ hướng dẫn viên du lịch</w:t>
      </w:r>
    </w:p>
    <w:p>
      <w:r>
        <w:t>½ ngày</w:t>
      </w:r>
    </w:p>
    <w:p>
      <w:r>
        <w:t>Bước 4</w:t>
      </w:r>
    </w:p>
    <w:p>
      <w:r>
        <w:t>Lãnh đạo Sở xem xét, phê duyệt Quyết định cấp lại thẻ hướng dẫn viên du lịch</w:t>
      </w:r>
    </w:p>
    <w:p>
      <w:r>
        <w:t>01 ngày</w:t>
      </w:r>
    </w:p>
    <w:p>
      <w:r>
        <w:t>Lãnh đạo Sở</w:t>
      </w:r>
    </w:p>
    <w:p>
      <w:r>
        <w:t>Bước 5</w:t>
      </w:r>
    </w:p>
    <w:p>
      <w:r>
        <w:t>- Nhập thông tin hướng dẫn viên du lịch vào hệ thống quản trị mạng hướng dẫn viên của Cục Du lịch quốc gia Việt Nam theo quy định;</w:t>
      </w:r>
    </w:p>
    <w:p>
      <w:r>
        <w:t>- Gửi Quyết định cấp lại thẻ hướng dẫn viên du lịch về Cục Du lịch quốc gia Việt Nam, in thẻ</w:t>
      </w:r>
    </w:p>
    <w:p>
      <w:r>
        <w:t>02 ngày</w:t>
      </w:r>
    </w:p>
    <w:p>
      <w:r>
        <w:t>Phòng Quản lý Du lịch; Cục Du lịch quốc gia Việt Nam</w:t>
      </w:r>
    </w:p>
    <w:p>
      <w:r>
        <w:t>Bước 6</w:t>
      </w:r>
    </w:p>
    <w:p>
      <w:r>
        <w:t>Vào sổ văn bản, lưu trữ hồ sơ, chuyển kết quả đến Trung tâm Phục vụ hành chính công tỉnh</w:t>
      </w:r>
    </w:p>
    <w:p>
      <w:r>
        <w:t>½ ngày</w:t>
      </w:r>
    </w:p>
    <w:p>
      <w:r>
        <w:t>Văn thư</w:t>
      </w:r>
    </w:p>
    <w:p>
      <w:r>
        <w:t>Bước 7</w:t>
      </w:r>
    </w:p>
    <w:p>
      <w:r>
        <w:t>Xác nhận trên phần mềm một cửa thông tin về kết quả đã có; thông báo cho cá nhân, tổ chức đến nhận trả kết quả TTHC</w:t>
      </w:r>
    </w:p>
    <w:p>
      <w:r>
        <w:t>½ ngày</w:t>
      </w:r>
    </w:p>
    <w:p>
      <w:r>
        <w:t>Trung tâm Phục vụ hành chính công tỉnh (Sở Văn hóa, Thể thao và Du lịch)</w:t>
      </w:r>
    </w:p>
    <w:p>
      <w:r>
        <w:t>07 bước</w:t>
      </w:r>
    </w:p>
    <w:p>
      <w:r>
        <w:t>07 ngày  [10]</w:t>
      </w:r>
    </w:p>
    <w:p>
      <w:r>
        <w:t>Quy trình số: 11</w:t>
      </w:r>
    </w:p>
    <w:p>
      <w:r>
        <w:t>THỦ TỤC CÔNG NHẬN CƠ SỞ KINH DOANH DỊCH VỤ THỂ THAO ĐẠT TIÊU CHUẨN PHỤC VỤ KHÁCH DU LỊCH</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(trực tiếp, qua bưu điện, trực tuyến…) hướng dẫn, tiếp nhận hồ sơ, quét (scan) và lưu trữ hồ sơ điện tử, thu phí, lệ phí (nếu có), chuyển bộ phận chuyên môn xử lý hồ sơ</w:t>
      </w:r>
    </w:p>
    <w:p>
      <w:r>
        <w:t>01 ngày</w:t>
      </w:r>
    </w:p>
    <w:p>
      <w:r>
        <w:t>Trung tâm Phục vụ hành chính công tỉnh (Sở Văn hóa, Thể thao và Du lịch)</w:t>
      </w:r>
    </w:p>
    <w:p>
      <w:r>
        <w:t>Bước 2</w:t>
      </w:r>
    </w:p>
    <w:p>
      <w:r>
        <w:t>Thẩm định hồ sơ</w:t>
      </w:r>
    </w:p>
    <w:p>
      <w:r>
        <w:t>01 ngày</w:t>
      </w:r>
    </w:p>
    <w:p>
      <w:r>
        <w:t>Phòng Quản lý Du lịch</w:t>
      </w:r>
    </w:p>
    <w:p>
      <w:r>
        <w:t>Bước 3</w:t>
      </w:r>
    </w:p>
    <w:p>
      <w:r>
        <w:t>Thành lập Tổ thẩm định và kiểm tra thực tế cơ sở</w:t>
      </w:r>
    </w:p>
    <w:p>
      <w:r>
        <w:t>05 ngày</w:t>
      </w:r>
    </w:p>
    <w:p>
      <w:r>
        <w:t>Bước 4</w:t>
      </w:r>
    </w:p>
    <w:p>
      <w:r>
        <w:t>- Báo cáo kết quả thẩm định</w:t>
      </w:r>
    </w:p>
    <w:p>
      <w:r>
        <w:t>- Trình Lãnh đạo Sở Quyết định công nhận cơ sở kinh doanh dịch vụ thể thao đạt tiêu chuẩn phục vụ khách du lịch</w:t>
      </w:r>
    </w:p>
    <w:p>
      <w:r>
        <w:t>03 ngày</w:t>
      </w:r>
    </w:p>
    <w:p>
      <w:r>
        <w:t>Bước 5</w:t>
      </w:r>
    </w:p>
    <w:p>
      <w:r>
        <w:t>Lãnh đạo Sở xem xét, phê duyệt Quyết định công nhận cơ sở kinh doanh dịch vụ thể thao đạt tiêu chuẩn phục vụ khách du lịch</w:t>
      </w:r>
    </w:p>
    <w:p>
      <w:r>
        <w:t>02 ngày</w:t>
      </w:r>
    </w:p>
    <w:p>
      <w:r>
        <w:t>Lãnh đạo Sở</w:t>
      </w:r>
    </w:p>
    <w:p>
      <w:r>
        <w:t>Bước 6</w:t>
      </w:r>
    </w:p>
    <w:p>
      <w:r>
        <w:t>Vào sổ văn bản, lưu trữ hồ sơ, chuyển kết quả đến Trung tâm Phục vụ hành chính công tỉnh</w:t>
      </w:r>
    </w:p>
    <w:p>
      <w:r>
        <w:t>01 ngày</w:t>
      </w:r>
    </w:p>
    <w:p>
      <w:r>
        <w:t>Văn thư</w:t>
      </w:r>
    </w:p>
    <w:p>
      <w:r>
        <w:t>Bước 7</w:t>
      </w:r>
    </w:p>
    <w:p>
      <w:r>
        <w:t>Xác nhận trên phần mềm một cửa thông tin về kết quả đã có; thông báo cho cá nhân, tổ chức đến nhận trả kết quả TTHC</w:t>
      </w:r>
    </w:p>
    <w:p>
      <w:r>
        <w:t>01 ngày</w:t>
      </w:r>
    </w:p>
    <w:p>
      <w:r>
        <w:t>Trung tâm Phục vụ hành chính công tỉnh (Sở Văn hóa, Thể thao và Du lịch)</w:t>
      </w:r>
    </w:p>
    <w:p>
      <w:r>
        <w:t>07 bước</w:t>
      </w:r>
    </w:p>
    <w:p>
      <w:r>
        <w:t>14 ngày  [11]</w:t>
      </w:r>
    </w:p>
    <w:p>
      <w:r>
        <w:t>Quy trình số: 12</w:t>
      </w:r>
    </w:p>
    <w:p>
      <w:r>
        <w:t>THỦ TỤC CÔNG NHẬN CƠ SỞ KINH DOANH DỊCH VỤ VUI CHƠI, GIẢI TRÍ ĐẠT TIÊU CHUẨN PHỤC VỤ KHÁCH DU LỊCH</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(trực tiếp, qua bưu điện, trực tuyến…) hướng dẫn, tiếp nhận hồ sơ, quét (scan) và lưu trữ hồ sơ điện tử, thu phí, lệ phí (nếu có), chuyển bộ phận chuyên môn xử lý hồ sơ</w:t>
      </w:r>
    </w:p>
    <w:p>
      <w:r>
        <w:t>01 ngày</w:t>
      </w:r>
    </w:p>
    <w:p>
      <w:r>
        <w:t>Trung tâm Phục vụ hành chính công tỉnh (Sở Văn hóa, Thể thao và Du lịch)</w:t>
      </w:r>
    </w:p>
    <w:p>
      <w:r>
        <w:t>Bước 2</w:t>
      </w:r>
    </w:p>
    <w:p>
      <w:r>
        <w:t>Thẩm định hồ sơ</w:t>
      </w:r>
    </w:p>
    <w:p>
      <w:r>
        <w:t>01 ngày</w:t>
      </w:r>
    </w:p>
    <w:p>
      <w:r>
        <w:t>Phòng Quản lý Du lịch</w:t>
      </w:r>
    </w:p>
    <w:p>
      <w:r>
        <w:t>Bước 3</w:t>
      </w:r>
    </w:p>
    <w:p>
      <w:r>
        <w:t>Thành lập Tổ thẩm định và kiểm tra thực tế cơ sở</w:t>
      </w:r>
    </w:p>
    <w:p>
      <w:r>
        <w:t>05 ngày</w:t>
      </w:r>
    </w:p>
    <w:p>
      <w:r>
        <w:t>Bước 4</w:t>
      </w:r>
    </w:p>
    <w:p>
      <w:r>
        <w:t>- Báo cáo kết quả thẩm định</w:t>
      </w:r>
    </w:p>
    <w:p>
      <w:r>
        <w:t>- Trình Lãnh đạo Sở Quyết định công nhận cơ sở kinh doanh dịch vụ vui chơi, giải trí đạt tiêu chuẩn phục vụ khách du lịch</w:t>
      </w:r>
    </w:p>
    <w:p>
      <w:r>
        <w:t>03 ngày</w:t>
      </w:r>
    </w:p>
    <w:p>
      <w:r>
        <w:t>Bước 5</w:t>
      </w:r>
    </w:p>
    <w:p>
      <w:r>
        <w:t>Lãnh đạo Sở xem xét, phê duyệt Quyết định công nhận cơ sở kinh doanh dịch vụ vui chơi, giải trí đạt tiêu chuẩn phục vụ khách du lịch</w:t>
      </w:r>
    </w:p>
    <w:p>
      <w:r>
        <w:t>02 ngày</w:t>
      </w:r>
    </w:p>
    <w:p>
      <w:r>
        <w:t>Lãnh đạo Sở</w:t>
      </w:r>
    </w:p>
    <w:p>
      <w:r>
        <w:t>Bước 6</w:t>
      </w:r>
    </w:p>
    <w:p>
      <w:r>
        <w:t>Vào sổ văn bản, lưu trữ hồ sơ, chuyển kết quả đến Trung tâm Phục vụ hành chính công tỉnh</w:t>
      </w:r>
    </w:p>
    <w:p>
      <w:r>
        <w:t>01 ngày</w:t>
      </w:r>
    </w:p>
    <w:p>
      <w:r>
        <w:t>Văn thư</w:t>
      </w:r>
    </w:p>
    <w:p>
      <w:r>
        <w:t>Bước 7</w:t>
      </w:r>
    </w:p>
    <w:p>
      <w:r>
        <w:t>Xác nhận trên phần mềm một cửa thông tin về kết quả đã có; thông báo cho cá nhân, tổ chức đến nhận trả kết quả TTHC</w:t>
      </w:r>
    </w:p>
    <w:p>
      <w:r>
        <w:t>01 ngày</w:t>
      </w:r>
    </w:p>
    <w:p>
      <w:r>
        <w:t>Trung tâm Phục vụ hành chính công tỉnh (Sở Văn hóa, Thể thao và Du lịch)</w:t>
      </w:r>
    </w:p>
    <w:p>
      <w:r>
        <w:t>07 bước</w:t>
      </w:r>
    </w:p>
    <w:p>
      <w:r>
        <w:t>14 ngày  [12]</w:t>
      </w:r>
    </w:p>
    <w:p>
      <w:r>
        <w:t>Quy trình số: 13</w:t>
      </w:r>
    </w:p>
    <w:p>
      <w:r>
        <w:t>THỦ TỤC CÔNG NHẬN CƠ SỞ KINH DOANH DỊCH VỤ CHĂM SÓC SỨC KHỎE ĐẠT TIÊU CHUẨN PHỤC VỤ KHÁCH DU LỊCH</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(trực tiếp, qua bưu điện, trực tuyến…) hướng dẫn, tiếp nhận hồ sơ, quét (scan) và lưu trữ hồ sơ điện tử, thu phí, lệ phí (nếu có), chuyển bộ phận chuyên môn xử lý hồ sơ</w:t>
      </w:r>
    </w:p>
    <w:p>
      <w:r>
        <w:t>01 ngày</w:t>
      </w:r>
    </w:p>
    <w:p>
      <w:r>
        <w:t>Trung tâm Phục vụ hành chính công tỉnh (Sở Văn hóa, Thể thao và Du lịch)</w:t>
      </w:r>
    </w:p>
    <w:p>
      <w:r>
        <w:t>Bước 2</w:t>
      </w:r>
    </w:p>
    <w:p>
      <w:r>
        <w:t>Thẩm định hồ sơ</w:t>
      </w:r>
    </w:p>
    <w:p>
      <w:r>
        <w:t>01 ngày</w:t>
      </w:r>
    </w:p>
    <w:p>
      <w:r>
        <w:t>Phòng Quản lý Du lịch</w:t>
      </w:r>
    </w:p>
    <w:p>
      <w:r>
        <w:t>Bước 3</w:t>
      </w:r>
    </w:p>
    <w:p>
      <w:r>
        <w:t>Thành lập Tổ thẩm định và kiểm tra thực tế cơ sở</w:t>
      </w:r>
    </w:p>
    <w:p>
      <w:r>
        <w:t>05 ngày</w:t>
      </w:r>
    </w:p>
    <w:p>
      <w:r>
        <w:t>Bước 4</w:t>
      </w:r>
    </w:p>
    <w:p>
      <w:r>
        <w:t>- Báo cáo kết quả thẩm định</w:t>
      </w:r>
    </w:p>
    <w:p>
      <w:r>
        <w:t>- Trình Lãnh đạo Sở Quyết định công nhận cơ sở kinh doanh dịch vụ chăm sóc sức khỏe đạt tiêu chuẩn phục vụ khách du lịch</w:t>
      </w:r>
    </w:p>
    <w:p>
      <w:r>
        <w:t>03 ngày</w:t>
      </w:r>
    </w:p>
    <w:p>
      <w:r>
        <w:t>Bước 5</w:t>
      </w:r>
    </w:p>
    <w:p>
      <w:r>
        <w:t>Lãnh đạo Sở xem xét, phê duyệt Quyết định công nhận cơ sở kinh doanh dịch vụ chăm sóc sức khỏe đạt tiêu chuẩn phục vụ khách du lịch</w:t>
      </w:r>
    </w:p>
    <w:p>
      <w:r>
        <w:t>02 ngày</w:t>
      </w:r>
    </w:p>
    <w:p>
      <w:r>
        <w:t>Lãnh đạo Sở</w:t>
      </w:r>
    </w:p>
    <w:p>
      <w:r>
        <w:t>Bước 6</w:t>
      </w:r>
    </w:p>
    <w:p>
      <w:r>
        <w:t>Vào sổ văn bản, lưu trữ hồ sơ, chuyển kết quả đến Trung tâm Phục vụ hành chính công tỉnh</w:t>
      </w:r>
    </w:p>
    <w:p>
      <w:r>
        <w:t>01 ngày</w:t>
      </w:r>
    </w:p>
    <w:p>
      <w:r>
        <w:t>Văn thư</w:t>
      </w:r>
    </w:p>
    <w:p>
      <w:r>
        <w:t>Bước 7</w:t>
      </w:r>
    </w:p>
    <w:p>
      <w:r>
        <w:t>Xác nhận trên phần mềm một cửa thông tin về kết quả đã có; thông báo cho cá nhân, tổ chức đến nhận trả kết quả TTHC</w:t>
      </w:r>
    </w:p>
    <w:p>
      <w:r>
        <w:t>01 ngày</w:t>
      </w:r>
    </w:p>
    <w:p>
      <w:r>
        <w:t>Trung tâm Phục vụ hành chính công tỉnh (Sở Văn hóa, Thể thao và Du lịch)</w:t>
      </w:r>
    </w:p>
    <w:p>
      <w:r>
        <w:t>07 bước</w:t>
      </w:r>
    </w:p>
    <w:p>
      <w:r>
        <w:t>14 ngày  [13]</w:t>
      </w:r>
    </w:p>
    <w:p>
      <w:r>
        <w:t>Quy trình số: 14</w:t>
      </w:r>
    </w:p>
    <w:p>
      <w:r>
        <w:t>THỦ TỤC CÔNG NHẬN CƠ SỞ KINH DOANH DỊCH VỤ MUA SẮM ĐẠT TIÊU CHUẨN PHỤC VỤ KHÁCH DU LỊCH</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(trực tiếp, qua bưu điện, trực tuyến…) hướng dẫn, tiếp nhận hồ sơ, quét (scan) và lưu trữ hồ sơ điện tử, thu phí, lệ phí (nếu có), chuyển bộ phận chuyên môn xử lý hồ sơ</w:t>
      </w:r>
    </w:p>
    <w:p>
      <w:r>
        <w:t>01 ngày</w:t>
      </w:r>
    </w:p>
    <w:p>
      <w:r>
        <w:t>Trung tâm Phục vụ hành chính công tỉnh (Sở Văn hóa, Thể thao và Du lịch)</w:t>
      </w:r>
    </w:p>
    <w:p>
      <w:r>
        <w:t>Bước 2</w:t>
      </w:r>
    </w:p>
    <w:p>
      <w:r>
        <w:t>Thẩm định hồ sơ</w:t>
      </w:r>
    </w:p>
    <w:p>
      <w:r>
        <w:t>01 ngày</w:t>
      </w:r>
    </w:p>
    <w:p>
      <w:r>
        <w:t>Phòng Quản lý Du lịch</w:t>
      </w:r>
    </w:p>
    <w:p>
      <w:r>
        <w:t>Bước 3</w:t>
      </w:r>
    </w:p>
    <w:p>
      <w:r>
        <w:t>Thành lập Tổ thẩm định và kiểm tra thực tế cơ sở</w:t>
      </w:r>
    </w:p>
    <w:p>
      <w:r>
        <w:t>05 ngày</w:t>
      </w:r>
    </w:p>
    <w:p>
      <w:r>
        <w:t>Bước 4</w:t>
      </w:r>
    </w:p>
    <w:p>
      <w:r>
        <w:t>- Báo cáo kết quả thẩm định</w:t>
      </w:r>
    </w:p>
    <w:p>
      <w:r>
        <w:t>- Trình Lãnh đạo Sở Quyết định công nhận cơ sở kinh doanh dịch vụ mua sắm đạt tiêu chuẩn phục vụ khách du lịch</w:t>
      </w:r>
    </w:p>
    <w:p>
      <w:r>
        <w:t>03 ngày</w:t>
      </w:r>
    </w:p>
    <w:p>
      <w:r>
        <w:t>Bước 5</w:t>
      </w:r>
    </w:p>
    <w:p>
      <w:r>
        <w:t>Lãnh đạo Sở xem xét, phê duyệt Quyết định công nhận cơ sở kinh doanh dịch vụ mua sắm đạt tiêu chuẩn phục vụ khách du lịch</w:t>
      </w:r>
    </w:p>
    <w:p>
      <w:r>
        <w:t>02 ngày</w:t>
      </w:r>
    </w:p>
    <w:p>
      <w:r>
        <w:t>Lãnh đạo Sở</w:t>
      </w:r>
    </w:p>
    <w:p>
      <w:r>
        <w:t>Bước 6</w:t>
      </w:r>
    </w:p>
    <w:p>
      <w:r>
        <w:t>Vào sổ văn bản, lưu trữ hồ sơ, chuyển kết quả đến Trung tâm Phục vụ hành chính công tỉnh</w:t>
      </w:r>
    </w:p>
    <w:p>
      <w:r>
        <w:t>01 ngày</w:t>
      </w:r>
    </w:p>
    <w:p>
      <w:r>
        <w:t>Văn thư</w:t>
      </w:r>
    </w:p>
    <w:p>
      <w:r>
        <w:t>Bước 7</w:t>
      </w:r>
    </w:p>
    <w:p>
      <w:r>
        <w:t>Xác nhận trên phần mềm một cửa thông tin về kết quả đã có; thông báo cho cá nhân, tổ chức đến nhận trả kết quả TTHC</w:t>
      </w:r>
    </w:p>
    <w:p>
      <w:r>
        <w:t>01 ngày</w:t>
      </w:r>
    </w:p>
    <w:p>
      <w:r>
        <w:t>Trung tâm Phục vụ hành chính công tỉnh (Sở Văn hóa, Thể thao và Du lịch)</w:t>
      </w:r>
    </w:p>
    <w:p>
      <w:r>
        <w:t>07 bước</w:t>
      </w:r>
    </w:p>
    <w:p>
      <w:r>
        <w:t>14 ngày  [14]</w:t>
      </w:r>
    </w:p>
    <w:p>
      <w:r>
        <w:t>Quy trình số: 15</w:t>
      </w:r>
    </w:p>
    <w:p>
      <w:r>
        <w:t>THỦ TỤC CÔNG NHẬN CƠ SỞ KINH DOANH DỊCH VỤ ĂN UỐNG ĐẠT TIÊU CHUẨN PHỤC VỤ KHÁCH DU LỊCH</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(trực tiếp, qua bưu điện, trực tuyến…) hướng dẫn, tiếp nhận hồ sơ, quét (scan) và lưu trữ hồ sơ điện tử, thu phí, lệ phí (nếu có), chuyển bộ phận chuyên môn xử lý hồ sơ</w:t>
      </w:r>
    </w:p>
    <w:p>
      <w:r>
        <w:t>01 ngày</w:t>
      </w:r>
    </w:p>
    <w:p>
      <w:r>
        <w:t>Trung tâm Phục vụ hành chính công tỉnh (Sở Văn hóa, Thể thao và Du lịch)</w:t>
      </w:r>
    </w:p>
    <w:p>
      <w:r>
        <w:t>Bước 2</w:t>
      </w:r>
    </w:p>
    <w:p>
      <w:r>
        <w:t>Thẩm định hồ sơ</w:t>
      </w:r>
    </w:p>
    <w:p>
      <w:r>
        <w:t>01 ngày</w:t>
      </w:r>
    </w:p>
    <w:p>
      <w:r>
        <w:t>Phòng Quản lý Du lịch</w:t>
      </w:r>
    </w:p>
    <w:p>
      <w:r>
        <w:t>Bước 3</w:t>
      </w:r>
    </w:p>
    <w:p>
      <w:r>
        <w:t>Thành lập Tổ thẩm định và kiểm tra thực tế cơ sở</w:t>
      </w:r>
    </w:p>
    <w:p>
      <w:r>
        <w:t>05 ngày</w:t>
      </w:r>
    </w:p>
    <w:p>
      <w:r>
        <w:t>Bước 4</w:t>
      </w:r>
    </w:p>
    <w:p>
      <w:r>
        <w:t>- Báo cáo kết quả thẩm định</w:t>
      </w:r>
    </w:p>
    <w:p>
      <w:r>
        <w:t>- Trình Lãnh đạo Sở Quyết định công nhận cơ sở kinh doanh dịch vụ ăn uống ĐTC phục vụ khách du lịch</w:t>
      </w:r>
    </w:p>
    <w:p>
      <w:r>
        <w:t>03 ngày</w:t>
      </w:r>
    </w:p>
    <w:p>
      <w:r>
        <w:t>Bước 5</w:t>
      </w:r>
    </w:p>
    <w:p>
      <w:r>
        <w:t>Lãnh đạo Sở xem xét, phê duyệt Quyết định công nhận cơ sở kinh doanh dịch vụ ăn uống đạt tiêu chuẩn phục vụ khách du lịch</w:t>
      </w:r>
    </w:p>
    <w:p>
      <w:r>
        <w:t>02 ngày</w:t>
      </w:r>
    </w:p>
    <w:p>
      <w:r>
        <w:t>Lãnh đạo Sở</w:t>
      </w:r>
    </w:p>
    <w:p>
      <w:r>
        <w:t>Bước 6</w:t>
      </w:r>
    </w:p>
    <w:p>
      <w:r>
        <w:t>Vào sổ văn bản, lưu trữ hồ sơ, chuyển kết quả đến Trung tâm Phục vụ hành chính công tỉnh</w:t>
      </w:r>
    </w:p>
    <w:p>
      <w:r>
        <w:t>01 ngày</w:t>
      </w:r>
    </w:p>
    <w:p>
      <w:r>
        <w:t>Văn thư</w:t>
      </w:r>
    </w:p>
    <w:p>
      <w:r>
        <w:t>Bước 7</w:t>
      </w:r>
    </w:p>
    <w:p>
      <w:r>
        <w:t>Xác nhận trên phần mềm một cửa thông tin về kết quả đã có; thông báo cho cá nhân, tổ chức đến nhận trả kết quả TTHC</w:t>
      </w:r>
    </w:p>
    <w:p>
      <w:r>
        <w:t>01 ngày</w:t>
      </w:r>
    </w:p>
    <w:p>
      <w:r>
        <w:t>Trung tâm Phục vụ hành chính công tỉnh (Sở Văn hóa, Thể thao và Du lịch)</w:t>
      </w:r>
    </w:p>
    <w:p>
      <w:r>
        <w:t>07 bước</w:t>
      </w:r>
    </w:p>
    <w:p>
      <w:r>
        <w:t>14 ngày  [15]</w:t>
      </w:r>
    </w:p>
    <w:p>
      <w:r>
        <w:t>[1] Cắt giảm thời gian giải quyết từ 10 ngày xuống còn 07 ngày</w:t>
      </w:r>
    </w:p>
    <w:p>
      <w:r>
        <w:t>[2] Cắt giảm thời gian giải quyết từ 05 ngày làm việc xuống còn 3,5 ngày làm việc</w:t>
      </w:r>
    </w:p>
    <w:p>
      <w:r>
        <w:t>[3] Cắt giảm thời gian giải quyết từ 05 ngày làm việc xuống còn 3,5 ngày làm việc</w:t>
      </w:r>
    </w:p>
    <w:p>
      <w:r>
        <w:t>[4] Cắt giảm thời gian giải quyết từ 05 ngày làm việc xuống còn 3,5 ngày làm việc</w:t>
      </w:r>
    </w:p>
    <w:p>
      <w:r>
        <w:t>[5] Cắt giảm thời gian giải quyết từ 05 ngày làm việc xuống còn 3,5 ngày làm việc</w:t>
      </w:r>
    </w:p>
    <w:p>
      <w:r>
        <w:t>[6] Cắt giảm thời gian giải quyết từ 10 ngày xuống còn 07 ngày</w:t>
      </w:r>
    </w:p>
    <w:p>
      <w:r>
        <w:t>[7] Cắt giảm thời gian giải quyết từ 15 ngày xuống còn 10,5 ngày</w:t>
      </w:r>
    </w:p>
    <w:p>
      <w:r>
        <w:t>[8] Cắt giảm thời gian giải quyết từ 15 ngày xuống còn 10,5 ngày</w:t>
      </w:r>
    </w:p>
    <w:p>
      <w:r>
        <w:t>[9] Cắt giảm thời gian giải quyết từ 10 ngày xuống còn 07 ngày</w:t>
      </w:r>
    </w:p>
    <w:p>
      <w:r>
        <w:t>[10] Cắt giảm thời gian giải quyết từ 10 ngày xuống còn 07 ngày</w:t>
      </w:r>
    </w:p>
    <w:p>
      <w:r>
        <w:t>[11] Cắt giảm thời gian giải quyết từ 20 ngày xuống còn 14 ngày</w:t>
      </w:r>
    </w:p>
    <w:p>
      <w:r>
        <w:t>[12] Cắt giảm thời gian giải quyết từ 20 ngày xuống còn 14 ngày</w:t>
      </w:r>
    </w:p>
    <w:p>
      <w:r>
        <w:t>[13] Cắt giảm thời gian giải quyết từ 20 ngày xuống còn 14 ngày</w:t>
      </w:r>
    </w:p>
    <w:p>
      <w:r>
        <w:t>[14] Cắt giảm thời gian giải quyết từ 20 ngày xuống còn 14 ngày</w:t>
      </w:r>
    </w:p>
    <w:p>
      <w:r>
        <w:t>[15] Cắt giảm thời gian giải quyết từ 20 ngày xuống còn 14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