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998/QĐ-UBND năm 2024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 đã được công khai trên Cổng Dịch vụ công quốc gia thuộc phạm vi quản lý nhà nước của Sở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998/QĐ-UBND</w:t>
      </w:r>
    </w:p>
    <w:p>
      <w:r>
        <w:t>Bà Rịa - Vũng Tàu, ngày 15 tháng 4 năm 2024</w:t>
      </w:r>
    </w:p>
    <w:p>
      <w:r>
        <w:t>QUYẾT ĐỊNH</w:t>
      </w:r>
    </w:p>
    <w:p>
      <w:r>
        <w:t>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 ĐÃ ĐƯỢC CÔNG KHAI TRÊN CỔNG DỊCH VỤ CÔNG QUỐC GIA THUỘC PHẠM VI QUẢN LÝ NHÀ NƯỚC CỦA SỞ TÀI NGUYÊN VÀ MÔI TRƯỜNG</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665/QĐ-BTNMT ngày 18 tháng 3 năm 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tại Tờ trình số 201/TTr-STNMT ngày 08 tháng 4 năm 2024.</w:t>
      </w:r>
    </w:p>
    <w:p>
      <w:r>
        <w:t>QUYẾT ĐỊNH:</w:t>
      </w:r>
    </w:p>
    <w:p>
      <w:r>
        <w:t>Điều 1.  Công bố kèm theo Quyết định này danh mục thủ tục hành chính thực hiện dịch vụ công trực tuyến toàn trình ( Phụ lục 1) , danh mục thủ tục hành chính thực hiện dịch vụ công trực tuyến một phần ( Phụ lục 2)  trên Hệ thống thông tin giải quyết thủ tục hành chính tỉnh Bà Rịa- Vũng Tàu thuộc phạm vi quản lý nhà nước của Sở Tài nguyên và Môi trường tỉnh Bà Rịa - Vũng Tàu đã được cung cấp, tích hợp trên Cổng Dịch vụ công quốc gia.</w:t>
      </w:r>
    </w:p>
    <w:p>
      <w:r>
        <w:t>(Nội dung chi tiết tại Phụ lục 1,2 kèm theo).</w:t>
      </w:r>
    </w:p>
    <w:p>
      <w:r>
        <w:t>Sở Tài nguyên và Môi trường chịu trách nhiệm về việc đề xuất các thủ tục hành chính kèm theo Phụ lục 1, 2.</w:t>
      </w:r>
    </w:p>
    <w:p>
      <w:r>
        <w:t>Nội dung của các thủ tục hành chính thực hiện dịch vụ công trực tuyến tại Phụ lục 1,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UBND tỉnh.</w:t>
      </w:r>
    </w:p>
    <w:p>
      <w:r>
        <w:t>Điều 2.  Tổ chức thực hiện</w:t>
      </w:r>
    </w:p>
    <w:p>
      <w:r>
        <w:t>1. Văn phòng UBND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2.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Điều 3.  Hiệu lực thi hành</w:t>
      </w:r>
    </w:p>
    <w:p>
      <w:r>
        <w:t>Quyết định này có hiệu lực thi hành kể từ ngày ký.</w:t>
      </w:r>
    </w:p>
    <w:p>
      <w:r>
        <w:t>Danh mục thủ tục hành chính tại 02 phụ lục kèm theo Quyết định này thay thế cho danh mục thủ tục hành chính thuộc phạm vi quản lý nhà nước của Sở Tài nguyên và Môi trường ban hành kèm theo Quyết định số 2485/QĐ-UBND ngày 06/10/2023 của Chủ tịch UBND tỉnh về việc công bố danh mục thủ tục hành chính thực hiện dịch vụ công trực tuyến toàn trình, danh mục thủ tục hành chính thực hiện dịch vụ công trực tuyến một phần thuộc phạm vi quản lý của Ủy ban nhân dân tỉnh Bà Rịa-Vũng Tàu đề nghị tích hợp, cung cấp trên Cổng Dịch vụ công Quốc gia năm 2023; Quyết định số 2980/QĐ-UBND ngày 09/11/2023 của Chủ tịch UBND tỉnh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 đã được công khai trên Cổng Dịch vụ công quốc gia.</w:t>
      </w:r>
    </w:p>
    <w:p>
      <w:r>
        <w:t>Quyết định và 02 Phụ lục kèm theo Quyết định này được đăng tải trên Cổng Thông tin điện tử tỉnh Bà Rịa-Vũng Tàu, tại địa chỉ: http://www.baria-vungtau.gov.vn.</w:t>
      </w:r>
    </w:p>
    <w:p>
      <w:r>
        <w:t>Trong quá trình thực hiện, khi có cơ sở pháp lý dẫn đến sự thay đổi mức độ thực hiện dịch vụ công trực tuyến của các thủ tục hành chính tại Phụ lục 1, 2 Điều 1 Quyết định này, Sở Tài nguyên và Môi trường có trách nhiệm rà soát, tổng hợp, báo cáo Chủ tịch UBND tỉnh xem xét sửa đổi, bổ sung cho phù hợp (qua Văn phòng UBND tỉnh tổng hợp).</w:t>
      </w:r>
    </w:p>
    <w:p>
      <w:r>
        <w:t>Điều 4.  Trách nhiệm thi hành</w:t>
      </w:r>
    </w:p>
    <w:p>
      <w:r>
        <w:t>Chánh Văn phòng Ủy ban nhân dân tỉnh; Giám đốc Sở Tài nguyên và Môi trường,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THỰC HIỆN DỊCH VỤ CÔNG TRỰC TUYẾN TOÀN TRÌNH THUỘC PHẠM VI QUẢN LÝ NHÀ NƯỚC CỦA SỞ TÀI NGUYÊN VÀ MÔI TRƯỜNG TRÊN HỆ THỐNG THÔNG TIN GIẢI QUYẾT THỦ TỤC HÀNH CHÍNH TỈNH BÀ RỊA - VŨNG TÀU ĐÃ ĐƯỢC TÍCH HỢP, CUNG CẤP TRÊN CỔNG DỊCH VỤ CÔNG QUỐC GIA</w:t>
      </w:r>
    </w:p>
    <w:p>
      <w:r>
        <w:t>(Kèm theo Quyết định số 998/QĐ-UBND ngày 15/4/2024 của Chủ tịch UBND tỉnh Bà Rịa -Vũng Tàu)</w:t>
      </w:r>
    </w:p>
    <w:p>
      <w:r>
        <w:t>Tổng cộng: 15 TTHC:</w:t>
      </w:r>
    </w:p>
    <w:p>
      <w:r>
        <w:t>Cấp tỉnh: 13 TTHC ( lĩnh vực tài nguyên nước: 06 TTHC; lĩnh vực khí tượng, thủy văn: 01 TTHC; lĩnh vực đất đai 01 TTHC; lĩnh vực môi trường: 01 TTHC; lĩnh vực chính sách thuế: 01 TTHC; lĩnh vực đo đạc, bản đồ và thông tin địa lý 01 TTHC; lĩnh vực tổng hợp: 01 TTHC; lĩnh vực địa chất và khoáng sản: 01 TTHC ).</w:t>
      </w:r>
    </w:p>
    <w:p>
      <w:r>
        <w:t>Cấp huyện: 01 TTHC  ( Chính sách Thuế (Phí, lệ phí).</w:t>
      </w:r>
    </w:p>
    <w:p>
      <w:r>
        <w:t>Cấp xã: 01 TTHC cấp xã  ( Chính sách Thuế (Phí, lệ phí).</w:t>
      </w:r>
    </w:p>
    <w:p>
      <w:r>
        <w:t>STT</w:t>
      </w:r>
    </w:p>
    <w:p>
      <w:r>
        <w:t>TÊN TTHC (DVCTT)</w:t>
      </w:r>
    </w:p>
    <w:p>
      <w:r>
        <w:t>MÃ SỐ TTHC (DVCTT)</w:t>
      </w:r>
    </w:p>
    <w:p>
      <w:r>
        <w:t>LĨNH VỰC</w:t>
      </w:r>
    </w:p>
    <w:p>
      <w:r>
        <w:t>CẤP THỰC HIỆN</w:t>
      </w:r>
    </w:p>
    <w:p>
      <w:r>
        <w:t>1</w:t>
      </w:r>
    </w:p>
    <w:p>
      <w:r>
        <w:t>Gia hạn, điều chỉnh nội dung giấy phép hành nghề khoan nước dưới đất quy mô vừa và nhỏ</w:t>
      </w:r>
    </w:p>
    <w:p>
      <w:r>
        <w:t>2.001738.000.00.00.H06</w:t>
      </w:r>
    </w:p>
    <w:p>
      <w:r>
        <w:t>Tài nguyên nước</w:t>
      </w:r>
    </w:p>
    <w:p>
      <w:r>
        <w:t>Cấp tỉnh</w:t>
      </w:r>
    </w:p>
    <w:p>
      <w:r>
        <w:t>2</w:t>
      </w:r>
    </w:p>
    <w:p>
      <w:r>
        <w:t>Cấp lại giấy phép hành nghề khoan nước dưới đất quy mô vừa và nhỏ</w:t>
      </w:r>
    </w:p>
    <w:p>
      <w:r>
        <w:t>1.004253.000.00.00.H06</w:t>
      </w:r>
    </w:p>
    <w:p>
      <w:r>
        <w:t>Tài nguyên nước</w:t>
      </w:r>
    </w:p>
    <w:p>
      <w:r>
        <w:t>Cấp tỉnh</w:t>
      </w:r>
    </w:p>
    <w:p>
      <w:r>
        <w:t>3</w:t>
      </w:r>
    </w:p>
    <w:p>
      <w:r>
        <w:t>Trả lại giấy phép tài nguyên nước</w:t>
      </w:r>
    </w:p>
    <w:p>
      <w:r>
        <w:t>1.011518.000.00.00.H06</w:t>
      </w:r>
    </w:p>
    <w:p>
      <w:r>
        <w:t>Tài nguyên nước</w:t>
      </w:r>
    </w:p>
    <w:p>
      <w:r>
        <w:t>Cấp tỉnh</w:t>
      </w:r>
    </w:p>
    <w:p>
      <w:r>
        <w:t>4</w:t>
      </w:r>
    </w:p>
    <w:p>
      <w:r>
        <w:t>Tính tiền cấp quyền khai thác tài nguyên nước đối với công trình đã vận hành</w:t>
      </w:r>
    </w:p>
    <w:p>
      <w:r>
        <w:t>2.001770.000.00.00.H06</w:t>
      </w:r>
    </w:p>
    <w:p>
      <w:r>
        <w:t>Tài nguyên nước</w:t>
      </w:r>
    </w:p>
    <w:p>
      <w:r>
        <w:t>Cấp tỉnh</w:t>
      </w:r>
    </w:p>
    <w:p>
      <w:r>
        <w:t>5</w:t>
      </w:r>
    </w:p>
    <w:p>
      <w:r>
        <w:t>Điều chỉnh tiền cấp quyền khai thác tài nguyên nước (cấp tỉnh)</w:t>
      </w:r>
    </w:p>
    <w:p>
      <w:r>
        <w:t>1.004283.000.00.00.H06</w:t>
      </w:r>
    </w:p>
    <w:p>
      <w:r>
        <w:t>Tài nguyên nước</w:t>
      </w:r>
    </w:p>
    <w:p>
      <w:r>
        <w:t>Cấp tỉnh</w:t>
      </w:r>
    </w:p>
    <w:p>
      <w:r>
        <w:t>6</w:t>
      </w:r>
    </w:p>
    <w:p>
      <w:r>
        <w:t>Cấp lại giấy phép tài nguyên nước (TTHC cấp tỉnh)</w:t>
      </w:r>
    </w:p>
    <w:p>
      <w:r>
        <w:t>1.000824.000.00.00.H06</w:t>
      </w:r>
    </w:p>
    <w:p>
      <w:r>
        <w:t>Tài nguyên nước</w:t>
      </w:r>
    </w:p>
    <w:p>
      <w:r>
        <w:t>Cấp tỉnh</w:t>
      </w:r>
    </w:p>
    <w:p>
      <w:r>
        <w:t>7</w:t>
      </w:r>
    </w:p>
    <w:p>
      <w:r>
        <w:t>Cấp lại giấy phép hoạt động dự báo, cảnh báo khí tượng thủy văn (cấp tỉnh)</w:t>
      </w:r>
    </w:p>
    <w:p>
      <w:r>
        <w:t>1.000943.000.00.00.H06</w:t>
      </w:r>
    </w:p>
    <w:p>
      <w:r>
        <w:t>Khí tượng, thủy văn</w:t>
      </w:r>
    </w:p>
    <w:p>
      <w:r>
        <w:t>Cấp tỉnh</w:t>
      </w:r>
    </w:p>
    <w:p>
      <w:r>
        <w:t>8</w:t>
      </w:r>
    </w:p>
    <w:p>
      <w:r>
        <w:t>Thủ tục cung cấp dữ liệu đất đai (cấp tỉnh)</w:t>
      </w:r>
    </w:p>
    <w:p>
      <w:r>
        <w:t>1.004269.000.00.00.H06</w:t>
      </w:r>
    </w:p>
    <w:p>
      <w:r>
        <w:t>Đất đai</w:t>
      </w:r>
    </w:p>
    <w:p>
      <w:r>
        <w:t>Cấp tỉnh</w:t>
      </w:r>
    </w:p>
    <w:p>
      <w:r>
        <w:t>9</w:t>
      </w:r>
    </w:p>
    <w:p>
      <w:r>
        <w:t>Cấp giấy phép trao đổi, mua, bán, tặng cho, thuê, lưu giữ, vận chuyển mẫu vật của loài thuộc Danh mục loài được ưu tiên bảo vệ</w:t>
      </w:r>
    </w:p>
    <w:p>
      <w:r>
        <w:t>1.008675.000.00.00.H06</w:t>
      </w:r>
    </w:p>
    <w:p>
      <w:r>
        <w:t>Môi trường</w:t>
      </w:r>
    </w:p>
    <w:p>
      <w:r>
        <w:t>Cấp tỉnh</w:t>
      </w:r>
    </w:p>
    <w:p>
      <w:r>
        <w:t>10</w:t>
      </w:r>
    </w:p>
    <w:p>
      <w:r>
        <w:t>Kê khai, thẩm định tờ khai phí bảo vệ môi trường đối với nước thải</w:t>
      </w:r>
    </w:p>
    <w:p>
      <w:r>
        <w:t>1.008603.000.00.00.H06</w:t>
      </w:r>
    </w:p>
    <w:p>
      <w:r>
        <w:t>Chính sách Thuế (Phí, lệ phí)</w:t>
      </w:r>
    </w:p>
    <w:p>
      <w:r>
        <w:t>Cấp tỉnh, cấp huyện, cấp xã</w:t>
      </w:r>
    </w:p>
    <w:p>
      <w:r>
        <w:t>11</w:t>
      </w:r>
    </w:p>
    <w:p>
      <w:r>
        <w:t>Cung cấp thông tin, dữ liệu, sản phẩm đo đạc và bản đồ</w:t>
      </w:r>
    </w:p>
    <w:p>
      <w:r>
        <w:t>1.011671.000.00.00.H06</w:t>
      </w:r>
    </w:p>
    <w:p>
      <w:r>
        <w:t>Đo đạc, bản đồ và thông tin địa lý</w:t>
      </w:r>
    </w:p>
    <w:p>
      <w:r>
        <w:t>Cấp tỉnh</w:t>
      </w:r>
    </w:p>
    <w:p>
      <w:r>
        <w:t>12</w:t>
      </w:r>
    </w:p>
    <w:p>
      <w:r>
        <w:t>Khai thác và sử dụng thông tin, dữ liệu tài nguyên và môi trường (cấp tỉnh)</w:t>
      </w:r>
    </w:p>
    <w:p>
      <w:r>
        <w:t>1.004237.000.00.00.H06</w:t>
      </w:r>
    </w:p>
    <w:p>
      <w:r>
        <w:t>Tổng hợp (Tài nguyên và môi trường)</w:t>
      </w:r>
    </w:p>
    <w:p>
      <w:r>
        <w:t>Cấp tỉnh</w:t>
      </w:r>
    </w:p>
    <w:p>
      <w:r>
        <w:t>13</w:t>
      </w:r>
    </w:p>
    <w:p>
      <w:r>
        <w:t>Chấp thuận tiến hành khảo sát thực địa, lấy mẫu trên mặt đất để lựa chọn diện tích lập đề án thăm dò khoáng sản</w:t>
      </w:r>
    </w:p>
    <w:p>
      <w:r>
        <w:t>1.004083.000.00.00.H06</w:t>
      </w:r>
    </w:p>
    <w:p>
      <w:r>
        <w:t>Địa chất và khoáng sản</w:t>
      </w:r>
    </w:p>
    <w:p>
      <w:r>
        <w:t>Cấp tỉnh</w:t>
      </w:r>
    </w:p>
    <w:p>
      <w:r>
        <w:t>PHỤ LỤC 2</w:t>
      </w:r>
    </w:p>
    <w:p>
      <w:r>
        <w:t>DANH MỤC THỦ TỤC HÀNH CHÍNH THỰC HIỆN DỊCH VỤ CÔNG TRỰC TUYẾN MỘT PHẦN THUỘC PHẠM VI QUẢN LÝ NHÀ NƯỚC CỦA SỞ TÀI NGUYÊN VÀ MÔI TRƯỜNG TRÊN HỆ THỐNG THÔNG TINGIẢI QUYẾT THỦ TỤC HÀNH CHÍNH TỈNH BÀ RỊA - VŨNG TÀU ĐÃ ĐƯỢC TÍCH HỢP, CUNG CẤP TRÊN CỔNG DỊCH VỤ CÔNG QUỐC GIA</w:t>
      </w:r>
    </w:p>
    <w:p>
      <w:r>
        <w:t>(Kèm theo Quyết định số 998/QĐ-UBND ngày 15/4 /2024 của Chủ tịch UBND tỉnh Bà Rịa -Vũng Tàu)</w:t>
      </w:r>
    </w:p>
    <w:p>
      <w:r>
        <w:t>Tổng cộng: 113 TTHC (Cấp tỉnh: 90 TTHC; Cấp huyện: 21 TTHC; Cấp xã: 02 TTHC)</w:t>
      </w:r>
    </w:p>
    <w:p>
      <w:r>
        <w:t>1. Cấp tỉnh: 90 TTHC  ( lĩnh vực môi trường: 07 TTHC; lĩnh vực tài nguyên nước: 12 TTHC; lĩnh vực khí tượng, thủy văn: 02 TTHC; lĩnh vực địa chất và khoáng sản: 16 TTHC; lĩnh vực biển và hải đảo 10 TTHC; lĩnh vực đo đạc, bản đồ và thông tin địa lý 02 TTHC; lĩnh vực Đất đai 36 TTHC; lĩnh vực Đăng ký biện pháp bảo đảm 05 TTHC ).</w:t>
      </w:r>
    </w:p>
    <w:p>
      <w:r>
        <w:t>STT</w:t>
      </w:r>
    </w:p>
    <w:p>
      <w:r>
        <w:t>TÊN TTHC (DVCTT)</w:t>
      </w:r>
    </w:p>
    <w:p>
      <w:r>
        <w:t>MÃ SỐ TTHC (DVCTT)</w:t>
      </w:r>
    </w:p>
    <w:p>
      <w:r>
        <w:t>LĨNH VỰC</w:t>
      </w:r>
    </w:p>
    <w:p>
      <w:r>
        <w:t>LÝ DO KHÔNG CUNG CẤP DVCTT TOÀN TRÌNH</w:t>
      </w:r>
    </w:p>
    <w:p>
      <w:r>
        <w:t>Cấp Giấy chứng nhận cơ sở bảo tồn đa dạng sinh học</w:t>
      </w:r>
    </w:p>
    <w:p>
      <w:r>
        <w:t>1.008682.000.00.00.H06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42 Luật Đa dạng sinh học</w:t>
      </w:r>
    </w:p>
    <w:p>
      <w:r>
        <w:t>2</w:t>
      </w:r>
    </w:p>
    <w:p>
      <w:r>
        <w:t>Thẩm định phương án cải tạo, phục hồi môi trường trong hoạt động khai thác khoáng sản (báo cáo riêng theo quy định tại khoản 2 Điều 36 Nghị định số 08/2022/NĐ- CP) (Cấp tỉnh)</w:t>
      </w:r>
    </w:p>
    <w:p>
      <w:r>
        <w:t>1.010735.000.00.00.H06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36 Nghị định số 08/2022/NĐCP</w:t>
      </w:r>
    </w:p>
    <w:p>
      <w:r>
        <w:t>3</w:t>
      </w:r>
    </w:p>
    <w:p>
      <w:r>
        <w:t>Cấp giấy phép môi trường (cấp Tỉnh)</w:t>
      </w:r>
    </w:p>
    <w:p>
      <w:r>
        <w:t>1.010727.000.00.00.H06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29 Nghị định số 08/2022/NĐCP</w:t>
      </w:r>
    </w:p>
    <w:p>
      <w:r>
        <w:t>4</w:t>
      </w:r>
    </w:p>
    <w:p>
      <w:r>
        <w:t>Cấp đổi giấy phép môi trường (cấp Tỉnh)</w:t>
      </w:r>
    </w:p>
    <w:p>
      <w:r>
        <w:t>1.010728.000.00.00.H06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30 Nghị định số 08/2022/NĐCP</w:t>
      </w:r>
    </w:p>
    <w:p>
      <w:r>
        <w:t>5</w:t>
      </w:r>
    </w:p>
    <w:p>
      <w:r>
        <w:t>Cấp điều chỉnh giấy phép môi trường (cấp Tỉnh)</w:t>
      </w:r>
    </w:p>
    <w:p>
      <w:r>
        <w:t>1.010729.000.00.00.H06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30 Nghị định số 08/2022/NĐCP</w:t>
      </w:r>
    </w:p>
    <w:p>
      <w:r>
        <w:t>6</w:t>
      </w:r>
    </w:p>
    <w:p>
      <w:r>
        <w:t>Cấp lại giấy phép môi trường (cấp Tỉnh)</w:t>
      </w:r>
    </w:p>
    <w:p>
      <w:r>
        <w:t>1.010730.000.00.00.H06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30 Nghị định số 08/2022/NĐCP.</w:t>
      </w:r>
    </w:p>
    <w:p>
      <w:r>
        <w:t>7</w:t>
      </w:r>
    </w:p>
    <w:p>
      <w:r>
        <w:t>Thẩm định báo cáo đánh giá tác động môi trường (Cấp tỉnh)</w:t>
      </w:r>
    </w:p>
    <w:p>
      <w:r>
        <w:t>1.010733.000.00.00.H06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34 Luật Bảo vệ môi trường</w:t>
      </w:r>
    </w:p>
    <w:p>
      <w:r>
        <w:t>8</w:t>
      </w:r>
    </w:p>
    <w:p>
      <w:r>
        <w:t>Cấp giấy phép hành nghề khoan nước dưới đất quy mô vừa và nhỏ</w:t>
      </w:r>
    </w:p>
    <w:p>
      <w:r>
        <w:t>1.004122.000.00.00.H06</w:t>
      </w:r>
    </w:p>
    <w:p>
      <w:r>
        <w:t>Tài nguyên nước</w:t>
      </w:r>
    </w:p>
    <w:p>
      <w:r>
        <w:t>Theo quy định trình tự thực hiện giải quyết hồ sơ của thủ tục này, Sở Tài nguyên và Môi trường kiểm tra hiện trường tại cơ sở, (theo Khoản 4, Điều 13, Thông tư số 40/2014/TT-BTNMT ngày 11/7/2014)</w:t>
      </w:r>
    </w:p>
    <w:p>
      <w:r>
        <w:t>9</w:t>
      </w:r>
    </w:p>
    <w:p>
      <w:r>
        <w:t>Cấp giấy phép thăm dò nước dưới đất đối với công trình có lưu lượng dưới 3.000m3/ngày đêm</w:t>
      </w:r>
    </w:p>
    <w:p>
      <w:r>
        <w:t>1.004232.000.00.00.H06</w:t>
      </w:r>
    </w:p>
    <w:p>
      <w:r>
        <w:t>Tài nguyên nước</w:t>
      </w:r>
    </w:p>
    <w:p>
      <w:r>
        <w:t>Theo quy định trình tự thực hiện giải quyết hồ sơ của thủ tục này, Sở Tài nguyên và Môi trường kiểm tra hiện trường tại cơ sở, tổ chức thẩm định đề án, báo cáo (theo Khoản 2, Điều 35, Nghị định số 02/2023/NĐ-CP ngày 01/02/2023)</w:t>
      </w:r>
    </w:p>
    <w:p>
      <w:r>
        <w:t>10</w:t>
      </w:r>
    </w:p>
    <w:p>
      <w:r>
        <w:t>Gia hạn, điều chỉnh nội dung giấy phép thăm dò nước dưới đất đối với công trình có lưu lượng dưới 3.000m3/ngày đêm</w:t>
      </w:r>
    </w:p>
    <w:p>
      <w:r>
        <w:t>1.004228.000.00.00.H06</w:t>
      </w:r>
    </w:p>
    <w:p>
      <w:r>
        <w:t>Tài nguyên nước</w:t>
      </w:r>
    </w:p>
    <w:p>
      <w:r>
        <w:t>Theo quy định trình tự thực hiện giải quyết hồ sơ của thủ tục này, Sở Tài nguyên và Môi trường kiểm tra hiện trường tại cơ sở, tổ chức thẩm định đề án, báo cáo (theo Khoản 2, Điều 36, Nghị định số 02/2023/NĐ-CP ngày 01/02/2023)</w:t>
      </w:r>
    </w:p>
    <w:p>
      <w:r>
        <w:t>11</w:t>
      </w:r>
    </w:p>
    <w:p>
      <w:r>
        <w:t>Cấp giấy phép khai thác, sử dụng nước dưới đất đối với công trình có lưu lượng dưới 3.000m3/ngày đêm</w:t>
      </w:r>
    </w:p>
    <w:p>
      <w:r>
        <w:t>1.004223.000.00.00.H06</w:t>
      </w:r>
    </w:p>
    <w:p>
      <w:r>
        <w:t>Tài nguyên nước</w:t>
      </w:r>
    </w:p>
    <w:p>
      <w:r>
        <w:t>Theo quy định trình tự thực hiện giải quyết hồ sơ của thủ tục này, Sở Tài nguyên và Môi trường kiểm tra hiện trường tại cơ sở, tổ chức thẩm định đề án, báo cáo (theo Khoản 2, Điều 35, Nghị định số 02/2023/NĐ-CP ngày 01/02/2023)</w:t>
      </w:r>
    </w:p>
    <w:p>
      <w:r>
        <w:t>12</w:t>
      </w:r>
    </w:p>
    <w:p>
      <w:r>
        <w:t>Gia hạn/điều chỉnh giấy phép khai thác, sử dụng nước dưới đất đối với công trình có lưu lượng dưới 3000m3/ngày đêm</w:t>
      </w:r>
    </w:p>
    <w:p>
      <w:r>
        <w:t>1.004211.000.00.00.H06</w:t>
      </w:r>
    </w:p>
    <w:p>
      <w:r>
        <w:t>Tài nguyên nước</w:t>
      </w:r>
    </w:p>
    <w:p>
      <w:r>
        <w:t>Theo quy định trình tự thực hiện giải quyết hồ sơ của thủ tục này, Sở Tài nguyên và Môi trường kiểm tra hiện trường tại cơ sở, tổ chức thẩm định đề án, báo cáo (theo Khoản 2, Điều 36, Nghị định số 02/2023/NĐ-CP ngày 01/02/2023)</w:t>
      </w:r>
    </w:p>
    <w:p>
      <w:r>
        <w:t>13</w:t>
      </w:r>
    </w:p>
    <w:p>
      <w:r>
        <w:t>Cấp giấy phép khai thác, sử dụng nước mặt cho sản xuất nông nghiệp, nuôi trồng thủy sản đối với hồ chứa, đập dâng thuỷ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1.004179.000.00.00.H06</w:t>
      </w:r>
    </w:p>
    <w:p>
      <w:r>
        <w:t>Tài nguyên nước</w:t>
      </w:r>
    </w:p>
    <w:p>
      <w:r>
        <w:t>Theo quy định trình tự thực hiện giải quyết hồ sơ của thủ tục này, Sở Tài nguyên và Môi trường kiểm tra hiện trường tại cơ sở, tổ chức thẩm định đề án, báo cáo (theo Khoản 2, Điều 35, Nghị định số 02/2023/NĐ-CP ngày 01/02/2023)</w:t>
      </w:r>
    </w:p>
    <w:p>
      <w:r>
        <w:t>14</w:t>
      </w:r>
    </w:p>
    <w:p>
      <w:r>
        <w:t>Gia hạn/điều chỉnh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1.004167.000.00.00.H06</w:t>
      </w:r>
    </w:p>
    <w:p>
      <w:r>
        <w:t>Tài nguyên nước</w:t>
      </w:r>
    </w:p>
    <w:p>
      <w:r>
        <w:t>Theo quy định trình tự thực hiện giải quyết hồ sơ của thủ tục này, Sở Tài nguyên và Môi trường kiểm tra hiện trường tại cơ sở, tổ chức thẩm định đề án, báo cáo (theo Khoản 2, Điều 36, Nghị định số 02/2023/NĐ-CP ngày 01/02/2023)</w:t>
      </w:r>
    </w:p>
    <w:p>
      <w:r>
        <w:t>15</w:t>
      </w:r>
    </w:p>
    <w:p>
      <w:r>
        <w:t>Thẩm định, phê duyệt phương án cắm mốc giới hành lang bảo vệ nguồn nước đối với hồ chứa thủy điện và hồ chứa thủy lợi (TTHC cấp tỉnh)</w:t>
      </w:r>
    </w:p>
    <w:p>
      <w:r>
        <w:t>2.001850.000.00.00.H06</w:t>
      </w:r>
    </w:p>
    <w:p>
      <w:r>
        <w:t>Tài nguyên nước</w:t>
      </w:r>
    </w:p>
    <w:p>
      <w:r>
        <w:t>Theo quy định trình tự thực hiện giải quyết hồ sơ của thủ tục này, Sở Tài nguyên và Môi trường trình UBND tỉnh tổ chức hội đồng thẩm định cùng với các sở ban ngành liên quan, cơ sở (theo Khoản 3, Điều 12, Nghị định số 43/2015/NĐ-CP ngày 06/05/2015)</w:t>
      </w:r>
    </w:p>
    <w:p>
      <w:r>
        <w:t>16</w:t>
      </w:r>
    </w:p>
    <w:p>
      <w:r>
        <w:t>Đăng ký khai thác nước dưới đất (cấp tỉnh)</w:t>
      </w:r>
    </w:p>
    <w:p>
      <w:r>
        <w:t>1.011517.000.00.00.H06</w:t>
      </w:r>
    </w:p>
    <w:p>
      <w:r>
        <w:t>Tài nguyên nước</w:t>
      </w:r>
    </w:p>
    <w:p>
      <w:r>
        <w:t>Theo quy định trình tự thực hiện giải quyết hồ sơ của thủ tục này, Sở Tài nguyên và Môi trường kiểm tra xác minh thông tin (theo Khoản 3, Điều 38, Nghị định số 02/2023/NĐ-CP ngày 01/02/2023)</w:t>
      </w:r>
    </w:p>
    <w:p>
      <w:r>
        <w:t>17</w:t>
      </w:r>
    </w:p>
    <w:p>
      <w:r>
        <w:t>Đăng ký khai thác sử dụng nước mặt, nước biển (cấp tỉnh)</w:t>
      </w:r>
    </w:p>
    <w:p>
      <w:r>
        <w:t>1.011516.000.00.00.H06</w:t>
      </w:r>
    </w:p>
    <w:p>
      <w:r>
        <w:t>Tài nguyên nước</w:t>
      </w:r>
    </w:p>
    <w:p>
      <w:r>
        <w:t>Theo quy định trình tự thực hiện giải quyết hồ sơ của thủ tục này, Sở Tài nguyên và Môi trường kiểm tra xác minh thông tin (theo Khoản 3, Điều 38, Nghị định số 02/2023/NĐ-CP ngày 01/02/2023)</w:t>
      </w:r>
    </w:p>
    <w:p>
      <w:r>
        <w:t>18</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m3/giây trở lên</w:t>
      </w:r>
    </w:p>
    <w:p>
      <w:r>
        <w:t>1.001740.000.00.00.H06</w:t>
      </w:r>
    </w:p>
    <w:p>
      <w:r>
        <w:t>Tài nguyên nước</w:t>
      </w:r>
    </w:p>
    <w:p>
      <w:r>
        <w:t>Theo quy định trình tự thực hiện giải quyết hồ sơ của thủ tục này, Sở Tài nguyên và Môi trường tổ chức họp với các sở ban ngành liên quan lấy ý kiến/đối thoại trực tiếp với cơ sở (theo Khoản 7, Điều 2, Nghị định số 02/2023/NĐ-CP ngày 01/02/2023)</w:t>
      </w:r>
    </w:p>
    <w:p>
      <w:r>
        <w:t>19</w:t>
      </w:r>
    </w:p>
    <w:p>
      <w:r>
        <w:t>Tính tiền cấp quyền khai thác tài nguyên nước đối với công trình chưa vận hành cấp tỉnh</w:t>
      </w:r>
    </w:p>
    <w:p>
      <w:r>
        <w:t>1.009669.000.00.00.H06</w:t>
      </w:r>
    </w:p>
    <w:p>
      <w:r>
        <w:t>Tài nguyên nước</w:t>
      </w:r>
    </w:p>
    <w:p>
      <w:r>
        <w:t>Theo quy định trình tự thực hiện giải quyết hồ sơ của thủ tục này, Sở Tài nguyên và Môi trường tổ chức thẩm định hồ sơ có tham gia của cơ sở (theo Khoản 2, Điều 11, Nghị định số 82/2017/NĐ-CP ngày 17/7/2017, được sửa đổi bổ sung tại Nghị định số 41/2021/NĐ-CP ngày 30/3/2021 )</w:t>
      </w:r>
    </w:p>
    <w:p>
      <w:r>
        <w:t>20</w:t>
      </w:r>
    </w:p>
    <w:p>
      <w:r>
        <w:t>Cấp giấy phép hoạt động dự báo, cảnh báo khí tượng thủy văn (cấp tỉnh)</w:t>
      </w:r>
    </w:p>
    <w:p>
      <w:r>
        <w:t>1.000987.000.00.00.H06</w:t>
      </w:r>
    </w:p>
    <w:p>
      <w:r>
        <w:t>Khí tượng, thủy văn</w:t>
      </w:r>
    </w:p>
    <w:p>
      <w:r>
        <w:t>Theo quy định trình tự thực hiện giải quyết hồ sơ của thủ tục này, Sở Tài nguyên và Môi trường tổ chức thẩm định, thẩm tra, khảo sát tại cơ sở (theo Khoản 2, Điều 17, Nghị định số 38/2016/NĐ-CP ngày 15/5/2016, được sửa đổi bổ sung tại Nghị định số Nghị định 48/2020/NĐ- CP 15/4/2020)</w:t>
      </w:r>
    </w:p>
    <w:p>
      <w:r>
        <w:t>21</w:t>
      </w:r>
    </w:p>
    <w:p>
      <w:r>
        <w:t>Sửa đổi, bổ sung, gia hạn giấy phép hoạt động dự báo, cảnh báo khí tượng thủy văn (cấp tỉnh)</w:t>
      </w:r>
    </w:p>
    <w:p>
      <w:r>
        <w:t>1.000970.000.00.00.H06</w:t>
      </w:r>
    </w:p>
    <w:p>
      <w:r>
        <w:t>Khí tượng, thủy văn</w:t>
      </w:r>
    </w:p>
    <w:p>
      <w:r>
        <w:t>Theo quy định trình tự thực hiện giải quyết hồ sơ của thủ tục này, Sở Tài nguyên và Môi trường tổ chức thẩm định, thẩm tra, khảo sát tại cơ sở (theo Khoản 2, Điều 17, Nghị định số 38/2016/NĐ-CP ngày 15/5/2016, được sửa đổi bổ sung tại Nghị định số Nghị định 48/2020/NĐ-CP 15/4/2020)</w:t>
      </w:r>
    </w:p>
    <w:p>
      <w:r>
        <w:t>22</w:t>
      </w:r>
    </w:p>
    <w:p>
      <w:r>
        <w:t>Chuyển nhượng quyền thăm dò khoáng sản (cấp tỉnh)</w:t>
      </w:r>
    </w:p>
    <w:p>
      <w:r>
        <w:t>2.001814.000.00.00.H06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23</w:t>
      </w:r>
    </w:p>
    <w:p>
      <w:r>
        <w:t>Cấp Giấy phép khai thác tận thu khoáng sản (cấp tỉnh)</w:t>
      </w:r>
    </w:p>
    <w:p>
      <w:r>
        <w:t>2.001781.000.00.00.H06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24</w:t>
      </w:r>
    </w:p>
    <w:p>
      <w:r>
        <w:t>Cấp, điều chỉnh Giấy phép khai thác khoáng sản; cấp Giấy phép khai thác khoáng sản ở khu vực có dự án đầu tư xây dựng công trình (cấp tỉnh)</w:t>
      </w:r>
    </w:p>
    <w:p>
      <w:r>
        <w:t>1.004446.000.00.00.H06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25</w:t>
      </w:r>
    </w:p>
    <w:p>
      <w:r>
        <w:t>Gia hạn Giấy phép khai thác khoáng sản (cấp tỉnh)</w:t>
      </w:r>
    </w:p>
    <w:p>
      <w:r>
        <w:t>2.001783.000.00.00.H06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26</w:t>
      </w:r>
    </w:p>
    <w:p>
      <w:r>
        <w:t>Gia hạn Giấy phép khai thác tận thu khoáng sản (cấp tỉnh)</w:t>
      </w:r>
    </w:p>
    <w:p>
      <w:r>
        <w:t>1.004343.000.00.00.H06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27</w:t>
      </w:r>
    </w:p>
    <w:p>
      <w:r>
        <w:t>Cấp Giấy phép thăm dò khoáng sản</w:t>
      </w:r>
    </w:p>
    <w:p>
      <w:r>
        <w:t>1.000778.000.00.00.H06</w:t>
      </w:r>
    </w:p>
    <w:p>
      <w:r>
        <w:t>Địa chất và khoáng sản</w:t>
      </w:r>
    </w:p>
    <w:p>
      <w:r>
        <w:t>Phải kiểm tra thực địa, họp Hội đồng thẩm định theo quy định tại Nghị định số 158/2016/NĐ-CP ngày 29/11/2016 của Chính phủ Quy định chi tiết thi hành một số điều của Luật Khoáng sản.</w:t>
      </w:r>
    </w:p>
    <w:p>
      <w:r>
        <w:t>28</w:t>
      </w:r>
    </w:p>
    <w:p>
      <w:r>
        <w:t>Gia hạn Giấy phép thăm dò khoáng sản</w:t>
      </w:r>
    </w:p>
    <w:p>
      <w:r>
        <w:t>1.004481.000.00.00.H06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29</w:t>
      </w:r>
    </w:p>
    <w:p>
      <w:r>
        <w:t>Trả lại Giấy phép khai thác khoáng sản, trả lại một phần diện tích khu vực khai thác khoáng sản (cấp tỉnh)</w:t>
      </w:r>
    </w:p>
    <w:p>
      <w:r>
        <w:t>1.004135.000.00.00.H06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30</w:t>
      </w:r>
    </w:p>
    <w:p>
      <w:r>
        <w:t>Trả lại Giấy phép khai thác tận thu khoáng sản (cấp tỉnh)</w:t>
      </w:r>
    </w:p>
    <w:p>
      <w:r>
        <w:t>2.001777.000.00.00.H06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31</w:t>
      </w:r>
    </w:p>
    <w:p>
      <w:r>
        <w:t>Trả lại Giấy phép thăm dò khoáng sản hoặc trả lại một phần diện tích khu vực thăm dò khoáng sản (cấp tỉnh)</w:t>
      </w:r>
    </w:p>
    <w:p>
      <w:r>
        <w:t>1.005408.000.00.00.H06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32</w:t>
      </w:r>
    </w:p>
    <w:p>
      <w:r>
        <w:t>Đấu giá quyền khai thác khoáng sản ở khu vực chưa thăm dò khoáng sản (cấp tỉnh)</w:t>
      </w:r>
    </w:p>
    <w:p>
      <w:r>
        <w:t>1.004434.000.00.00.H06</w:t>
      </w:r>
    </w:p>
    <w:p>
      <w:r>
        <w:t>Địa chất và khoáng sản</w:t>
      </w:r>
    </w:p>
    <w:p>
      <w:r>
        <w:t>Phải kiểm tra thực địa, họp đấu giá theo quy định tại Nghị định số 158/2016/NĐ-CP ngày 29/11/2016 của Chính phủ Quy định chi tiết thi hành một số điều của Luật Khoáng sản.</w:t>
      </w:r>
    </w:p>
    <w:p>
      <w:r>
        <w:t>33</w:t>
      </w:r>
    </w:p>
    <w:p>
      <w:r>
        <w:t>Đấu giá quyền khai thác khoáng sản ở khu vực đã có kết quả thăm dò khoáng sản được cơ quan nhà nước có thẩm quyền phê duyệt (cấp tỉnh)</w:t>
      </w:r>
    </w:p>
    <w:p>
      <w:r>
        <w:t>1.004433.000.00.00.H06</w:t>
      </w:r>
    </w:p>
    <w:p>
      <w:r>
        <w:t>Địa chất và khoáng sản</w:t>
      </w:r>
    </w:p>
    <w:p>
      <w:r>
        <w:t>Phải kiểm tra thực địa, họp đấu giá theo quy định tại Nghị định số 158/2016/NĐ-CP ngày 29/11/2016 của Chính phủ Quy định chi tiết thi hành một số điều của Luật Khoáng sản.</w:t>
      </w:r>
    </w:p>
    <w:p>
      <w:r>
        <w:t>34</w:t>
      </w:r>
    </w:p>
    <w:p>
      <w:r>
        <w:t>Chuyển nhượng quyền khai thác khoáng sản (cấp tỉnh)</w:t>
      </w:r>
    </w:p>
    <w:p>
      <w:r>
        <w:t>1.004345.000.00.00.H06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35</w:t>
      </w:r>
    </w:p>
    <w:p>
      <w:r>
        <w:t>Phê duyệt trữ lượng khoáng sản (cấp tỉnh)</w:t>
      </w:r>
    </w:p>
    <w:p>
      <w:r>
        <w:t>2.001787.000.00.00.H06</w:t>
      </w:r>
    </w:p>
    <w:p>
      <w:r>
        <w:t>Địa chất và khoáng sản</w:t>
      </w:r>
    </w:p>
    <w:p>
      <w:r>
        <w:t>Phải kiểm tra thực địa, họp Hội đồng thẩm định theo quy định tại Nghị định số 158/2016/NĐ-CP ngày 29/11/2016 của Chính phủ Quy định chi tiết thi hành một số điều của Luật Khoáng sản.</w:t>
      </w:r>
    </w:p>
    <w:p>
      <w:r>
        <w:t>36</w:t>
      </w:r>
    </w:p>
    <w:p>
      <w:r>
        <w:t>Đóng cửa mỏ khoáng sản (cấp tỉnh)</w:t>
      </w:r>
    </w:p>
    <w:p>
      <w:r>
        <w:t>1.004367.000.00.00.H06</w:t>
      </w:r>
    </w:p>
    <w:p>
      <w:r>
        <w:t>Địa chất và khoáng sản</w:t>
      </w:r>
    </w:p>
    <w:p>
      <w:r>
        <w:t>Phải kiểm tra thực địa, họp Hội đồng thẩm định theo quy định tại Nghị định số 158/2016/NĐ-CP ngày 29/11/2016 của Chính phủ Quy định chi tiết thi hành một số điều của Luật Khoáng sản.</w:t>
      </w:r>
    </w:p>
    <w:p>
      <w:r>
        <w:t>37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38</w:t>
      </w:r>
    </w:p>
    <w:p>
      <w:r>
        <w:t>Công nhận khu vực biển cấp tỉnh</w:t>
      </w:r>
    </w:p>
    <w:p>
      <w:r>
        <w:t>1.009481.000.00.00.H06</w:t>
      </w:r>
    </w:p>
    <w:p>
      <w:r>
        <w:t>Biển và hải đảo</w:t>
      </w:r>
    </w:p>
    <w:p>
      <w:r>
        <w:t>Phải lấy ý kiến bằng văn bản của các cơ quan đơn vị có liên qua và đi xác minh thực địa theo quy định tại Nghị định số 11/2021/NĐ- CP ngày 10/02/2021</w:t>
      </w:r>
    </w:p>
    <w:p>
      <w:r>
        <w:t>39</w:t>
      </w:r>
    </w:p>
    <w:p>
      <w:r>
        <w:t>Giao khu vực biển (cấp tỉnh)</w:t>
      </w:r>
    </w:p>
    <w:p>
      <w:r>
        <w:t>1.005401.000.00.00.H06</w:t>
      </w:r>
    </w:p>
    <w:p>
      <w:r>
        <w:t>Biển và hải đảo</w:t>
      </w:r>
    </w:p>
    <w:p>
      <w:r>
        <w:t>Phải lấy ý kiến bằng văn bản của các cơ quan đơn vị có liên qua và đi xác minh thực địa theo quy định tại Nghị định số 11/2021/NĐ- CP ngày 10/02/2021</w:t>
      </w:r>
    </w:p>
    <w:p>
      <w:r>
        <w:t>40</w:t>
      </w:r>
    </w:p>
    <w:p>
      <w:r>
        <w:t>Gia hạn thời hạn giao khu vực biển (cấp tỉnh)</w:t>
      </w:r>
    </w:p>
    <w:p>
      <w:r>
        <w:t>1.004935.000.00.00.H06</w:t>
      </w:r>
    </w:p>
    <w:p>
      <w:r>
        <w:t>Biển và hải đảo</w:t>
      </w:r>
    </w:p>
    <w:p>
      <w:r>
        <w:t>Phải lấy ý kiến bằng văn bản của các cơ quan đơn vị có liên qua và đi xác minh thực địa theo quy định tại Nghị định số 11/2021/NĐ- CP ngày 10/02/2021</w:t>
      </w:r>
    </w:p>
    <w:p>
      <w:r>
        <w:t>41</w:t>
      </w:r>
    </w:p>
    <w:p>
      <w:r>
        <w:t>Sửa đổi, bổ sung Quyết định giao khu vực biển (cấp tỉnh)</w:t>
      </w:r>
    </w:p>
    <w:p>
      <w:r>
        <w:t>1.005400.000.00.00.H06</w:t>
      </w:r>
    </w:p>
    <w:p>
      <w:r>
        <w:t>Biển và hải đảo</w:t>
      </w:r>
    </w:p>
    <w:p>
      <w:r>
        <w:t>Phải lấy ý kiến bằng văn bản của các cơ quan đơn vị có liên qua và đi xác minh thực địa theo quy định tại Nghị định số 11/2021/NĐ- CP ngày 10/02/2021</w:t>
      </w:r>
    </w:p>
    <w:p>
      <w:r>
        <w:t>42</w:t>
      </w:r>
    </w:p>
    <w:p>
      <w:r>
        <w:t>Trả lại khu vực biển (cấp tỉnh)</w:t>
      </w:r>
    </w:p>
    <w:p>
      <w:r>
        <w:t>1.005399.000.00.00.H06</w:t>
      </w:r>
    </w:p>
    <w:p>
      <w:r>
        <w:t>Biển và hải đảo</w:t>
      </w:r>
    </w:p>
    <w:p>
      <w:r>
        <w:t>Phải lấy ý kiến bằng văn bản của các cơ quan đơn vị có liên qua và đi xác minh thực địa theo quy định tại Nghị định số 11/2021/NĐ- CP ngày 10/02/2021</w:t>
      </w:r>
    </w:p>
    <w:p>
      <w:r>
        <w:t>43</w:t>
      </w:r>
    </w:p>
    <w:p>
      <w:r>
        <w:t>Cấp giấy phép nhận chìm ở biển (cấp tỉnh)</w:t>
      </w:r>
    </w:p>
    <w:p>
      <w:r>
        <w:t>1.005189.000.00.00.H06</w:t>
      </w:r>
    </w:p>
    <w:p>
      <w:r>
        <w:t>Biển và hải đảo</w:t>
      </w:r>
    </w:p>
    <w:p>
      <w:r>
        <w:t>Phải lấy ý kiến bằng văn bản của các cơ quan đơn vị có liên qua và đi xác minh thực địa theo quy định tại Nghị định số 40/2016/NĐ- CP ngày 15/5/2016</w:t>
      </w:r>
    </w:p>
    <w:p>
      <w:r>
        <w:t>44</w:t>
      </w:r>
    </w:p>
    <w:p>
      <w:r>
        <w:t>Gia hạn Giấy phép nhận chìm ở biển (cấp tỉnh)</w:t>
      </w:r>
    </w:p>
    <w:p>
      <w:r>
        <w:t>2.000472.000.00.00.H06</w:t>
      </w:r>
    </w:p>
    <w:p>
      <w:r>
        <w:t>Biển và hải đảo</w:t>
      </w:r>
    </w:p>
    <w:p>
      <w:r>
        <w:t>Phải lấy ý kiến bằng văn bản của các cơ quan đơn vị có liên qua và đi xác minh thực địa theo quy định tại Nghị định số 40/2016/NĐ- CP ngày 15/5/2016</w:t>
      </w:r>
    </w:p>
    <w:p>
      <w:r>
        <w:t>45</w:t>
      </w:r>
    </w:p>
    <w:p>
      <w:r>
        <w:t>Sửa đổi, bổ sung Giấy phép nhận chìm ở biển (cấp tỉnh)</w:t>
      </w:r>
    </w:p>
    <w:p>
      <w:r>
        <w:t>1.000969.000.00.00.H06</w:t>
      </w:r>
    </w:p>
    <w:p>
      <w:r>
        <w:t>Biển và hải đảo</w:t>
      </w:r>
    </w:p>
    <w:p>
      <w:r>
        <w:t>Phải lấy ý kiến bằng văn bản của các cơ quan đơn vị có liên qua và đi xác minh thực địa theo quy định tại Nghị định số 40/2016/NĐ- CP ngày 15/5/2016</w:t>
      </w:r>
    </w:p>
    <w:p>
      <w:r>
        <w:t>46</w:t>
      </w:r>
    </w:p>
    <w:p>
      <w:r>
        <w:t>Trả lại giấy phép nhận chìm (cấp tỉnh)</w:t>
      </w:r>
    </w:p>
    <w:p>
      <w:r>
        <w:t>1.000942.000.00.00.H06</w:t>
      </w:r>
    </w:p>
    <w:p>
      <w:r>
        <w:t>Biển và hải đảo</w:t>
      </w:r>
    </w:p>
    <w:p>
      <w:r>
        <w:t>Phải lấy ý kiến bằng văn bản của các cơ quan đơn vị có liên qua và đi xác minh thực địa theo quy định tại Nghị định số 40/2016/NĐ- CP ngày 15/5/2016</w:t>
      </w:r>
    </w:p>
    <w:p>
      <w:r>
        <w:t>47</w:t>
      </w:r>
    </w:p>
    <w:p>
      <w:r>
        <w:t>Cấp lại giấy phép nhận chìm ( cấp tỉnh)</w:t>
      </w:r>
    </w:p>
    <w:p>
      <w:r>
        <w:t>2.000444.000.00.00.H06</w:t>
      </w:r>
    </w:p>
    <w:p>
      <w:r>
        <w:t>Biển và hải đảo</w:t>
      </w:r>
    </w:p>
    <w:p>
      <w:r>
        <w:t>Phải lấy ý kiến bằng văn bản của các cơ quan đơn vị có liên qua và đi xác minh thực địa theo quy định tại Nghị định số 40/2016/NĐ- CP ngày 15/5/2016</w:t>
      </w:r>
    </w:p>
    <w:p>
      <w:r>
        <w:t>48</w:t>
      </w:r>
    </w:p>
    <w:p>
      <w:r>
        <w:t>Cấp, gia hạn, cấp lại, cấp đổi chứng chỉ hành nghề đo đạc và bản đồ hạng II</w:t>
      </w:r>
    </w:p>
    <w:p>
      <w:r>
        <w:t>1.000049.000.00.00.H06</w:t>
      </w:r>
    </w:p>
    <w:p>
      <w:r>
        <w:t>Đo đạc, bản đồ và thông tin địa lý</w:t>
      </w:r>
    </w:p>
    <w:p>
      <w:r>
        <w:t>Do chứng chỉ cần phải có phôi giấy được cấp bởi Bộ Tài nguyên và Môi trường theo Nghị định 27/2019/NĐ-CP nên không thực hiện trình ký qua môi trường mạng.</w:t>
      </w:r>
    </w:p>
    <w:p>
      <w:r>
        <w:t>49</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1.010200.000.00.00.H06</w:t>
      </w:r>
    </w:p>
    <w:p>
      <w:r>
        <w:t>Đất đai</w:t>
      </w:r>
    </w:p>
    <w:p>
      <w:r>
        <w:t>Quy định về việc sử dụng đất thông qua hình thức nhận chuyển nhượng, thuê quyền sử dụng đất, nhận góp vốn bằng quyền sử dụng đất để sản xuất, kinh doanh tại khoản 1 Điều 73 Luật Đất đai năm 2013.</w:t>
      </w:r>
    </w:p>
    <w:p>
      <w:r>
        <w:t>Quy định về điều kiện Tổ chức kinh tế được nhận chuyển nhượng, nhận góp vốn, thuê quyền sử dụng đất nông nghiệp để thực hiện dự án đầu tư sản xuất, kinh doanh phi nông nghiệp tại khoản 1, khoản 2 Điều 193 Luật Đất đai năm 2013.</w:t>
      </w:r>
    </w:p>
    <w:p>
      <w:r>
        <w:t>Trường hợp đất rừng, đất đồi núi đất, đất gần biển, đất gần sông do các Cơ quan, đơn vị có liên quan có ý kiến theo quy định thì phải tiến hành đi thực địa kiểm tra đủ điều kiện chuyển nhượng, nhận góp vốn, thuê quyền sử dụng đất nông nghiệp để thực hiện dự án đầu tư sản xuất, kinh doanh phi nông nghiệp</w:t>
      </w:r>
    </w:p>
    <w:p>
      <w:r>
        <w:t>50</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1.003010.000.00.00.H06</w:t>
      </w:r>
    </w:p>
    <w:p>
      <w:r>
        <w:t>Đất đai</w:t>
      </w:r>
    </w:p>
    <w:p>
      <w:r>
        <w:t>Theo điều 7 của Thông tư 30/2014/TTBTNMT ngày 02/6/2014 Quy định Văn bản thẩm định nhu cầu sử dụng đất; thẩm định điều kiện giao đất, cho thuê đất, cho phép chuyển mục đích sử dụng đất quy định tại các Điều 3, 4 và 6 của Thông tư này được lập trên cơ sở hồ sơ giao đất, cho thuê đất, chuyển mục đích sử dụng đất và ý kiến tại cuộc họp thẩm định hoặc ý kiến bằng văn bản của các cơ quan, tổ chức, cá nhân có liên quan hoặc kết quả kiểm tra thực địa.</w:t>
      </w:r>
    </w:p>
    <w:p>
      <w:r>
        <w:t>51</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1.002253.000.00.00.H06</w:t>
      </w:r>
    </w:p>
    <w:p>
      <w:r>
        <w:t>Đất đai</w:t>
      </w:r>
    </w:p>
    <w:p>
      <w:r>
        <w:t>Trình tự thực hiện của thủ tục quy định Sở Tài nguyên và Môi trường tổ chức giao đất trên thực địa và trao Giấy chứng nhận quyền sử dụng đất, quyền sở hữu nhà ở và tài sản khác gắn liền với đất cho người được giao đất, cho thuê đất.</w:t>
      </w:r>
    </w:p>
    <w:p>
      <w:r>
        <w:t>52</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1.002040.000.00.00.H06</w:t>
      </w:r>
    </w:p>
    <w:p>
      <w:r>
        <w:t>Đất đai</w:t>
      </w:r>
    </w:p>
    <w:p>
      <w:r>
        <w:t>Trình tự thực hiện của thủ tục quy định Sở Tài nguyên và Môi trường tổ chức giao đất trên thực địa và trao Giấy chứng nhận quyền sử dụng đất, quyền sở hữu nhà ở và tài sản khác gắn liền với đất cho người được giao đất, cho thuê đất.</w:t>
      </w:r>
    </w:p>
    <w:p>
      <w:r>
        <w:t>53</w:t>
      </w:r>
    </w:p>
    <w:p>
      <w:r>
        <w:t>Chuyển mục đích sử dụng đất phải được phép của cơ quan nhà nước có thẩm quyền đối với tổ chức, người Việt Nam định cư ở nước ngoài, doanh nghiệp có vốn đầu tư nước ngoài</w:t>
      </w:r>
    </w:p>
    <w:p>
      <w:r>
        <w:t>1.004257.000.00.00.H06</w:t>
      </w:r>
    </w:p>
    <w:p>
      <w:r>
        <w:t>Đất đai</w:t>
      </w:r>
    </w:p>
    <w:p>
      <w:r>
        <w:t>Theo Điều 69 Nghị định 43/2014/NĐ-CP ngày 15/5/2014: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 chỉ đạo cập nhật, chỉnh lý cơ sở dữ liệu đất đai, hồ sơ địa chính</w:t>
      </w:r>
    </w:p>
    <w:p>
      <w:r>
        <w:t>54</w:t>
      </w:r>
    </w:p>
    <w:p>
      <w:r>
        <w:t>Thủ tục thu hồi đất vì mục đích quốc phòng, an ninh; phát triển kinh tế - xã hội vì lợi ích quốc gia, công cộng (TTHC cấp tỉnh)</w:t>
      </w:r>
    </w:p>
    <w:p>
      <w:r>
        <w:t>1.001007.000.00.00.H06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 CP 17 theo Thông tư số 30/2014/TT-BTNMT ngày 02/6/2014 Quy định về hồ sơ giao đất, cho thuê đất, chuyển mục đích sử dụng đất, thu hồi đất phải nộp bản chính</w:t>
      </w:r>
    </w:p>
    <w:p>
      <w:r>
        <w:t>55</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(TTHC cấp tỉnh)</w:t>
      </w:r>
    </w:p>
    <w:p>
      <w:r>
        <w:t>1.001039.000.00.00.H06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56</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 (TTHC cấp tỉnh)</w:t>
      </w:r>
    </w:p>
    <w:p>
      <w:r>
        <w:t>1.000964.000.00.00.H06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57</w:t>
      </w:r>
    </w:p>
    <w:p>
      <w:r>
        <w:t>Thẩm định phương án sử dụng đất của công ty nông, lâm nghiệp</w:t>
      </w:r>
    </w:p>
    <w:p>
      <w:r>
        <w:t>2.000962.000.00.00.H06</w:t>
      </w:r>
    </w:p>
    <w:p>
      <w:r>
        <w:t>Đất đai</w:t>
      </w:r>
    </w:p>
    <w:p>
      <w:r>
        <w:t>Tổ chức họp để thẩm định phương án sử dụng đất.</w:t>
      </w:r>
    </w:p>
    <w:p>
      <w:r>
        <w:t>58</w:t>
      </w:r>
    </w:p>
    <w:p>
      <w:r>
        <w:t>Điều chỉnh quyết định thu hồi đất, giao đất, cho thuê đất, cho phép chuyển mục đích sử dụng đất của Thủ tướng Chính phủ đã ban hành trước ngày 01 tháng 7 năm 2004</w:t>
      </w:r>
    </w:p>
    <w:p>
      <w:r>
        <w:t>1.004688.000.00.00.H06</w:t>
      </w:r>
    </w:p>
    <w:p>
      <w:r>
        <w:t>Đất đai</w:t>
      </w:r>
    </w:p>
    <w:p>
      <w:r>
        <w:t>Việc điều chỉnh quyết định thu hồi đất, giao đất, cho thuê đất, cho phép chuyển mục đích sử dụng đất của Thủ tướng Chính phủ đã ban hành trước ngày 01 tháng 7 năm 2004 liên quan đến tính thống nhất về cơ sở pháp lý của các sở, ban, ngành có liên quan. Trong quá trình thực hiện, Sở Tài nguyên và Môi trường cần tổ chức họp lập biên bản thống nhất nội dung điều chỉnh vì liên quan đến công tác thu hồi đất, giao đất, cho thuê đất, chuyển mục đích sử dụng đất.</w:t>
      </w:r>
    </w:p>
    <w:p>
      <w:r>
        <w:t>59</w:t>
      </w:r>
    </w:p>
    <w:p>
      <w:r>
        <w:t>Đăng ký quyền sử dụng đất lần đầu</w:t>
      </w:r>
    </w:p>
    <w:p>
      <w:r>
        <w:t>1.005398.000.00.00.H06</w:t>
      </w:r>
    </w:p>
    <w:p>
      <w:r>
        <w:t>Đất đai</w:t>
      </w:r>
    </w:p>
    <w:p>
      <w:r>
        <w:t>- Tiến hành xác minh thực địa để xác định diện tích, vị trí đất đăng ký quyền sử dụng đất Theo khoản 1 Điều 8 Thông tư 24/2014/TT-BTNMT</w:t>
      </w:r>
    </w:p>
    <w:p>
      <w:r>
        <w:t>60</w:t>
      </w:r>
    </w:p>
    <w:p>
      <w:r>
        <w:t>Đăng ký đất đai lần đầu đối với trường hợp được Nhà nước giao đất để quản lý (cấp tỉnh - trường hợp đã thành lập VP đăng ký đất đai)</w:t>
      </w:r>
    </w:p>
    <w:p>
      <w:r>
        <w:t>2.001938.000.00.00.H06</w:t>
      </w:r>
    </w:p>
    <w:p>
      <w:r>
        <w:t>Đất đai</w:t>
      </w:r>
    </w:p>
    <w:p>
      <w:r>
        <w:t>- Tiến hành xác minh thực địa để xác định diện tích, vị trí đất đăng ký quyền sử dụng đất Theo khoản 1 Điều 8 Thông tư 24/2014/TT-BTNMT</w:t>
      </w:r>
    </w:p>
    <w:p>
      <w:r>
        <w:t>61</w:t>
      </w:r>
    </w:p>
    <w:p>
      <w:r>
        <w:t>Xóa đăng ký cho thuê, cho thuê lại, góp vốn bằng quyền sử dụng đất, quyền sở hữu tài sản gắn liền với đất</w:t>
      </w:r>
    </w:p>
    <w:p>
      <w:r>
        <w:t>1.004238.000.00.00.H06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62</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VP đăng ký đất đai)</w:t>
      </w:r>
    </w:p>
    <w:p>
      <w:r>
        <w:t>1.004227.000.00.00.H06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63</w:t>
      </w:r>
    </w:p>
    <w:p>
      <w:r>
        <w:t>Đăng ký xác lập quyền sử dụng hạn chế thửa đất liền kề sau khi được cấp Giấy chứng nhận lần đầu và đăng ký thay đổi, chấm dứt quyền sử dụng hạn chế thửa đất liền kề</w:t>
      </w:r>
    </w:p>
    <w:p>
      <w:r>
        <w:t>1.004221.000.00.00.H06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64</w:t>
      </w:r>
    </w:p>
    <w:p>
      <w:r>
        <w:t>Tách thửa hoặc hợp thửa đất</w:t>
      </w:r>
    </w:p>
    <w:p>
      <w:r>
        <w:t>1.004203.000.00.00.H06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65</w:t>
      </w:r>
    </w:p>
    <w:p>
      <w:r>
        <w:t>Cấp đổi Giấy chứng nhận quyền sử dụng đất, quyền sở hữu nhà ở và tài sản khác sắn liền với đất (Cấp tỉnh - trường hợp đã thành lập VP đăng ký đất đai)</w:t>
      </w:r>
    </w:p>
    <w:p>
      <w:r>
        <w:t>1.004199.000.00.00.H06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66</w:t>
      </w:r>
    </w:p>
    <w:p>
      <w:r>
        <w:t>Đính chính Giấy chứng nhận đã cấp (cấp tỉnh - trường hợp đã thành lập VP đăng ký đất đai)</w:t>
      </w:r>
    </w:p>
    <w:p>
      <w:r>
        <w:t>1.004193.000.00.00.H06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67</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1.004177.000.00.00.H06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68</w:t>
      </w:r>
    </w:p>
    <w:p>
      <w:r>
        <w:t>Đăng ký và cấp Giấy chứng nhận quyền sử dụng đất, quyền sở hữu nhà ở và tài sản khác gắn liền với đất lần đầu (đối với nơi đã thành lập văn phòng đăng ký đất đai)</w:t>
      </w:r>
    </w:p>
    <w:p>
      <w:r>
        <w:t>1.011616.000.00.00.H06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69</w:t>
      </w:r>
    </w:p>
    <w:p>
      <w:r>
        <w:t>Cấp Giấy chứng nhận quyền sử dụng đất, quyền sở hữu nhà ở và tài sản khác gắn liền với đất cho người đã đăng ký quyền sử dụng đất lần đầu</w:t>
      </w:r>
    </w:p>
    <w:p>
      <w:r>
        <w:t>2.000983.000.00.00.H06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70</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71</w:t>
      </w:r>
    </w:p>
    <w:p>
      <w:r>
        <w:t>Đăng ký thay đổi tài sản gắn liền với đất vào Giấy chứng nhận đã cấp (cấp tỉnh - trường hợp đã thành lập VP đăng ký đất đai)</w:t>
      </w:r>
    </w:p>
    <w:p>
      <w:r>
        <w:t>2.000976.000.00.00.H06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72</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(Đối với tỉnh đã thành lập VP đăng ký đất đai)</w:t>
      </w:r>
    </w:p>
    <w:p>
      <w:r>
        <w:t>1.002273.000.00.00.H06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73</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1.002993.000.00.00.H06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74</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(cấp tỉnh -trường hợp đã thành lập VP đăng ký đất đai)</w:t>
      </w:r>
    </w:p>
    <w:p>
      <w:r>
        <w:t>2.000889.000.00.00.H06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75</w:t>
      </w:r>
    </w:p>
    <w:p>
      <w:r>
        <w:t>Bán hoặc góp vốn bằng tài sản gắn liền với đất thuê của Nhà nước theo hình thức thuê đất trả tiền hàng năm (cấp tỉnh - trường hợp đã thành lập VP đăng ký đất đai)</w:t>
      </w:r>
    </w:p>
    <w:p>
      <w:r>
        <w:t>1.001991.000.00.00.H06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76</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VP đăng ký đất đai)</w:t>
      </w:r>
    </w:p>
    <w:p>
      <w:r>
        <w:t>2.000880.000.00.00.H06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77</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1.001134.000.00.00.H06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78</w:t>
      </w:r>
    </w:p>
    <w:p>
      <w:r>
        <w:t>Cấp lại Giấy chứng nhận hoặc cấp lại Trang bổ sung của Giấy chứng nhận do bị mất (cấp tỉnh - trường hợp đã thành lập VP đăng ký đất đai</w:t>
      </w:r>
    </w:p>
    <w:p>
      <w:r>
        <w:t>1.005194.000.00.00.H06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79</w:t>
      </w:r>
    </w:p>
    <w:p>
      <w:r>
        <w:t>Đăng ký chuyển mục đích sử dụng đất không phải xin phép cơ quan nhà nước có thẩm quyền (cấp tỉnh - trường hợp đã thành lập VP đăng ký đất đai)</w:t>
      </w:r>
    </w:p>
    <w:p>
      <w:r>
        <w:t>1.001045.000.00.00.H06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80</w:t>
      </w:r>
    </w:p>
    <w:p>
      <w:r>
        <w:t>Chuyển nhượng vốn đầu tư là giá trị quyền sử dụng đất (đã có Văn phòng đăng kí đất đai - cấp tỉnh)</w:t>
      </w:r>
    </w:p>
    <w:p>
      <w:r>
        <w:t>1.001009.000.00.00.H06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81</w:t>
      </w:r>
    </w:p>
    <w:p>
      <w:r>
        <w:t>Gia hạn sử dụng đất ngoài khu công nghệ cao, khu kinh tế</w:t>
      </w:r>
    </w:p>
    <w:p>
      <w:r>
        <w:t>1.001990.000.00.00.H06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82</w:t>
      </w:r>
    </w:p>
    <w:p>
      <w:r>
        <w:t>Xác nhận tiếp tục sử dụng đất nông nghiệp của hộ gia đình, cá nhân khi hết hạn sử dụng đất đối với trường hợp có nhu cầu</w:t>
      </w:r>
    </w:p>
    <w:p>
      <w:r>
        <w:t>1.004206.000.00.00.H06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83</w:t>
      </w:r>
    </w:p>
    <w:p>
      <w:r>
        <w:t>Gia hạn sử dụng đất nông nghiệp của cơ sở tôn giáo</w:t>
      </w:r>
    </w:p>
    <w:p>
      <w:r>
        <w:t>1.004217.000.00.00.H06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84</w:t>
      </w:r>
    </w:p>
    <w:p>
      <w:r>
        <w:t>Chuyển đổi quyền sử dụng đất nông nghiệp của hộ gia đình, cá nhân để thực hiện “dồn điền đổi thửa” (đồng loạt) (đã thành lập)</w:t>
      </w:r>
    </w:p>
    <w:p>
      <w:r>
        <w:t>1.011982.H06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85</w:t>
      </w:r>
    </w:p>
    <w:p>
      <w:r>
        <w:t>Chuyển đổi quyền sử dụng đất nông nghiệp của hộ gia đình, cá nhân (cấp tỉnh - trường hợp đã thành lập VP đăng ký đất đai)</w:t>
      </w:r>
    </w:p>
    <w:p>
      <w:r>
        <w:t>2.001761.000.00.00.H06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86</w:t>
      </w:r>
    </w:p>
    <w:p>
      <w:r>
        <w:t>Đăng ký biện pháp bảo đảm bằng quyền sử dụng đất, tài sản gắn liền với đất</w:t>
      </w:r>
    </w:p>
    <w:p>
      <w:r>
        <w:t>1.011441.000.00.00.H06</w:t>
      </w:r>
    </w:p>
    <w:p>
      <w:r>
        <w:t>Đăng ký biện pháp bảo đảm</w:t>
      </w:r>
    </w:p>
    <w:p>
      <w:r>
        <w:t>- Thực hiện chỉnh lý GCNQSDĐ (bản chính) theo quy định tại khoản 6 điều 9 Thông tư 24/2014/TT-BTNMT.</w:t>
      </w:r>
    </w:p>
    <w:p>
      <w:r>
        <w:t>87</w:t>
      </w:r>
    </w:p>
    <w:p>
      <w:r>
        <w:t>Đăng ký thay đổi biện pháp bảo đảm bằng quyền sử dụng đất, tài sản gắn liền với đất</w:t>
      </w:r>
    </w:p>
    <w:p>
      <w:r>
        <w:t>1.011442.000.00.00.H06</w:t>
      </w:r>
    </w:p>
    <w:p>
      <w:r>
        <w:t>Đăng ký biện pháp bảo đảm</w:t>
      </w:r>
    </w:p>
    <w:p>
      <w:r>
        <w:t>- Thực hiện chỉnh lý GCNQSDĐ (bản chính) theo quy định tại khoản 6 điều 9 Thông tư 24/2014/TT-BTNMT.</w:t>
      </w:r>
    </w:p>
    <w:p>
      <w:r>
        <w:t>88</w:t>
      </w:r>
    </w:p>
    <w:p>
      <w:r>
        <w:t>Xóa đăng ký biện pháp bảo đảm bằng quyền sử dụng đất, tài sản gắn liền với đất</w:t>
      </w:r>
    </w:p>
    <w:p>
      <w:r>
        <w:t>1.011443.000.00.00.H06</w:t>
      </w:r>
    </w:p>
    <w:p>
      <w:r>
        <w:t>Đăng ký biện pháp bảo đảm</w:t>
      </w:r>
    </w:p>
    <w:p>
      <w:r>
        <w:t>- Thực hiện chỉnh lý GCNQSDĐ (bản chính) theo quy định tại khoản 6 điều 9 Thông tư 24/2014/TT-BTNMT.</w:t>
      </w:r>
    </w:p>
    <w:p>
      <w:r>
        <w:t>89</w:t>
      </w:r>
    </w:p>
    <w:p>
      <w:r>
        <w:t>Đăng ký thông báo xử lý tài sản bảo đảm, đăng ký thay đổi, xóa đăng ký thông báo xử lý tài sản bảo đảm là quyền sử dụng đất, tài sản gắn liền với đất</w:t>
      </w:r>
    </w:p>
    <w:p>
      <w:r>
        <w:t>1.011444.000.00.00.H06</w:t>
      </w:r>
    </w:p>
    <w:p>
      <w:r>
        <w:t>Đăng ký biện pháp bảo đảm</w:t>
      </w:r>
    </w:p>
    <w:p>
      <w:r>
        <w:t>- Thực hiện chỉnh lý GCNQSDĐ (bản chính) theo quy định tại khoản 6 điều 9 Thông tư 24/2014/TT-BTNMT.</w:t>
      </w:r>
    </w:p>
    <w:p>
      <w:r>
        <w:t>90</w:t>
      </w:r>
    </w:p>
    <w:p>
      <w:r>
        <w:t>Chuyển tiếp đăng ký thế chấp quyền tài sản phát sinh từ hợp đồng mua bán nhà ở hoặc từ hợp đồng mua bán tài sản khác gắn liền với đất</w:t>
      </w:r>
    </w:p>
    <w:p>
      <w:r>
        <w:t>1.011445.000.00.00.H06</w:t>
      </w:r>
    </w:p>
    <w:p>
      <w:r>
        <w:t>Đăng ký biện pháp bảo đảm</w:t>
      </w:r>
    </w:p>
    <w:p>
      <w:r>
        <w:t>- Thực hiện chỉnh lý GCNQSDĐ (bản chính) theo quy định tại khoản 6 điều 9 Thông tư 24/2014/TT-BTNMT.</w:t>
      </w:r>
    </w:p>
    <w:p>
      <w:r>
        <w:t>2. Cấp huyện: 21 TTHC ( lĩnh vực môi trường: 04 TTHC; lĩnh vực tài nguyên nước: 02 TTHC; lĩnh vực biển và hải đảo: 05 TTHC; lĩnh vực đất đai 10 TTHC).</w:t>
      </w:r>
    </w:p>
    <w:p>
      <w:r>
        <w:t>TT</w:t>
      </w:r>
    </w:p>
    <w:p>
      <w:r>
        <w:t>TÊN TTHC (DVCTT)</w:t>
      </w:r>
    </w:p>
    <w:p>
      <w:r>
        <w:t>MÃ SỐ TTHC (DVCTT)</w:t>
      </w:r>
    </w:p>
    <w:p>
      <w:r>
        <w:t>LĨNH VỰC</w:t>
      </w:r>
    </w:p>
    <w:p>
      <w:r>
        <w:t>LÝ DO KHÔNG CUNG CẤP DVCTT TOÀN TRÌNH</w:t>
      </w:r>
    </w:p>
    <w:p>
      <w:r>
        <w:t>Cấp giấy phép môi trường (cấp huyện)</w:t>
      </w:r>
    </w:p>
    <w:p>
      <w:r>
        <w:t>1.010723.000.00.00.H06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29 Nghị định số 08/2022/Nghị định số 08/2022/NĐ-CP-CP</w:t>
      </w:r>
    </w:p>
    <w:p>
      <w:r>
        <w:t>1</w:t>
      </w:r>
    </w:p>
    <w:p>
      <w:r>
        <w:t>Cấp đổi giấy phép môi trường (cấp huyện)</w:t>
      </w:r>
    </w:p>
    <w:p>
      <w:r>
        <w:t>1.010724.000.00.00.H06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30 Nghị định số 08/2022/Nghị định số 08/2022/NĐ-CP-CP</w:t>
      </w:r>
    </w:p>
    <w:p>
      <w:r>
        <w:t>2</w:t>
      </w:r>
    </w:p>
    <w:p>
      <w:r>
        <w:t>Cấp điều chỉnh giấy phép môi trường (cấp huyện)</w:t>
      </w:r>
    </w:p>
    <w:p>
      <w:r>
        <w:t>1.010725.000.00.00.H06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30 Nghị định số 08/2022/Nghị định số 08/2022/NĐ-CP-CP</w:t>
      </w:r>
    </w:p>
    <w:p>
      <w:r>
        <w:t>3</w:t>
      </w:r>
    </w:p>
    <w:p>
      <w:r>
        <w:t>Cấp lại giấy phép môi trường (cấp huyện)</w:t>
      </w:r>
    </w:p>
    <w:p>
      <w:r>
        <w:t>1.010726.000.00.00.H06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 Quy định tại Điều 30 Nghị định số 08/2022/Nghị định số 08/2022/NĐ-CP-CP</w:t>
      </w:r>
    </w:p>
    <w:p>
      <w:r>
        <w:t>4</w:t>
      </w:r>
    </w:p>
    <w:p>
      <w:r>
        <w:t>Đăng ký khai thác nước dưới đất (TTHC cấp huyện)</w:t>
      </w:r>
    </w:p>
    <w:p>
      <w:r>
        <w:t>1.001662.000.00.00.H06</w:t>
      </w:r>
    </w:p>
    <w:p>
      <w:r>
        <w:t>Tài nguyên nước</w:t>
      </w:r>
    </w:p>
    <w:p>
      <w:r>
        <w:t>Theo quy định trình tự thực hiện giải quyết hồ sơ của thủ tục này, Sở Tài nguyên và Môi trường kiểm tra xác minh thông tin (theo Khoản 2, Điều 38, Nghị định số 02/2023/NĐ-CP ngày 01/02/2023)</w:t>
      </w:r>
    </w:p>
    <w:p>
      <w:r>
        <w:t>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 /ngày đêm trở lên</w:t>
      </w:r>
    </w:p>
    <w:p>
      <w:r>
        <w:t>1.001645.000.00.00.H06</w:t>
      </w:r>
    </w:p>
    <w:p>
      <w:r>
        <w:t>Tài nguyên nước</w:t>
      </w:r>
    </w:p>
    <w:p>
      <w:r>
        <w:t>Theo quy định trình tự thực hiện giải quyết hồ sơ của thủ tục này, Sở Tài nguyên và Môi trường tổ chức họp với các sở ban ngành liên quan lấy ý kiến/đối thoại trực tiếp với cơ sở (theo Khoản 7, Điều 2, Nghị định số 02/2023/NĐ-CP ngày 01/02/2023)</w:t>
      </w:r>
    </w:p>
    <w:p>
      <w:r>
        <w:t>6</w:t>
      </w:r>
    </w:p>
    <w:p>
      <w:r>
        <w:t>Công nhận khu vực biển cấp huyện</w:t>
      </w:r>
    </w:p>
    <w:p>
      <w:r>
        <w:t>1.009482.000.00.00.H06</w:t>
      </w:r>
    </w:p>
    <w:p>
      <w:r>
        <w:t>Biển và hải đảo</w:t>
      </w:r>
    </w:p>
    <w:p>
      <w:r>
        <w:t>Phải lấy ý kiến bằng văn bản của các cơ quan đơn vị có liên qua và đi xác minh thực địa theo quy định tại Nghị định số 11/2021/NĐ-CP ngày 10/02/2021</w:t>
      </w:r>
    </w:p>
    <w:p>
      <w:r>
        <w:t>7</w:t>
      </w:r>
    </w:p>
    <w:p>
      <w:r>
        <w:t>Giao khu vực biển cấp huyện</w:t>
      </w:r>
    </w:p>
    <w:p>
      <w:r>
        <w:t>1.009483.000.00.00.H06</w:t>
      </w:r>
    </w:p>
    <w:p>
      <w:r>
        <w:t>Biển và hải đảo</w:t>
      </w:r>
    </w:p>
    <w:p>
      <w:r>
        <w:t>Phải lấy ý kiến bằng văn bản của các cơ quan đơn vị có liên qua và đi xác minh thực địa theo quy định tại Nghị định số 11/2021/NĐ-CP ngày 10/02/2021</w:t>
      </w:r>
    </w:p>
    <w:p>
      <w:r>
        <w:t>8</w:t>
      </w:r>
    </w:p>
    <w:p>
      <w:r>
        <w:t>Gia hạn thời hạn giao khu vực biển cấp huyện</w:t>
      </w:r>
    </w:p>
    <w:p>
      <w:r>
        <w:t>1.009484.000.00.00.H06</w:t>
      </w:r>
    </w:p>
    <w:p>
      <w:r>
        <w:t>Biển và hải đảo</w:t>
      </w:r>
    </w:p>
    <w:p>
      <w:r>
        <w:t>Phải lấy ý kiến bằng văn bản của các cơ quan đơn vị có liên qua và đi xác minh thực địa theo quy định tại Nghị định số 11/2021/NĐ-CP ngày 10/02/2021</w:t>
      </w:r>
    </w:p>
    <w:p>
      <w:r>
        <w:t>9</w:t>
      </w:r>
    </w:p>
    <w:p>
      <w:r>
        <w:t>Trả lại khu vực biển cấp huyện</w:t>
      </w:r>
    </w:p>
    <w:p>
      <w:r>
        <w:t>1.009485.000.00.00.H06</w:t>
      </w:r>
    </w:p>
    <w:p>
      <w:r>
        <w:t>Biển và hải đảo</w:t>
      </w:r>
    </w:p>
    <w:p>
      <w:r>
        <w:t>Phải lấy ý kiến bằng văn bản của các cơ quan đơn vị có liên qua và đi xác minh thực địa theo quy định tại Nghị định số 11/2021/NĐ-CP ngày 10/02/2021</w:t>
      </w:r>
    </w:p>
    <w:p>
      <w:r>
        <w:t>10</w:t>
      </w:r>
    </w:p>
    <w:p>
      <w:r>
        <w:t>Sửa đổi, bổ sung quyết định giao khu vực biển cấp huyện</w:t>
      </w:r>
    </w:p>
    <w:p>
      <w:r>
        <w:t>1.009486.000.00.00.H06</w:t>
      </w:r>
    </w:p>
    <w:p>
      <w:r>
        <w:t>Biển và hải đảo</w:t>
      </w:r>
    </w:p>
    <w:p>
      <w:r>
        <w:t>Phải lấy ý kiến bằng văn bản của các cơ quan đơn vị có liên qua và đi xác minh thực địa theo quy định tại Nghị định số 11/2021/NĐ-CP ngày 10/02/2021</w:t>
      </w:r>
    </w:p>
    <w:p>
      <w:r>
        <w:t>11</w:t>
      </w:r>
    </w:p>
    <w:p>
      <w:r>
        <w:t>Thẩm định nhu cầu sử dụng đất để xem xét giao đất, cho thuê đất không thông qua hình thức đấu giá quyền sử dụng đất đối với hộ gia đình, cá nhân, cộng đồng dân cư</w:t>
      </w:r>
    </w:p>
    <w:p>
      <w:r>
        <w:t>2.001234.000.00.00.H06</w:t>
      </w:r>
    </w:p>
    <w:p>
      <w:r>
        <w:t>Đất đai</w:t>
      </w:r>
    </w:p>
    <w:p>
      <w:r>
        <w:t>Theo điều 7 của Thông tư 30/2014/TTBTNMT ngày 02/6/2014 Quy định Văn bản thẩm định nhu cầu sử dụng đất; thẩm định điều kiện giao đất, cho thuê đất, cho phép chuyển mục đích sử dụng đất quy định tại các Điều 3, 4 và 6 của Thông tư này được lập trên cơ sở hồ sơ giao đất, cho thuê đất, chuyển mục đích sử dụng đất và ý kiến tại cuộc họp thẩm định hoặc ý kiến bằng văn bản của các cơ quan, tổ chức, cá nhân có liên quan hoặc kết quả kiểm tra thực địa.</w:t>
      </w:r>
    </w:p>
    <w:p>
      <w:r>
        <w:t>12</w:t>
      </w:r>
    </w:p>
    <w:p>
      <w:r>
        <w:t>Thủ tục giao đất, cho thuê đất cho hộ gia đình, cá nhân; giao đất cho cộng đồng dân cư đối với trường hợp giao đất, cho thuê đất không thông qua hình thức đấu giá quyền sử dụng đất</w:t>
      </w:r>
    </w:p>
    <w:p>
      <w:r>
        <w:t>2.000381.000.00.00.H06</w:t>
      </w:r>
    </w:p>
    <w:p>
      <w:r>
        <w:t>Đất đai</w:t>
      </w:r>
    </w:p>
    <w:p>
      <w:r>
        <w:t>Phòng Tài nguyên và Môi trường tổ chức giao đất trên thực địa và trao Giấy chứng nhận quyền sử dụng đất, quyền sở hữu nhà ở và tài sản khác gắn liền với đất cho người được giao đất, cho thuê đất.</w:t>
      </w:r>
    </w:p>
    <w:p>
      <w:r>
        <w:t>13</w:t>
      </w:r>
    </w:p>
    <w:p>
      <w:r>
        <w:t>Thủ tục chuyển mục đích sử dụng đất phải được phép của cơ quan nhà nước có thẩm quyền đối với hộ gia đình, cá nhân</w:t>
      </w:r>
    </w:p>
    <w:p>
      <w:r>
        <w:t>1.000798.000.00.00.H06</w:t>
      </w:r>
    </w:p>
    <w:p>
      <w:r>
        <w:t>Đất đai</w:t>
      </w:r>
    </w:p>
    <w:p>
      <w:r>
        <w:t>Phòng Tài nguyên và Môi trường có trách nhiệm thẩm tra hồ sơ; xác minh thực địa, thẩm định nhu cầu chuyển mục đích sử dụng đất.</w:t>
      </w:r>
    </w:p>
    <w:p>
      <w:r>
        <w:t>14</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(TTHC cấp huyện)</w:t>
      </w:r>
    </w:p>
    <w:p>
      <w:r>
        <w:t>1.005187.000.00.00.H06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 BTNMT ngày 02/6/2014 Quy định về hồ sơ giao đất, cho thuê đất, chuyển mục đích sử dụng đất, thu hồi đất phải nộp bản chính</w:t>
      </w:r>
    </w:p>
    <w:p>
      <w:r>
        <w:t>15</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1.005367.000.00.00.H06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16</w:t>
      </w:r>
    </w:p>
    <w:p>
      <w:r>
        <w:t>Đăng ký và cấp Giấy chứng nhận quyền sử dụng đất, quyền sở hữu nhà ở và tài sản khác gắn liền với đất lần đầu cấp huyện</w:t>
      </w:r>
    </w:p>
    <w:p>
      <w:r>
        <w:t>1.002335.000.00.00.H06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17</w:t>
      </w:r>
    </w:p>
    <w:p>
      <w:r>
        <w:t>Cấp Giấy chứng nhận quyền sử dụng đất, quyền sở hữu nhà ở và tài sản khác gắn liền với đất cho người đã đăng ký quyền sử dụng đất lần đầu (cấp huyện)</w:t>
      </w:r>
    </w:p>
    <w:p>
      <w:r>
        <w:t>1.002314.000.00.00.H06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18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cấp huyện</w:t>
      </w:r>
    </w:p>
    <w:p>
      <w:r>
        <w:t>1.002291.000.00.00.H06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19</w:t>
      </w:r>
    </w:p>
    <w:p>
      <w:r>
        <w:t>Thủ tục đính chính Giấy chứng nhận đã cấp</w:t>
      </w:r>
    </w:p>
    <w:p>
      <w:r>
        <w:t>1.002978.000.00.00.H06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w:t>
      </w:r>
    </w:p>
    <w:p>
      <w:r>
        <w:t>- Tiến hành xác minh thực địa xác định ranh giới sử dụng đất đối với trường hợp có sai lệch.</w:t>
      </w:r>
    </w:p>
    <w:p>
      <w:r>
        <w:t>20</w:t>
      </w:r>
    </w:p>
    <w:p>
      <w:r>
        <w:t>Thủ tục thu hồi Giấy chứng nhận đã cấp không đúng quy định của pháp luật đất đai do người sử dụng đất, chủ sở hữu tài sản gắn liền với đất phát hiện</w:t>
      </w:r>
    </w:p>
    <w:p>
      <w:r>
        <w:t>1.002969.000.00.H06</w:t>
      </w:r>
    </w:p>
    <w:p>
      <w:r>
        <w:t>Đất đai</w:t>
      </w:r>
    </w:p>
    <w:p>
      <w:r>
        <w:t>- Thực hiện chỉnh lý thu hồi GCNQSDĐ (bản chính) theo quy định tại khoản 6 điều 9 Thông tư 24/2014/TT-BTNMT.</w:t>
      </w:r>
    </w:p>
    <w:p>
      <w:r>
        <w:t>3. Cấp xã: 02 TTHC ( lĩnh vực môi trường: 02 TTHC).</w:t>
      </w:r>
    </w:p>
    <w:p>
      <w:r>
        <w:t>TT</w:t>
      </w:r>
    </w:p>
    <w:p>
      <w:r>
        <w:t>TÊN TTHC (DVCTT)</w:t>
      </w:r>
    </w:p>
    <w:p>
      <w:r>
        <w:t>MÃ SỐ TTHC (DVCTT)</w:t>
      </w:r>
    </w:p>
    <w:p>
      <w:r>
        <w:t>LĨNH   VỰC</w:t>
      </w:r>
    </w:p>
    <w:p>
      <w:r>
        <w:t>LÝ DO KHÔNG CUNG CẤP DVCTT TOÀN TRÌNH</w:t>
      </w:r>
    </w:p>
    <w:p>
      <w:r>
        <w:t>Tham vấn trong đánh giá tác động môi trường</w:t>
      </w:r>
    </w:p>
    <w:p>
      <w:r>
        <w:t>1.010736.000.00.00.H 06</w:t>
      </w:r>
    </w:p>
    <w:p>
      <w:r>
        <w:t>Môi trường</w:t>
      </w:r>
    </w:p>
    <w:p>
      <w:r>
        <w:t>Một phần - Trong quá trình xử lý hồ sơ và cung cấp dịch vụ, phải yêu cầu tổ chức, cá nhân thực hiện TTHC hiện diện ở cơ quan nhà nước; phải tổ chức họp lấy ý kiến Quy định tại Điều 26 Nghị định số 08/2022/Nghị định số 08/2022/NĐ-CP-CP</w:t>
      </w:r>
    </w:p>
    <w:p>
      <w:r>
        <w:t>1</w:t>
      </w:r>
    </w:p>
    <w:p>
      <w:r>
        <w:t>Xác nhận hợp đồng tiếp cận nguồn gen và chia sẻ lợi ích (cấp xã)</w:t>
      </w:r>
    </w:p>
    <w:p>
      <w:r>
        <w:t>1.004082.000.00.00.H 06</w:t>
      </w:r>
    </w:p>
    <w:p>
      <w:r>
        <w:t>Môi trường</w:t>
      </w:r>
    </w:p>
    <w:p>
      <w:r>
        <w:t>Một phần - Trong quá trình xử lý hồ sơ và cung cấp dịch vụ, phải yêu cầu tổ chức, cá nhân thực hiện TTHC hiện diện ở cơ quan nhà nước Quy định tại Điều 11 Nghị định số 59/2017/Nghị định số 08/2022/NĐ-CP-CP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