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998/QĐ-TTg năm 2023 về kéo dài thời gian thí điểm hoạt động của Ban Quản lý An toàn thực phẩm Thành phố Đà Nẵng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27/08/2023</w:t>
            </w:r>
          </w:p>
        </w:tc>
      </w:tr>
      <w:tr>
        <w:tc>
          <w:tcPr>
            <w:tcW w:type="dxa" w:w="4320"/>
          </w:tcPr>
          <w:p>
            <w:r>
              <w:t>Ngày hiệu lực</w:t>
            </w:r>
          </w:p>
        </w:tc>
        <w:tc>
          <w:tcPr>
            <w:tcW w:type="dxa" w:w="4320"/>
          </w:tcPr>
          <w:p>
            <w:r>
              <w:t>27/08/2023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998/QĐ-TTg</w:t>
      </w:r>
    </w:p>
    <w:p>
      <w:r>
        <w:t>Hà Nội, ngày 27 tháng 8 năm 2023</w:t>
      </w:r>
    </w:p>
    <w:p>
      <w:r>
        <w:t>QUYẾT ĐỊNH</w:t>
      </w:r>
    </w:p>
    <w:p>
      <w:r>
        <w:t>VỀ KÉO DÀI THỜI GIAN THÍ ĐIỂM HOẠT ĐỘNG CỦA BAN QUẢN LÝ AN TOÀN THỰC PHẨM THÀNH PHỐ ĐÀ NẴNG</w:t>
      </w:r>
    </w:p>
    <w:p>
      <w:r>
        <w:t>THỦ TƯỚNG CHÍNH PHỦ</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Căn cứ Quyết định số 1268/QĐ-TTg ngày 25 tháng 08 năm 2017 của Thủ tướng Chính phủ thí điểm thành lập Ban Quản lý An toàn thực phẩm thành phố Đà Nẵng;</w:t>
      </w:r>
    </w:p>
    <w:p>
      <w:r>
        <w:t>Căn cứ Quyết định số 1319/QĐ-TTg ngày 28 tháng 08 năm 2020 của Thủ tướng Chính phủ về việc kéo dài thời gian thí điểm thành lập Ban Quản lý An toàn thực phẩm thành phố Đà Nẵng;</w:t>
      </w:r>
    </w:p>
    <w:p>
      <w:r>
        <w:t>Theo đề nghị của Chủ tịch Ủy ban nhân dân thành phố Đà Nẵng.</w:t>
      </w:r>
    </w:p>
    <w:p>
      <w:r>
        <w:t>QUYẾT ĐỊNH:</w:t>
      </w:r>
    </w:p>
    <w:p>
      <w:r>
        <w:t>Điều 1.  Kéo dài thời gian hoạt động của Ban Quản lý An toàn thực phẩm thành phố Đà Nẵng được thí điểm thành lập tại Quyết định số 1268/QĐ-TTg ngày 25 tháng 08 năm 2017 của Thủ tướng Chính phủ và được tiếp tục hoạt động theo Quyết định số 1319/QĐ-TTg ngày 28 tháng 8 năm 2020 của Thủ tướng Chính phủ, kể từ ngày 26 tháng 8 năm 2023 cho đến khi có quyết định của cơ quan có thẩm quyền đối với mô hình tổ chức chính thức về quản lý an toàn thực phẩm thành phố Đà Nẵng.</w:t>
      </w:r>
    </w:p>
    <w:p>
      <w:r>
        <w:t>Điều 2.  Ủy ban nhân dân thành phố Đà Nẵng có trách nhiệm đánh giá kết quả thực hiện thí điểm Ban Quản lý An toàn thực phẩm thành phố Đà Nẵng; phối hợp với các bộ, ngành trong quá trình nghiên cứu, sửa đổi các quy định pháp luật có liên quan.</w:t>
      </w:r>
    </w:p>
    <w:p>
      <w:r>
        <w:t>Điều 3. Hiệu lực và trách nhiệm thi hành</w:t>
      </w:r>
    </w:p>
    <w:p>
      <w:r>
        <w:t>1. Quyết định này có hiệu lực thi hành kể từ ngày ký ban hành.</w:t>
      </w:r>
    </w:p>
    <w:p>
      <w:r>
        <w:t>2. Các Bộ trưởng, Thủ trưởng cơ quan ngang bộ, Thủ trưởng cơ quan thuộc Chính phủ, Chủ tịch Ủy ban nhân dân thành phố Đà Nẵng chịu trách nhiệm thi hành Quyết định này.</w:t>
      </w:r>
    </w:p>
    <w:p>
      <w:r>
        <w:t>Nơi nhận:</w:t>
      </w:r>
    </w:p>
    <w:p>
      <w:r>
        <w:t>- Như Điều 3;</w:t>
      </w:r>
    </w:p>
    <w:p>
      <w:r>
        <w:t>- Thủ tướng, các Phó Thủ tướng Chính phủ;</w:t>
      </w:r>
    </w:p>
    <w:p>
      <w:r>
        <w:t>- Thành ủy, HĐND, UBND TP Đà Nẵng;</w:t>
      </w:r>
    </w:p>
    <w:p>
      <w:r>
        <w:t>- BQL An toàn thực phẩm TP Đà Nẵng;</w:t>
      </w:r>
    </w:p>
    <w:p>
      <w:r>
        <w:t>- VPCP: BTCN, các PCN, Trợ lý TTg, các Vụ: KGVX, PL;</w:t>
      </w:r>
    </w:p>
    <w:p>
      <w:r>
        <w:t>- Lưu: VT, TCCV (3).</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