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997/QĐ-UBND-HC năm 2025 công bố Danh mục thủ tục hành chính mới trong lĩnh vực nuôi con nuôi; bồi thường nhà nước; luật sư; tư vấn pháp luật; công chứng; đấu giá tài sản; thừa phát lại; quản tài viên và hành nghề quản lý, thanh lý tài sản; trọng tài thương mại; hộ tịch; hòa giải thương mại; hỗ trợ pháp lý cho doanh nghiệp nhỏ và vừa và chứng thực thuộc phạm vi, chức năng quản lý của ngành tư pháp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997/QĐ-UBND-HC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997/QĐ-UBND-HC</w:t>
      </w:r>
    </w:p>
    <w:p>
      <w:r>
        <w:t>Đồng Tháp, ngày 28 tháng 6 năm 2025</w:t>
      </w:r>
    </w:p>
    <w:p>
      <w:r>
        <w:t>QUYẾT ĐỊNH</w:t>
      </w:r>
    </w:p>
    <w:p>
      <w:r>
        <w:t>VỀ VIỆC CÔNG BỐ THỦ TỤC HÀNH CHÍNH (TTHC) TRONG LĨNH VỰC NUÔI CON NUÔI; BỒI THƯỜNG NHÀ NƯỚC; LUẬT SƯ; TƯ VẤN PHÁP LUẬT; CÔNG CHỨNG; ĐẤU GIÁ TÀI SẢN; THỪA PHÁT LẠI; QUẢN TÀI VIÊN VÀ HÀNH NGHỀ QUẢN LÝ, THANH LÝ TÀI SẢN; TRỌNG TÀI THƯƠNG MẠI; HỘ TỊCH; HÒA GIẢI THƯƠNG MẠI; HỖ TRỢ PHÁP LÝ CHO DOANH NGHIỆP NHỎ VÀ VỪA VÀ CHỨNG THỰC THUỘC PHẠM VI, CHỨC NĂNG QUẢN LÝ CỦA NGÀNH TƯ PHÁP TỈNH ĐỒNG THÁP</w:t>
      </w:r>
    </w:p>
    <w:p>
      <w:r>
        <w:t>CHỦ TỊCH ỦY BAN NHÂN DÂN TỈNH ĐỒNG THÁP</w:t>
      </w:r>
    </w:p>
    <w:p>
      <w:r>
        <w:t>Căn cứ Luật Tổ chức chính quyền địa phương ngày 16 tháng 6 năm 2025;</w:t>
      </w:r>
    </w:p>
    <w:p>
      <w:r>
        <w:t>Căn cứ Nghị định số 63/2010/NĐ-CP ngày 08 tháng 6 năm 2010 của   Chính phủ về kiểm soát TTHC;</w:t>
      </w:r>
    </w:p>
    <w:p>
      <w:r>
        <w:t>Căn cứ Nghị định số 92/2017/NĐ-CP ngày 07 tháng 8 năm 2017 của Chính   phủ sửa đổi, bổ sung một số điều của các Nghị định liên quan đến kiểm soát TTHC;</w:t>
      </w:r>
    </w:p>
    <w:p>
      <w:r>
        <w:t>Căn cứ Nghị định số 61/2018/NĐ-CP ngày 23 tháng 4 năm 2018 của Chính phủ về thực hiện cơ chế một cửa, một cửa liên thông trong giải quyết TTHC và Nghị định số 107/2021/NĐ-CP ngày 06/12/2021 của Chính phủ về sửa đổi, bổ sung một số điều của Nghị định số 61/2018/NĐ-CP;</w:t>
      </w:r>
    </w:p>
    <w:p>
      <w:r>
        <w:t>Căn cứ Thông tư số 02/2017/TT-VPCP ngày 31 tháng 10 năm 2017 của Bộ trưởng, Chủ nhiệm Văn phòng Chính phủ hướng dẫn về nghiệp vụ kiểm soát TTHC;</w:t>
      </w:r>
    </w:p>
    <w:p>
      <w:r>
        <w:t>Căn cứ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TTHC;</w:t>
      </w:r>
    </w:p>
    <w:p>
      <w:r>
        <w:t>Theo đề nghị của Giám đốc Sở Tư pháp.</w:t>
      </w:r>
    </w:p>
    <w:p>
      <w:r>
        <w:t>QUYẾT ĐỊNH:</w:t>
      </w:r>
    </w:p>
    <w:p>
      <w:r>
        <w:t>Điều 1.  Công bố kèm theo Quyết định này Danh mục TTHC mới ban hành, TTHC sửa đổi, bổ sung, thay thế, bãi bỏ và phê duyệt Quy trình nội bộ giải quyết TTHC thuộc thẩm quyền giải quyết của UBND Tỉnh, Sở Tư pháp, Ủy ban nhân dân cấp xã, cụ thể:</w:t>
      </w:r>
    </w:p>
    <w:p>
      <w:r>
        <w:t>Cấp tỉnh 175 TTHC, trong đó:</w:t>
      </w:r>
    </w:p>
    <w:p>
      <w:r>
        <w:t>- Mới ban hành: 35 TTHC</w:t>
      </w:r>
    </w:p>
    <w:p>
      <w:r>
        <w:t>- Sửa đổi, bổ sung: 69 TTHC</w:t>
      </w:r>
    </w:p>
    <w:p>
      <w:r>
        <w:t>- Bãi bỏ: 71 TTHC</w:t>
      </w:r>
    </w:p>
    <w:p>
      <w:r>
        <w:t>Cấp huyện 23 TTHC, trong đó:</w:t>
      </w:r>
    </w:p>
    <w:p>
      <w:r>
        <w:t>- Mới ban hành: 0 TTHC</w:t>
      </w:r>
    </w:p>
    <w:p>
      <w:r>
        <w:t>- Sửa đổi, bổ sung: 0 TTHC</w:t>
      </w:r>
    </w:p>
    <w:p>
      <w:r>
        <w:t>- Bãi bỏ: 23 TTHC</w:t>
      </w:r>
    </w:p>
    <w:p>
      <w:r>
        <w:t>Cấp xã 77 TTHC, trong đó:</w:t>
      </w:r>
    </w:p>
    <w:p>
      <w:r>
        <w:t>- Ban hành mới: 06 TTHC</w:t>
      </w:r>
    </w:p>
    <w:p>
      <w:r>
        <w:t>- Sửa đổi bổ sung: 48 TTHC</w:t>
      </w:r>
    </w:p>
    <w:p>
      <w:r>
        <w:t>- Bãi bỏ: 23 TTHC</w:t>
      </w:r>
    </w:p>
    <w:p>
      <w:r>
        <w:t>Điều 2.  Quyết định này có hiệu lực thi hành kể từ ngày 01/7/2025.</w:t>
      </w:r>
    </w:p>
    <w:p>
      <w:r>
        <w:t>Bãi bỏ Danh mục TTHC và quy trình nội bộ giải quyết TTHC trong lĩnh vực nuôi con nuôi; bồi thường nhà nước; luật sư; tư vấn pháp luật; công chứng; đấu giá tài sản; thừa phát lại; quản tài viên và hành nghề quản lý, thanh lý tài sản; trọng tài thương mại; hộ tịch; hòa giải thương mại được công bố tại Quyết định số 580/QĐ-UBND-HC ngày 21/05/2025 của Chủ tịch UBND Tỉnh về việc công bố Danh mục TTHC mới ban hành, TTHC sửa đổi, bổ sung, thay thế, bãi bỏ và phê duyệt Quy trình nội bộ giải quyết TTHC thuộc thẩm quyền giải quyết của Sở Tư pháp, Ủy ban nhân dân cấp huyện, Ủy ban nhân dân cấp xã trên địa bàn tỉnh Đồng Tháp.</w:t>
      </w:r>
    </w:p>
    <w:p>
      <w:r>
        <w:t>Điều 3.  Chánh Văn phòng Ủy ban nhân dân Tỉnh, Giám đốc Sở Tư pháp, Thủ trưởng các sở, ban, ngành Tỉnh, Ủy ban nhân dân các xã, phường và các tổ chức, cá nhân có liên quan chịu trách nhiệm thi hành Quyết định này./.</w:t>
      </w:r>
    </w:p>
    <w:p>
      <w:r>
        <w:t>Nơi nhận:</w:t>
      </w:r>
    </w:p>
    <w:p>
      <w:r>
        <w:t>- Như Điều 3;</w:t>
      </w:r>
    </w:p>
    <w:p>
      <w:r>
        <w:t>- Phó Chủ tịch UBND tỉnh;</w:t>
      </w:r>
    </w:p>
    <w:p>
      <w:r>
        <w:t>- Trung tâm Hành chính công Tỉnh;</w:t>
      </w:r>
    </w:p>
    <w:p>
      <w:r>
        <w:t>- Lưu: VT, HCC.(BT)</w:t>
      </w:r>
    </w:p>
    <w:p>
      <w:r>
        <w:t>CHỦ TỊCH</w:t>
      </w:r>
    </w:p>
    <w:p>
      <w:r>
        <w:t>Trần Trí Quang</w:t>
      </w:r>
    </w:p>
    <w:p>
      <w:r>
        <w:t>DANH MỤC</w:t>
      </w:r>
    </w:p>
    <w:p>
      <w:r>
        <w:t>THỦ TỤC HÀNH CHÍNH MỚI BAN HÀNH, TTHC SỬA ĐỔI, BỔ SUNG, THAY THẾ, BÃI BỎ VÀ PHÊ DUYỆT QUY TRÌNH NỘI BỘ GIẢI QUYẾT TTHC THUỘC THẨM QUYỀN GIẢI QUYẾT CỦA SỞ TƯ PHÁP, ỦY BAN NHÂN DÂN CẤP HUYỆN, ỦY BAN NHÂN DÂN CẤP XÃ TRÊN ĐỊA BÀN TỈNH ĐỒNG THÁP</w:t>
      </w:r>
    </w:p>
    <w:p>
      <w:r>
        <w:t>(Ban hành kèm theo Quyết định số 997/QĐ-UBND-HC ngày 28 tháng 6 năm 2025 của Chủ tịch Ủy ban nhân dân   tỉnh Đồng Tháp)</w:t>
      </w:r>
    </w:p>
    <w:p>
      <w:r>
        <w:t>A. DANH MỤC THỦ TỤC HÀNH CHÍNH</w:t>
      </w:r>
    </w:p>
    <w:p>
      <w:r>
        <w:t>STT</w:t>
      </w:r>
    </w:p>
    <w:p>
      <w:r>
        <w:t>Mã TTHC</w:t>
      </w:r>
    </w:p>
    <w:p>
      <w:r>
        <w:t>Tên TTHC</w:t>
      </w:r>
    </w:p>
    <w:p>
      <w:r>
        <w:t>Phí, lệ phí</w:t>
      </w:r>
    </w:p>
    <w:p>
      <w:r>
        <w:t>TTHC liên thông, không thuộc địa giới hành chính (phi địa giới)</w:t>
      </w:r>
    </w:p>
    <w:p>
      <w:r>
        <w:t>Dịch vụ công trực tuyến</w:t>
      </w:r>
    </w:p>
    <w:p>
      <w:r>
        <w:t>Dịch vụ BCCI</w:t>
      </w:r>
    </w:p>
    <w:p>
      <w:r>
        <w:t>Ghi chú</w:t>
      </w:r>
    </w:p>
    <w:p>
      <w:r>
        <w:t>Phí</w:t>
      </w:r>
    </w:p>
    <w:p>
      <w:r>
        <w:t>Lệ     phí</w:t>
      </w:r>
    </w:p>
    <w:p>
      <w:r>
        <w:t>Cùng     cấp</w:t>
      </w:r>
    </w:p>
    <w:p>
      <w:r>
        <w:t>02     cấp</w:t>
      </w:r>
    </w:p>
    <w:p>
      <w:r>
        <w:t>Phi địa giới</w:t>
      </w:r>
    </w:p>
    <w:p>
      <w:r>
        <w:t>Toàn trình</w:t>
      </w:r>
    </w:p>
    <w:p>
      <w:r>
        <w:t>Một phần</w:t>
      </w:r>
    </w:p>
    <w:p>
      <w:r>
        <w:t>Cung cấp thông     tin</w:t>
      </w:r>
    </w:p>
    <w:p>
      <w:r>
        <w:t>A  .   THỦ   T Ụ C   H À  N H  C H Í  N H  C  Ấ P   TỈNH</w:t>
      </w:r>
    </w:p>
    <w:p>
      <w:r>
        <w:t>I  .   L Ĩ  N H  V ỰC    N  U ÔI    C ON    N  U ÔI</w:t>
      </w:r>
    </w:p>
    <w:p>
      <w:r>
        <w:t>1</w:t>
      </w:r>
    </w:p>
    <w:p>
      <w:r>
        <w:t>1  . 0  0  39  7 6</w:t>
      </w:r>
    </w:p>
    <w:p>
      <w:r>
        <w:t>G  i  ải    q  u  y ết    vi ệc    n  u  ô i   c o n    n  uô i có    y ếu    t ố    n  ư ớc    n  go  à i    đ  ố i    v  ớ i    t rẻ  e m   s ố  n g   ở cơ    s ở    n  u  ô i   dưỡ n g</w:t>
      </w:r>
    </w:p>
    <w:p>
      <w:r>
        <w:t>X</w:t>
      </w:r>
    </w:p>
    <w:p>
      <w:r>
        <w:t>X</w:t>
      </w:r>
    </w:p>
    <w:p>
      <w:r>
        <w:t>X</w:t>
      </w:r>
    </w:p>
    <w:p>
      <w:r>
        <w:t>X</w:t>
      </w:r>
    </w:p>
    <w:p>
      <w:r>
        <w:t>2</w:t>
      </w:r>
    </w:p>
    <w:p>
      <w:r>
        <w:t>1  . 0  0  48  7 8</w:t>
      </w:r>
    </w:p>
    <w:p>
      <w:r>
        <w:t>G  i  ả  i    q  u  y  ế t    v  i  ệ c    nuô i    c  o n    nuô i    c ó  y  ế u    t ố    nư  ớ c    ngo  à i    đố i    v  ớ i    t  r  ư  ờ  n g  h  ợ p    c  h a    dư  ợ  ng ,    m ẹ  k ế    n  h  ậ n    c  o n  r  i  ê  n g  c  ủ a    v ợ    ho  ặ c    c  hồng ;  c  ô ,  cậ  u ,  dì ,  c  hú ,  b  á c    r  uộ t    nh  ậ n  c  h  á u  l  à m    c  o n    nuô i</w:t>
      </w:r>
    </w:p>
    <w:p>
      <w:r>
        <w:t>X</w:t>
      </w:r>
    </w:p>
    <w:p>
      <w:r>
        <w:t>X</w:t>
      </w:r>
    </w:p>
    <w:p>
      <w:r>
        <w:t>X</w:t>
      </w:r>
    </w:p>
    <w:p>
      <w:r>
        <w:t>X</w:t>
      </w:r>
    </w:p>
    <w:p>
      <w:r>
        <w:t>3</w:t>
      </w:r>
    </w:p>
    <w:p>
      <w:r>
        <w:t>1.003179</w:t>
      </w:r>
    </w:p>
    <w:p>
      <w:r>
        <w:t>Đăng ký lại việc nuôi con nuôi có yếu tố nước ngoài</w:t>
      </w:r>
    </w:p>
    <w:p>
      <w:r>
        <w:t>X</w:t>
      </w:r>
    </w:p>
    <w:p>
      <w:r>
        <w:t>X</w:t>
      </w:r>
    </w:p>
    <w:p>
      <w:r>
        <w:t>X</w:t>
      </w:r>
    </w:p>
    <w:p>
      <w:r>
        <w:t>4</w:t>
      </w:r>
    </w:p>
    <w:p>
      <w:r>
        <w:t>1.003160</w:t>
      </w:r>
    </w:p>
    <w:p>
      <w:r>
        <w:t>Giải quyết việc người nước ngoài thường trú ở Việt Nam nhận trẻ em Việt Nam làm con nuôi</w:t>
      </w:r>
    </w:p>
    <w:p>
      <w:r>
        <w:t>X</w:t>
      </w:r>
    </w:p>
    <w:p>
      <w:r>
        <w:t>X</w:t>
      </w:r>
    </w:p>
    <w:p>
      <w:r>
        <w:t>5</w:t>
      </w:r>
    </w:p>
    <w:p>
      <w:r>
        <w:t>1.003198</w:t>
      </w:r>
    </w:p>
    <w:p>
      <w:r>
        <w:t>Cấp giấy xác nhận công dân Việt Nam ở trong nước đủ điều kiện nhận trẻ em nước ngoài làm con nuôi</w:t>
      </w:r>
    </w:p>
    <w:p>
      <w:r>
        <w:t>X</w:t>
      </w:r>
    </w:p>
    <w:p>
      <w:r>
        <w:t>X</w:t>
      </w:r>
    </w:p>
    <w:p>
      <w:r>
        <w:t>X</w:t>
      </w:r>
    </w:p>
    <w:p>
      <w:r>
        <w:t>X</w:t>
      </w:r>
    </w:p>
    <w:p>
      <w:r>
        <w:t>MỚI</w:t>
      </w:r>
    </w:p>
    <w:p>
      <w:r>
        <w:t>II. LĨNH VỰC BỒI THƯỜNG NHÀ NƯỚC</w:t>
      </w:r>
    </w:p>
    <w:p>
      <w:r>
        <w:t>1</w:t>
      </w:r>
    </w:p>
    <w:p>
      <w:r>
        <w:t>2.002193</w:t>
      </w:r>
    </w:p>
    <w:p>
      <w:r>
        <w:t>Xác định cơ quan giải quyết bồi thường</w:t>
      </w:r>
    </w:p>
    <w:p>
      <w:r>
        <w:t>X</w:t>
      </w:r>
    </w:p>
    <w:p>
      <w:r>
        <w:t>X</w:t>
      </w:r>
    </w:p>
    <w:p>
      <w:r>
        <w:t>2</w:t>
      </w:r>
    </w:p>
    <w:p>
      <w:r>
        <w:t>2.002192</w:t>
      </w:r>
    </w:p>
    <w:p>
      <w:r>
        <w:t>Giải quyết yêu cầu bồi thường tại cơ quan trực tiếp quản lý người thi hành công vụ gây thiệt hại</w:t>
      </w:r>
    </w:p>
    <w:p>
      <w:r>
        <w:t>X</w:t>
      </w:r>
    </w:p>
    <w:p>
      <w:r>
        <w:t>X</w:t>
      </w:r>
    </w:p>
    <w:p>
      <w:r>
        <w:t>3</w:t>
      </w:r>
    </w:p>
    <w:p>
      <w:r>
        <w:t>2.002191</w:t>
      </w:r>
    </w:p>
    <w:p>
      <w:r>
        <w:t>Phục hồi danh dự</w:t>
      </w:r>
    </w:p>
    <w:p>
      <w:r>
        <w:t>X</w:t>
      </w:r>
    </w:p>
    <w:p>
      <w:r>
        <w:t>X</w:t>
      </w:r>
    </w:p>
    <w:p>
      <w:r>
        <w:t>III. LĨNH VỰC LUẬT SƯ</w:t>
      </w:r>
    </w:p>
    <w:p>
      <w:r>
        <w:t>1</w:t>
      </w:r>
    </w:p>
    <w:p>
      <w:r>
        <w:t>1.000828</w:t>
      </w:r>
    </w:p>
    <w:p>
      <w:r>
        <w:t>Cấp Chứng chỉ hành nghề luật sư đối với người đạt yêu cầu kiểm tra kết quả tập sự hành nghề luật sư</w:t>
      </w:r>
    </w:p>
    <w:p>
      <w:r>
        <w:t>X</w:t>
      </w:r>
    </w:p>
    <w:p>
      <w:r>
        <w:t>X</w:t>
      </w:r>
    </w:p>
    <w:p>
      <w:r>
        <w:t>X</w:t>
      </w:r>
    </w:p>
    <w:p>
      <w:r>
        <w:t>X</w:t>
      </w:r>
    </w:p>
    <w:p>
      <w:r>
        <w:t>X</w:t>
      </w:r>
    </w:p>
    <w:p>
      <w:r>
        <w:t>X</w:t>
      </w:r>
    </w:p>
    <w:p>
      <w:r>
        <w:t>MỚI</w:t>
      </w:r>
    </w:p>
    <w:p>
      <w:r>
        <w:t>2</w:t>
      </w:r>
    </w:p>
    <w:p>
      <w:r>
        <w:t>1.000688</w:t>
      </w:r>
    </w:p>
    <w:p>
      <w:r>
        <w:t>Cấp Chứng chỉ hành nghề luật sư đối với người được miễn đào tạo nghề luật sư, miễn tập sự hành nghề luật sư</w:t>
      </w:r>
    </w:p>
    <w:p>
      <w:r>
        <w:t>X</w:t>
      </w:r>
    </w:p>
    <w:p>
      <w:r>
        <w:t>X</w:t>
      </w:r>
    </w:p>
    <w:p>
      <w:r>
        <w:t>X</w:t>
      </w:r>
    </w:p>
    <w:p>
      <w:r>
        <w:t>X</w:t>
      </w:r>
    </w:p>
    <w:p>
      <w:r>
        <w:t>X</w:t>
      </w:r>
    </w:p>
    <w:p>
      <w:r>
        <w:t>X</w:t>
      </w:r>
    </w:p>
    <w:p>
      <w:r>
        <w:t>MỚI</w:t>
      </w:r>
    </w:p>
    <w:p>
      <w:r>
        <w:t>3</w:t>
      </w:r>
    </w:p>
    <w:p>
      <w:r>
        <w:t>1.008614</w:t>
      </w:r>
    </w:p>
    <w:p>
      <w:r>
        <w:t>Thu hồi chứng chỉ hành nghề luật sư</w:t>
      </w:r>
    </w:p>
    <w:p>
      <w:r>
        <w:t>X</w:t>
      </w:r>
    </w:p>
    <w:p>
      <w:r>
        <w:t>X</w:t>
      </w:r>
    </w:p>
    <w:p>
      <w:r>
        <w:t>X</w:t>
      </w:r>
    </w:p>
    <w:p>
      <w:r>
        <w:t>X</w:t>
      </w:r>
    </w:p>
    <w:p>
      <w:r>
        <w:t>MỚI</w:t>
      </w:r>
    </w:p>
    <w:p>
      <w:r>
        <w:t>4</w:t>
      </w:r>
    </w:p>
    <w:p>
      <w:r>
        <w:t>1.008624</w:t>
      </w:r>
    </w:p>
    <w:p>
      <w:r>
        <w:t>Cấp lại Chứng chỉ hành nghề luật sư trong trường hợp bị thu hồi Chứng chỉ hành nghề luật sư theo quy định tại Điều 18 của Luật Luật sư</w:t>
      </w:r>
    </w:p>
    <w:p>
      <w:r>
        <w:t>X</w:t>
      </w:r>
    </w:p>
    <w:p>
      <w:r>
        <w:t>X</w:t>
      </w:r>
    </w:p>
    <w:p>
      <w:r>
        <w:t>X</w:t>
      </w:r>
    </w:p>
    <w:p>
      <w:r>
        <w:t>X</w:t>
      </w:r>
    </w:p>
    <w:p>
      <w:r>
        <w:t>X</w:t>
      </w:r>
    </w:p>
    <w:p>
      <w:r>
        <w:t>X</w:t>
      </w:r>
    </w:p>
    <w:p>
      <w:r>
        <w:t>MỚI</w:t>
      </w:r>
    </w:p>
    <w:p>
      <w:r>
        <w:t>5</w:t>
      </w:r>
    </w:p>
    <w:p>
      <w:r>
        <w:t>1.008628</w:t>
      </w:r>
    </w:p>
    <w:p>
      <w:r>
        <w:t>Cấp lại Chứng chỉ hành nghề luật sư trong trường hợp bị mất, bị rách, bị cháy hoặc vì lý do khác không cố ý</w:t>
      </w:r>
    </w:p>
    <w:p>
      <w:r>
        <w:t>X</w:t>
      </w:r>
    </w:p>
    <w:p>
      <w:r>
        <w:t>X</w:t>
      </w:r>
    </w:p>
    <w:p>
      <w:r>
        <w:t>X</w:t>
      </w:r>
    </w:p>
    <w:p>
      <w:r>
        <w:t>X</w:t>
      </w:r>
    </w:p>
    <w:p>
      <w:r>
        <w:t>X</w:t>
      </w:r>
    </w:p>
    <w:p>
      <w:r>
        <w:t>X</w:t>
      </w:r>
    </w:p>
    <w:p>
      <w:r>
        <w:t>MỚI</w:t>
      </w:r>
    </w:p>
    <w:p>
      <w:r>
        <w:t>6</w:t>
      </w:r>
    </w:p>
    <w:p>
      <w:r>
        <w:t>1.001928</w:t>
      </w:r>
    </w:p>
    <w:p>
      <w:r>
        <w:t>Công nhận đào tạo nghề luật sư ở nước ngoài</w:t>
      </w:r>
    </w:p>
    <w:p>
      <w:r>
        <w:t>X</w:t>
      </w:r>
    </w:p>
    <w:p>
      <w:r>
        <w:t>X</w:t>
      </w:r>
    </w:p>
    <w:p>
      <w:r>
        <w:t>X</w:t>
      </w:r>
    </w:p>
    <w:p>
      <w:r>
        <w:t>X</w:t>
      </w:r>
    </w:p>
    <w:p>
      <w:r>
        <w:t>MỚI</w:t>
      </w:r>
    </w:p>
    <w:p>
      <w:r>
        <w:t>7</w:t>
      </w:r>
    </w:p>
    <w:p>
      <w:r>
        <w:t>1.002010</w:t>
      </w:r>
    </w:p>
    <w:p>
      <w:r>
        <w:t>Đăng ký hoạt động của tổ chức hành nghề luật sư</w:t>
      </w:r>
    </w:p>
    <w:p>
      <w:r>
        <w:t>X</w:t>
      </w:r>
    </w:p>
    <w:p>
      <w:r>
        <w:t>X</w:t>
      </w:r>
    </w:p>
    <w:p>
      <w:r>
        <w:t>X</w:t>
      </w:r>
    </w:p>
    <w:p>
      <w:r>
        <w:t>X</w:t>
      </w:r>
    </w:p>
    <w:p>
      <w:r>
        <w:t>8</w:t>
      </w:r>
    </w:p>
    <w:p>
      <w:r>
        <w:t>1.002032</w:t>
      </w:r>
    </w:p>
    <w:p>
      <w:r>
        <w:t>Thay đổi nội dung đăng ký hoạt động của tổ chức hành nghề luật sư</w:t>
      </w:r>
    </w:p>
    <w:p>
      <w:r>
        <w:t>X</w:t>
      </w:r>
    </w:p>
    <w:p>
      <w:r>
        <w:t>X</w:t>
      </w:r>
    </w:p>
    <w:p>
      <w:r>
        <w:t>X</w:t>
      </w:r>
    </w:p>
    <w:p>
      <w:r>
        <w:t>X</w:t>
      </w:r>
    </w:p>
    <w:p>
      <w:r>
        <w:t>9</w:t>
      </w:r>
    </w:p>
    <w:p>
      <w:r>
        <w:t>1.002055</w:t>
      </w:r>
    </w:p>
    <w:p>
      <w:r>
        <w:t>Thay đổi người đại diện theo pháp luật của Văn phòng luật sư, công ty luật trách nhiệm hữu hạn một thành viên</w:t>
      </w:r>
    </w:p>
    <w:p>
      <w:r>
        <w:t>X</w:t>
      </w:r>
    </w:p>
    <w:p>
      <w:r>
        <w:t>X</w:t>
      </w:r>
    </w:p>
    <w:p>
      <w:r>
        <w:t>X</w:t>
      </w:r>
    </w:p>
    <w:p>
      <w:r>
        <w:t>X</w:t>
      </w:r>
    </w:p>
    <w:p>
      <w:r>
        <w:t>10</w:t>
      </w:r>
    </w:p>
    <w:p>
      <w:r>
        <w:t>1.002079</w:t>
      </w:r>
    </w:p>
    <w:p>
      <w:r>
        <w:t>Thay đổi người đại diện theo pháp luật của công ty luật trách nhiệm hữu hạn hai thành viên trở lên, công ty luật hợp danh</w:t>
      </w:r>
    </w:p>
    <w:p>
      <w:r>
        <w:t>X</w:t>
      </w:r>
    </w:p>
    <w:p>
      <w:r>
        <w:t>X</w:t>
      </w:r>
    </w:p>
    <w:p>
      <w:r>
        <w:t>X</w:t>
      </w:r>
    </w:p>
    <w:p>
      <w:r>
        <w:t>X</w:t>
      </w:r>
    </w:p>
    <w:p>
      <w:r>
        <w:t>11</w:t>
      </w:r>
    </w:p>
    <w:p>
      <w:r>
        <w:t>1.002099</w:t>
      </w:r>
    </w:p>
    <w:p>
      <w:r>
        <w:t>Đăng ký hoạt động của chi nhánh của tổ chức hành nghề luật sư</w:t>
      </w:r>
    </w:p>
    <w:p>
      <w:r>
        <w:t>X</w:t>
      </w:r>
    </w:p>
    <w:p>
      <w:r>
        <w:t>X</w:t>
      </w:r>
    </w:p>
    <w:p>
      <w:r>
        <w:t>X</w:t>
      </w:r>
    </w:p>
    <w:p>
      <w:r>
        <w:t>X</w:t>
      </w:r>
    </w:p>
    <w:p>
      <w:r>
        <w:t>12</w:t>
      </w:r>
    </w:p>
    <w:p>
      <w:r>
        <w:t>1.002153</w:t>
      </w:r>
    </w:p>
    <w:p>
      <w:r>
        <w:t>Đăng ký hành nghề luật sư với tư cách cá nhân</w:t>
      </w:r>
    </w:p>
    <w:p>
      <w:r>
        <w:t>X</w:t>
      </w:r>
    </w:p>
    <w:p>
      <w:r>
        <w:t>X</w:t>
      </w:r>
    </w:p>
    <w:p>
      <w:r>
        <w:t>X</w:t>
      </w:r>
    </w:p>
    <w:p>
      <w:r>
        <w:t>13</w:t>
      </w:r>
    </w:p>
    <w:p>
      <w:r>
        <w:t>1.002181</w:t>
      </w:r>
    </w:p>
    <w:p>
      <w:r>
        <w:t>Đăng ký hoạt động của chi nhánh, công ty luật nước ngoài</w:t>
      </w:r>
    </w:p>
    <w:p>
      <w:r>
        <w:t>X</w:t>
      </w:r>
    </w:p>
    <w:p>
      <w:r>
        <w:t>X</w:t>
      </w:r>
    </w:p>
    <w:p>
      <w:r>
        <w:t>X</w:t>
      </w:r>
    </w:p>
    <w:p>
      <w:r>
        <w:t>X</w:t>
      </w:r>
    </w:p>
    <w:p>
      <w:r>
        <w:t>14</w:t>
      </w:r>
    </w:p>
    <w:p>
      <w:r>
        <w:t>1.002198</w:t>
      </w:r>
    </w:p>
    <w:p>
      <w:r>
        <w:t>Thay đổi nội dung Giấy đăng ký hoạt động của chi nhánh, công ty luật nước ngoài</w:t>
      </w:r>
    </w:p>
    <w:p>
      <w:r>
        <w:t>X</w:t>
      </w:r>
    </w:p>
    <w:p>
      <w:r>
        <w:t>X</w:t>
      </w:r>
    </w:p>
    <w:p>
      <w:r>
        <w:t>X</w:t>
      </w:r>
    </w:p>
    <w:p>
      <w:r>
        <w:t>X</w:t>
      </w:r>
    </w:p>
    <w:p>
      <w:r>
        <w:t>15</w:t>
      </w:r>
    </w:p>
    <w:p>
      <w:r>
        <w:t>1.002218</w:t>
      </w:r>
    </w:p>
    <w:p>
      <w:r>
        <w:t>Hợp nhất công ty luật</w:t>
      </w:r>
    </w:p>
    <w:p>
      <w:r>
        <w:t>X</w:t>
      </w:r>
    </w:p>
    <w:p>
      <w:r>
        <w:t>X</w:t>
      </w:r>
    </w:p>
    <w:p>
      <w:r>
        <w:t>X</w:t>
      </w:r>
    </w:p>
    <w:p>
      <w:r>
        <w:t>16</w:t>
      </w:r>
    </w:p>
    <w:p>
      <w:r>
        <w:t>1.002234</w:t>
      </w:r>
    </w:p>
    <w:p>
      <w:r>
        <w:t>Sáp nhập công ty luật</w:t>
      </w:r>
    </w:p>
    <w:p>
      <w:r>
        <w:t>X</w:t>
      </w:r>
    </w:p>
    <w:p>
      <w:r>
        <w:t>X</w:t>
      </w:r>
    </w:p>
    <w:p>
      <w:r>
        <w:t>X</w:t>
      </w:r>
    </w:p>
    <w:p>
      <w:r>
        <w:t>17</w:t>
      </w:r>
    </w:p>
    <w:p>
      <w:r>
        <w:t>1.008709</w:t>
      </w:r>
    </w:p>
    <w:p>
      <w:r>
        <w:t>Chuyển đổi công ty luật trách nhiệm hữu hạn và công ty luật hợp danh, chuyển đổi văn phòng luật sư thành công ty luật</w:t>
      </w:r>
    </w:p>
    <w:p>
      <w:r>
        <w:t>X</w:t>
      </w:r>
    </w:p>
    <w:p>
      <w:r>
        <w:t>X</w:t>
      </w:r>
    </w:p>
    <w:p>
      <w:r>
        <w:t>X</w:t>
      </w:r>
    </w:p>
    <w:p>
      <w:r>
        <w:t>18</w:t>
      </w:r>
    </w:p>
    <w:p>
      <w:r>
        <w:t>1.002398</w:t>
      </w:r>
    </w:p>
    <w:p>
      <w:r>
        <w:t>Đăng ký hoạt động của công ty luật Việt Nam chuyển đổi từ công ty luật nước ngoài</w:t>
      </w:r>
    </w:p>
    <w:p>
      <w:r>
        <w:t>X</w:t>
      </w:r>
    </w:p>
    <w:p>
      <w:r>
        <w:t>X</w:t>
      </w:r>
    </w:p>
    <w:p>
      <w:r>
        <w:t>X</w:t>
      </w:r>
    </w:p>
    <w:p>
      <w:r>
        <w:t>X</w:t>
      </w:r>
    </w:p>
    <w:p>
      <w:r>
        <w:t>19</w:t>
      </w:r>
    </w:p>
    <w:p>
      <w:r>
        <w:t>1.002384</w:t>
      </w:r>
    </w:p>
    <w:p>
      <w:r>
        <w:t>Đăng ký hoạt động của chi nhánh của công ty luật nước ngoài tại Việt Nam</w:t>
      </w:r>
    </w:p>
    <w:p>
      <w:r>
        <w:t>X</w:t>
      </w:r>
    </w:p>
    <w:p>
      <w:r>
        <w:t>X</w:t>
      </w:r>
    </w:p>
    <w:p>
      <w:r>
        <w:t>X</w:t>
      </w:r>
    </w:p>
    <w:p>
      <w:r>
        <w:t>X</w:t>
      </w:r>
    </w:p>
    <w:p>
      <w:r>
        <w:t>20</w:t>
      </w:r>
    </w:p>
    <w:p>
      <w:r>
        <w:t>1.002368</w:t>
      </w:r>
    </w:p>
    <w:p>
      <w:r>
        <w:t>Cấp lại Giấy đăng ký hoạt động của chi nhánh, công ty luật nước ngoài</w:t>
      </w:r>
    </w:p>
    <w:p>
      <w:r>
        <w:t>X</w:t>
      </w:r>
    </w:p>
    <w:p>
      <w:r>
        <w:t>X</w:t>
      </w:r>
    </w:p>
    <w:p>
      <w:r>
        <w:t>X</w:t>
      </w:r>
    </w:p>
    <w:p>
      <w:r>
        <w:t>X</w:t>
      </w:r>
    </w:p>
    <w:p>
      <w:r>
        <w:t>IV. LĨNH VỰC TƯ VẤN PHÁP LUẬT</w:t>
      </w:r>
    </w:p>
    <w:p>
      <w:r>
        <w:t>1</w:t>
      </w:r>
    </w:p>
    <w:p>
      <w:r>
        <w:t>1.000627</w:t>
      </w:r>
    </w:p>
    <w:p>
      <w:r>
        <w:t>Đăng ký hoạt động của Trung tâm tư vấn pháp luật</w:t>
      </w:r>
    </w:p>
    <w:p>
      <w:r>
        <w:t>X</w:t>
      </w:r>
    </w:p>
    <w:p>
      <w:r>
        <w:t>X</w:t>
      </w:r>
    </w:p>
    <w:p>
      <w:r>
        <w:t>X</w:t>
      </w:r>
    </w:p>
    <w:p>
      <w:r>
        <w:t>2</w:t>
      </w:r>
    </w:p>
    <w:p>
      <w:r>
        <w:t>1.000614</w:t>
      </w:r>
    </w:p>
    <w:p>
      <w:r>
        <w:t>Đăng ký hoạt động cho chi nhánh của Trung tâm tư vấn pháp luật</w:t>
      </w:r>
    </w:p>
    <w:p>
      <w:r>
        <w:t>X</w:t>
      </w:r>
    </w:p>
    <w:p>
      <w:r>
        <w:t>X</w:t>
      </w:r>
    </w:p>
    <w:p>
      <w:r>
        <w:t>X</w:t>
      </w:r>
    </w:p>
    <w:p>
      <w:r>
        <w:t>3</w:t>
      </w:r>
    </w:p>
    <w:p>
      <w:r>
        <w:t>1.000588</w:t>
      </w:r>
    </w:p>
    <w:p>
      <w:r>
        <w:t>Thay đổi nội dung đăng ký hoạt động của Trung tâm tư vấn pháp luật, chi nhánh</w:t>
      </w:r>
    </w:p>
    <w:p>
      <w:r>
        <w:t>X</w:t>
      </w:r>
    </w:p>
    <w:p>
      <w:r>
        <w:t>X</w:t>
      </w:r>
    </w:p>
    <w:p>
      <w:r>
        <w:t>X</w:t>
      </w:r>
    </w:p>
    <w:p>
      <w:r>
        <w:t>4</w:t>
      </w:r>
    </w:p>
    <w:p>
      <w:r>
        <w:t>1.000426</w:t>
      </w:r>
    </w:p>
    <w:p>
      <w:r>
        <w:t>Cấp thẻ tư vấn viên pháp luật</w:t>
      </w:r>
    </w:p>
    <w:p>
      <w:r>
        <w:t>X</w:t>
      </w:r>
    </w:p>
    <w:p>
      <w:r>
        <w:t>X</w:t>
      </w:r>
    </w:p>
    <w:p>
      <w:r>
        <w:t>X</w:t>
      </w:r>
    </w:p>
    <w:p>
      <w:r>
        <w:t>5</w:t>
      </w:r>
    </w:p>
    <w:p>
      <w:r>
        <w:t>1.000404</w:t>
      </w:r>
    </w:p>
    <w:p>
      <w:r>
        <w:t>Thu hồi thẻ tư vấn viên pháp luật</w:t>
      </w:r>
    </w:p>
    <w:p>
      <w:r>
        <w:t>X</w:t>
      </w:r>
    </w:p>
    <w:p>
      <w:r>
        <w:t>X</w:t>
      </w:r>
    </w:p>
    <w:p>
      <w:r>
        <w:t>X</w:t>
      </w:r>
    </w:p>
    <w:p>
      <w:r>
        <w:t>6</w:t>
      </w:r>
    </w:p>
    <w:p>
      <w:r>
        <w:t>1.000390</w:t>
      </w:r>
    </w:p>
    <w:p>
      <w:r>
        <w:t>Cấp lại thẻ tư vấn viên pháp luật</w:t>
      </w:r>
    </w:p>
    <w:p>
      <w:r>
        <w:t>X</w:t>
      </w:r>
    </w:p>
    <w:p>
      <w:r>
        <w:t>X</w:t>
      </w:r>
    </w:p>
    <w:p>
      <w:r>
        <w:t>X</w:t>
      </w:r>
    </w:p>
    <w:p>
      <w:r>
        <w:t>V. LĨNH VỰC CÔNG CHỨNG</w:t>
      </w:r>
    </w:p>
    <w:p>
      <w:r>
        <w:t>1</w:t>
      </w:r>
    </w:p>
    <w:p>
      <w:r>
        <w:t>1.013803</w:t>
      </w:r>
    </w:p>
    <w:p>
      <w:r>
        <w:t>Bổ nhiệm công chứng viên</w:t>
      </w:r>
    </w:p>
    <w:p>
      <w:r>
        <w:t>X</w:t>
      </w:r>
    </w:p>
    <w:p>
      <w:r>
        <w:t>X</w:t>
      </w:r>
    </w:p>
    <w:p>
      <w:r>
        <w:t>X</w:t>
      </w:r>
    </w:p>
    <w:p>
      <w:r>
        <w:t>X</w:t>
      </w:r>
    </w:p>
    <w:p>
      <w:r>
        <w:t>MỚI</w:t>
      </w:r>
    </w:p>
    <w:p>
      <w:r>
        <w:t>2</w:t>
      </w:r>
    </w:p>
    <w:p>
      <w:r>
        <w:t>1.013804</w:t>
      </w:r>
    </w:p>
    <w:p>
      <w:r>
        <w:t>Bổ nhiệm lại công chứng viên</w:t>
      </w:r>
    </w:p>
    <w:p>
      <w:r>
        <w:t>X</w:t>
      </w:r>
    </w:p>
    <w:p>
      <w:r>
        <w:t>X</w:t>
      </w:r>
    </w:p>
    <w:p>
      <w:r>
        <w:t>X</w:t>
      </w:r>
    </w:p>
    <w:p>
      <w:r>
        <w:t>X</w:t>
      </w:r>
    </w:p>
    <w:p>
      <w:r>
        <w:t>X</w:t>
      </w:r>
    </w:p>
    <w:p>
      <w:r>
        <w:t>MỚI</w:t>
      </w:r>
    </w:p>
    <w:p>
      <w:r>
        <w:t>3</w:t>
      </w:r>
    </w:p>
    <w:p>
      <w:r>
        <w:t>1.013805</w:t>
      </w:r>
    </w:p>
    <w:p>
      <w:r>
        <w:t>Miễn nhiệm công chứng viên (trường hợp được miễn nhiệm)</w:t>
      </w:r>
    </w:p>
    <w:p>
      <w:r>
        <w:t>X</w:t>
      </w:r>
    </w:p>
    <w:p>
      <w:r>
        <w:t>X</w:t>
      </w:r>
    </w:p>
    <w:p>
      <w:r>
        <w:t>X</w:t>
      </w:r>
    </w:p>
    <w:p>
      <w:r>
        <w:t>X</w:t>
      </w:r>
    </w:p>
    <w:p>
      <w:r>
        <w:t>MỚI</w:t>
      </w:r>
    </w:p>
    <w:p>
      <w:r>
        <w:t>4</w:t>
      </w:r>
    </w:p>
    <w:p>
      <w:r>
        <w:t>1.013806</w:t>
      </w:r>
    </w:p>
    <w:p>
      <w:r>
        <w:t>Công nhận tương đương đối với người được đào tạo nghề công chứng ở nước ngoài</w:t>
      </w:r>
    </w:p>
    <w:p>
      <w:r>
        <w:t>X</w:t>
      </w:r>
    </w:p>
    <w:p>
      <w:r>
        <w:t>X</w:t>
      </w:r>
    </w:p>
    <w:p>
      <w:r>
        <w:t>X</w:t>
      </w:r>
    </w:p>
    <w:p>
      <w:r>
        <w:t>X</w:t>
      </w:r>
    </w:p>
    <w:p>
      <w:r>
        <w:t>MỚI</w:t>
      </w:r>
    </w:p>
    <w:p>
      <w:r>
        <w:t>5</w:t>
      </w:r>
    </w:p>
    <w:p>
      <w:r>
        <w:t>1.013807</w:t>
      </w:r>
    </w:p>
    <w:p>
      <w:r>
        <w:t>Đăng ký tập sự hành nghề công chứng</w:t>
      </w:r>
    </w:p>
    <w:p>
      <w:r>
        <w:t>X</w:t>
      </w:r>
    </w:p>
    <w:p>
      <w:r>
        <w:t>X</w:t>
      </w:r>
    </w:p>
    <w:p>
      <w:r>
        <w:t>X</w:t>
      </w:r>
    </w:p>
    <w:p>
      <w:r>
        <w:t>6</w:t>
      </w:r>
    </w:p>
    <w:p>
      <w:r>
        <w:t>1.013808</w:t>
      </w:r>
    </w:p>
    <w:p>
      <w:r>
        <w:t>Đăng ký tập sự lại hành nghề công chứng sau khi chấm dứt tập sự hành nghề công chứng</w:t>
      </w:r>
    </w:p>
    <w:p>
      <w:r>
        <w:t>X</w:t>
      </w:r>
    </w:p>
    <w:p>
      <w:r>
        <w:t>X</w:t>
      </w:r>
    </w:p>
    <w:p>
      <w:r>
        <w:t>X</w:t>
      </w:r>
    </w:p>
    <w:p>
      <w:r>
        <w:t>7</w:t>
      </w:r>
    </w:p>
    <w:p>
      <w:r>
        <w:t>1.013810</w:t>
      </w:r>
    </w:p>
    <w:p>
      <w:r>
        <w:t>Thay đổi nơi tập sự hành nghề công chứng từ tổ chức hành nghề công chứng này sang tổ chức hành nghề công chứng khác trong cùng một tỉnh, thành phố trực thuộc Trung ương</w:t>
      </w:r>
    </w:p>
    <w:p>
      <w:r>
        <w:t>X</w:t>
      </w:r>
    </w:p>
    <w:p>
      <w:r>
        <w:t>X</w:t>
      </w:r>
    </w:p>
    <w:p>
      <w:r>
        <w:t>X</w:t>
      </w:r>
    </w:p>
    <w:p>
      <w:r>
        <w:t>8</w:t>
      </w:r>
    </w:p>
    <w:p>
      <w:r>
        <w:t>1.013812</w:t>
      </w:r>
    </w:p>
    <w:p>
      <w:r>
        <w:t>Thay đổi nơi tập sự hành nghề công chứng từ tổ chức hành nghề công chứng tại tỉnh, thành phố trực thuộc Trung ương này sang tổ chức hành nghề công chứng tại tỉnh, thành phố trực thuộc Trung ương khác</w:t>
      </w:r>
    </w:p>
    <w:p>
      <w:r>
        <w:t>X</w:t>
      </w:r>
    </w:p>
    <w:p>
      <w:r>
        <w:t>X</w:t>
      </w:r>
    </w:p>
    <w:p>
      <w:r>
        <w:t>X</w:t>
      </w:r>
    </w:p>
    <w:p>
      <w:r>
        <w:t>9</w:t>
      </w:r>
    </w:p>
    <w:p>
      <w:r>
        <w:t>3.000444</w:t>
      </w:r>
    </w:p>
    <w:p>
      <w:r>
        <w:t>Công nhận hoàn thành tập sự hành nghề công chứng</w:t>
      </w:r>
    </w:p>
    <w:p>
      <w:r>
        <w:t>X</w:t>
      </w:r>
    </w:p>
    <w:p>
      <w:r>
        <w:t>X</w:t>
      </w:r>
    </w:p>
    <w:p>
      <w:r>
        <w:t>X</w:t>
      </w:r>
    </w:p>
    <w:p>
      <w:r>
        <w:t>10</w:t>
      </w:r>
    </w:p>
    <w:p>
      <w:r>
        <w:t>1.013816</w:t>
      </w:r>
    </w:p>
    <w:p>
      <w:r>
        <w:t>Chấm dứt tập sự hành nghề công chứng</w:t>
      </w:r>
    </w:p>
    <w:p>
      <w:r>
        <w:t>X</w:t>
      </w:r>
    </w:p>
    <w:p>
      <w:r>
        <w:t>X</w:t>
      </w:r>
    </w:p>
    <w:p>
      <w:r>
        <w:t>X</w:t>
      </w:r>
    </w:p>
    <w:p>
      <w:r>
        <w:t>11</w:t>
      </w:r>
    </w:p>
    <w:p>
      <w:r>
        <w:t>1.013818</w:t>
      </w:r>
    </w:p>
    <w:p>
      <w:r>
        <w:t>Đăng ký tham dự kiểm tra kết quả tập sự hành nghề công chứng</w:t>
      </w:r>
    </w:p>
    <w:p>
      <w:r>
        <w:t>X</w:t>
      </w:r>
    </w:p>
    <w:p>
      <w:r>
        <w:t>X</w:t>
      </w:r>
    </w:p>
    <w:p>
      <w:r>
        <w:t>X</w:t>
      </w:r>
    </w:p>
    <w:p>
      <w:r>
        <w:t>X</w:t>
      </w:r>
    </w:p>
    <w:p>
      <w:r>
        <w:t>X</w:t>
      </w:r>
    </w:p>
    <w:p>
      <w:r>
        <w:t>12</w:t>
      </w:r>
    </w:p>
    <w:p>
      <w:r>
        <w:t>1.013859</w:t>
      </w:r>
    </w:p>
    <w:p>
      <w:r>
        <w:t>Cấp Thẻ công chứng viên</w:t>
      </w:r>
    </w:p>
    <w:p>
      <w:r>
        <w:t>X</w:t>
      </w:r>
    </w:p>
    <w:p>
      <w:r>
        <w:t>X</w:t>
      </w:r>
    </w:p>
    <w:p>
      <w:r>
        <w:t>X</w:t>
      </w:r>
    </w:p>
    <w:p>
      <w:r>
        <w:t>X</w:t>
      </w:r>
    </w:p>
    <w:p>
      <w:r>
        <w:t>13</w:t>
      </w:r>
    </w:p>
    <w:p>
      <w:r>
        <w:t>1.013830</w:t>
      </w:r>
    </w:p>
    <w:p>
      <w:r>
        <w:t>Cấp lại Thẻ công chứng viên</w:t>
      </w:r>
    </w:p>
    <w:p>
      <w:r>
        <w:t>X</w:t>
      </w:r>
    </w:p>
    <w:p>
      <w:r>
        <w:t>X</w:t>
      </w:r>
    </w:p>
    <w:p>
      <w:r>
        <w:t>X</w:t>
      </w:r>
    </w:p>
    <w:p>
      <w:r>
        <w:t>X</w:t>
      </w:r>
    </w:p>
    <w:p>
      <w:r>
        <w:t>14</w:t>
      </w:r>
    </w:p>
    <w:p>
      <w:r>
        <w:t>1.013832</w:t>
      </w:r>
    </w:p>
    <w:p>
      <w:r>
        <w:t>Thu hồi Thẻ công chứng viên</w:t>
      </w:r>
    </w:p>
    <w:p>
      <w:r>
        <w:t>X</w:t>
      </w:r>
    </w:p>
    <w:p>
      <w:r>
        <w:t>X</w:t>
      </w:r>
    </w:p>
    <w:p>
      <w:r>
        <w:t>X</w:t>
      </w:r>
    </w:p>
    <w:p>
      <w:r>
        <w:t>15</w:t>
      </w:r>
    </w:p>
    <w:p>
      <w:r>
        <w:t>1.013834</w:t>
      </w:r>
    </w:p>
    <w:p>
      <w:r>
        <w:t>Thành lập Văn phòng công chứng</w:t>
      </w:r>
    </w:p>
    <w:p>
      <w:r>
        <w:t>X</w:t>
      </w:r>
    </w:p>
    <w:p>
      <w:r>
        <w:t>X</w:t>
      </w:r>
    </w:p>
    <w:p>
      <w:r>
        <w:t>X</w:t>
      </w:r>
    </w:p>
    <w:p>
      <w:r>
        <w:t>16</w:t>
      </w:r>
    </w:p>
    <w:p>
      <w:r>
        <w:t>1.013835</w:t>
      </w:r>
    </w:p>
    <w:p>
      <w:r>
        <w:t>Đăng ký hoạt động Văn phòng công chứng</w:t>
      </w:r>
    </w:p>
    <w:p>
      <w:r>
        <w:t>X</w:t>
      </w:r>
    </w:p>
    <w:p>
      <w:r>
        <w:t>X</w:t>
      </w:r>
    </w:p>
    <w:p>
      <w:r>
        <w:t>X</w:t>
      </w:r>
    </w:p>
    <w:p>
      <w:r>
        <w:t>X</w:t>
      </w:r>
    </w:p>
    <w:p>
      <w:r>
        <w:t>17</w:t>
      </w:r>
    </w:p>
    <w:p>
      <w:r>
        <w:t>1.013836</w:t>
      </w:r>
    </w:p>
    <w:p>
      <w:r>
        <w:t>Thay đổi nội dung đăng ký hoạt động của Văn phòng công chứng</w:t>
      </w:r>
    </w:p>
    <w:p>
      <w:r>
        <w:t>X</w:t>
      </w:r>
    </w:p>
    <w:p>
      <w:r>
        <w:t>X</w:t>
      </w:r>
    </w:p>
    <w:p>
      <w:r>
        <w:t>X</w:t>
      </w:r>
    </w:p>
    <w:p>
      <w:r>
        <w:t>X</w:t>
      </w:r>
    </w:p>
    <w:p>
      <w:r>
        <w:t>18</w:t>
      </w:r>
    </w:p>
    <w:p>
      <w:r>
        <w:t>1.013837</w:t>
      </w:r>
    </w:p>
    <w:p>
      <w:r>
        <w:t>Cấp lại Giấy đăng ký hoạt động cho Văn phòng công chứng do bị mất, hỏng</w:t>
      </w:r>
    </w:p>
    <w:p>
      <w:r>
        <w:t>X</w:t>
      </w:r>
    </w:p>
    <w:p>
      <w:r>
        <w:t>X</w:t>
      </w:r>
    </w:p>
    <w:p>
      <w:r>
        <w:t>X</w:t>
      </w:r>
    </w:p>
    <w:p>
      <w:r>
        <w:t>X</w:t>
      </w:r>
    </w:p>
    <w:p>
      <w:r>
        <w:t>MỚI</w:t>
      </w:r>
    </w:p>
    <w:p>
      <w:r>
        <w:t>19</w:t>
      </w:r>
    </w:p>
    <w:p>
      <w:r>
        <w:t>1.013839</w:t>
      </w:r>
    </w:p>
    <w:p>
      <w:r>
        <w:t>Hợp nhất Văn phòng công chứng theo loại hình công ty hợp danh</w:t>
      </w:r>
    </w:p>
    <w:p>
      <w:r>
        <w:t>X</w:t>
      </w:r>
    </w:p>
    <w:p>
      <w:r>
        <w:t>X</w:t>
      </w:r>
    </w:p>
    <w:p>
      <w:r>
        <w:t>20</w:t>
      </w:r>
    </w:p>
    <w:p>
      <w:r>
        <w:t>1.013840</w:t>
      </w:r>
    </w:p>
    <w:p>
      <w:r>
        <w:t>Đăng ký hoạt động Văn phòng công chứng hợp nhất</w:t>
      </w:r>
    </w:p>
    <w:p>
      <w:r>
        <w:t>X</w:t>
      </w:r>
    </w:p>
    <w:p>
      <w:r>
        <w:t>X</w:t>
      </w:r>
    </w:p>
    <w:p>
      <w:r>
        <w:t>X</w:t>
      </w:r>
    </w:p>
    <w:p>
      <w:r>
        <w:t>X</w:t>
      </w:r>
    </w:p>
    <w:p>
      <w:r>
        <w:t>21</w:t>
      </w:r>
    </w:p>
    <w:p>
      <w:r>
        <w:t>1.013842</w:t>
      </w:r>
    </w:p>
    <w:p>
      <w:r>
        <w:t>Sáp nhập Văn phòng công chứng theo loại hình công ty hợp danh</w:t>
      </w:r>
    </w:p>
    <w:p>
      <w:r>
        <w:t>X</w:t>
      </w:r>
    </w:p>
    <w:p>
      <w:r>
        <w:t>X</w:t>
      </w:r>
    </w:p>
    <w:p>
      <w:r>
        <w:t>X</w:t>
      </w:r>
    </w:p>
    <w:p>
      <w:r>
        <w:t>22</w:t>
      </w:r>
    </w:p>
    <w:p>
      <w:r>
        <w:t>1.013843</w:t>
      </w:r>
    </w:p>
    <w:p>
      <w:r>
        <w:t>Thay đổi nội dung đăng ký hoạt động của Văn phòng công chứng nhận sáp nhập</w:t>
      </w:r>
    </w:p>
    <w:p>
      <w:r>
        <w:t>X</w:t>
      </w:r>
    </w:p>
    <w:p>
      <w:r>
        <w:t>X</w:t>
      </w:r>
    </w:p>
    <w:p>
      <w:r>
        <w:t>X</w:t>
      </w:r>
    </w:p>
    <w:p>
      <w:r>
        <w:t>X</w:t>
      </w:r>
    </w:p>
    <w:p>
      <w:r>
        <w:t>23</w:t>
      </w:r>
    </w:p>
    <w:p>
      <w:r>
        <w:t>1.013846</w:t>
      </w:r>
    </w:p>
    <w:p>
      <w:r>
        <w:t>Chuyển nhượng toàn bộ phần vốn góp của toàn bộ thành viên hợp danh của Văn phòng công chứng</w:t>
      </w:r>
    </w:p>
    <w:p>
      <w:r>
        <w:t>X</w:t>
      </w:r>
    </w:p>
    <w:p>
      <w:r>
        <w:t>X</w:t>
      </w:r>
    </w:p>
    <w:p>
      <w:r>
        <w:t>X</w:t>
      </w:r>
    </w:p>
    <w:p>
      <w:r>
        <w:t>24</w:t>
      </w:r>
    </w:p>
    <w:p>
      <w:r>
        <w:t>1.013848</w:t>
      </w:r>
    </w:p>
    <w:p>
      <w:r>
        <w:t>Thay đổi nội dung đăng ký hoạt động của Văn phòng công chứng nhận chuyển nhượng vốn góp</w:t>
      </w:r>
    </w:p>
    <w:p>
      <w:r>
        <w:t>X</w:t>
      </w:r>
    </w:p>
    <w:p>
      <w:r>
        <w:t>X</w:t>
      </w:r>
    </w:p>
    <w:p>
      <w:r>
        <w:t>25</w:t>
      </w:r>
    </w:p>
    <w:p>
      <w:r>
        <w:t>1.013849</w:t>
      </w:r>
    </w:p>
    <w:p>
      <w:r>
        <w:t>Chuyển đổi Văn phòng công chứng theo loại hình doanh nghiệp tư nhân thành Văn phòng công chứng theo loại hình công ty hợp danh</w:t>
      </w:r>
    </w:p>
    <w:p>
      <w:r>
        <w:t>X</w:t>
      </w:r>
    </w:p>
    <w:p>
      <w:r>
        <w:t>X</w:t>
      </w:r>
    </w:p>
    <w:p>
      <w:r>
        <w:t>X</w:t>
      </w:r>
    </w:p>
    <w:p>
      <w:r>
        <w:t>MỚI</w:t>
      </w:r>
    </w:p>
    <w:p>
      <w:r>
        <w:t>26</w:t>
      </w:r>
    </w:p>
    <w:p>
      <w:r>
        <w:t>1.013852</w:t>
      </w:r>
    </w:p>
    <w:p>
      <w:r>
        <w:t>Bán Văn phòng công chứng theo loại hình doanh nghiệp tư nhân</w:t>
      </w:r>
    </w:p>
    <w:p>
      <w:r>
        <w:t>X</w:t>
      </w:r>
    </w:p>
    <w:p>
      <w:r>
        <w:t>X</w:t>
      </w:r>
    </w:p>
    <w:p>
      <w:r>
        <w:t>X</w:t>
      </w:r>
    </w:p>
    <w:p>
      <w:r>
        <w:t>MỚI</w:t>
      </w:r>
    </w:p>
    <w:p>
      <w:r>
        <w:t>27</w:t>
      </w:r>
    </w:p>
    <w:p>
      <w:r>
        <w:t>1.013853</w:t>
      </w:r>
    </w:p>
    <w:p>
      <w:r>
        <w:t>Thay đổi nội dung đăng ký hoạt động của Văn phòng công chứng được bán</w:t>
      </w:r>
    </w:p>
    <w:p>
      <w:r>
        <w:t>X</w:t>
      </w:r>
    </w:p>
    <w:p>
      <w:r>
        <w:t>X</w:t>
      </w:r>
    </w:p>
    <w:p>
      <w:r>
        <w:t>X</w:t>
      </w:r>
    </w:p>
    <w:p>
      <w:r>
        <w:t>MỚI</w:t>
      </w:r>
    </w:p>
    <w:p>
      <w:r>
        <w:t>28</w:t>
      </w:r>
    </w:p>
    <w:p>
      <w:r>
        <w:t>1.013856</w:t>
      </w:r>
    </w:p>
    <w:p>
      <w:r>
        <w:t>Công nhận Điều lệ của Văn phòng công chứng được thành lập trước ngày 01/7/2025</w:t>
      </w:r>
    </w:p>
    <w:p>
      <w:r>
        <w:t>X</w:t>
      </w:r>
    </w:p>
    <w:p>
      <w:r>
        <w:t>X</w:t>
      </w:r>
    </w:p>
    <w:p>
      <w:r>
        <w:t>X</w:t>
      </w:r>
    </w:p>
    <w:p>
      <w:r>
        <w:t>MỚI</w:t>
      </w:r>
    </w:p>
    <w:p>
      <w:r>
        <w:t>VI. LĨNH VỰC ĐẤU GIÁ TÀI SẢN</w:t>
      </w:r>
    </w:p>
    <w:p>
      <w:r>
        <w:t>1</w:t>
      </w:r>
    </w:p>
    <w:p>
      <w:r>
        <w:t>1.003915</w:t>
      </w:r>
    </w:p>
    <w:p>
      <w:r>
        <w:t>Cấp Chứng chỉ hành nghề đấu giá</w:t>
      </w:r>
    </w:p>
    <w:p>
      <w:r>
        <w:t>X</w:t>
      </w:r>
    </w:p>
    <w:p>
      <w:r>
        <w:t>X</w:t>
      </w:r>
    </w:p>
    <w:p>
      <w:r>
        <w:t>X</w:t>
      </w:r>
    </w:p>
    <w:p>
      <w:r>
        <w:t>X</w:t>
      </w:r>
    </w:p>
    <w:p>
      <w:r>
        <w:t>X</w:t>
      </w:r>
    </w:p>
    <w:p>
      <w:r>
        <w:t>MỚI</w:t>
      </w:r>
    </w:p>
    <w:p>
      <w:r>
        <w:t>2</w:t>
      </w:r>
    </w:p>
    <w:p>
      <w:r>
        <w:t>1.000802</w:t>
      </w:r>
    </w:p>
    <w:p>
      <w:r>
        <w:t>Cấp lại Chứng chỉ hành nghề đấu giá</w:t>
      </w:r>
    </w:p>
    <w:p>
      <w:r>
        <w:t>X</w:t>
      </w:r>
    </w:p>
    <w:p>
      <w:r>
        <w:t>X</w:t>
      </w:r>
    </w:p>
    <w:p>
      <w:r>
        <w:t>X</w:t>
      </w:r>
    </w:p>
    <w:p>
      <w:r>
        <w:t>X</w:t>
      </w:r>
    </w:p>
    <w:p>
      <w:r>
        <w:t>X</w:t>
      </w:r>
    </w:p>
    <w:p>
      <w:r>
        <w:t>MỚI</w:t>
      </w:r>
    </w:p>
    <w:p>
      <w:r>
        <w:t>VII. LĨNH VỰC THỪA PHÁT LẠI</w:t>
      </w:r>
    </w:p>
    <w:p>
      <w:r>
        <w:t>1</w:t>
      </w:r>
    </w:p>
    <w:p>
      <w:r>
        <w:t>1.008921</w:t>
      </w:r>
    </w:p>
    <w:p>
      <w:r>
        <w:t>Công nhận tương đương đào tạo nghề Thừa phát lại ở nước ngoài</w:t>
      </w:r>
    </w:p>
    <w:p>
      <w:r>
        <w:t>X</w:t>
      </w:r>
    </w:p>
    <w:p>
      <w:r>
        <w:t>X</w:t>
      </w:r>
    </w:p>
    <w:p>
      <w:r>
        <w:t>X</w:t>
      </w:r>
    </w:p>
    <w:p>
      <w:r>
        <w:t>X</w:t>
      </w:r>
    </w:p>
    <w:p>
      <w:r>
        <w:t>MỚI</w:t>
      </w:r>
    </w:p>
    <w:p>
      <w:r>
        <w:t>2</w:t>
      </w:r>
    </w:p>
    <w:p>
      <w:r>
        <w:t>1.008922</w:t>
      </w:r>
    </w:p>
    <w:p>
      <w:r>
        <w:t>Bổ nhiệm Thừa phát lại</w:t>
      </w:r>
    </w:p>
    <w:p>
      <w:r>
        <w:t>X</w:t>
      </w:r>
    </w:p>
    <w:p>
      <w:r>
        <w:t>X</w:t>
      </w:r>
    </w:p>
    <w:p>
      <w:r>
        <w:t>X</w:t>
      </w:r>
    </w:p>
    <w:p>
      <w:r>
        <w:t>X</w:t>
      </w:r>
    </w:p>
    <w:p>
      <w:r>
        <w:t>X</w:t>
      </w:r>
    </w:p>
    <w:p>
      <w:r>
        <w:t>MỚI</w:t>
      </w:r>
    </w:p>
    <w:p>
      <w:r>
        <w:t>3</w:t>
      </w:r>
    </w:p>
    <w:p>
      <w:r>
        <w:t>1.008923</w:t>
      </w:r>
    </w:p>
    <w:p>
      <w:r>
        <w:t>Miễn nhiệm Thừa phát lại (trường hợp được miễn nhiệm)</w:t>
      </w:r>
    </w:p>
    <w:p>
      <w:r>
        <w:t>X</w:t>
      </w:r>
    </w:p>
    <w:p>
      <w:r>
        <w:t>X</w:t>
      </w:r>
    </w:p>
    <w:p>
      <w:r>
        <w:t>X</w:t>
      </w:r>
    </w:p>
    <w:p>
      <w:r>
        <w:t>X</w:t>
      </w:r>
    </w:p>
    <w:p>
      <w:r>
        <w:t>MỚI</w:t>
      </w:r>
    </w:p>
    <w:p>
      <w:r>
        <w:t>4</w:t>
      </w:r>
    </w:p>
    <w:p>
      <w:r>
        <w:t>1.008924</w:t>
      </w:r>
    </w:p>
    <w:p>
      <w:r>
        <w:t>Bổ nhiệm lại Thừa phát lại</w:t>
      </w:r>
    </w:p>
    <w:p>
      <w:r>
        <w:t>X</w:t>
      </w:r>
    </w:p>
    <w:p>
      <w:r>
        <w:t>X</w:t>
      </w:r>
    </w:p>
    <w:p>
      <w:r>
        <w:t>X</w:t>
      </w:r>
    </w:p>
    <w:p>
      <w:r>
        <w:t>X</w:t>
      </w:r>
    </w:p>
    <w:p>
      <w:r>
        <w:t>X</w:t>
      </w:r>
    </w:p>
    <w:p>
      <w:r>
        <w:t>MỚI</w:t>
      </w:r>
    </w:p>
    <w:p>
      <w:r>
        <w:t>5</w:t>
      </w:r>
    </w:p>
    <w:p>
      <w:r>
        <w:t>1.008925</w:t>
      </w:r>
    </w:p>
    <w:p>
      <w:r>
        <w:t>Đăng ký tập sự hành nghề Thừa phát lại</w:t>
      </w:r>
    </w:p>
    <w:p>
      <w:r>
        <w:t>X</w:t>
      </w:r>
    </w:p>
    <w:p>
      <w:r>
        <w:t>X</w:t>
      </w:r>
    </w:p>
    <w:p>
      <w:r>
        <w:t>X</w:t>
      </w:r>
    </w:p>
    <w:p>
      <w:r>
        <w:t>6</w:t>
      </w:r>
    </w:p>
    <w:p>
      <w:r>
        <w:t>1.008926</w:t>
      </w:r>
    </w:p>
    <w:p>
      <w:r>
        <w:t>Thay đổi nơi tập sự hành nghề Thừa phát lại</w:t>
      </w:r>
    </w:p>
    <w:p>
      <w:r>
        <w:t>X</w:t>
      </w:r>
    </w:p>
    <w:p>
      <w:r>
        <w:t>X</w:t>
      </w:r>
    </w:p>
    <w:p>
      <w:r>
        <w:t>X</w:t>
      </w:r>
    </w:p>
    <w:p>
      <w:r>
        <w:t>7</w:t>
      </w:r>
    </w:p>
    <w:p>
      <w:r>
        <w:t>1.008927</w:t>
      </w:r>
    </w:p>
    <w:p>
      <w:r>
        <w:t>Đăng ký hành nghề và cấp Thẻ Thừa phát lại</w:t>
      </w:r>
    </w:p>
    <w:p>
      <w:r>
        <w:t>X</w:t>
      </w:r>
    </w:p>
    <w:p>
      <w:r>
        <w:t>X</w:t>
      </w:r>
    </w:p>
    <w:p>
      <w:r>
        <w:t>X</w:t>
      </w:r>
    </w:p>
    <w:p>
      <w:r>
        <w:t>8</w:t>
      </w:r>
    </w:p>
    <w:p>
      <w:r>
        <w:t>1.008928</w:t>
      </w:r>
    </w:p>
    <w:p>
      <w:r>
        <w:t>Cấp lại Thẻ Thừa phát lại</w:t>
      </w:r>
    </w:p>
    <w:p>
      <w:r>
        <w:t>X</w:t>
      </w:r>
    </w:p>
    <w:p>
      <w:r>
        <w:t>X</w:t>
      </w:r>
    </w:p>
    <w:p>
      <w:r>
        <w:t>X</w:t>
      </w:r>
    </w:p>
    <w:p>
      <w:r>
        <w:t>9</w:t>
      </w:r>
    </w:p>
    <w:p>
      <w:r>
        <w:t>1.008929</w:t>
      </w:r>
    </w:p>
    <w:p>
      <w:r>
        <w:t>Thành lập Văn phòng Thừa phát lại</w:t>
      </w:r>
    </w:p>
    <w:p>
      <w:r>
        <w:t>X</w:t>
      </w:r>
    </w:p>
    <w:p>
      <w:r>
        <w:t>X</w:t>
      </w:r>
    </w:p>
    <w:p>
      <w:r>
        <w:t>X</w:t>
      </w:r>
    </w:p>
    <w:p>
      <w:r>
        <w:t>X</w:t>
      </w:r>
    </w:p>
    <w:p>
      <w:r>
        <w:t>X</w:t>
      </w:r>
    </w:p>
    <w:p>
      <w:r>
        <w:t>10</w:t>
      </w:r>
    </w:p>
    <w:p>
      <w:r>
        <w:t>1.008930</w:t>
      </w:r>
    </w:p>
    <w:p>
      <w:r>
        <w:t>Đăng ký hoạt động Văn phòng Thừa phát lại</w:t>
      </w:r>
    </w:p>
    <w:p>
      <w:r>
        <w:t>X</w:t>
      </w:r>
    </w:p>
    <w:p>
      <w:r>
        <w:t>X</w:t>
      </w:r>
    </w:p>
    <w:p>
      <w:r>
        <w:t>X</w:t>
      </w:r>
    </w:p>
    <w:p>
      <w:r>
        <w:t>11</w:t>
      </w:r>
    </w:p>
    <w:p>
      <w:r>
        <w:t>1.008931</w:t>
      </w:r>
    </w:p>
    <w:p>
      <w:r>
        <w:t>Thay đổi nội dung đăng ký hoạt động của Văn phòng Thừa phát lại</w:t>
      </w:r>
    </w:p>
    <w:p>
      <w:r>
        <w:t>X</w:t>
      </w:r>
    </w:p>
    <w:p>
      <w:r>
        <w:t>X</w:t>
      </w:r>
    </w:p>
    <w:p>
      <w:r>
        <w:t>X</w:t>
      </w:r>
    </w:p>
    <w:p>
      <w:r>
        <w:t>12</w:t>
      </w:r>
    </w:p>
    <w:p>
      <w:r>
        <w:t>1.008932</w:t>
      </w:r>
    </w:p>
    <w:p>
      <w:r>
        <w:t>Chuyển đổi loại hình hoạt động Văn phòng Thừa phát lại</w:t>
      </w:r>
    </w:p>
    <w:p>
      <w:r>
        <w:t>X</w:t>
      </w:r>
    </w:p>
    <w:p>
      <w:r>
        <w:t>X</w:t>
      </w:r>
    </w:p>
    <w:p>
      <w:r>
        <w:t>X</w:t>
      </w:r>
    </w:p>
    <w:p>
      <w:r>
        <w:t>X</w:t>
      </w:r>
    </w:p>
    <w:p>
      <w:r>
        <w:t>13</w:t>
      </w:r>
    </w:p>
    <w:p>
      <w:r>
        <w:t>1.008933</w:t>
      </w:r>
    </w:p>
    <w:p>
      <w:r>
        <w:t>Đăng ký hoạt động sau khi chuyển đổi loại hình hoạt động Văn phòng Thừa phát lại</w:t>
      </w:r>
    </w:p>
    <w:p>
      <w:r>
        <w:t>X</w:t>
      </w:r>
    </w:p>
    <w:p>
      <w:r>
        <w:t>X</w:t>
      </w:r>
    </w:p>
    <w:p>
      <w:r>
        <w:t>X</w:t>
      </w:r>
    </w:p>
    <w:p>
      <w:r>
        <w:t>14</w:t>
      </w:r>
    </w:p>
    <w:p>
      <w:r>
        <w:t>1.008934</w:t>
      </w:r>
    </w:p>
    <w:p>
      <w:r>
        <w:t>Hợp nhất, sáp nhập Văn phòng Thừa phát lại</w:t>
      </w:r>
    </w:p>
    <w:p>
      <w:r>
        <w:t>X</w:t>
      </w:r>
    </w:p>
    <w:p>
      <w:r>
        <w:t>X</w:t>
      </w:r>
    </w:p>
    <w:p>
      <w:r>
        <w:t>X</w:t>
      </w:r>
    </w:p>
    <w:p>
      <w:r>
        <w:t>X</w:t>
      </w:r>
    </w:p>
    <w:p>
      <w:r>
        <w:t>15</w:t>
      </w:r>
    </w:p>
    <w:p>
      <w:r>
        <w:t>1.008935</w:t>
      </w:r>
    </w:p>
    <w:p>
      <w:r>
        <w:t>Đăng ký hoạt động, thay đổi nội dung đăng ký hoạt động sau khi hợp nhất, sáp nhập Văn phòng Thừa phát lại</w:t>
      </w:r>
    </w:p>
    <w:p>
      <w:r>
        <w:t>X</w:t>
      </w:r>
    </w:p>
    <w:p>
      <w:r>
        <w:t>X</w:t>
      </w:r>
    </w:p>
    <w:p>
      <w:r>
        <w:t>X</w:t>
      </w:r>
    </w:p>
    <w:p>
      <w:r>
        <w:t>16</w:t>
      </w:r>
    </w:p>
    <w:p>
      <w:r>
        <w:t>1.008936</w:t>
      </w:r>
    </w:p>
    <w:p>
      <w:r>
        <w:t>Chuyển nhượng Văn phòng Thừa phát lại</w:t>
      </w:r>
    </w:p>
    <w:p>
      <w:r>
        <w:t>X</w:t>
      </w:r>
    </w:p>
    <w:p>
      <w:r>
        <w:t>X</w:t>
      </w:r>
    </w:p>
    <w:p>
      <w:r>
        <w:t>X</w:t>
      </w:r>
    </w:p>
    <w:p>
      <w:r>
        <w:t>X</w:t>
      </w:r>
    </w:p>
    <w:p>
      <w:r>
        <w:t>17</w:t>
      </w:r>
    </w:p>
    <w:p>
      <w:r>
        <w:t>1.008937</w:t>
      </w:r>
    </w:p>
    <w:p>
      <w:r>
        <w:t>Thay đổi nội dung đăng ký hoạt động sau khi chuyển nhượng Văn phòng Thừa phát lại</w:t>
      </w:r>
    </w:p>
    <w:p>
      <w:r>
        <w:t>X</w:t>
      </w:r>
    </w:p>
    <w:p>
      <w:r>
        <w:t>X</w:t>
      </w:r>
    </w:p>
    <w:p>
      <w:r>
        <w:t>X</w:t>
      </w:r>
    </w:p>
    <w:p>
      <w:r>
        <w:t>VIII. LĨNH VỰC QUẢN TÀI VIÊN VÀ HÀNH NGHỀ QUẢN LÝ, THANH LÝ TÀI SẢN</w:t>
      </w:r>
    </w:p>
    <w:p>
      <w:r>
        <w:t>1</w:t>
      </w:r>
    </w:p>
    <w:p>
      <w:r>
        <w:t>2.001130</w:t>
      </w:r>
    </w:p>
    <w:p>
      <w:r>
        <w:t>Cấp chứng chỉ hành nghề Quản tài viên đối với luật sư, kiểm toán viên, người có trình độ cử nhân luật, kinh tế, kế toán, tài chính, ngân hàng và có thời gian công tác trong lĩnh vực được đào tạo từ 05 năm trở lên</w:t>
      </w:r>
    </w:p>
    <w:p>
      <w:r>
        <w:t>X</w:t>
      </w:r>
    </w:p>
    <w:p>
      <w:r>
        <w:t>X</w:t>
      </w:r>
    </w:p>
    <w:p>
      <w:r>
        <w:t>X</w:t>
      </w:r>
    </w:p>
    <w:p>
      <w:r>
        <w:t>X</w:t>
      </w:r>
    </w:p>
    <w:p>
      <w:r>
        <w:t>X</w:t>
      </w:r>
    </w:p>
    <w:p>
      <w:r>
        <w:t>X</w:t>
      </w:r>
    </w:p>
    <w:p>
      <w:r>
        <w:t>MỚI</w:t>
      </w:r>
    </w:p>
    <w:p>
      <w:r>
        <w:t>2</w:t>
      </w:r>
    </w:p>
    <w:p>
      <w:r>
        <w:t>1.002681</w:t>
      </w:r>
    </w:p>
    <w:p>
      <w:r>
        <w:t>Cấp chứng chỉ hành nghề Quản tài viên đối với luật sư nước ngoài đã được cấp Giấy phép hành nghề luật sư tại Việt Nam theo quy định của pháp luật về luật sư, kiểm toán viên là người nước ngoài theo quy định của pháp luật về kiểm toán</w:t>
      </w:r>
    </w:p>
    <w:p>
      <w:r>
        <w:t>X</w:t>
      </w:r>
    </w:p>
    <w:p>
      <w:r>
        <w:t>X</w:t>
      </w:r>
    </w:p>
    <w:p>
      <w:r>
        <w:t>X</w:t>
      </w:r>
    </w:p>
    <w:p>
      <w:r>
        <w:t>X</w:t>
      </w:r>
    </w:p>
    <w:p>
      <w:r>
        <w:t>X</w:t>
      </w:r>
    </w:p>
    <w:p>
      <w:r>
        <w:t>X</w:t>
      </w:r>
    </w:p>
    <w:p>
      <w:r>
        <w:t>MỚI</w:t>
      </w:r>
    </w:p>
    <w:p>
      <w:r>
        <w:t>3</w:t>
      </w:r>
    </w:p>
    <w:p>
      <w:r>
        <w:t>2.001117</w:t>
      </w:r>
    </w:p>
    <w:p>
      <w:r>
        <w:t>Cấp lại chứng chỉ hành nghề Quản tài viên</w:t>
      </w:r>
    </w:p>
    <w:p>
      <w:r>
        <w:t>X</w:t>
      </w:r>
    </w:p>
    <w:p>
      <w:r>
        <w:t>X</w:t>
      </w:r>
    </w:p>
    <w:p>
      <w:r>
        <w:t>X</w:t>
      </w:r>
    </w:p>
    <w:p>
      <w:r>
        <w:t>X</w:t>
      </w:r>
    </w:p>
    <w:p>
      <w:r>
        <w:t>X</w:t>
      </w:r>
    </w:p>
    <w:p>
      <w:r>
        <w:t>X</w:t>
      </w:r>
    </w:p>
    <w:p>
      <w:r>
        <w:t>MỚI</w:t>
      </w:r>
    </w:p>
    <w:p>
      <w:r>
        <w:t>4</w:t>
      </w:r>
    </w:p>
    <w:p>
      <w:r>
        <w:t>1.002626</w:t>
      </w:r>
    </w:p>
    <w:p>
      <w:r>
        <w:t>Đăng ký hành nghề quản lý, thanh lý tài sản với tư cách cá nhân</w:t>
      </w:r>
    </w:p>
    <w:p>
      <w:r>
        <w:t>X</w:t>
      </w:r>
    </w:p>
    <w:p>
      <w:r>
        <w:t>X</w:t>
      </w:r>
    </w:p>
    <w:p>
      <w:r>
        <w:t>X</w:t>
      </w:r>
    </w:p>
    <w:p>
      <w:r>
        <w:t>X</w:t>
      </w:r>
    </w:p>
    <w:p>
      <w:r>
        <w:t>5</w:t>
      </w:r>
    </w:p>
    <w:p>
      <w:r>
        <w:t>1.001842</w:t>
      </w:r>
    </w:p>
    <w:p>
      <w:r>
        <w:t>Đăng ký hành nghề quản lý, thanh lý tài sản đối với doanh nghiệp quản lý, thanh lý tài sản</w:t>
      </w:r>
    </w:p>
    <w:p>
      <w:r>
        <w:t>X</w:t>
      </w:r>
    </w:p>
    <w:p>
      <w:r>
        <w:t>X</w:t>
      </w:r>
    </w:p>
    <w:p>
      <w:r>
        <w:t>X</w:t>
      </w:r>
    </w:p>
    <w:p>
      <w:r>
        <w:t>X</w:t>
      </w:r>
    </w:p>
    <w:p>
      <w:r>
        <w:t>6</w:t>
      </w:r>
    </w:p>
    <w:p>
      <w:r>
        <w:t>1.008727</w:t>
      </w:r>
    </w:p>
    <w:p>
      <w:r>
        <w:t>Thay đổi thành viên hợp danh của công ty hợp danh hoặc thay đổi chủ doanh nghiệp tư nhân của doanh nghiệp quản lý, thanh lý tài sản</w:t>
      </w:r>
    </w:p>
    <w:p>
      <w:r>
        <w:t>X</w:t>
      </w:r>
    </w:p>
    <w:p>
      <w:r>
        <w:t>X</w:t>
      </w:r>
    </w:p>
    <w:p>
      <w:r>
        <w:t>X</w:t>
      </w:r>
    </w:p>
    <w:p>
      <w:r>
        <w:t>7</w:t>
      </w:r>
    </w:p>
    <w:p>
      <w:r>
        <w:t>1.001633</w:t>
      </w:r>
    </w:p>
    <w:p>
      <w:r>
        <w:t>Thay đổi tên, địa chỉ trụ sở, văn phòng đại diện, chi nhánh, người đại diện theo pháp luật, danh sách Quản tài viên hành nghề trong doanh nghiệp quản lý, thanh lý tài sản</w:t>
      </w:r>
    </w:p>
    <w:p>
      <w:r>
        <w:t>X</w:t>
      </w:r>
    </w:p>
    <w:p>
      <w:r>
        <w:t>X</w:t>
      </w:r>
    </w:p>
    <w:p>
      <w:r>
        <w:t>X</w:t>
      </w:r>
    </w:p>
    <w:p>
      <w:r>
        <w:t>MỚI</w:t>
      </w:r>
    </w:p>
    <w:p>
      <w:r>
        <w:t>8</w:t>
      </w:r>
    </w:p>
    <w:p>
      <w:r>
        <w:t>1.001600</w:t>
      </w:r>
    </w:p>
    <w:p>
      <w:r>
        <w:t>Thay đổi thông tin đăng ký hành nghề của Quản tài viên</w:t>
      </w:r>
    </w:p>
    <w:p>
      <w:r>
        <w:t>X</w:t>
      </w:r>
    </w:p>
    <w:p>
      <w:r>
        <w:t>X</w:t>
      </w:r>
    </w:p>
    <w:p>
      <w:r>
        <w:t>X</w:t>
      </w:r>
    </w:p>
    <w:p>
      <w:r>
        <w:t>IX. LĨNH VỰC TRỌNG TÀI THƯƠNG MẠI</w:t>
      </w:r>
    </w:p>
    <w:p>
      <w:r>
        <w:t>1</w:t>
      </w:r>
    </w:p>
    <w:p>
      <w:r>
        <w:t>2.000822</w:t>
      </w:r>
    </w:p>
    <w:p>
      <w:r>
        <w:t>Thành lập, đăng ký hoạt động Trung tâm trọng tài</w:t>
      </w:r>
    </w:p>
    <w:p>
      <w:r>
        <w:t>X</w:t>
      </w:r>
    </w:p>
    <w:p>
      <w:r>
        <w:t>X</w:t>
      </w:r>
    </w:p>
    <w:p>
      <w:r>
        <w:t>X</w:t>
      </w:r>
    </w:p>
    <w:p>
      <w:r>
        <w:t>X</w:t>
      </w:r>
    </w:p>
    <w:p>
      <w:r>
        <w:t>X</w:t>
      </w:r>
    </w:p>
    <w:p>
      <w:r>
        <w:t>MỚI</w:t>
      </w:r>
    </w:p>
    <w:p>
      <w:r>
        <w:t>2</w:t>
      </w:r>
    </w:p>
    <w:p>
      <w:r>
        <w:t>2.000819</w:t>
      </w:r>
    </w:p>
    <w:p>
      <w:r>
        <w:t>Thay đổi nội dung Giấy phép thành lập của Trung tâm Trọng tài</w:t>
      </w:r>
    </w:p>
    <w:p>
      <w:r>
        <w:t>X</w:t>
      </w:r>
    </w:p>
    <w:p>
      <w:r>
        <w:t>X</w:t>
      </w:r>
    </w:p>
    <w:p>
      <w:r>
        <w:t>X</w:t>
      </w:r>
    </w:p>
    <w:p>
      <w:r>
        <w:t>X</w:t>
      </w:r>
    </w:p>
    <w:p>
      <w:r>
        <w:t>X</w:t>
      </w:r>
    </w:p>
    <w:p>
      <w:r>
        <w:t>MỚI</w:t>
      </w:r>
    </w:p>
    <w:p>
      <w:r>
        <w:t>3</w:t>
      </w:r>
    </w:p>
    <w:p>
      <w:r>
        <w:t>1.008885</w:t>
      </w:r>
    </w:p>
    <w:p>
      <w:r>
        <w:t>Chấm dứt hoạt động Trung tâm trọng tài theo Điều lệ của Trung tâm trọng tài</w:t>
      </w:r>
    </w:p>
    <w:p>
      <w:r>
        <w:t>X</w:t>
      </w:r>
    </w:p>
    <w:p>
      <w:r>
        <w:t>X</w:t>
      </w:r>
    </w:p>
    <w:p>
      <w:r>
        <w:t>X</w:t>
      </w:r>
    </w:p>
    <w:p>
      <w:r>
        <w:t>MỚI</w:t>
      </w:r>
    </w:p>
    <w:p>
      <w:r>
        <w:t>4</w:t>
      </w:r>
    </w:p>
    <w:p>
      <w:r>
        <w:t>1.008886</w:t>
      </w:r>
    </w:p>
    <w:p>
      <w:r>
        <w:t>Cấp Giấy phép thành lập Chi nhánh, Văn phòng đại diện của Tổ chức trọng tài nước ngoài tại Việt Nam</w:t>
      </w:r>
    </w:p>
    <w:p>
      <w:r>
        <w:t>X</w:t>
      </w:r>
    </w:p>
    <w:p>
      <w:r>
        <w:t>X</w:t>
      </w:r>
    </w:p>
    <w:p>
      <w:r>
        <w:t>X</w:t>
      </w:r>
    </w:p>
    <w:p>
      <w:r>
        <w:t>X</w:t>
      </w:r>
    </w:p>
    <w:p>
      <w:r>
        <w:t>X</w:t>
      </w:r>
    </w:p>
    <w:p>
      <w:r>
        <w:t>MỚI</w:t>
      </w:r>
    </w:p>
    <w:p>
      <w:r>
        <w:t>5</w:t>
      </w:r>
    </w:p>
    <w:p>
      <w:r>
        <w:t>1.001609</w:t>
      </w:r>
    </w:p>
    <w:p>
      <w:r>
        <w:t>Thay đổi nội dung Giấy phép thành lập của Chi nhánh của Tổ chức trọng tài nước ngoài tại Việt Nam</w:t>
      </w:r>
    </w:p>
    <w:p>
      <w:r>
        <w:t>X</w:t>
      </w:r>
    </w:p>
    <w:p>
      <w:r>
        <w:t>X</w:t>
      </w:r>
    </w:p>
    <w:p>
      <w:r>
        <w:t>X</w:t>
      </w:r>
    </w:p>
    <w:p>
      <w:r>
        <w:t>X</w:t>
      </w:r>
    </w:p>
    <w:p>
      <w:r>
        <w:t>X</w:t>
      </w:r>
    </w:p>
    <w:p>
      <w:r>
        <w:t>MỚI</w:t>
      </w:r>
    </w:p>
    <w:p>
      <w:r>
        <w:t>6</w:t>
      </w:r>
    </w:p>
    <w:p>
      <w:r>
        <w:t>1.008887</w:t>
      </w:r>
    </w:p>
    <w:p>
      <w:r>
        <w:t>Chấm dứt hoạt động Chi nhánh, Văn phòng đại diện của Tổ chức trọng tài nước ngoài tại Việt Nam trong trường hợp Chi nhánh, Văn phòng đại diện của Tổ chức trọng tài nước ngoài bị chấm dứt hoạt động theo quyết định của Tổ chức trọng tài nước ngoài hoặc Tổ chức trọng tài nước ngoài thành lập Chi nhánh, Văn phòng đại diện tại Việt Nam đã chấm dứt hoạt động ở nước ngoài.</w:t>
      </w:r>
    </w:p>
    <w:p>
      <w:r>
        <w:t>X</w:t>
      </w:r>
    </w:p>
    <w:p>
      <w:r>
        <w:t>X</w:t>
      </w:r>
    </w:p>
    <w:p>
      <w:r>
        <w:t>X</w:t>
      </w:r>
    </w:p>
    <w:p>
      <w:r>
        <w:t>MỚI</w:t>
      </w:r>
    </w:p>
    <w:p>
      <w:r>
        <w:t>7</w:t>
      </w:r>
    </w:p>
    <w:p>
      <w:r>
        <w:t>1.008888</w:t>
      </w:r>
    </w:p>
    <w:p>
      <w:r>
        <w:t>Cấp lại Giấy phép thành lập của Trung tâm trọng tài, Chi nhánh, Văn phòng đại diện của Tổ chức trọng tài nước ngoài tại Việt Nam</w:t>
      </w:r>
    </w:p>
    <w:p>
      <w:r>
        <w:t>X</w:t>
      </w:r>
    </w:p>
    <w:p>
      <w:r>
        <w:t>X</w:t>
      </w:r>
    </w:p>
    <w:p>
      <w:r>
        <w:t>X</w:t>
      </w:r>
    </w:p>
    <w:p>
      <w:r>
        <w:t>X</w:t>
      </w:r>
    </w:p>
    <w:p>
      <w:r>
        <w:t>MỚI</w:t>
      </w:r>
    </w:p>
    <w:p>
      <w:r>
        <w:t>8</w:t>
      </w:r>
    </w:p>
    <w:p>
      <w:r>
        <w:t>1.008889</w:t>
      </w:r>
    </w:p>
    <w:p>
      <w:r>
        <w:t>Đăng ký hoạt động Trung tâm trọng tài khi thay đổi địa điểm đặt trụ sở sang tỉnh, thành phố trực thuộc trung ương khác</w:t>
      </w:r>
    </w:p>
    <w:p>
      <w:r>
        <w:t>X</w:t>
      </w:r>
    </w:p>
    <w:p>
      <w:r>
        <w:t>X</w:t>
      </w:r>
    </w:p>
    <w:p>
      <w:r>
        <w:t>X</w:t>
      </w:r>
    </w:p>
    <w:p>
      <w:r>
        <w:t>X</w:t>
      </w:r>
    </w:p>
    <w:p>
      <w:r>
        <w:t>9</w:t>
      </w:r>
    </w:p>
    <w:p>
      <w:r>
        <w:t>1.008890</w:t>
      </w:r>
    </w:p>
    <w:p>
      <w:r>
        <w:t>Đăng ký hoạt động của Chi nhánh Trung tâm trọng tài; đăng ký hoạt động của Chi nhánh Trung tâm trọng tài khi thay đổi địa điểm đặt trụ sở sang tỉnh, thành phố trực thuộc trung ương khác</w:t>
      </w:r>
    </w:p>
    <w:p>
      <w:r>
        <w:t>X</w:t>
      </w:r>
    </w:p>
    <w:p>
      <w:r>
        <w:t>X</w:t>
      </w:r>
    </w:p>
    <w:p>
      <w:r>
        <w:t>X</w:t>
      </w:r>
    </w:p>
    <w:p>
      <w:r>
        <w:t>X</w:t>
      </w:r>
    </w:p>
    <w:p>
      <w:r>
        <w:t>10</w:t>
      </w:r>
    </w:p>
    <w:p>
      <w:r>
        <w:t>1.008904</w:t>
      </w:r>
    </w:p>
    <w:p>
      <w:r>
        <w:t>Thay đổi nội dung Giấy đăng ký hoạt động của Trung tâm trọng tài; thay đổi nội dung Giấy đăng ký hoạt động của Chi nhánh Tổ chức trọng tài nước ngoài tại Việt Nam</w:t>
      </w:r>
    </w:p>
    <w:p>
      <w:r>
        <w:t>X</w:t>
      </w:r>
    </w:p>
    <w:p>
      <w:r>
        <w:t>X</w:t>
      </w:r>
    </w:p>
    <w:p>
      <w:r>
        <w:t>X</w:t>
      </w:r>
    </w:p>
    <w:p>
      <w:r>
        <w:t>11</w:t>
      </w:r>
    </w:p>
    <w:p>
      <w:r>
        <w:t>1.008905</w:t>
      </w:r>
    </w:p>
    <w:p>
      <w:r>
        <w:t>Thay đổi nội dung Giấy đăng ký hoạt động của Chi nhánh Trung tâm trọng tài khi thay đổi Trưởng Chi nhánh, địa điểm đặt trụ sở của Chi nhánh trong phạm vi tỉnh, thành phố trực thuộc trung ương</w:t>
      </w:r>
    </w:p>
    <w:p>
      <w:r>
        <w:t>X</w:t>
      </w:r>
    </w:p>
    <w:p>
      <w:r>
        <w:t>X</w:t>
      </w:r>
    </w:p>
    <w:p>
      <w:r>
        <w:t>X</w:t>
      </w:r>
    </w:p>
    <w:p>
      <w:r>
        <w:t>12</w:t>
      </w:r>
    </w:p>
    <w:p>
      <w:r>
        <w:t>1.008906</w:t>
      </w:r>
    </w:p>
    <w:p>
      <w:r>
        <w:t>Đăng ký hoạt động Chi nhánh của Tổ chức trọng tài nước ngoài tại Việt Nam sau khi được Bộ Tư pháp cấp Giấy phép thành lập; đăng ký hoạt động Chi nhánh của Tổ chức trọng tài nước ngoài tại Việt Nam trong trường hợp chuyển địa điểm trụ sở sang tỉnh thành phố trực thuộc trung ương khác</w:t>
      </w:r>
    </w:p>
    <w:p>
      <w:r>
        <w:t>X</w:t>
      </w:r>
    </w:p>
    <w:p>
      <w:r>
        <w:t>X</w:t>
      </w:r>
    </w:p>
    <w:p>
      <w:r>
        <w:t>X</w:t>
      </w:r>
    </w:p>
    <w:p>
      <w:r>
        <w:t>X</w:t>
      </w:r>
    </w:p>
    <w:p>
      <w:r>
        <w:t>13</w:t>
      </w:r>
    </w:p>
    <w:p>
      <w:r>
        <w:t>1.001248</w:t>
      </w:r>
    </w:p>
    <w:p>
      <w:r>
        <w:t>Cấp lại Giấy đăng ký hoạt động của Trung tâm trọng tài, Chi nhánh Trung tâm trọng tài, Chi nhánh của Tổ chức trọng tài nước ngoài tại Việt Nam</w:t>
      </w:r>
    </w:p>
    <w:p>
      <w:r>
        <w:t>X</w:t>
      </w:r>
    </w:p>
    <w:p>
      <w:r>
        <w:t>X</w:t>
      </w:r>
    </w:p>
    <w:p>
      <w:r>
        <w:t>X</w:t>
      </w:r>
    </w:p>
    <w:p>
      <w:r>
        <w:t>X</w:t>
      </w:r>
    </w:p>
    <w:p>
      <w:r>
        <w:t>X. LĨNH VỰC HỖ TRỢ PHÁP LÝ CHO DOANH NGHIỆP NHỎ VÀ VỪA</w:t>
      </w:r>
    </w:p>
    <w:p>
      <w:r>
        <w:t>1</w:t>
      </w:r>
    </w:p>
    <w:p>
      <w:r>
        <w:t>1.005464</w:t>
      </w:r>
    </w:p>
    <w:p>
      <w:r>
        <w:t>Thủ tục đề nghị hỗ trợ chi phí tư vấn pháp luật cho doanh nghiệp nhỏ và vừa</w:t>
      </w:r>
    </w:p>
    <w:p>
      <w:r>
        <w:t>2</w:t>
      </w:r>
    </w:p>
    <w:p>
      <w:r>
        <w:t>3.000024</w:t>
      </w:r>
    </w:p>
    <w:p>
      <w:r>
        <w:t>Thủ tục đề nghị thanh toán chi phí tư vấn pháp luật cho doanh nghiệp nhỏ và vừa</w:t>
      </w:r>
    </w:p>
    <w:p>
      <w:r>
        <w:t>B. THỦ TỤC HÀNH CHÍNH CẤP XÃ</w:t>
      </w:r>
    </w:p>
    <w:p>
      <w:r>
        <w:t>I. LĨNH VỰC NUÔI CON NUÔI</w:t>
      </w:r>
    </w:p>
    <w:p>
      <w:r>
        <w:t>1</w:t>
      </w:r>
    </w:p>
    <w:p>
      <w:r>
        <w:t>2.001263</w:t>
      </w:r>
    </w:p>
    <w:p>
      <w:r>
        <w:t>Đăng ký việc nuôi con nuôi trong nước</w:t>
      </w:r>
    </w:p>
    <w:p>
      <w:r>
        <w:t>X</w:t>
      </w:r>
    </w:p>
    <w:p>
      <w:r>
        <w:t>X</w:t>
      </w:r>
    </w:p>
    <w:p>
      <w:r>
        <w:t>X</w:t>
      </w:r>
    </w:p>
    <w:p>
      <w:r>
        <w:t>2</w:t>
      </w:r>
    </w:p>
    <w:p>
      <w:r>
        <w:t>2.001255</w:t>
      </w:r>
    </w:p>
    <w:p>
      <w:r>
        <w:t>Đăng ký lại việc nuôi con nuôi trong nước</w:t>
      </w:r>
    </w:p>
    <w:p>
      <w:r>
        <w:t>X</w:t>
      </w:r>
    </w:p>
    <w:p>
      <w:r>
        <w:t>X</w:t>
      </w:r>
    </w:p>
    <w:p>
      <w:r>
        <w:t>X</w:t>
      </w:r>
    </w:p>
    <w:p>
      <w:r>
        <w:t>3</w:t>
      </w:r>
    </w:p>
    <w:p>
      <w:r>
        <w:t>1.003005</w:t>
      </w:r>
    </w:p>
    <w:p>
      <w:r>
        <w:t>Giải quyết việc người nước ngoài cư trú ở khu vực biên giới nước láng giềng nhận trẻ em Việt Nam làm con nuôi</w:t>
      </w:r>
    </w:p>
    <w:p>
      <w:r>
        <w:t>X</w:t>
      </w:r>
    </w:p>
    <w:p>
      <w:r>
        <w:t>X</w:t>
      </w:r>
    </w:p>
    <w:p>
      <w:r>
        <w:t>MỚI</w:t>
      </w:r>
    </w:p>
    <w:p>
      <w:r>
        <w:t>4</w:t>
      </w:r>
    </w:p>
    <w:p>
      <w:r>
        <w:t>2.002349</w:t>
      </w:r>
    </w:p>
    <w:p>
      <w:r>
        <w:t>Cấp Giấy xác nhận công dân Việt Nam thường trú ở khu vực biên giới đủ điều kiện nhận trẻ em của nước láng giềng cư trú ở khu vực biên giới làm con nuôi</w:t>
      </w:r>
    </w:p>
    <w:p>
      <w:r>
        <w:t>X</w:t>
      </w:r>
    </w:p>
    <w:p>
      <w:r>
        <w:t>X</w:t>
      </w:r>
    </w:p>
    <w:p>
      <w:r>
        <w:t>X</w:t>
      </w:r>
    </w:p>
    <w:p>
      <w:r>
        <w:t>MỚI</w:t>
      </w:r>
    </w:p>
    <w:p>
      <w:r>
        <w:t>5</w:t>
      </w:r>
    </w:p>
    <w:p>
      <w:r>
        <w:t>2.002363</w:t>
      </w:r>
    </w:p>
    <w:p>
      <w:r>
        <w:t>Ghi vào Sổ đăng ký nuôi con nuôi việc nuôi con nuôi đã được giải quyết tại cơ quan có thẩm quyền của nước ngoài</w:t>
      </w:r>
    </w:p>
    <w:p>
      <w:r>
        <w:t>X</w:t>
      </w:r>
    </w:p>
    <w:p>
      <w:r>
        <w:t>X</w:t>
      </w:r>
    </w:p>
    <w:p>
      <w:r>
        <w:t>X</w:t>
      </w:r>
    </w:p>
    <w:p>
      <w:r>
        <w:t>X</w:t>
      </w:r>
    </w:p>
    <w:p>
      <w:r>
        <w:t>II. LĨNH VỰC BỒI THƯỜNG NHÀ NƯỚC</w:t>
      </w:r>
    </w:p>
    <w:p>
      <w:r>
        <w:t>1</w:t>
      </w:r>
    </w:p>
    <w:p>
      <w:r>
        <w:t>2.002165</w:t>
      </w:r>
    </w:p>
    <w:p>
      <w:r>
        <w:t>Giải quyết yêu cầu bồi thường tại cơ quan trực tiếp quản lý người thi hành công vụ gây thiệt hại</w:t>
      </w:r>
    </w:p>
    <w:p>
      <w:r>
        <w:t>X</w:t>
      </w:r>
    </w:p>
    <w:p>
      <w:r>
        <w:t>X</w:t>
      </w:r>
    </w:p>
    <w:p>
      <w:r>
        <w:t>III. LĨNH VỰC HỘ TỊCH</w:t>
      </w:r>
    </w:p>
    <w:p>
      <w:r>
        <w:t>1</w:t>
      </w:r>
    </w:p>
    <w:p>
      <w:r>
        <w:t>1.001193</w:t>
      </w:r>
    </w:p>
    <w:p>
      <w:r>
        <w:t>Đăng ký khai sinh</w:t>
      </w:r>
    </w:p>
    <w:p>
      <w:r>
        <w:t>X</w:t>
      </w:r>
    </w:p>
    <w:p>
      <w:r>
        <w:t>X</w:t>
      </w:r>
    </w:p>
    <w:p>
      <w:r>
        <w:t>X</w:t>
      </w:r>
    </w:p>
    <w:p>
      <w:r>
        <w:t>X</w:t>
      </w:r>
    </w:p>
    <w:p>
      <w:r>
        <w:t>X</w:t>
      </w:r>
    </w:p>
    <w:p>
      <w:r>
        <w:t>2</w:t>
      </w:r>
    </w:p>
    <w:p>
      <w:r>
        <w:t>2.000528</w:t>
      </w:r>
    </w:p>
    <w:p>
      <w:r>
        <w:t>Đăng ký khai sinh có yếu tố nước ngoài</w:t>
      </w:r>
    </w:p>
    <w:p>
      <w:r>
        <w:t>X</w:t>
      </w:r>
    </w:p>
    <w:p>
      <w:r>
        <w:t>X</w:t>
      </w:r>
    </w:p>
    <w:p>
      <w:r>
        <w:t>X</w:t>
      </w:r>
    </w:p>
    <w:p>
      <w:r>
        <w:t>X</w:t>
      </w:r>
    </w:p>
    <w:p>
      <w:r>
        <w:t>X</w:t>
      </w:r>
    </w:p>
    <w:p>
      <w:r>
        <w:t>3</w:t>
      </w:r>
    </w:p>
    <w:p>
      <w:r>
        <w:t>1.004884</w:t>
      </w:r>
    </w:p>
    <w:p>
      <w:r>
        <w:t>Đăng ký lại khai sinh</w:t>
      </w:r>
    </w:p>
    <w:p>
      <w:r>
        <w:t>X</w:t>
      </w:r>
    </w:p>
    <w:p>
      <w:r>
        <w:t>X</w:t>
      </w:r>
    </w:p>
    <w:p>
      <w:r>
        <w:t>X</w:t>
      </w:r>
    </w:p>
    <w:p>
      <w:r>
        <w:t>X</w:t>
      </w:r>
    </w:p>
    <w:p>
      <w:r>
        <w:t>X</w:t>
      </w:r>
    </w:p>
    <w:p>
      <w:r>
        <w:t>4</w:t>
      </w:r>
    </w:p>
    <w:p>
      <w:r>
        <w:t>2.000522</w:t>
      </w:r>
    </w:p>
    <w:p>
      <w:r>
        <w:t>Đăng ký lại khai sinh có yếu tố nước ngoài</w:t>
      </w:r>
    </w:p>
    <w:p>
      <w:r>
        <w:t>X</w:t>
      </w:r>
    </w:p>
    <w:p>
      <w:r>
        <w:t>X</w:t>
      </w:r>
    </w:p>
    <w:p>
      <w:r>
        <w:t>X</w:t>
      </w:r>
    </w:p>
    <w:p>
      <w:r>
        <w:t>X</w:t>
      </w:r>
    </w:p>
    <w:p>
      <w:r>
        <w:t>X</w:t>
      </w:r>
    </w:p>
    <w:p>
      <w:r>
        <w:t>5</w:t>
      </w:r>
    </w:p>
    <w:p>
      <w:r>
        <w:t>1.001022</w:t>
      </w:r>
    </w:p>
    <w:p>
      <w:r>
        <w:t>Đăng ký nhận cha, mẹ, con</w:t>
      </w:r>
    </w:p>
    <w:p>
      <w:r>
        <w:t>X</w:t>
      </w:r>
    </w:p>
    <w:p>
      <w:r>
        <w:t>X</w:t>
      </w:r>
    </w:p>
    <w:p>
      <w:r>
        <w:t>X</w:t>
      </w:r>
    </w:p>
    <w:p>
      <w:r>
        <w:t>X</w:t>
      </w:r>
    </w:p>
    <w:p>
      <w:r>
        <w:t>X</w:t>
      </w:r>
    </w:p>
    <w:p>
      <w:r>
        <w:t>6</w:t>
      </w:r>
    </w:p>
    <w:p>
      <w:r>
        <w:t>2.000779</w:t>
      </w:r>
    </w:p>
    <w:p>
      <w:r>
        <w:t>Đăng ký nhận cha, mẹ, con có yếu tố nước ngoài</w:t>
      </w:r>
    </w:p>
    <w:p>
      <w:r>
        <w:t>X</w:t>
      </w:r>
    </w:p>
    <w:p>
      <w:r>
        <w:t>X</w:t>
      </w:r>
    </w:p>
    <w:p>
      <w:r>
        <w:t>X</w:t>
      </w:r>
    </w:p>
    <w:p>
      <w:r>
        <w:t>X</w:t>
      </w:r>
    </w:p>
    <w:p>
      <w:r>
        <w:t>X</w:t>
      </w:r>
    </w:p>
    <w:p>
      <w:r>
        <w:t>7</w:t>
      </w:r>
    </w:p>
    <w:p>
      <w:r>
        <w:t>1.000689</w:t>
      </w:r>
    </w:p>
    <w:p>
      <w:r>
        <w:t>Đăng ký khai sinh kết hợp đăng ký nhận cha, mẹ, con</w:t>
      </w:r>
    </w:p>
    <w:p>
      <w:r>
        <w:t>X</w:t>
      </w:r>
    </w:p>
    <w:p>
      <w:r>
        <w:t>X</w:t>
      </w:r>
    </w:p>
    <w:p>
      <w:r>
        <w:t>X</w:t>
      </w:r>
    </w:p>
    <w:p>
      <w:r>
        <w:t>X</w:t>
      </w:r>
    </w:p>
    <w:p>
      <w:r>
        <w:t>8</w:t>
      </w:r>
    </w:p>
    <w:p>
      <w:r>
        <w:t>1.001695</w:t>
      </w:r>
    </w:p>
    <w:p>
      <w:r>
        <w:t>Đăng ký khai sinh kết hợp đăng ký nhận cha, mẹ, con có yếu tố nước ngoài</w:t>
      </w:r>
    </w:p>
    <w:p>
      <w:r>
        <w:t>X</w:t>
      </w:r>
    </w:p>
    <w:p>
      <w:r>
        <w:t>X</w:t>
      </w:r>
    </w:p>
    <w:p>
      <w:r>
        <w:t>X</w:t>
      </w:r>
    </w:p>
    <w:p>
      <w:r>
        <w:t>X</w:t>
      </w:r>
    </w:p>
    <w:p>
      <w:r>
        <w:t>9</w:t>
      </w:r>
    </w:p>
    <w:p>
      <w:r>
        <w:t>1.004772</w:t>
      </w:r>
    </w:p>
    <w:p>
      <w:r>
        <w:t>Đăng ký khai sinh cho người đã có hồ sơ, giấy tờ cá nhân</w:t>
      </w:r>
    </w:p>
    <w:p>
      <w:r>
        <w:t>X</w:t>
      </w:r>
    </w:p>
    <w:p>
      <w:r>
        <w:t>X</w:t>
      </w:r>
    </w:p>
    <w:p>
      <w:r>
        <w:t>X</w:t>
      </w:r>
    </w:p>
    <w:p>
      <w:r>
        <w:t>X</w:t>
      </w:r>
    </w:p>
    <w:p>
      <w:r>
        <w:t>X</w:t>
      </w:r>
    </w:p>
    <w:p>
      <w:r>
        <w:t>10</w:t>
      </w:r>
    </w:p>
    <w:p>
      <w:r>
        <w:t>1.000893</w:t>
      </w:r>
    </w:p>
    <w:p>
      <w:r>
        <w:t>Đăng ký khai sinh có yếu tố nước ngoài cho người đã có hồ sơ, giấy tờ cá nhân</w:t>
      </w:r>
    </w:p>
    <w:p>
      <w:r>
        <w:t>X</w:t>
      </w:r>
    </w:p>
    <w:p>
      <w:r>
        <w:t>X</w:t>
      </w:r>
    </w:p>
    <w:p>
      <w:r>
        <w:t>X</w:t>
      </w:r>
    </w:p>
    <w:p>
      <w:r>
        <w:t>X</w:t>
      </w:r>
    </w:p>
    <w:p>
      <w:r>
        <w:t>X</w:t>
      </w:r>
    </w:p>
    <w:p>
      <w:r>
        <w:t>11</w:t>
      </w:r>
    </w:p>
    <w:p>
      <w:r>
        <w:t>1.000894</w:t>
      </w:r>
    </w:p>
    <w:p>
      <w:r>
        <w:t>Đăng ký kết hôn</w:t>
      </w:r>
    </w:p>
    <w:p>
      <w:r>
        <w:t>X</w:t>
      </w:r>
    </w:p>
    <w:p>
      <w:r>
        <w:t>X</w:t>
      </w:r>
    </w:p>
    <w:p>
      <w:r>
        <w:t>X</w:t>
      </w:r>
    </w:p>
    <w:p>
      <w:r>
        <w:t>12</w:t>
      </w:r>
    </w:p>
    <w:p>
      <w:r>
        <w:t>2.000806</w:t>
      </w:r>
    </w:p>
    <w:p>
      <w:r>
        <w:t>Đăng ký kết hôn có yếu tố nước ngoài</w:t>
      </w:r>
    </w:p>
    <w:p>
      <w:r>
        <w:t>X</w:t>
      </w:r>
    </w:p>
    <w:p>
      <w:r>
        <w:t>X</w:t>
      </w:r>
    </w:p>
    <w:p>
      <w:r>
        <w:t>X</w:t>
      </w:r>
    </w:p>
    <w:p>
      <w:r>
        <w:t>X</w:t>
      </w:r>
    </w:p>
    <w:p>
      <w:r>
        <w:t>13</w:t>
      </w:r>
    </w:p>
    <w:p>
      <w:r>
        <w:t>1.004746</w:t>
      </w:r>
    </w:p>
    <w:p>
      <w:r>
        <w:t>Đăng ký lại kết hôn</w:t>
      </w:r>
    </w:p>
    <w:p>
      <w:r>
        <w:t>X</w:t>
      </w:r>
    </w:p>
    <w:p>
      <w:r>
        <w:t>X</w:t>
      </w:r>
    </w:p>
    <w:p>
      <w:r>
        <w:t>X</w:t>
      </w:r>
    </w:p>
    <w:p>
      <w:r>
        <w:t>14</w:t>
      </w:r>
    </w:p>
    <w:p>
      <w:r>
        <w:t>2.000513</w:t>
      </w:r>
    </w:p>
    <w:p>
      <w:r>
        <w:t>Đăng ký lại kết hôn có yếu tố nước ngoài</w:t>
      </w:r>
    </w:p>
    <w:p>
      <w:r>
        <w:t>X</w:t>
      </w:r>
    </w:p>
    <w:p>
      <w:r>
        <w:t>X</w:t>
      </w:r>
    </w:p>
    <w:p>
      <w:r>
        <w:t>X</w:t>
      </w:r>
    </w:p>
    <w:p>
      <w:r>
        <w:t>15</w:t>
      </w:r>
    </w:p>
    <w:p>
      <w:r>
        <w:t>1.000656</w:t>
      </w:r>
    </w:p>
    <w:p>
      <w:r>
        <w:t>Đăng ký khai tử</w:t>
      </w:r>
    </w:p>
    <w:p>
      <w:r>
        <w:t>X</w:t>
      </w:r>
    </w:p>
    <w:p>
      <w:r>
        <w:t>X</w:t>
      </w:r>
    </w:p>
    <w:p>
      <w:r>
        <w:t>X</w:t>
      </w:r>
    </w:p>
    <w:p>
      <w:r>
        <w:t>X</w:t>
      </w:r>
    </w:p>
    <w:p>
      <w:r>
        <w:t>X</w:t>
      </w:r>
    </w:p>
    <w:p>
      <w:r>
        <w:t>16</w:t>
      </w:r>
    </w:p>
    <w:p>
      <w:r>
        <w:t>1.001766</w:t>
      </w:r>
    </w:p>
    <w:p>
      <w:r>
        <w:t>Đăng ký khai tử có yếu tố nước ngoài</w:t>
      </w:r>
    </w:p>
    <w:p>
      <w:r>
        <w:t>X</w:t>
      </w:r>
    </w:p>
    <w:p>
      <w:r>
        <w:t>X</w:t>
      </w:r>
    </w:p>
    <w:p>
      <w:r>
        <w:t>X</w:t>
      </w:r>
    </w:p>
    <w:p>
      <w:r>
        <w:t>X</w:t>
      </w:r>
    </w:p>
    <w:p>
      <w:r>
        <w:t>X</w:t>
      </w:r>
    </w:p>
    <w:p>
      <w:r>
        <w:t>17</w:t>
      </w:r>
    </w:p>
    <w:p>
      <w:r>
        <w:t>1.005461</w:t>
      </w:r>
    </w:p>
    <w:p>
      <w:r>
        <w:t>Đăng ký lại khai tử</w:t>
      </w:r>
    </w:p>
    <w:p>
      <w:r>
        <w:t>X</w:t>
      </w:r>
    </w:p>
    <w:p>
      <w:r>
        <w:t>X</w:t>
      </w:r>
    </w:p>
    <w:p>
      <w:r>
        <w:t>X</w:t>
      </w:r>
    </w:p>
    <w:p>
      <w:r>
        <w:t>X</w:t>
      </w:r>
    </w:p>
    <w:p>
      <w:r>
        <w:t>X</w:t>
      </w:r>
    </w:p>
    <w:p>
      <w:r>
        <w:t>18</w:t>
      </w:r>
    </w:p>
    <w:p>
      <w:r>
        <w:t>2.000497</w:t>
      </w:r>
    </w:p>
    <w:p>
      <w:r>
        <w:t>Đăng ký lại khai tử có yếu tố nước ngoài</w:t>
      </w:r>
    </w:p>
    <w:p>
      <w:r>
        <w:t>X</w:t>
      </w:r>
    </w:p>
    <w:p>
      <w:r>
        <w:t>X</w:t>
      </w:r>
    </w:p>
    <w:p>
      <w:r>
        <w:t>X</w:t>
      </w:r>
    </w:p>
    <w:p>
      <w:r>
        <w:t>X</w:t>
      </w:r>
    </w:p>
    <w:p>
      <w:r>
        <w:t>X</w:t>
      </w:r>
    </w:p>
    <w:p>
      <w:r>
        <w:t>19</w:t>
      </w:r>
    </w:p>
    <w:p>
      <w:r>
        <w:t>1.004837</w:t>
      </w:r>
    </w:p>
    <w:p>
      <w:r>
        <w:t>Đăng ký giám hộ</w:t>
      </w:r>
    </w:p>
    <w:p>
      <w:r>
        <w:t>X</w:t>
      </w:r>
    </w:p>
    <w:p>
      <w:r>
        <w:t>X</w:t>
      </w:r>
    </w:p>
    <w:p>
      <w:r>
        <w:t>X</w:t>
      </w:r>
    </w:p>
    <w:p>
      <w:r>
        <w:t>X</w:t>
      </w:r>
    </w:p>
    <w:p>
      <w:r>
        <w:t>X</w:t>
      </w:r>
    </w:p>
    <w:p>
      <w:r>
        <w:t>20</w:t>
      </w:r>
    </w:p>
    <w:p>
      <w:r>
        <w:t>1.001669</w:t>
      </w:r>
    </w:p>
    <w:p>
      <w:r>
        <w:t>Đăng ký giám hộ có yếu tố nước ngoài</w:t>
      </w:r>
    </w:p>
    <w:p>
      <w:r>
        <w:t>X</w:t>
      </w:r>
    </w:p>
    <w:p>
      <w:r>
        <w:t>X</w:t>
      </w:r>
    </w:p>
    <w:p>
      <w:r>
        <w:t>X</w:t>
      </w:r>
    </w:p>
    <w:p>
      <w:r>
        <w:t>X</w:t>
      </w:r>
    </w:p>
    <w:p>
      <w:r>
        <w:t>X</w:t>
      </w:r>
    </w:p>
    <w:p>
      <w:r>
        <w:t>21</w:t>
      </w:r>
    </w:p>
    <w:p>
      <w:r>
        <w:t>1.004845</w:t>
      </w:r>
    </w:p>
    <w:p>
      <w:r>
        <w:t>Đăng ký chấm dứt giám hộ</w:t>
      </w:r>
    </w:p>
    <w:p>
      <w:r>
        <w:t>X</w:t>
      </w:r>
    </w:p>
    <w:p>
      <w:r>
        <w:t>X</w:t>
      </w:r>
    </w:p>
    <w:p>
      <w:r>
        <w:t>X</w:t>
      </w:r>
    </w:p>
    <w:p>
      <w:r>
        <w:t>X</w:t>
      </w:r>
    </w:p>
    <w:p>
      <w:r>
        <w:t>X</w:t>
      </w:r>
    </w:p>
    <w:p>
      <w:r>
        <w:t>22</w:t>
      </w:r>
    </w:p>
    <w:p>
      <w:r>
        <w:t>2.000756</w:t>
      </w:r>
    </w:p>
    <w:p>
      <w:r>
        <w:t>Đăng ký chấm dứt giám hộ có yếu tố nước ngoài</w:t>
      </w:r>
    </w:p>
    <w:p>
      <w:r>
        <w:t>X</w:t>
      </w:r>
    </w:p>
    <w:p>
      <w:r>
        <w:t>X</w:t>
      </w:r>
    </w:p>
    <w:p>
      <w:r>
        <w:t>X</w:t>
      </w:r>
    </w:p>
    <w:p>
      <w:r>
        <w:t>X</w:t>
      </w:r>
    </w:p>
    <w:p>
      <w:r>
        <w:t>X</w:t>
      </w:r>
    </w:p>
    <w:p>
      <w:r>
        <w:t>23</w:t>
      </w:r>
    </w:p>
    <w:p>
      <w:r>
        <w:t>3.000323</w:t>
      </w:r>
    </w:p>
    <w:p>
      <w:r>
        <w:t>Đăng ký giám sát việc giám hộ</w:t>
      </w:r>
    </w:p>
    <w:p>
      <w:r>
        <w:t>X</w:t>
      </w:r>
    </w:p>
    <w:p>
      <w:r>
        <w:t>X</w:t>
      </w:r>
    </w:p>
    <w:p>
      <w:r>
        <w:t>X</w:t>
      </w:r>
    </w:p>
    <w:p>
      <w:r>
        <w:t>X</w:t>
      </w:r>
    </w:p>
    <w:p>
      <w:r>
        <w:t>X</w:t>
      </w:r>
    </w:p>
    <w:p>
      <w:r>
        <w:t>24</w:t>
      </w:r>
    </w:p>
    <w:p>
      <w:r>
        <w:t>3.000322</w:t>
      </w:r>
    </w:p>
    <w:p>
      <w:r>
        <w:t>Đăng ký chấm dứt giám sát việc giám hộ</w:t>
      </w:r>
    </w:p>
    <w:p>
      <w:r>
        <w:t>X</w:t>
      </w:r>
    </w:p>
    <w:p>
      <w:r>
        <w:t>X</w:t>
      </w:r>
    </w:p>
    <w:p>
      <w:r>
        <w:t>X</w:t>
      </w:r>
    </w:p>
    <w:p>
      <w:r>
        <w:t>X</w:t>
      </w:r>
    </w:p>
    <w:p>
      <w:r>
        <w:t>X</w:t>
      </w:r>
    </w:p>
    <w:p>
      <w:r>
        <w:t>25</w:t>
      </w:r>
    </w:p>
    <w:p>
      <w:r>
        <w:t>1.004859</w:t>
      </w:r>
    </w:p>
    <w:p>
      <w:r>
        <w:t>Thay đổi, cải chính, bổ sung thông tin hộ tịch, xác định lại dân tộc</w:t>
      </w:r>
    </w:p>
    <w:p>
      <w:r>
        <w:t>X</w:t>
      </w:r>
    </w:p>
    <w:p>
      <w:r>
        <w:t>X</w:t>
      </w:r>
    </w:p>
    <w:p>
      <w:r>
        <w:t>X</w:t>
      </w:r>
    </w:p>
    <w:p>
      <w:r>
        <w:t>X</w:t>
      </w:r>
    </w:p>
    <w:p>
      <w:r>
        <w:t>X</w:t>
      </w:r>
    </w:p>
    <w:p>
      <w:r>
        <w:t>26</w:t>
      </w:r>
    </w:p>
    <w:p>
      <w:r>
        <w:t>2.000748</w:t>
      </w:r>
    </w:p>
    <w:p>
      <w:r>
        <w:t>Thay đổi, cải chính, bổ sung thông tin hộ tịch, xác định lại dân tộc có yếu tố nước ngoài</w:t>
      </w:r>
    </w:p>
    <w:p>
      <w:r>
        <w:t>X</w:t>
      </w:r>
    </w:p>
    <w:p>
      <w:r>
        <w:t>X</w:t>
      </w:r>
    </w:p>
    <w:p>
      <w:r>
        <w:t>X</w:t>
      </w:r>
    </w:p>
    <w:p>
      <w:r>
        <w:t>X</w:t>
      </w:r>
    </w:p>
    <w:p>
      <w:r>
        <w:t>X</w:t>
      </w:r>
    </w:p>
    <w:p>
      <w:r>
        <w:t>27</w:t>
      </w:r>
    </w:p>
    <w:p>
      <w:r>
        <w:t>2.002189</w:t>
      </w:r>
    </w:p>
    <w:p>
      <w:r>
        <w:t>Ghi vào sổ hộ tịch việc kết hôn của công dân Việt Nam đã giải quyết tại cơ quan có thẩm quyền của nước ngoài</w:t>
      </w:r>
    </w:p>
    <w:p>
      <w:r>
        <w:t>X</w:t>
      </w:r>
    </w:p>
    <w:p>
      <w:r>
        <w:t>X</w:t>
      </w:r>
    </w:p>
    <w:p>
      <w:r>
        <w:t>X</w:t>
      </w:r>
    </w:p>
    <w:p>
      <w:r>
        <w:t>X</w:t>
      </w:r>
    </w:p>
    <w:p>
      <w:r>
        <w:t>X</w:t>
      </w:r>
    </w:p>
    <w:p>
      <w:r>
        <w:t>28</w:t>
      </w:r>
    </w:p>
    <w:p>
      <w:r>
        <w:t>2.000554</w:t>
      </w:r>
    </w:p>
    <w:p>
      <w:r>
        <w:t>Ghi vào Sổ hộ tịch việc ly hôn, hủy việc kết hôn của công dân Việt Nam đã được giải quyết tại cơ quan có thẩm quyền của nước ngoài</w:t>
      </w:r>
    </w:p>
    <w:p>
      <w:r>
        <w:t>X</w:t>
      </w:r>
    </w:p>
    <w:p>
      <w:r>
        <w:t>X</w:t>
      </w:r>
    </w:p>
    <w:p>
      <w:r>
        <w:t>X</w:t>
      </w:r>
    </w:p>
    <w:p>
      <w:r>
        <w:t>X</w:t>
      </w:r>
    </w:p>
    <w:p>
      <w:r>
        <w:t>X</w:t>
      </w:r>
    </w:p>
    <w:p>
      <w:r>
        <w:t>29</w:t>
      </w:r>
    </w:p>
    <w:p>
      <w:r>
        <w:t>2.000547</w:t>
      </w:r>
    </w:p>
    <w:p>
      <w:r>
        <w:t>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X</w:t>
      </w:r>
    </w:p>
    <w:p>
      <w:r>
        <w:t>X</w:t>
      </w:r>
    </w:p>
    <w:p>
      <w:r>
        <w:t>X</w:t>
      </w:r>
    </w:p>
    <w:p>
      <w:r>
        <w:t>X</w:t>
      </w:r>
    </w:p>
    <w:p>
      <w:r>
        <w:t>X</w:t>
      </w:r>
    </w:p>
    <w:p>
      <w:r>
        <w:t>30</w:t>
      </w:r>
    </w:p>
    <w:p>
      <w:r>
        <w:t>1.003583</w:t>
      </w:r>
    </w:p>
    <w:p>
      <w:r>
        <w:t>Đăng ký khai sinh lưu động</w:t>
      </w:r>
    </w:p>
    <w:p>
      <w:r>
        <w:t>X</w:t>
      </w:r>
    </w:p>
    <w:p>
      <w:r>
        <w:t>X</w:t>
      </w:r>
    </w:p>
    <w:p>
      <w:r>
        <w:t>X</w:t>
      </w:r>
    </w:p>
    <w:p>
      <w:r>
        <w:t>X</w:t>
      </w:r>
    </w:p>
    <w:p>
      <w:r>
        <w:t>31</w:t>
      </w:r>
    </w:p>
    <w:p>
      <w:r>
        <w:t>1.000593</w:t>
      </w:r>
    </w:p>
    <w:p>
      <w:r>
        <w:t>Đăng ký kết hôn lưu động</w:t>
      </w:r>
    </w:p>
    <w:p>
      <w:r>
        <w:t>X</w:t>
      </w:r>
    </w:p>
    <w:p>
      <w:r>
        <w:t>X</w:t>
      </w:r>
    </w:p>
    <w:p>
      <w:r>
        <w:t>X</w:t>
      </w:r>
    </w:p>
    <w:p>
      <w:r>
        <w:t>32</w:t>
      </w:r>
    </w:p>
    <w:p>
      <w:r>
        <w:t>1.000419</w:t>
      </w:r>
    </w:p>
    <w:p>
      <w:r>
        <w:t>Đăng ký khai tử lưu động</w:t>
      </w:r>
    </w:p>
    <w:p>
      <w:r>
        <w:t>X</w:t>
      </w:r>
    </w:p>
    <w:p>
      <w:r>
        <w:t>X</w:t>
      </w:r>
    </w:p>
    <w:p>
      <w:r>
        <w:t>X</w:t>
      </w:r>
    </w:p>
    <w:p>
      <w:r>
        <w:t>X</w:t>
      </w:r>
    </w:p>
    <w:p>
      <w:r>
        <w:t>33</w:t>
      </w:r>
    </w:p>
    <w:p>
      <w:r>
        <w:t>1.000110</w:t>
      </w:r>
    </w:p>
    <w:p>
      <w:r>
        <w:t>Đăng ký khai sinh có yếu tố nước ngoài tại khu vực biên giới</w:t>
      </w:r>
    </w:p>
    <w:p>
      <w:r>
        <w:t>X</w:t>
      </w:r>
    </w:p>
    <w:p>
      <w:r>
        <w:t>X</w:t>
      </w:r>
    </w:p>
    <w:p>
      <w:r>
        <w:t>X</w:t>
      </w:r>
    </w:p>
    <w:p>
      <w:r>
        <w:t>X</w:t>
      </w:r>
    </w:p>
    <w:p>
      <w:r>
        <w:t>X</w:t>
      </w:r>
    </w:p>
    <w:p>
      <w:r>
        <w:t>MỚI</w:t>
      </w:r>
    </w:p>
    <w:p>
      <w:r>
        <w:t>34</w:t>
      </w:r>
    </w:p>
    <w:p>
      <w:r>
        <w:t>1.000094</w:t>
      </w:r>
    </w:p>
    <w:p>
      <w:r>
        <w:t>Đăng ký kết hôn có yếu tố nước ngoài tại khu vực biên giới</w:t>
      </w:r>
    </w:p>
    <w:p>
      <w:r>
        <w:t>X</w:t>
      </w:r>
    </w:p>
    <w:p>
      <w:r>
        <w:t>X</w:t>
      </w:r>
    </w:p>
    <w:p>
      <w:r>
        <w:t>X</w:t>
      </w:r>
    </w:p>
    <w:p>
      <w:r>
        <w:t>X</w:t>
      </w:r>
    </w:p>
    <w:p>
      <w:r>
        <w:t>MỚI</w:t>
      </w:r>
    </w:p>
    <w:p>
      <w:r>
        <w:t>35</w:t>
      </w:r>
    </w:p>
    <w:p>
      <w:r>
        <w:t>1.000080</w:t>
      </w:r>
    </w:p>
    <w:p>
      <w:r>
        <w:t>Đăng ký nhận cha, mẹ, con có yếu tố nước ngoài tại khu vực biên giới</w:t>
      </w:r>
    </w:p>
    <w:p>
      <w:r>
        <w:t>X</w:t>
      </w:r>
    </w:p>
    <w:p>
      <w:r>
        <w:t>X</w:t>
      </w:r>
    </w:p>
    <w:p>
      <w:r>
        <w:t>X</w:t>
      </w:r>
    </w:p>
    <w:p>
      <w:r>
        <w:t>MỚI</w:t>
      </w:r>
    </w:p>
    <w:p>
      <w:r>
        <w:t>36</w:t>
      </w:r>
    </w:p>
    <w:p>
      <w:r>
        <w:t>1.004827</w:t>
      </w:r>
    </w:p>
    <w:p>
      <w:r>
        <w:t>Đăng ký khai tử có yếu tố nước ngoài tại khu vực biên giới</w:t>
      </w:r>
    </w:p>
    <w:p>
      <w:r>
        <w:t>X</w:t>
      </w:r>
    </w:p>
    <w:p>
      <w:r>
        <w:t>X</w:t>
      </w:r>
    </w:p>
    <w:p>
      <w:r>
        <w:t>X</w:t>
      </w:r>
    </w:p>
    <w:p>
      <w:r>
        <w:t>X</w:t>
      </w:r>
    </w:p>
    <w:p>
      <w:r>
        <w:t>X</w:t>
      </w:r>
    </w:p>
    <w:p>
      <w:r>
        <w:t>MỚI</w:t>
      </w:r>
    </w:p>
    <w:p>
      <w:r>
        <w:t>37</w:t>
      </w:r>
    </w:p>
    <w:p>
      <w:r>
        <w:t>1.004873</w:t>
      </w:r>
    </w:p>
    <w:p>
      <w:r>
        <w:t>Cấp Giấy xác nhận tình trạng hôn nhân</w:t>
      </w:r>
    </w:p>
    <w:p>
      <w:r>
        <w:t>X</w:t>
      </w:r>
    </w:p>
    <w:p>
      <w:r>
        <w:t>X</w:t>
      </w:r>
    </w:p>
    <w:p>
      <w:r>
        <w:t>X</w:t>
      </w:r>
    </w:p>
    <w:p>
      <w:r>
        <w:t>X</w:t>
      </w:r>
    </w:p>
    <w:p>
      <w:r>
        <w:t>IV. LĨNH VỰC CHỨNG THỰC</w:t>
      </w:r>
    </w:p>
    <w:p>
      <w:r>
        <w:t>1</w:t>
      </w:r>
    </w:p>
    <w:p>
      <w:r>
        <w:t>2.001035</w:t>
      </w:r>
    </w:p>
    <w:p>
      <w:r>
        <w:t>Chứng thực hợp đồng, giao dịch liên quan đến tài sản là động sản, quyền sử dụng đất và nhà ở</w:t>
      </w:r>
    </w:p>
    <w:p>
      <w:r>
        <w:t>X</w:t>
      </w:r>
    </w:p>
    <w:p>
      <w:r>
        <w:t>X</w:t>
      </w:r>
    </w:p>
    <w:p>
      <w:r>
        <w:t>2</w:t>
      </w:r>
    </w:p>
    <w:p>
      <w:r>
        <w:t>2.001019</w:t>
      </w:r>
    </w:p>
    <w:p>
      <w:r>
        <w:t>Chứng thực di chúc</w:t>
      </w:r>
    </w:p>
    <w:p>
      <w:r>
        <w:t>X</w:t>
      </w:r>
    </w:p>
    <w:p>
      <w:r>
        <w:t>X</w:t>
      </w:r>
    </w:p>
    <w:p>
      <w:r>
        <w:t>3</w:t>
      </w:r>
    </w:p>
    <w:p>
      <w:r>
        <w:t>2.001016</w:t>
      </w:r>
    </w:p>
    <w:p>
      <w:r>
        <w:t>Chứng thực văn bản từ chối nhận di sản</w:t>
      </w:r>
    </w:p>
    <w:p>
      <w:r>
        <w:t>X</w:t>
      </w:r>
    </w:p>
    <w:p>
      <w:r>
        <w:t>X</w:t>
      </w:r>
    </w:p>
    <w:p>
      <w:r>
        <w:t>4</w:t>
      </w:r>
    </w:p>
    <w:p>
      <w:r>
        <w:t>2.001406</w:t>
      </w:r>
    </w:p>
    <w:p>
      <w:r>
        <w:t>Chứng thực văn bản thỏa thuận phân chia di sản mà di sản là động sản, quyền sử dụng đất, nhà ở</w:t>
      </w:r>
    </w:p>
    <w:p>
      <w:r>
        <w:t>X</w:t>
      </w:r>
    </w:p>
    <w:p>
      <w:r>
        <w:t>X</w:t>
      </w:r>
    </w:p>
    <w:p>
      <w:r>
        <w:t>5</w:t>
      </w:r>
    </w:p>
    <w:p>
      <w:r>
        <w:t>2.001009</w:t>
      </w:r>
    </w:p>
    <w:p>
      <w:r>
        <w:t>Chứng thực văn bản khai nhận di sản mà di sản là động sản, quyền sửa dụng đất, nhà ở</w:t>
      </w:r>
    </w:p>
    <w:p>
      <w:r>
        <w:t>X</w:t>
      </w:r>
    </w:p>
    <w:p>
      <w:r>
        <w:t>X</w:t>
      </w:r>
    </w:p>
    <w:p>
      <w:r>
        <w:t>6</w:t>
      </w:r>
    </w:p>
    <w:p>
      <w:r>
        <w:t>2.000913</w:t>
      </w:r>
    </w:p>
    <w:p>
      <w:r>
        <w:t>Chứng thực việc sửa đổi, bổ sung, hủy bỏ hợp đồng, giao dịch</w:t>
      </w:r>
    </w:p>
    <w:p>
      <w:r>
        <w:t>X</w:t>
      </w:r>
    </w:p>
    <w:p>
      <w:r>
        <w:t>X</w:t>
      </w:r>
    </w:p>
    <w:p>
      <w:r>
        <w:t>7</w:t>
      </w:r>
    </w:p>
    <w:p>
      <w:r>
        <w:t>2.000927</w:t>
      </w:r>
    </w:p>
    <w:p>
      <w:r>
        <w:t>Sửa lỗi sai sót trong hợp đồng, giao dịch</w:t>
      </w:r>
    </w:p>
    <w:p>
      <w:r>
        <w:t>X</w:t>
      </w:r>
    </w:p>
    <w:p>
      <w:r>
        <w:t>X</w:t>
      </w:r>
    </w:p>
    <w:p>
      <w:r>
        <w:t>8</w:t>
      </w:r>
    </w:p>
    <w:p>
      <w:r>
        <w:t>2.000942</w:t>
      </w:r>
    </w:p>
    <w:p>
      <w:r>
        <w:t>Cấp bản sao có chứng thực từ bản chính hợp đồng, giao dịch đã được chứng thực</w:t>
      </w:r>
    </w:p>
    <w:p>
      <w:r>
        <w:t>X</w:t>
      </w:r>
    </w:p>
    <w:p>
      <w:r>
        <w:t>X</w:t>
      </w:r>
    </w:p>
    <w:p>
      <w:r>
        <w:t>9</w:t>
      </w:r>
    </w:p>
    <w:p>
      <w:r>
        <w:t>2.000992</w:t>
      </w:r>
    </w:p>
    <w:p>
      <w:r>
        <w:t>Chứng thực chữ ký người dịch mà người dịch là cộng tác viên dịch thuật của Ủy ban nhân dân cấp xã</w:t>
      </w:r>
    </w:p>
    <w:p>
      <w:r>
        <w:t>X</w:t>
      </w:r>
    </w:p>
    <w:p>
      <w:r>
        <w:t>X</w:t>
      </w:r>
    </w:p>
    <w:p>
      <w:r>
        <w:t>10</w:t>
      </w:r>
    </w:p>
    <w:p>
      <w:r>
        <w:t>2.001008</w:t>
      </w:r>
    </w:p>
    <w:p>
      <w:r>
        <w:t>Chứng thực chữ ký người dịch mà người dịch không phải là cộng tác viên dịch thuật của Ủy ban nhân dân cấp xã</w:t>
      </w:r>
    </w:p>
    <w:p>
      <w:r>
        <w:t>X</w:t>
      </w:r>
    </w:p>
    <w:p>
      <w:r>
        <w:t>X</w:t>
      </w:r>
    </w:p>
    <w:p>
      <w:r>
        <w:t>V. LĨNH VỰC HÒA GIẢI Ở CƠ SỞ</w:t>
      </w:r>
    </w:p>
    <w:p>
      <w:r>
        <w:t>1</w:t>
      </w:r>
    </w:p>
    <w:p>
      <w:r>
        <w:t>2.000424</w:t>
      </w:r>
    </w:p>
    <w:p>
      <w:r>
        <w:t>Thực hiện hỗ trợ khi hòa giải viên gặp tai nạn hoặc rủi ro ảnh hưởng đến sức khỏe, tính mạng trong khi thực hiện hoạt động hòa giải ở cơ sở</w:t>
      </w:r>
    </w:p>
    <w:p>
      <w:r>
        <w:t>X</w:t>
      </w:r>
    </w:p>
    <w:p>
      <w:r>
        <w:t>X</w:t>
      </w:r>
    </w:p>
    <w:p>
      <w:r>
        <w:t>C. THỦ TỤC HÀNH CHÍNH ÁP DỤNG CHUNG</w:t>
      </w:r>
    </w:p>
    <w:p>
      <w:r>
        <w:t>1</w:t>
      </w:r>
    </w:p>
    <w:p>
      <w:r>
        <w:t>2.000908</w:t>
      </w:r>
    </w:p>
    <w:p>
      <w:r>
        <w:t>Thủ tục cấp bản sao từ sổ gốc</w:t>
      </w:r>
    </w:p>
    <w:p>
      <w:r>
        <w:t>X</w:t>
      </w:r>
    </w:p>
    <w:p>
      <w:r>
        <w:t>X</w:t>
      </w:r>
    </w:p>
    <w:p>
      <w:r>
        <w:t>2</w:t>
      </w:r>
    </w:p>
    <w:p>
      <w:r>
        <w:t>2.000815</w:t>
      </w:r>
    </w:p>
    <w:p>
      <w: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p>
      <w:r>
        <w:t>X</w:t>
      </w:r>
    </w:p>
    <w:p>
      <w:r>
        <w:t>X</w:t>
      </w:r>
    </w:p>
    <w:p>
      <w:r>
        <w:t>3</w:t>
      </w:r>
    </w:p>
    <w:p>
      <w:r>
        <w:t>2.000884</w:t>
      </w:r>
    </w:p>
    <w:p>
      <w:r>
        <w:t>Chứng thực chữ ký trong các giấy tờ, văn bản (áp dụng cho cả trường hợp chứng thực điểm chỉ và trường hợp người yêu cầu chứng thực không thể ký, không thể điểm chỉ được)</w:t>
      </w:r>
    </w:p>
    <w:p>
      <w:r>
        <w:t>X</w:t>
      </w:r>
    </w:p>
    <w:p>
      <w:r>
        <w:t>X</w:t>
      </w:r>
    </w:p>
    <w:p>
      <w:r>
        <w:t>D. THỦ TỤC HÀNH CHÍNH TẠI CƠ QUAN QUẢN LÝ CƠ SỞ DỮ LIỆU HỘ TỊCH ĐIỆN TỬ</w:t>
      </w:r>
    </w:p>
    <w:p>
      <w:r>
        <w:t>1</w:t>
      </w:r>
    </w:p>
    <w:p>
      <w:r>
        <w:t>2.000635</w:t>
      </w:r>
    </w:p>
    <w:p>
      <w:r>
        <w:t>Cấp bản sao Trích lục hộ tịch</w:t>
      </w:r>
    </w:p>
    <w:p>
      <w:r>
        <w:t>2</w:t>
      </w:r>
    </w:p>
    <w:p>
      <w:r>
        <w:t>2.002516</w:t>
      </w:r>
    </w:p>
    <w:p>
      <w:r>
        <w:t>Xác nhận thông tin hộ tịch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