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996/QĐ-UBND năm 2024 phê duyệt quy trình nội bộ trong giải quyết thủ tục hành chính lĩnh vực An toàn thực phẩm và Dinh dưỡng thuộc phạm vi chức năng quản lý của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996/QĐ-UBND</w:t>
      </w:r>
    </w:p>
    <w:p>
      <w:r>
        <w:t>Điện Biên, ngày 04 tháng 6 năm 2024</w:t>
      </w:r>
    </w:p>
    <w:p>
      <w:r>
        <w:t>QUYẾT ĐỊNH</w:t>
      </w:r>
    </w:p>
    <w:p>
      <w:r>
        <w:t>PHÊ DUYỆT QUY TRÌNH NỘI BỘ TRONG GIẢI QUYẾT THỦ TỤC HÀNH CHÍNH LĨNH VỰC AN TOÀN THỰC PHẨM VÀ DINH DƯỠNG THUỘC PHẠM VI CHỨC NĂNG QUẢN LÝ CỦA SỞ Y TẾ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Y tế.</w:t>
      </w:r>
    </w:p>
    <w:p>
      <w:r>
        <w:t>QUYẾT ĐỊNH:</w:t>
      </w:r>
    </w:p>
    <w:p>
      <w:r>
        <w:t>Điều 1.  Phê duyệt kèm theo Quyết định này 03 quy trình nội bộ trong giải quyết thủ tục hành chính lĩnh vực An toàn thực phẩm và Dinh dưỡng thuộc phạm vi chức năng quản lý của Sở Y tế tỉnh Điện Biên  (có Quy trình nội bộ cụ thể kèm theo).</w:t>
      </w:r>
    </w:p>
    <w:p>
      <w:r>
        <w:t>Điều 2.  Quyết định này có hiệu lực thi hành kể từ ngày ký, thay thế quy trình số 1,2,3 phần II tại Quyết định số 612/QĐ-UBND ngày 25/6/2019 của Chủ tịch UBND tỉnh phê duyệt quy trình nội bộ trong giải quyết thủ tục hành chính thuộc thẩm quyền giải quyết của Sở Y tế tỉnh Điện Biên.</w:t>
      </w:r>
    </w:p>
    <w:p>
      <w:r>
        <w:t>Điều 3.  Chánh Văn phòng UBND tỉnh, Giám đốc Sở Y tế và các tổ chức, cá nhân có liên quan chịu trách nhiệm thi hành Quyết định này./.</w:t>
      </w:r>
    </w:p>
    <w:p>
      <w:r>
        <w:t>Nơi nhận:</w:t>
      </w:r>
    </w:p>
    <w:p>
      <w:r>
        <w:t>- Như Điều 3;</w:t>
      </w:r>
    </w:p>
    <w:p>
      <w:r>
        <w:t>- Cục Kiểm soát TTHC (Văn phòng Chính phủ );</w:t>
      </w:r>
    </w:p>
    <w:p>
      <w:r>
        <w:t>- Lãnh đạo UBND tỉnh;</w:t>
      </w:r>
    </w:p>
    <w:p>
      <w:r>
        <w:t>- HTTT giải quyết TTHC tỉnh (Sở TT&amp;TT);</w:t>
      </w:r>
    </w:p>
    <w:p>
      <w:r>
        <w:t>- Cổng Thông tin điện tử tỉnh;</w:t>
      </w:r>
    </w:p>
    <w:p>
      <w:r>
        <w:t>- Lưu: VT, KSTT (NTVA) .</w:t>
      </w:r>
    </w:p>
    <w:p>
      <w:r>
        <w:t>CHỦ TỊCH</w:t>
      </w:r>
    </w:p>
    <w:p>
      <w:r>
        <w:t>Lê Thành Đô</w:t>
      </w:r>
    </w:p>
    <w:p>
      <w:r>
        <w:t>QUY TRÌNH NỘI BỘ</w:t>
      </w:r>
    </w:p>
    <w:p>
      <w:r>
        <w:t>TRONG GIẢI QUYẾT THỦ TỤC HÀNH CHÍNH LĨNH VỰC AN TOÀN THỰC PHẨM VÀ DINH DƯỠNG THUỘC PHẠM VI CHỨC NĂNG QUẢN LÝ CỦA SỞ Y TẾ TỈNH ĐIỆN BIÊN</w:t>
      </w:r>
    </w:p>
    <w:p>
      <w:r>
        <w:t>(Ban hành kèm theo Quyết định số 996/QĐ-UBND ngày 04 tháng 6 năm 2024 của Chủ tịch UBND tỉnh Điện Biên)</w:t>
      </w:r>
    </w:p>
    <w:p>
      <w:r>
        <w:t>1. Quy trình số 01 áp dụng với các thủ tục:</w:t>
      </w:r>
    </w:p>
    <w:p>
      <w:r>
        <w:t>(1) Đăng ký bản công bố sản phẩm nhập khẩu đối với thực phẩm dinh dưỡng y học, thực phẩm dùng cho chế độ ăn đặc biệt, sản phẩm dinh dưỡng dùng cho trẻ đến 36 tháng tuổi;</w:t>
      </w:r>
    </w:p>
    <w:p>
      <w:r>
        <w:t>(2) Đăng ký bản công bố sản phẩm sản xuất trong nước đối với thực phẩm dinh dưỡng y học, thực phẩm dùng cho chế độ ăn đặc biệt, sản phẩm dinh dưỡng dùng cho trẻ đến 36 tháng tuổi.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 - Văn phòng Sở Y tế</w:t>
      </w:r>
    </w:p>
    <w:p>
      <w:r>
        <w:t>Trong giờ hành chính</w:t>
      </w:r>
    </w:p>
    <w:p>
      <w:r>
        <w:t>Mẫu số 01. Giấy tiếp nhận và hẹn trả kết quả.</w:t>
      </w:r>
    </w:p>
    <w:p>
      <w:r>
        <w:t>Bước 2</w:t>
      </w:r>
    </w:p>
    <w:p>
      <w:r>
        <w:t>Thẩm định hồ sơ.</w:t>
      </w:r>
    </w:p>
    <w:p>
      <w:r>
        <w:t>- Hồ sơ không đáp ứng yêu cầu, thông báo trả lại hồ sơ hoặc yêu cầu bổ sung</w:t>
      </w:r>
    </w:p>
    <w:p>
      <w:r>
        <w:t>- Hồ sơ đáp ứng yêu cầu, đề xuất thụ lý.</w:t>
      </w:r>
    </w:p>
    <w:p>
      <w:r>
        <w:t>Công chức Phòng Hành chính tổng hợp - Chi cục ATVSTP</w:t>
      </w:r>
    </w:p>
    <w:p>
      <w:r>
        <w:t>02 ngày làm việc</w:t>
      </w:r>
    </w:p>
    <w:p>
      <w:r>
        <w:t>Mẫu số 02. Phiếu yêu cầu bổ sung, hoàn thiện hồ sơ.</w:t>
      </w:r>
    </w:p>
    <w:p>
      <w:r>
        <w:t>Mẫu số 03. Phiếu từ chối tiếp nhận giải quyết hồ sơ.</w:t>
      </w:r>
    </w:p>
    <w:p>
      <w:r>
        <w:t>- Đề xuất thụ lý hồ sơ.</w:t>
      </w:r>
    </w:p>
    <w:p>
      <w:r>
        <w:t>Bước 3</w:t>
      </w:r>
    </w:p>
    <w:p>
      <w:r>
        <w:t>Thụ lý hồ sơ, tham mưu giải quyết Dự thảo Giấy tiếp nhận đăng ký bản công bố thực phẩm, trình lãnh đạo phòng xem xét</w:t>
      </w:r>
    </w:p>
    <w:p>
      <w:r>
        <w:t>Công chức Phòng Hành chính Tổng hợp, Tổ thẩm định thẩm định hồ sơ</w:t>
      </w:r>
    </w:p>
    <w:p>
      <w:r>
        <w:t>03 ngày làm việc</w:t>
      </w:r>
    </w:p>
    <w:p>
      <w:r>
        <w:t>Dự thảo Giấy tiếp nhận đăng ký bản công bố thực phẩm.</w:t>
      </w:r>
    </w:p>
    <w:p>
      <w:r>
        <w:t>Bước 4</w:t>
      </w:r>
    </w:p>
    <w:p>
      <w:r>
        <w:t>Kiểm duyệt trước khi trình lãnh đạo Chi cục An toàn vệ sinh thực phẩm</w:t>
      </w:r>
    </w:p>
    <w:p>
      <w:r>
        <w:t>Lãnh đạo Phòng Hành chính tổng hợp - Chi cục ATVSTP</w:t>
      </w:r>
    </w:p>
    <w:p>
      <w:r>
        <w:t>01 ngày làm việc</w:t>
      </w:r>
    </w:p>
    <w:p>
      <w:r>
        <w:t>Dự thảo Giấy tiếp nhận đăng ký bản công bố thực phẩm.</w:t>
      </w:r>
    </w:p>
    <w:p>
      <w:r>
        <w:t>Bước 5</w:t>
      </w:r>
    </w:p>
    <w:p>
      <w:r>
        <w:t>Xét, ký duyệt</w:t>
      </w:r>
    </w:p>
    <w:p>
      <w:r>
        <w:t>Lãnh đạo Chi cục An toàn vệ sinh thực phẩm</w:t>
      </w:r>
    </w:p>
    <w:p>
      <w:r>
        <w:t>01 ngày làm việc</w:t>
      </w:r>
    </w:p>
    <w:p>
      <w:r>
        <w:t>Giấy tiếp nhận đăng ký bản công bố thực phẩm.</w:t>
      </w:r>
    </w:p>
    <w:p>
      <w:r>
        <w:t>Bước 6</w:t>
      </w:r>
    </w:p>
    <w:p>
      <w:r>
        <w:t>Trả kết quả</w:t>
      </w:r>
    </w:p>
    <w:p>
      <w:r>
        <w:t>Bộ phận Tiếp nhận và Trả kết quả - Văn phòng Sở Y tế</w:t>
      </w:r>
    </w:p>
    <w:p>
      <w:r>
        <w:t>Trong giờ hành chính</w:t>
      </w:r>
    </w:p>
    <w:p>
      <w:r>
        <w:t>Trả kết quả: Giấy tiếp nhận đăng ký bản công bố thực phẩm.</w:t>
      </w:r>
    </w:p>
    <w:p>
      <w:r>
        <w:t>Tổng thời hạn giải quyết TTHC: 07 ngày làm việc</w:t>
      </w:r>
    </w:p>
    <w:p>
      <w:r>
        <w:t>2. Quy trình số 02 áp dụng với thủ tục:   Đăng ký nội dung quảng cáo đối với sản phẩm dinh dưỡng y học, thực phẩm dùng cho chế độ ăn đặc biệt, sản phẩm dinh dưỡng dùng cho trẻ đến 36 tháng tuổi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 - Văn phòng Sở Y tế</w:t>
      </w:r>
    </w:p>
    <w:p>
      <w:r>
        <w:t>Trong giờ hành chính</w:t>
      </w:r>
    </w:p>
    <w:p>
      <w:r>
        <w:t>Mẫu số 01. Giấy tiếp nhận và hẹn trả kết quả.</w:t>
      </w:r>
    </w:p>
    <w:p>
      <w:r>
        <w:t>Bước 2</w:t>
      </w:r>
    </w:p>
    <w:p>
      <w:r>
        <w:t>Thẩm định hồ sơ.</w:t>
      </w:r>
    </w:p>
    <w:p>
      <w:r>
        <w:t>- Hồ sơ không đáp ứng yêu cầu, thông báo trả lại hồ sơ hoặc yêu cầu bổ sung</w:t>
      </w:r>
    </w:p>
    <w:p>
      <w:r>
        <w:t>- Hồ sơ đáp ứng yêu cầu, đề xuất thụ lý.</w:t>
      </w:r>
    </w:p>
    <w:p>
      <w:r>
        <w:t>Công chức Phòng Hành chính tổng hợp - Chi cục ATVSTP</w:t>
      </w:r>
    </w:p>
    <w:p>
      <w:r>
        <w:t>03 ngày làm việc</w:t>
      </w:r>
    </w:p>
    <w:p>
      <w:r>
        <w:t>Mẫu số 02. Phiếu yêu cầu bổ sung, hoàn thiện hồ sơ.</w:t>
      </w:r>
    </w:p>
    <w:p>
      <w:r>
        <w:t>Mẫu số 03. Phiếu từ chối tiếp nhận giải quyết hồ sơ.</w:t>
      </w:r>
    </w:p>
    <w:p>
      <w:r>
        <w:t>- Đề xuất thụ lý hồ sơ.</w:t>
      </w:r>
    </w:p>
    <w:p>
      <w:r>
        <w:t>Bước 3</w:t>
      </w:r>
    </w:p>
    <w:p>
      <w:r>
        <w:t>Thụ lý hồ sơ, tham mưu giải quyết. Dự thảo Giấy chứng xác nhận nội dung quảng cáo, trình lãnh đạo phòng xem xét</w:t>
      </w:r>
    </w:p>
    <w:p>
      <w:r>
        <w:t>Công chức Phòng Hành chính Tổng hợp - Chi cục ATVSTP</w:t>
      </w:r>
    </w:p>
    <w:p>
      <w:r>
        <w:t>04 ngày làm việc</w:t>
      </w:r>
    </w:p>
    <w:p>
      <w:r>
        <w:t>Dự thảo Giấy chứng xác nhận nội dung quảng cáo.</w:t>
      </w:r>
    </w:p>
    <w:p>
      <w:r>
        <w:t>Bước 4</w:t>
      </w:r>
    </w:p>
    <w:p>
      <w:r>
        <w:t>Kiểm duyệt trước khi trình lãnh đạo Chi cục An toàn vệ sinh thực phẩm</w:t>
      </w:r>
    </w:p>
    <w:p>
      <w:r>
        <w:t>Lãnh đạo Phòng Hành chính tổng hợp - Chi cục ATVSTP</w:t>
      </w:r>
    </w:p>
    <w:p>
      <w:r>
        <w:t>02 ngày làm việc</w:t>
      </w:r>
    </w:p>
    <w:p>
      <w:r>
        <w:t>Dự thảo Giấy chứng xác nhận nội dung quảng cáo.</w:t>
      </w:r>
    </w:p>
    <w:p>
      <w:r>
        <w:t>Bước 5</w:t>
      </w:r>
    </w:p>
    <w:p>
      <w:r>
        <w:t>Xét, ký duyệt</w:t>
      </w:r>
    </w:p>
    <w:p>
      <w:r>
        <w:t>Lãnh đạo Chi cục An toàn vệ sinh thực phẩm</w:t>
      </w:r>
    </w:p>
    <w:p>
      <w:r>
        <w:t>01 ngày làm việc</w:t>
      </w:r>
    </w:p>
    <w:p>
      <w:r>
        <w:t>Giấy chứng xác nhận nội dung quảng cáo.</w:t>
      </w:r>
    </w:p>
    <w:p>
      <w:r>
        <w:t>Bước 6</w:t>
      </w:r>
    </w:p>
    <w:p>
      <w:r>
        <w:t>Trả kết quả</w:t>
      </w:r>
    </w:p>
    <w:p>
      <w:r>
        <w:t>Bộ phận Tiếp nhận và Trả kết quả - Văn phòng Sở Y tế</w:t>
      </w:r>
    </w:p>
    <w:p>
      <w:r>
        <w:t>Trong giờ hành chính</w:t>
      </w:r>
    </w:p>
    <w:p>
      <w:r>
        <w:t>Trả kết quả: Giấy chứng xác nhận nội dung quảng cáo.</w:t>
      </w:r>
    </w:p>
    <w:p>
      <w:r>
        <w:t>Tổng thời hạn giải quyết TTHC: 10 ngày làm việc</w:t>
      </w:r>
    </w:p>
    <w:p>
      <w:r>
        <w:t>3. Quy trình số 03 áp dụng với thủ tục:   cấp Giấy chứng nhận cơ sở đủ điều kiện an toàn thực phẩm đối với cơ sở sản xuất thực phẩm, kinh doanh dịch vụ ăn uống thuộc thẩm quyền của Chi cục An toàn vệ sinh thực phẩm Sở Y tế tỉnh Điện Biên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 - Văn phòng Sở Y tế</w:t>
      </w:r>
    </w:p>
    <w:p>
      <w:r>
        <w:t>01 ngày làm việc</w:t>
      </w:r>
    </w:p>
    <w:p>
      <w:r>
        <w:t>Mẫu số 01. Giấy tiếp nhận và hẹn trả kết quả.</w:t>
      </w:r>
    </w:p>
    <w:p>
      <w:r>
        <w:t>Bước 2</w:t>
      </w:r>
    </w:p>
    <w:p>
      <w:r>
        <w:t>Thẩm định hồ sơ.</w:t>
      </w:r>
    </w:p>
    <w:p>
      <w:r>
        <w:t>- Hồ sơ không đáp ứng yêu cầu, thông báo trả lại hồ sơ hoặc yêu cầu bổ sung</w:t>
      </w:r>
    </w:p>
    <w:p>
      <w:r>
        <w:t>- Hồ sơ đáp ứng yêu cầu, đề xuất thụ lý.</w:t>
      </w:r>
    </w:p>
    <w:p>
      <w:r>
        <w:t>Công chức Phòng Hành chính tổng hợp - Chi cục ATVSTP</w:t>
      </w:r>
    </w:p>
    <w:p>
      <w:r>
        <w:t>03 ngày làm việc</w:t>
      </w:r>
    </w:p>
    <w:p>
      <w:r>
        <w:t>Mẫu số 02. Phiếu yêu cầu bổ sung, hoàn thiện hồ sơ.</w:t>
      </w:r>
    </w:p>
    <w:p>
      <w:r>
        <w:t>Mẫu số 03. Phiếu từ chối tiếp nhận giải quyết hồ sơ.</w:t>
      </w:r>
    </w:p>
    <w:p>
      <w:r>
        <w:t>- Đề xuất thụ lý hồ sơ.</w:t>
      </w:r>
    </w:p>
    <w:p>
      <w:r>
        <w:t>Bước 3</w:t>
      </w:r>
    </w:p>
    <w:p>
      <w:r>
        <w:t>Thụ lý hồ sơ, tham mưu giải quyết. Đoàn thẩm định thẩm định cơ sở, Dự thảo Giấy chứng nhận cơ sở đủ điều kiện an toàn thực phẩm , trình lãnh đạo phòng xem xét</w:t>
      </w:r>
    </w:p>
    <w:p>
      <w:r>
        <w:t>Công chức Phòng Hành chính Tổng hợp, Đoàn thẩm định thẩm định cơ sở</w:t>
      </w:r>
    </w:p>
    <w:p>
      <w:r>
        <w:t>12 ngày làm việc</w:t>
      </w:r>
    </w:p>
    <w:p>
      <w:r>
        <w:t>Biên bản thẩm định cơ sở.</w:t>
      </w:r>
    </w:p>
    <w:p>
      <w:r>
        <w:t>Dự thảo Giấy chứng nhận cơ sở đủ điều kiện an toàn thực phẩm.</w:t>
      </w:r>
    </w:p>
    <w:p>
      <w:r>
        <w:t>Bước 4</w:t>
      </w:r>
    </w:p>
    <w:p>
      <w:r>
        <w:t>Kiểm duyệt trước khi trình lãnh đạo Chi cục An toàn vệ sinh thực phẩm</w:t>
      </w:r>
    </w:p>
    <w:p>
      <w:r>
        <w:t>Lãnh đạo Phòng Hành chính tổng hợp - Chi cục ATVSTP</w:t>
      </w:r>
    </w:p>
    <w:p>
      <w:r>
        <w:t>03 ngày làm việc</w:t>
      </w:r>
    </w:p>
    <w:p>
      <w:r>
        <w:t>Dự thảo Giấy chứng nhận cơ sở đủ điều kiện an toàn thực phẩm.</w:t>
      </w:r>
    </w:p>
    <w:p>
      <w:r>
        <w:t>Bước 5</w:t>
      </w:r>
    </w:p>
    <w:p>
      <w:r>
        <w:t>Xét, ký duyệt</w:t>
      </w:r>
    </w:p>
    <w:p>
      <w:r>
        <w:t>Lãnh đạo Chi cục An toàn vệ sinh thực phẩm</w:t>
      </w:r>
    </w:p>
    <w:p>
      <w:r>
        <w:t>01 ngày làm việc</w:t>
      </w:r>
    </w:p>
    <w:p>
      <w:r>
        <w:t>Giấy chứng nhận cơ sở đủ điều kiện an toàn thực phẩm.</w:t>
      </w:r>
    </w:p>
    <w:p>
      <w:r>
        <w:t>Bước 6</w:t>
      </w:r>
    </w:p>
    <w:p>
      <w:r>
        <w:t>Trả kết quả</w:t>
      </w:r>
    </w:p>
    <w:p>
      <w:r>
        <w:t>Bộ phận Tiếp nhận và Trả kết quả - Văn phòng Sở Y tế</w:t>
      </w:r>
    </w:p>
    <w:p>
      <w:r>
        <w:t>Trong giờ hành chính</w:t>
      </w:r>
    </w:p>
    <w:p>
      <w:r>
        <w:t>Giấy chứng nhận cơ sở đủ điều kiện an toàn thực phẩm.</w:t>
      </w:r>
    </w:p>
    <w:p>
      <w:r>
        <w:t>Tổng thời hạn giải quyết TTHC: 20 ngày làm việc</w:t>
      </w:r>
    </w:p>
    <w:p>
      <w:r>
        <w:t>Lưu ý:</w:t>
      </w:r>
    </w:p>
    <w:p>
      <w:r>
        <w:t>- Mẫu số 01: Giấy tiếp nhận và hẹn trả kết quả.</w:t>
      </w:r>
    </w:p>
    <w:p>
      <w:r>
        <w:t>- Mẫu số 02: Phiếu yêu cầu bổ sung, hoàn thiện hồ sơ.</w:t>
      </w:r>
    </w:p>
    <w:p>
      <w:r>
        <w:t>- Mẫu số 03: Phiếu từ chối tiếp nhận giải quyết hồ sơ.</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