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995/QĐ-UBND năm 2025 phê duyệt Danh mục vị trí việc làm, Bản mô tả công việc và Khung năng lực của từng vị trí việc làm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995/QĐ-UBND</w:t>
      </w:r>
    </w:p>
    <w:p>
      <w:r>
        <w:t>Nam Định, ngày 14 tháng 4 năm 2025</w:t>
      </w:r>
    </w:p>
    <w:p>
      <w:r>
        <w:t>QUYẾT ĐỊNH</w:t>
      </w:r>
    </w:p>
    <w:p>
      <w:r>
        <w:t>VỀ VIỆC PHÊ DUYỆT DANH MỤC VỊ TRÍ VIỆC LÀM, BẢN MÔ TẢ CÔNG VIỆC VÀ KHUNG NĂNG LỰC CỦA TỪNG VỊ TRÍ VIỆC LÀM CỦA SỞ Y TẾ</w:t>
      </w:r>
    </w:p>
    <w:p>
      <w:r>
        <w:t>ỦY BAN NHÂN DÂN TỈNH NAM ĐỊNH</w:t>
      </w:r>
    </w:p>
    <w:p>
      <w:r>
        <w:t>Căn cứ Luật Tổ chức chính quyền địa phương ngày 19/02/2025;</w:t>
      </w:r>
    </w:p>
    <w:p>
      <w:r>
        <w:t>Căn cứ Nghị định số 62/2020/NĐ-CP ngày 01/6/2020 của Chính phủ về vị trí việc làm và biên chế công chức;</w:t>
      </w:r>
    </w:p>
    <w:p>
      <w:r>
        <w:t>Căn cứ Nghị định số 45/2025/NĐ-CP ngày 28/02/2025 của Chính phủ quy định tổ chức các cơ quan chuyên môn thuộc UBND tỉnh, thành phố trực thuộc trung ương và UBND thuộc huyện, quận, thị xã, thành phố thuộc tỉnh, thành phố thuộc thành phố trực thuộc trung ương;</w:t>
      </w:r>
    </w:p>
    <w:p>
      <w:r>
        <w:t>Căn cứ Nghị định số 29/2024/NĐ-CP ngày 06/3/2024 của Chính phủ quy định tiêu chuẩn chức danh công chức lãnh đạo, quản lý trong cơ quan hành chính nhà nước;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w:t>
      </w:r>
    </w:p>
    <w:p>
      <w:r>
        <w:t>Căn cứ Thông tư số 19/2023/TT-BYT ngày 06/11/2023 của Bộ trưởng Bộ Y tế hướng dẫn về vị trí việc làm công chức nghiệp vụ chuyên ngành Y tế;</w:t>
      </w:r>
    </w:p>
    <w:p>
      <w:r>
        <w:t>Căn cứ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Thông tư số 01/2023/TT-TTCP ngày 01/11/2023 của Tổng Thanh tra Chính phủ hướng dẫn về vị trí việc làm công chức nghiệp vụ chuyên ngành Thanh tra;</w:t>
      </w:r>
    </w:p>
    <w:p>
      <w:r>
        <w:t>Căn cứ Nghị quyết số 05/2025/NQ-HĐND tỉnh ngày 19/02/2025 của HĐND tỉnh Nam Định về việc thành lập, tổ chức lại các cơ quan chuyên môn thuộc UBND tỉnh Nam Định;</w:t>
      </w:r>
    </w:p>
    <w:p>
      <w:r>
        <w:t>Theo đề nghị của Giám đốc Sở Y tế tại Tờ trình số 37/TTr-SYT ngày 14/3/2025 và của Giám đốc Sở Nội vụ tại Báo cáo số 2020/BC-SNV ngày 31/3/2025 về việc thẩm định Đề án điều chỉnh vị trí việc làm của Sở Y tế.</w:t>
      </w:r>
    </w:p>
    <w:p>
      <w:r>
        <w:t>QUYẾT ĐỊNH:</w:t>
      </w:r>
    </w:p>
    <w:p>
      <w:r>
        <w:t>Điều 1. Phê duyệt danh mục vị trí việc làm, bản mô tả công việc, khung năng lực của từng vị trí việc làm của Sở Y tế</w:t>
      </w:r>
    </w:p>
    <w:p>
      <w:r>
        <w:t>1. Danh mục vị trí việc làm gồm 49 vị trí, như sau:</w:t>
      </w:r>
    </w:p>
    <w:p>
      <w:r>
        <w:t>- Vị trí việc làm lãnh đạo, quản lý: 08 vị trí;</w:t>
      </w:r>
    </w:p>
    <w:p>
      <w:r>
        <w:t>- Vị trí việc làm nghiệp vụ chuyên ngành: 17 vị trí;</w:t>
      </w:r>
    </w:p>
    <w:p>
      <w:r>
        <w:t>- Vị trí việc làm nghiệp vụ chuyên môn dùng chung: 20 vị trí;</w:t>
      </w:r>
    </w:p>
    <w:p>
      <w:r>
        <w:t>- Vị trí việc làm hỗ trợ, phục vụ: 04 vị trí.</w:t>
      </w:r>
    </w:p>
    <w:p>
      <w:r>
        <w:t>(chi tiết tại Phụ lục I kèm theo)</w:t>
      </w:r>
    </w:p>
    <w:p>
      <w:r>
        <w:t>2. Bản mô tả công việc, khung năng lực của từng vị trí việc làm của Sở Y tế (chi tiết tại Phụ lục II, Phụ lục III kèm theo).</w:t>
      </w:r>
    </w:p>
    <w:p>
      <w:r>
        <w:t>Điều 2. Tổ chức thực hiện</w:t>
      </w:r>
    </w:p>
    <w:p>
      <w:r>
        <w:t>1. Giám đốc Sở Y tế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vị trí việc làm phù hợp với vị trí việc làm của Sở Y tế theo quy định.</w:t>
      </w:r>
    </w:p>
    <w:p>
      <w:r>
        <w:t>Điều 3.    - Quyết định có hiệu lực kể từ ngày ký và thay thế Quyết định số 567/QĐ-UBND ngày 26/3/2024 của Ủy ban nhân dân tỉnh về phê duyệt Danh mục vị trí việc làm, Bản mô tả công việc và Khung năng lực từng vị trí việc làm của Sở Y tế.</w:t>
      </w:r>
    </w:p>
    <w:p>
      <w:r>
        <w:t>- Chánh Văn phòng Ủy ban nhân dân tỉnh; Giám đốc Sở Nội vụ; Giám đốc Sở Y tế;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