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995/QĐ-UBND năm 2023 công bố Danh mục gồm 02 thủ tục hành chính mới; 20 thủ tục hành chính sửa đổi, bổ sung; 02 thủ tục hành chính bãi bỏ trong lĩnh vực hoạt động xây dựng ​thuộc thẩm quyền giải quyết của Sở Xây dựng, Sở Giao thông Vận tải, Sở Công Thương, Sở Nông nghiệp và Phát triển nông thôn,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995/QĐ-UBND</w:t>
      </w:r>
    </w:p>
    <w:p>
      <w:r>
        <w:t>Gia Lai, ngày 07 tháng 11 năm 2023</w:t>
      </w:r>
    </w:p>
    <w:p>
      <w:r>
        <w:t>QUYẾT ĐỊNH</w:t>
      </w:r>
    </w:p>
    <w:p>
      <w:r>
        <w:t>VỀ VIỆC CÔNG BỐ DANH MỤC GỒM 02 THỦ TỤC HÀNH CHÍNH MỚI; 20 THỦ TỤC HÀNH CHÍNH SỬA ĐỔI, BỔ SUNG; 02 THỦ TỤC HÀNH CHÍNH BÃI BỎ TRONG LĨNH VỰC HOẠT ĐỘNG XÂY DỰNG THUỘC THẨM QUYỀN GIẢI QUYẾT CỦA SỞ XÂY DỰNG, SỞ GIAO THÔNG VẬN TẢI, SỞ CÔNG THƯƠNG, SỞ NÔNG NGHIỆP VÀ PHÁT TRIỂN NÔNG THÔN, BAN QUẢN LÝ KHU KINH TẾ</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Theo đề nghị của Giám đốc Sở Xây dựng tại Tờ trình số 72/TTr-SXD ngày 03/11/ 2023.</w:t>
      </w:r>
    </w:p>
    <w:p>
      <w:r>
        <w:t>QUYẾT ĐỊNH:</w:t>
      </w:r>
    </w:p>
    <w:p>
      <w:r>
        <w:t>Điều 1.  Công bố kèm theo Quyết định này Danh mục gồm 02 thủ tục hành chính mới; 20 thủ tục hành chính sửa đổi, bổ sung; 02 thủ tục hành chính bãi bỏ trong lĩnh vực hoạt động xây dựng thuộc thẩm quyền giải quyết của Sở Xây dựng, Sở Giao thông vận tải, Sở Công Thương, Sở Nông nghiệp và Phát triển nông thôn, Ban Quản lý Khu Kinh tế theo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  (Phụ lục I, II, III kèm theo).</w:t>
      </w:r>
    </w:p>
    <w:p>
      <w:r>
        <w:t>Điều 2.  Sở Xây dựng chủ trì, phối hợp với Sở Thông tin và Truyền thông và các cơ quan, đơn vị có liên quan tổ chức thực hiện công khai thủ tục hành chính theo quy định.</w:t>
      </w:r>
    </w:p>
    <w:p>
      <w:r>
        <w:t>Điều 3.  Quyết định có hiệu lực thi hành kể từ ngày ký.</w:t>
      </w:r>
    </w:p>
    <w:p>
      <w:r>
        <w:t>Chánh Văn phòng Ủy ban nhân dân tỉnh; Giám đốc các Sở: Xây dựng, Giao thông vận tải, Công Thương, Nông nghiệp và Phát triển nông thôn, Trưởng Ban Quản lý Khu Kinh tế và các tổ chức, cá nhân có liên quan chịu trách nhiệm thi hành Quyết định này./.</w:t>
      </w:r>
    </w:p>
    <w:p>
      <w:r>
        <w:t>Nơi nhận:</w:t>
      </w:r>
    </w:p>
    <w:p>
      <w:r>
        <w:t>- Như Điều 3;</w:t>
      </w:r>
    </w:p>
    <w:p>
      <w:r>
        <w:t>- Cục Kiểm soát TTHC - VPCP;</w:t>
      </w:r>
    </w:p>
    <w:p>
      <w:r>
        <w:t>- Bộ Xây dựng;</w:t>
      </w:r>
    </w:p>
    <w:p>
      <w:r>
        <w:t>- Chủ tịch, các PCT.UBND tỉnh;</w:t>
      </w:r>
    </w:p>
    <w:p>
      <w:r>
        <w:t>- CVP, các PCVP UBND tỉnh;</w:t>
      </w:r>
    </w:p>
    <w:p>
      <w:r>
        <w:t>- Sở Thông tin và Truyền thông (Phòng CNTT);</w:t>
      </w:r>
    </w:p>
    <w:p>
      <w:r>
        <w:t>- Sở Tư pháp;</w:t>
      </w:r>
    </w:p>
    <w:p>
      <w:r>
        <w:t>- Cổng thông tin điện tử tỉnh;</w:t>
      </w:r>
    </w:p>
    <w:p>
      <w:r>
        <w:t>- Trung tâm Phục vụ hành chính công;</w:t>
      </w:r>
    </w:p>
    <w:p>
      <w:r>
        <w:t>- Bưu điện tỉnh;</w:t>
      </w:r>
    </w:p>
    <w:p>
      <w:r>
        <w:t>- Phòng CNXD - VP UBND tỉnh;</w:t>
      </w:r>
    </w:p>
    <w:p>
      <w:r>
        <w:t>- Lưu: VT, NC.</w:t>
      </w:r>
    </w:p>
    <w:p>
      <w:r>
        <w:t>CHỦ TỊCH</w:t>
      </w:r>
    </w:p>
    <w:p>
      <w:r>
        <w:t>Trương Hải Long</w:t>
      </w:r>
    </w:p>
    <w:p>
      <w:r>
        <w:t>PHỤ LỤC I</w:t>
      </w:r>
    </w:p>
    <w:p>
      <w:r>
        <w:t>DANH MỤC THỦ TỤC HÀNH CHÍNH MỚI</w:t>
      </w:r>
    </w:p>
    <w:p>
      <w:r>
        <w:t>(Ban hành kèm theo Quyết định số: 995/QĐ-UBND ngày 07 tháng 11 năm 2023 của Chủ tịch Ủy ban nhân dân tỉnh)</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Cấp giấy phép hoạt động xây dựng cho nhà thầu nước ngoài</w:t>
      </w:r>
    </w:p>
    <w:p>
      <w:r>
        <w:t>1.011976</w:t>
      </w:r>
    </w:p>
    <w:p>
      <w:r>
        <w:t>20 ngày kể từ ngày nhận đủ hồ sơ hợp lệ</w:t>
      </w:r>
    </w:p>
    <w:p>
      <w:r>
        <w:t>- Nộp hồ sơ qua dịch vụ bưu chính hoặc trực tuyến đến Trung tâm Phục vụ hành chính công (Quầy tiếp nhận của Sở Xây dựng).</w:t>
      </w:r>
    </w:p>
    <w:p>
      <w:r>
        <w:t>- Địa chỉ: Số 69 Hùng Vương, thành phố Pleiku, tỉnh Gia Lai.</w:t>
      </w:r>
    </w:p>
    <w:p>
      <w:r>
        <w:t>2.000.000 đồng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w:t>
      </w:r>
    </w:p>
    <w:p>
      <w:r>
        <w:t>Cấp điều chỉnh giấy phép hoạt động xây dựng cho nhà thầu nước ngoài</w:t>
      </w:r>
    </w:p>
    <w:p>
      <w:r>
        <w:t>1.011977</w:t>
      </w:r>
    </w:p>
    <w:p>
      <w:r>
        <w:t>20 ngày kể từ ngày nhận đủ hồ sơ hợp lệ</w:t>
      </w:r>
    </w:p>
    <w:p>
      <w:r>
        <w:t>- Nộp hồ sơ qua dịch vụ bưu chính hoặc trực tuyến đến Trung tâm Phục vụ hành chính công (Quầy tiếp nhận của Sở Xây dựng).</w:t>
      </w:r>
    </w:p>
    <w:p>
      <w:r>
        <w:t>- Địa chỉ: Số 69 Hùng Vương, thành phố Pleiku, tỉnh Gia Lai.</w:t>
      </w:r>
    </w:p>
    <w:p>
      <w:r>
        <w:t>2.000.000 đồng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PHỤ LỤC II</w:t>
      </w:r>
    </w:p>
    <w:p>
      <w:r>
        <w:t>DANH MỤC THỦ TỤC HÀNH CHÍNH SỬA ĐỔI, BỔ SUNG</w:t>
      </w:r>
    </w:p>
    <w:p>
      <w:r>
        <w:t>(Ban hành kèm theo Quyết định số: 995/QĐ-UBND ngày 07 tháng 11 năm 2023 của Chủ tịch Ủy ban nhân dân tỉnh)</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Thẩm định Báo cáo nghiên cứu khả thi đầu tư xây dựng /Báo cáo nghiên cứu khả thi đầu tư xây dựng điều chỉnh</w:t>
      </w:r>
    </w:p>
    <w:p>
      <w:r>
        <w:t>1.009972.000.00.00.H21</w:t>
      </w:r>
    </w:p>
    <w:p>
      <w:r>
        <w:t>Dự án nhóm B không quá 25 ngày, dự án nhóm C không quá 15 ngày kể từ ngày nhận đủ hồ sơ hợp lệ</w:t>
      </w:r>
    </w:p>
    <w:p>
      <w:r>
        <w:t>- Nộp hồ sơ trực tiếp hoặc qua dịch vụ bưu chính công ích đến Trung tâm Phục vụ hành chính công (Quầy tiếp nhận của các sở: Xây dựng, Giao thông vận tải, Nông nghiệp và Phát triển nông thôn, Công Thương, Ban Quản lý Khu Kinh tế).</w:t>
      </w:r>
    </w:p>
    <w:p>
      <w:r>
        <w:t>- Địa chỉ: Số 69 Hùng Vương, thành phố Pleiku, tỉnh Gia Lai.</w:t>
      </w:r>
    </w:p>
    <w:p>
      <w:r>
        <w:t>Theo quy định tại Thông tư của Bộ trưởng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w:t>
      </w:r>
    </w:p>
    <w:p>
      <w:r>
        <w:t>Thẩm định thiết kế xây dựng triển khai sau thiết kế cơ sở/thiết kế xây dựng triển khai sau thiết kế cơ sở điều chỉnh</w:t>
      </w:r>
    </w:p>
    <w:p>
      <w:r>
        <w:t>1.009973.000.00.00.H21</w:t>
      </w:r>
    </w:p>
    <w:p>
      <w:r>
        <w:t>Kể từ ngày nhận đủ hồ sơ hợp lệ:</w:t>
      </w:r>
    </w:p>
    <w:p>
      <w:r>
        <w:t>- Không quá 40 ngày đối với công trình cấp I, cấp đặc biệt.</w:t>
      </w:r>
    </w:p>
    <w:p>
      <w:r>
        <w:t>- Không quá 30 ngày đối với công trình cấp II, cấp III.</w:t>
      </w:r>
    </w:p>
    <w:p>
      <w:r>
        <w:t>- Không quá 20 ngày đối với công trình còn lại.</w:t>
      </w:r>
    </w:p>
    <w:p>
      <w:r>
        <w:t>- Nộp hồ sơ trực tiếp hoặc qua dịch vụ bưu chính công ích đến Trung tâm Phục vụ hành chính công (Quầy tiếp nhận của các sở: Xây dựng, Giao thông Vận tải, Nông nghiệp và Phát triển nông thôn, Công Thương, Ban Quản lý Khu Kinh tế).</w:t>
      </w:r>
    </w:p>
    <w:p>
      <w:r>
        <w:t>- Địa chỉ: Số 69 Hùng Vương, thành phố Pleiku, tỉnh Gia Lai.</w:t>
      </w:r>
    </w:p>
    <w:p>
      <w:r>
        <w:t>Theo quy định tại Thông tư của Bộ trưởng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3</w:t>
      </w:r>
    </w:p>
    <w:p>
      <w:r>
        <w:t>Cấp giấy phép xây dựng mới đối với công trình cấp đặc biệt, cấp I, cấp II (công trình Không theo tuyến/Theo tuyến trong đô thị /Tín ngưỡng, tôn giáo/Tượng đài, tranh hoành tráng/Theo giai đoạn cho công trình không theo tuyến/Theo giai đoạn cho công trình theo tuyến trong đô thị/Dự án)</w:t>
      </w:r>
    </w:p>
    <w:p>
      <w:r>
        <w:t>1.009974.000.00.00.H21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trực tiếp hoặc trực tuyến hoặc qua dịch vụ bưu chính đến Trung tâm Phục vụ hành chính công (Quầy tiếp nhận của Sở Xây dựng, Ban Quản lý Khu Kinh tế).</w:t>
      </w:r>
    </w:p>
    <w:p>
      <w:r>
        <w:t>- Địa chỉ: Số 69 Hùng Vương, thành phố Pleiku, tỉnh Gia Lai</w:t>
      </w:r>
    </w:p>
    <w:p>
      <w:r>
        <w:t>Nghị quyết số 48/2016/NQ-HĐND ngày 08/12/2016 của HĐND tỉnh Gia Lai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4</w:t>
      </w:r>
    </w:p>
    <w:p>
      <w:r>
        <w:t>Cấp giấy phép xây dựng sửa chữa, cải tạo đối với công trình cấp đặc biệt, cấp I, cấp II (công trình Không theo tuyến/Theo tuyến trong đô thị /Tín ngưỡng, tôn giáo/Tượng đài, tranh hoành tráng/Theo giai đoạn cho công trình không theo tuyến/Theo giai đoạn cho công trình theo tuyến trong đô thị/Dự án)</w:t>
      </w:r>
    </w:p>
    <w:p>
      <w:r>
        <w:t>1.009975.000.00.00.H21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trực tiếp hoặc trực tuyến hoặc qua dịch vụ bưu chính đến Trung tâm Phục vụ hành chính công tỉnh (Quầy tiếp nhận của Sở Xây dựng, Ban Quản lý Khu Kinh tế).</w:t>
      </w:r>
    </w:p>
    <w:p>
      <w:r>
        <w:t>- Địa chỉ: Số 69 Hùng Vương, thành phố Pleiku, tỉnh Gia Lai.</w:t>
      </w:r>
    </w:p>
    <w:p>
      <w:r>
        <w:t>Nghị quyết số 48/2016/NQ-HĐND ngày 08/12/2016 của HĐND tỉnh Gia Lai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trực tiếp hoặc trực tuyến hoặc qua dịch vụ bưu chính đến Trung tâm Phục vụ hành chính công (Quầy tiếp nhận của Sở Xây dựng, Ban Quản lý Khu Kinh tế).</w:t>
      </w:r>
    </w:p>
    <w:p>
      <w:r>
        <w:t>- Địa chỉ: Số 69 Hùng Vương, thành phố Pleiku, tỉnh Gia Lai</w:t>
      </w:r>
    </w:p>
    <w:p>
      <w:r>
        <w:t>Nghị quyết số 48/2016/NQ-HĐND ngày 08/12/2016 của HĐND tỉnh Gia Lai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1.009977.000.00.00.H21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trực tiếp hoặc trực tuyến hoặc qua dịch vụ bưu chính đến Trung tâm Phục vụ hành chính công (Quầy tiếp nhận của Sở Xây dựng, Ban Quản lý Khu Kinh tế).</w:t>
      </w:r>
    </w:p>
    <w:p>
      <w:r>
        <w:t>- Địa chỉ: Số 69 Hùng Vương, thành phố Pleiku, tỉnh Gia Lai.</w:t>
      </w:r>
    </w:p>
    <w:p>
      <w:r>
        <w:t>Nghị quyết số 48/2016/NQ-HĐND ngày 08/12/2016 của HĐND tỉnh Gia Lai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1.009978.000.00.00.H21</w:t>
      </w:r>
    </w:p>
    <w:p>
      <w:r>
        <w:t>05 ngày làm việc kể từ ngày nhận đủ hồ sơ hợp lệ</w:t>
      </w:r>
    </w:p>
    <w:p>
      <w:r>
        <w:t>- Nộp hồ sơ trực tiếp hoặc trực tuyến hoặc qua dịch vụ bưu chính đến Trung tâm Phục vụ hành chính công (Quầy tiếp nhận của Sở Xây dựng, Ban Quản lý Khu Kinh tế).</w:t>
      </w:r>
    </w:p>
    <w:p>
      <w:r>
        <w:t>- Địa chỉ: Số 69 Hùng Vương, thành phố Pleiku, tỉnh Gia Lai.</w:t>
      </w:r>
    </w:p>
    <w:p>
      <w:r>
        <w:t>Nghị quyết số 48/2016/NQ-HĐND ngày 08/12/2016 của HĐND tỉnh Gia Lai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1.009979.000.00.00.H21</w:t>
      </w:r>
    </w:p>
    <w:p>
      <w:r>
        <w:t>05 ngày làm việc kể từ ngày nhận đủ hồ sơ hợp lệ</w:t>
      </w:r>
    </w:p>
    <w:p>
      <w:r>
        <w:t>- Nộp hồ sơ trực tiếp hoặc trực tuyến hoặc qua dịch vụ bưu chính đến Trung tâm Phục vụ hành chính công (Quầy tiếp nhận của Sở Xây dựng, Ban Quản lý Khu Kinh tế).</w:t>
      </w:r>
    </w:p>
    <w:p>
      <w:r>
        <w:t>- Địa chỉ: Số 69 Hùng Vương, thành phố Pleiku, tỉnh Gia Lai.</w:t>
      </w:r>
    </w:p>
    <w:p>
      <w:r>
        <w:t>Nghị quyết số 48/2016/NQ-HĐND ngày 08/12/2016 của HĐND tỉnh Gia Lai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9</w:t>
      </w:r>
    </w:p>
    <w:p>
      <w:r>
        <w:t>Cấp chứng chỉ hành nghề hoạt động xây dựng lần đầu hạng II, hạng III</w:t>
      </w:r>
    </w:p>
    <w:p>
      <w:r>
        <w:t>1.009982.000.00.00.H21</w:t>
      </w:r>
    </w:p>
    <w:p>
      <w:r>
        <w:t>20 ngày kể từ ngày nhận đủ hồ sơ hợp lệ</w:t>
      </w:r>
    </w:p>
    <w:p>
      <w:r>
        <w:t>- Nộp hồ sơ trực tiếp, trực tuyến hoặc qua dịch vụ bưu chính đến Trung tâm Phục vụ hành chính công (Quầy tiếp nhận của Sở Xây dựng).</w:t>
      </w:r>
    </w:p>
    <w:p>
      <w:r>
        <w:t>- Địa chỉ: Số 69 Hùng Vương, thành phố Pleiku, tỉnh Gia Lai.</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10</w:t>
      </w:r>
    </w:p>
    <w:p>
      <w:r>
        <w:t>Cấp điều chỉnh hạng chứng chỉ hành nghề hoạt động xây dựng hạng II, hạng III</w:t>
      </w:r>
    </w:p>
    <w:p>
      <w:r>
        <w:t>1.009983.000.00.00.H21</w:t>
      </w:r>
    </w:p>
    <w:p>
      <w:r>
        <w:t>20 ngày kể từ ngày nhận đủ hồ sơ hợp lệ hoặc kể từ ngày có kết quả sát hạch đạt yêu cầu</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11</w:t>
      </w:r>
    </w:p>
    <w:p>
      <w:r>
        <w:t>Cấp lại chứng chỉ hành nghề hoạt động xây dựng hạng II, hạng III (trường hợp chứng chỉ mất, hư hỏng)</w:t>
      </w:r>
    </w:p>
    <w:p>
      <w:r>
        <w:t>1.009984.000.00.00.H21</w:t>
      </w:r>
    </w:p>
    <w:p>
      <w:r>
        <w:t>10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12</w:t>
      </w:r>
    </w:p>
    <w:p>
      <w:r>
        <w:t>Cấp lại chứng chỉ hành nghề hoạt động xây dựng hạng II, hạng III (bị ghi sai thông tin)</w:t>
      </w:r>
    </w:p>
    <w:p>
      <w:r>
        <w:t>1.009985.000.00.00.H21</w:t>
      </w:r>
    </w:p>
    <w:p>
      <w:r>
        <w:t>05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Không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13</w:t>
      </w:r>
    </w:p>
    <w:p>
      <w:r>
        <w:t>Cấp điều chỉnh, bổ sung nội dung chứng chỉ hành nghề hoạt động xây dựng hạng II, hạng III</w:t>
      </w:r>
    </w:p>
    <w:p>
      <w:r>
        <w:t>1.009986.000.00.00.H21</w:t>
      </w:r>
    </w:p>
    <w:p>
      <w:r>
        <w:t>20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14</w:t>
      </w:r>
    </w:p>
    <w:p>
      <w:r>
        <w:t>Cấp chuyển đổi chứng chỉ hành nghề hạng II, hạng III của cá nhân là người nước ngoài</w:t>
      </w:r>
    </w:p>
    <w:p>
      <w:r>
        <w:t>1.009987.000.00.00.H21</w:t>
      </w:r>
    </w:p>
    <w:p>
      <w:r>
        <w:t>25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15</w:t>
      </w:r>
    </w:p>
    <w:p>
      <w:r>
        <w:t>Cấp gia hạn chứng chỉ hành nghề hoạt động xây dựng chứng chỉ hạng II, hạng III</w:t>
      </w:r>
    </w:p>
    <w:p>
      <w:r>
        <w:t>1.009928.000.00.00.H21</w:t>
      </w:r>
    </w:p>
    <w:p>
      <w:r>
        <w:t>20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150.000 đồng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16</w:t>
      </w:r>
    </w:p>
    <w:p>
      <w:r>
        <w:t>Cấp chứng chỉ năng lực hoạt động xây dựng lần đầu hạng II, hạng III</w:t>
      </w:r>
    </w:p>
    <w:p>
      <w:r>
        <w:t>1.009988.000.00.00.H21</w:t>
      </w:r>
    </w:p>
    <w:p>
      <w:r>
        <w:t>20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17</w:t>
      </w:r>
    </w:p>
    <w:p>
      <w:r>
        <w:t>Cấp lại chứng chỉ năng lực hoạt động xây dựng hạng II, hạng III (do mất, hư hỏng)</w:t>
      </w:r>
    </w:p>
    <w:p>
      <w:r>
        <w:t>1.009989.000.00.00.H21</w:t>
      </w:r>
    </w:p>
    <w:p>
      <w:r>
        <w:t>10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500.000 đồng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18</w:t>
      </w:r>
    </w:p>
    <w:p>
      <w:r>
        <w:t>Cấp lại chứng chỉ năng lực hoạt động xây dựng hạng II, hạng III (do lỗi của cơ quan cấp)</w:t>
      </w:r>
    </w:p>
    <w:p>
      <w:r>
        <w:t>1.009990.000.00.00.H21</w:t>
      </w:r>
    </w:p>
    <w:p>
      <w:r>
        <w:t>10 ngày kể từ ngày</w:t>
      </w:r>
    </w:p>
    <w:p>
      <w:r>
        <w:t>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500.000 đồng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19</w:t>
      </w:r>
    </w:p>
    <w:p>
      <w:r>
        <w:t>Cấp điều chỉnh, bổ sung nội dung chứng chỉ năng lực hoạt động xây dựng hạng II, hạng III</w:t>
      </w:r>
    </w:p>
    <w:p>
      <w:r>
        <w:t>1.009991.000.00.00.H21</w:t>
      </w:r>
    </w:p>
    <w:p>
      <w:r>
        <w:t>20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Theo quy định tại Thông tư của Bộ trưởng Bộ Tài chính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20</w:t>
      </w:r>
    </w:p>
    <w:p>
      <w:r>
        <w:t>Cấp gia hạn chứng chỉ năng lực hoạt động xây dựng chứng chỉ hạng II, hạng III</w:t>
      </w:r>
    </w:p>
    <w:p>
      <w:r>
        <w:t>1.009936.000.00.00.H21</w:t>
      </w:r>
    </w:p>
    <w:p>
      <w:r>
        <w:t>20 ngày kể từ ngày nhận đủ hồ sơ hợp lệ</w:t>
      </w:r>
    </w:p>
    <w:p>
      <w:r>
        <w:t>- Nộp hồ sơ trực tiếp hoặc trực tuyến hoặc qua dịch vụ bưu chính đến Trung tâm Phục vụ hành chính công (Quầy tiếp nhận của Sở Xây dựng).</w:t>
      </w:r>
    </w:p>
    <w:p>
      <w:r>
        <w:t>- Địa chỉ: Số 69 Hùng Vương, thành phố Pleiku, tỉnh Gia Lai.</w:t>
      </w:r>
    </w:p>
    <w:p>
      <w:r>
        <w:t>500.000 đồng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PHỤ LỤC III</w:t>
      </w:r>
    </w:p>
    <w:p>
      <w:r>
        <w:t>DANH MỤC THỦ TỤC HÀNH CHÍNH BÃI BỎ</w:t>
      </w:r>
    </w:p>
    <w:p>
      <w:r>
        <w:t>(Ban hành kèm theo Quyết định số: 995/QĐ-UBND ngày 07 tháng 11 năm 2023 của Chủ tịch Ủy ban nhân dân tỉnh)</w:t>
      </w:r>
    </w:p>
    <w:p>
      <w:r>
        <w:t>TT</w:t>
      </w:r>
    </w:p>
    <w:p>
      <w:r>
        <w:t>Tên thủ tục hành chính</w:t>
      </w:r>
    </w:p>
    <w:p>
      <w:r>
        <w:t>Quyết định công bố</w:t>
      </w:r>
    </w:p>
    <w:p>
      <w:r>
        <w:t>Tên văn bản QPPL quy định việc bãi bỏ TTHC</w:t>
      </w:r>
    </w:p>
    <w:p>
      <w:r>
        <w:t>1</w:t>
      </w:r>
    </w:p>
    <w:p>
      <w:r>
        <w:t>Cấp giấy phép hoạt động xây dựng cho nhà thầu nước ngoài thuộc dự án nhóm B, nhóm C</w:t>
      </w:r>
    </w:p>
    <w:p>
      <w:r>
        <w:t>1.009980.000.00.00.H21</w:t>
      </w:r>
    </w:p>
    <w:p>
      <w:r>
        <w:t>Quyết định số 795/QĐ-UBND 27/8/2021 của UBND tỉnh</w:t>
      </w:r>
    </w:p>
    <w:p>
      <w:r>
        <w:t>Nghị định số 35/2023/NĐ-CP ngày 20/6/2023 của Chính phủ sửa đổi, bổ sung một số điều của các Nghị định thuộc lĩnh vực quản lý nhà nước của Bộ Xây dựng.</w:t>
      </w:r>
    </w:p>
    <w:p>
      <w:r>
        <w:t>2</w:t>
      </w:r>
    </w:p>
    <w:p>
      <w:r>
        <w:t>Điều chỉnh giấy phép hoạt động xây dựng điều chỉnh cho nhà thầu nước ngoài thuộc dự án nhóm B, nhóm C</w:t>
      </w:r>
    </w:p>
    <w:p>
      <w:r>
        <w:t>1.009981.000.00.00.H21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