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991/QĐ-UBND-HC năm 2023 về xếp loại đường để xác định cước vận tải đường bộ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991/QĐ-UBND-HC</w:t>
      </w:r>
    </w:p>
    <w:p>
      <w:r>
        <w:t>Đồng Tháp, ngày 25 tháng 9 năm 2023</w:t>
      </w:r>
    </w:p>
    <w:p>
      <w:r>
        <w:t>QUYẾT ĐỊNH</w:t>
      </w:r>
    </w:p>
    <w:p>
      <w:r>
        <w:t>XẾP LOẠI ĐƯỜNG ĐỂ XÁC ĐỊNH CƯỚC VẬN TẢI ĐƯỜNG BỘ TRÊN ĐỊA BÀN TỈNH</w:t>
      </w:r>
    </w:p>
    <w:p>
      <w:r>
        <w:t>CHỦ TỊCH ỦY BAN NHÂN DÂN TỈNH ĐỒNG THÁP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32/2005/QĐ-BGTVT ngày 17 tháng 6 năm 2005 của Bộ Giao thông vận tải về việc ban hành Quy định về xếp loại đường để xác định cước vận tải đường bộ;</w:t>
      </w:r>
    </w:p>
    <w:p>
      <w:r>
        <w:t>Theo đề nghị của Sở Giao thông vận tải tại Tờ trình số 839/TTr-SGTVT- CLCTGT ngày 05 tháng 9 năm 2023.</w:t>
      </w:r>
    </w:p>
    <w:p>
      <w:r>
        <w:t>QUYẾT ĐỊNH:</w:t>
      </w:r>
    </w:p>
    <w:p>
      <w:r>
        <w:t>Điều 1.    Quy định về xếp loại đường để xác định cước vận tải đường bộ trên địa bàn tỉnh Đồng Tháp  (Phụ lục kèm theo).</w:t>
      </w:r>
    </w:p>
    <w:p>
      <w:r>
        <w:t>Điều 2.</w:t>
      </w:r>
    </w:p>
    <w:p>
      <w:r>
        <w:t>1. Sở Giao thông vận tải có trách nhiệm phổ biến, hướng dẫn thực hiện Quyết định này; tổng hợp các vướng mắc phát sinh và tham mưu Uỷ ban nhân dân Tỉnh điều chỉnh xếp loại đường bộ kịp thời, phù hợp với tình hình thực tế.</w:t>
      </w:r>
    </w:p>
    <w:p>
      <w:r>
        <w:t>2. Chủ trì, phối hợp với Uỷ ban nhân dân huyện, thành phố định kỳ hàng năm rà soát, cập nhật tình trạng các tuyến đường bộ trên địa bàn tỉnh, tham mưu Uỷ ban nhân dân Tỉnh công bố kết quả cập nhật, điều chỉnh cho phù hợp.</w:t>
      </w:r>
    </w:p>
    <w:p>
      <w:r>
        <w:t>Điều 3.    Quyết định này có hiệu lực kể từ ngày ký và thay thế Quyết định số 1285/QĐ-UBND-HC ngày 31 tháng 8 năm 2021 của Uỷ ban nhân dân Tỉnh về Xếp loại đường để xác định cước vận tải đường bộ trên địa bàn Tỉnh.</w:t>
      </w:r>
    </w:p>
    <w:p>
      <w:r>
        <w:t>Điều 4.    Chánh Văn phòng Ủy ban nhân dân Tỉnh; Giám đốc các Sở: Giao thông vận tải, Kế hoạch và Đầu tư, Tài chính, Xây dựng, Nông nghiệp và Phát triển nông thôn, Công thương, Tài nguyên và Môi trường; Chủ tịch Uỷ ban nhân dân huyện, thành phố và các cá nhân, tổ chức có liên quan chịu trách nhiệm thi hành Quyết định này./.</w:t>
      </w:r>
    </w:p>
    <w:p>
      <w:r>
        <w:t>Nơi nhận:</w:t>
      </w:r>
    </w:p>
    <w:p>
      <w:r>
        <w:t>- Như Điều 4;</w:t>
      </w:r>
    </w:p>
    <w:p>
      <w:r>
        <w:t>- CT, các PCT/UBND Tỉnh;</w:t>
      </w:r>
    </w:p>
    <w:p>
      <w:r>
        <w:t>- LĐVP/UBND Tỉnh;</w:t>
      </w:r>
    </w:p>
    <w:p>
      <w:r>
        <w:t>- Cổng TTĐT Tỉnh;</w:t>
      </w:r>
    </w:p>
    <w:p>
      <w:r>
        <w:t>- Lưu: VT + NC/ĐTQH  (Tùng) .</w:t>
      </w:r>
    </w:p>
    <w:p>
      <w:r>
        <w:t>KT. CHỦ TỊCH</w:t>
      </w:r>
    </w:p>
    <w:p>
      <w:r>
        <w:t>PHÓ CHỦ TỊCH</w:t>
      </w:r>
    </w:p>
    <w:p>
      <w:r>
        <w:t>Huỳnh Minh Tuấn</w:t>
      </w:r>
    </w:p>
    <w:p>
      <w:r>
        <w:t>BẢNG XẾP LOẠI ĐƯỜNG ĐỂ XÁC ĐỊNH CƯỚC VẬN TẢI ĐƯỜNG BỘ TRÊN ĐỊA BÀN TỈNH NĂM 2023</w:t>
      </w:r>
    </w:p>
    <w:p>
      <w:r>
        <w:t>(Phụ lục kèm theo Quyết định số 991/QĐ-UBND-HC ngày 25/09/2023 của Ủy ban nhân dân tỉnh Đồng Tháp)</w:t>
      </w:r>
    </w:p>
    <w:p>
      <w:r>
        <w:t>Số     TT</w:t>
      </w:r>
    </w:p>
    <w:p>
      <w:r>
        <w:t>Tên     đường</w:t>
      </w:r>
    </w:p>
    <w:p>
      <w:r>
        <w:t>Địa phận</w:t>
      </w:r>
    </w:p>
    <w:p>
      <w:r>
        <w:t>Chiều dài (km)</w:t>
      </w:r>
    </w:p>
    <w:p>
      <w:r>
        <w:t>Loại đường</w:t>
      </w:r>
    </w:p>
    <w:p>
      <w:r>
        <w:t>Bề rộng mặt (m)</w:t>
      </w:r>
    </w:p>
    <w:p>
      <w:r>
        <w:t>Bề rộng     Nền (m)</w:t>
      </w:r>
    </w:p>
    <w:p>
      <w:r>
        <w:t>Mặt đường</w:t>
      </w:r>
    </w:p>
    <w:p>
      <w:r>
        <w:t>Cấp đường</w:t>
      </w:r>
    </w:p>
    <w:p>
      <w:r>
        <w:t>Điểm đầu</w:t>
      </w:r>
    </w:p>
    <w:p>
      <w:r>
        <w:t>Điểm cuối</w:t>
      </w:r>
    </w:p>
    <w:p>
      <w:r>
        <w:t>Loại 1 (Rất tốt)</w:t>
      </w:r>
    </w:p>
    <w:p>
      <w:r>
        <w:t>Loại 2 (Tốt)</w:t>
      </w:r>
    </w:p>
    <w:p>
      <w:r>
        <w:t>Loại 3 (Khá)</w:t>
      </w:r>
    </w:p>
    <w:p>
      <w:r>
        <w:t>Loại 4 (Trung bình)</w:t>
      </w:r>
    </w:p>
    <w:p>
      <w:r>
        <w:t>Loại 5 (xấu)</w:t>
      </w:r>
    </w:p>
    <w:p>
      <w:r>
        <w:t>Loại 6 (Đặc biệt xấu)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ĐƯỜNG TỈNH</w:t>
      </w:r>
    </w:p>
    <w:p>
      <w:r>
        <w:t>TỔNG CỘNG 17     TUYẾN</w:t>
      </w:r>
    </w:p>
    <w:p>
      <w:r>
        <w:t>381,37</w:t>
      </w:r>
    </w:p>
    <w:p>
      <w:r>
        <w:t>1</w:t>
      </w:r>
    </w:p>
    <w:p>
      <w:r>
        <w:t>Đường ĐT.841</w:t>
      </w:r>
    </w:p>
    <w:p>
      <w:r>
        <w:t>TP.Hồng Ngự (Giao QL30) (Km0+000)</w:t>
      </w:r>
    </w:p>
    <w:p>
      <w:r>
        <w:t>Cửa khẩu Thường Phước (Km23+850)</w:t>
      </w:r>
    </w:p>
    <w:p>
      <w:r>
        <w:t>23,85</w:t>
      </w:r>
    </w:p>
    <w:p>
      <w:r>
        <w:t>-</w:t>
      </w:r>
    </w:p>
    <w:p>
      <w:r>
        <w:t>-</w:t>
      </w:r>
    </w:p>
    <w:p>
      <w:r>
        <w:t>23,85</w:t>
      </w:r>
    </w:p>
    <w:p>
      <w:r>
        <w:t>-</w:t>
      </w:r>
    </w:p>
    <w:p>
      <w:r>
        <w:t>-</w:t>
      </w:r>
    </w:p>
    <w:p>
      <w:r>
        <w:t>-</w:t>
      </w:r>
    </w:p>
    <w:p>
      <w:r>
        <w:t>7,00</w:t>
      </w:r>
    </w:p>
    <w:p>
      <w:r>
        <w:t>9,00</w:t>
      </w:r>
    </w:p>
    <w:p>
      <w:r>
        <w:t>BTN1</w:t>
      </w:r>
    </w:p>
    <w:p>
      <w:r>
        <w:t>C1</w:t>
      </w:r>
    </w:p>
    <w:p>
      <w:r>
        <w:t>2</w:t>
      </w:r>
    </w:p>
    <w:p>
      <w:r>
        <w:t>Đường ĐT.842</w:t>
      </w:r>
    </w:p>
    <w:p>
      <w:r>
        <w:t>TP.Hồng Ngự (Giao tuyến tránh QL30) (Km0+000)</w:t>
      </w:r>
    </w:p>
    <w:p>
      <w:r>
        <w:t>Ranh Long An (mố B cầu Tân Phước) (Km26+750)</w:t>
      </w:r>
    </w:p>
    <w:p>
      <w:r>
        <w:t>26,75</w:t>
      </w:r>
    </w:p>
    <w:p>
      <w:r>
        <w:t>-</w:t>
      </w:r>
    </w:p>
    <w:p>
      <w:r>
        <w:t>-</w:t>
      </w:r>
    </w:p>
    <w:p>
      <w:r>
        <w:t>26,75</w:t>
      </w:r>
    </w:p>
    <w:p>
      <w:r>
        <w:t>-</w:t>
      </w:r>
    </w:p>
    <w:p>
      <w:r>
        <w:t>-</w:t>
      </w:r>
    </w:p>
    <w:p>
      <w:r>
        <w:t>-</w:t>
      </w:r>
    </w:p>
    <w:p>
      <w:r>
        <w:t>6,00</w:t>
      </w:r>
    </w:p>
    <w:p>
      <w:r>
        <w:t>9,00</w:t>
      </w:r>
    </w:p>
    <w:p>
      <w:r>
        <w:t>BTN1</w:t>
      </w:r>
    </w:p>
    <w:p>
      <w:r>
        <w:t>C1</w:t>
      </w:r>
    </w:p>
    <w:p>
      <w:r>
        <w:t>3</w:t>
      </w:r>
    </w:p>
    <w:p>
      <w:r>
        <w:t>Đường ĐT.843</w:t>
      </w:r>
    </w:p>
    <w:p>
      <w:r>
        <w:t>Ngã 3 Thanh Bình (Giao QL30) (Km0+000)</w:t>
      </w:r>
    </w:p>
    <w:p>
      <w:r>
        <w:t>Cầu Rài (Km48+798) (gồm đoạn trùng ĐT.842 khoảng 3400m, trùng ĐT.844 khoảng 700m)</w:t>
      </w:r>
    </w:p>
    <w:p>
      <w:r>
        <w:t>48,80</w:t>
      </w:r>
    </w:p>
    <w:p>
      <w:r>
        <w:t>-</w:t>
      </w:r>
    </w:p>
    <w:p>
      <w:r>
        <w:t>-</w:t>
      </w:r>
    </w:p>
    <w:p>
      <w:r>
        <w:t>-</w:t>
      </w:r>
    </w:p>
    <w:p>
      <w:r>
        <w:t>48,80</w:t>
      </w:r>
    </w:p>
    <w:p>
      <w:r>
        <w:t>-</w:t>
      </w:r>
    </w:p>
    <w:p>
      <w:r>
        <w:t>-</w:t>
      </w:r>
    </w:p>
    <w:p>
      <w:r>
        <w:t>7,00</w:t>
      </w:r>
    </w:p>
    <w:p>
      <w:r>
        <w:t>9,00</w:t>
      </w:r>
    </w:p>
    <w:p>
      <w:r>
        <w:t>LN2</w:t>
      </w:r>
    </w:p>
    <w:p>
      <w:r>
        <w:t>C2</w:t>
      </w:r>
    </w:p>
    <w:p>
      <w:r>
        <w:t>Cầu Sa Rài (Km48+798)</w:t>
      </w:r>
    </w:p>
    <w:p>
      <w:r>
        <w:t>Bến đò Long Sơn Ngọc (Km56+600)</w:t>
      </w:r>
    </w:p>
    <w:p>
      <w:r>
        <w:t>7,80</w:t>
      </w:r>
    </w:p>
    <w:p>
      <w:r>
        <w:t>-</w:t>
      </w:r>
    </w:p>
    <w:p>
      <w:r>
        <w:t>-</w:t>
      </w:r>
    </w:p>
    <w:p>
      <w:r>
        <w:t>-</w:t>
      </w:r>
    </w:p>
    <w:p>
      <w:r>
        <w:t>-</w:t>
      </w:r>
    </w:p>
    <w:p>
      <w:r>
        <w:t>7,80</w:t>
      </w:r>
    </w:p>
    <w:p>
      <w:r>
        <w:t>-</w:t>
      </w:r>
    </w:p>
    <w:p>
      <w:r>
        <w:t>6,00</w:t>
      </w:r>
    </w:p>
    <w:p>
      <w:r>
        <w:t>9,00</w:t>
      </w:r>
    </w:p>
    <w:p>
      <w:r>
        <w:t>LN3</w:t>
      </w:r>
    </w:p>
    <w:p>
      <w:r>
        <w:t>C3</w:t>
      </w:r>
    </w:p>
    <w:p>
      <w:r>
        <w:t>4</w:t>
      </w:r>
    </w:p>
    <w:p>
      <w:r>
        <w:t>Đường ĐT.844</w:t>
      </w:r>
    </w:p>
    <w:p>
      <w:r>
        <w:t>Ngã 3 An long (Km0+000)</w:t>
      </w:r>
    </w:p>
    <w:p>
      <w:r>
        <w:t>Ranh Long An (Km47+350)</w:t>
      </w:r>
    </w:p>
    <w:p>
      <w:r>
        <w:t>47,35</w:t>
      </w:r>
    </w:p>
    <w:p>
      <w:r>
        <w:t>-</w:t>
      </w:r>
    </w:p>
    <w:p>
      <w:r>
        <w:t>-</w:t>
      </w:r>
    </w:p>
    <w:p>
      <w:r>
        <w:t>-</w:t>
      </w:r>
    </w:p>
    <w:p>
      <w:r>
        <w:t>-</w:t>
      </w:r>
    </w:p>
    <w:p>
      <w:r>
        <w:t>47,35</w:t>
      </w:r>
    </w:p>
    <w:p>
      <w:r>
        <w:t>-</w:t>
      </w:r>
    </w:p>
    <w:p>
      <w:r>
        <w:t>7,00</w:t>
      </w:r>
    </w:p>
    <w:p>
      <w:r>
        <w:t>9,00</w:t>
      </w:r>
    </w:p>
    <w:p>
      <w:r>
        <w:t>LN3</w:t>
      </w:r>
    </w:p>
    <w:p>
      <w:r>
        <w:t>C3</w:t>
      </w:r>
    </w:p>
    <w:p>
      <w:r>
        <w:t>5</w:t>
      </w:r>
    </w:p>
    <w:p>
      <w:r>
        <w:t>Đường ĐT.845</w:t>
      </w:r>
    </w:p>
    <w:p>
      <w:r>
        <w:t>Ngã 3 Cầu Ngân Hàng (Km0+000)</w:t>
      </w:r>
    </w:p>
    <w:p>
      <w:r>
        <w:t>Giao ĐT.844 (Km15+330)</w:t>
      </w:r>
    </w:p>
    <w:p>
      <w:r>
        <w:t>15,33</w:t>
      </w:r>
    </w:p>
    <w:p>
      <w:r>
        <w:t>-</w:t>
      </w:r>
    </w:p>
    <w:p>
      <w:r>
        <w:t>-</w:t>
      </w:r>
    </w:p>
    <w:p>
      <w:r>
        <w:t>-</w:t>
      </w:r>
    </w:p>
    <w:p>
      <w:r>
        <w:t>15,33</w:t>
      </w:r>
    </w:p>
    <w:p>
      <w:r>
        <w:t>-</w:t>
      </w:r>
    </w:p>
    <w:p>
      <w:r>
        <w:t>-</w:t>
      </w:r>
    </w:p>
    <w:p>
      <w:r>
        <w:t>7,00</w:t>
      </w:r>
    </w:p>
    <w:p>
      <w:r>
        <w:t>9,00</w:t>
      </w:r>
    </w:p>
    <w:p>
      <w:r>
        <w:t>LN2</w:t>
      </w:r>
    </w:p>
    <w:p>
      <w:r>
        <w:t>C2</w:t>
      </w:r>
    </w:p>
    <w:p>
      <w:r>
        <w:t>6</w:t>
      </w:r>
    </w:p>
    <w:p>
      <w:r>
        <w:t>Đường ĐT.846</w:t>
      </w:r>
    </w:p>
    <w:p>
      <w:r>
        <w:t>Giao QL30 (Km0+000)</w:t>
      </w:r>
    </w:p>
    <w:p>
      <w:r>
        <w:t>Mố B cầu Đường Thét (Km18+511)</w:t>
      </w:r>
    </w:p>
    <w:p>
      <w:r>
        <w:t>18,51</w:t>
      </w:r>
    </w:p>
    <w:p>
      <w:r>
        <w:t>-</w:t>
      </w:r>
    </w:p>
    <w:p>
      <w:r>
        <w:t>-</w:t>
      </w:r>
    </w:p>
    <w:p>
      <w:r>
        <w:t>-</w:t>
      </w:r>
    </w:p>
    <w:p>
      <w:r>
        <w:t>18,51</w:t>
      </w:r>
    </w:p>
    <w:p>
      <w:r>
        <w:t>-</w:t>
      </w:r>
    </w:p>
    <w:p>
      <w:r>
        <w:t>-</w:t>
      </w:r>
    </w:p>
    <w:p>
      <w:r>
        <w:t>7,00</w:t>
      </w:r>
    </w:p>
    <w:p>
      <w:r>
        <w:t>9,00</w:t>
      </w:r>
    </w:p>
    <w:p>
      <w:r>
        <w:t>LN2</w:t>
      </w:r>
    </w:p>
    <w:p>
      <w:r>
        <w:t>C2</w:t>
      </w:r>
    </w:p>
    <w:p>
      <w:r>
        <w:t>Ngã 3 Cầu Ngân Hàng (Km33+000)</w:t>
      </w:r>
    </w:p>
    <w:p>
      <w:r>
        <w:t>Bằng Lăng (Km43+300)</w:t>
      </w:r>
    </w:p>
    <w:p>
      <w:r>
        <w:t>10,30</w:t>
      </w:r>
    </w:p>
    <w:p>
      <w:r>
        <w:t>-</w:t>
      </w:r>
    </w:p>
    <w:p>
      <w:r>
        <w:t>-</w:t>
      </w:r>
    </w:p>
    <w:p>
      <w:r>
        <w:t>10,30</w:t>
      </w:r>
    </w:p>
    <w:p>
      <w:r>
        <w:t>-</w:t>
      </w:r>
    </w:p>
    <w:p>
      <w:r>
        <w:t>-</w:t>
      </w:r>
    </w:p>
    <w:p>
      <w:r>
        <w:t>-</w:t>
      </w:r>
    </w:p>
    <w:p>
      <w:r>
        <w:t>7,00</w:t>
      </w:r>
    </w:p>
    <w:p>
      <w:r>
        <w:t>9,00</w:t>
      </w:r>
    </w:p>
    <w:p>
      <w:r>
        <w:t>BTN1</w:t>
      </w:r>
    </w:p>
    <w:p>
      <w:r>
        <w:t>C1</w:t>
      </w:r>
    </w:p>
    <w:p>
      <w:r>
        <w:t>7</w:t>
      </w:r>
    </w:p>
    <w:p>
      <w:r>
        <w:t>Đường ĐT.848</w:t>
      </w:r>
    </w:p>
    <w:p>
      <w:r>
        <w:t>Km7+000</w:t>
      </w:r>
    </w:p>
    <w:p>
      <w:r>
        <w:t>Cầu Rạch Chùa (Km20+483)</w:t>
      </w:r>
    </w:p>
    <w:p>
      <w:r>
        <w:t>13,48</w:t>
      </w:r>
    </w:p>
    <w:p>
      <w:r>
        <w:t>-</w:t>
      </w:r>
    </w:p>
    <w:p>
      <w:r>
        <w:t>13,48</w:t>
      </w:r>
    </w:p>
    <w:p>
      <w:r>
        <w:t>-</w:t>
      </w:r>
    </w:p>
    <w:p>
      <w:r>
        <w:t>-</w:t>
      </w:r>
    </w:p>
    <w:p>
      <w:r>
        <w:t>-</w:t>
      </w:r>
    </w:p>
    <w:p>
      <w:r>
        <w:t>-</w:t>
      </w:r>
    </w:p>
    <w:p>
      <w:r>
        <w:t>9,00</w:t>
      </w:r>
    </w:p>
    <w:p>
      <w:r>
        <w:t>12,00</w:t>
      </w:r>
    </w:p>
    <w:p>
      <w:r>
        <w:t>BTN1</w:t>
      </w:r>
    </w:p>
    <w:p>
      <w:r>
        <w:t>B1</w:t>
      </w:r>
    </w:p>
    <w:p>
      <w:r>
        <w:t>Cầu Rạch Chùa (Km20+483)</w:t>
      </w:r>
    </w:p>
    <w:p>
      <w:r>
        <w:t>Ranh tỉnh An Giang, cầu Cái Tàu Thượng (Km30+860)</w:t>
      </w:r>
    </w:p>
    <w:p>
      <w:r>
        <w:t>10,38</w:t>
      </w:r>
    </w:p>
    <w:p>
      <w:r>
        <w:t>-</w:t>
      </w:r>
    </w:p>
    <w:p>
      <w:r>
        <w:t>-</w:t>
      </w:r>
    </w:p>
    <w:p>
      <w:r>
        <w:t>10,38</w:t>
      </w:r>
    </w:p>
    <w:p>
      <w:r>
        <w:t>-</w:t>
      </w:r>
    </w:p>
    <w:p>
      <w:r>
        <w:t>-</w:t>
      </w:r>
    </w:p>
    <w:p>
      <w:r>
        <w:t>-</w:t>
      </w:r>
    </w:p>
    <w:p>
      <w:r>
        <w:t>7,00</w:t>
      </w:r>
    </w:p>
    <w:p>
      <w:r>
        <w:t>9,00</w:t>
      </w:r>
    </w:p>
    <w:p>
      <w:r>
        <w:t>BTN1</w:t>
      </w:r>
    </w:p>
    <w:p>
      <w:r>
        <w:t>C1</w:t>
      </w:r>
    </w:p>
    <w:p>
      <w:r>
        <w:t>8</w:t>
      </w:r>
    </w:p>
    <w:p>
      <w:r>
        <w:t>ĐT.848 đường Vành     Đai Tây Bắc</w:t>
      </w:r>
    </w:p>
    <w:p>
      <w:r>
        <w:t>Giao ĐT.848 (Km0+000)</w:t>
      </w:r>
    </w:p>
    <w:p>
      <w:r>
        <w:t>Giao QL80 (Km7+675)</w:t>
      </w:r>
    </w:p>
    <w:p>
      <w:r>
        <w:t>7,68</w:t>
      </w:r>
    </w:p>
    <w:p>
      <w:r>
        <w:t>-</w:t>
      </w:r>
    </w:p>
    <w:p>
      <w:r>
        <w:t>-</w:t>
      </w:r>
    </w:p>
    <w:p>
      <w:r>
        <w:t>7,68</w:t>
      </w:r>
    </w:p>
    <w:p>
      <w:r>
        <w:t>-</w:t>
      </w:r>
    </w:p>
    <w:p>
      <w:r>
        <w:t>-</w:t>
      </w:r>
    </w:p>
    <w:p>
      <w:r>
        <w:t>-</w:t>
      </w:r>
    </w:p>
    <w:p>
      <w:r>
        <w:t>9,00</w:t>
      </w:r>
    </w:p>
    <w:p>
      <w:r>
        <w:t>12,00</w:t>
      </w:r>
    </w:p>
    <w:p>
      <w:r>
        <w:t>LN2</w:t>
      </w:r>
    </w:p>
    <w:p>
      <w:r>
        <w:t>B2</w:t>
      </w:r>
    </w:p>
    <w:p>
      <w:r>
        <w:t>9</w:t>
      </w:r>
    </w:p>
    <w:p>
      <w:r>
        <w:t>ĐT.849</w:t>
      </w:r>
    </w:p>
    <w:p>
      <w:r>
        <w:t>Giao ĐT.848 (Km0+000)</w:t>
      </w:r>
    </w:p>
    <w:p>
      <w:r>
        <w:t>Giao QL80 (Km9+877)</w:t>
      </w:r>
    </w:p>
    <w:p>
      <w:r>
        <w:t>9,88</w:t>
      </w:r>
    </w:p>
    <w:p>
      <w:r>
        <w:t>-</w:t>
      </w:r>
    </w:p>
    <w:p>
      <w:r>
        <w:t>9,88</w:t>
      </w:r>
    </w:p>
    <w:p>
      <w:r>
        <w:t>-</w:t>
      </w:r>
    </w:p>
    <w:p>
      <w:r>
        <w:t>-</w:t>
      </w:r>
    </w:p>
    <w:p>
      <w:r>
        <w:t>-</w:t>
      </w:r>
    </w:p>
    <w:p>
      <w:r>
        <w:t>-</w:t>
      </w:r>
    </w:p>
    <w:p>
      <w:r>
        <w:t>9,00</w:t>
      </w:r>
    </w:p>
    <w:p>
      <w:r>
        <w:t>12,00</w:t>
      </w:r>
    </w:p>
    <w:p>
      <w:r>
        <w:t>BTN1</w:t>
      </w:r>
    </w:p>
    <w:p>
      <w:r>
        <w:t>B1</w:t>
      </w:r>
    </w:p>
    <w:p>
      <w:r>
        <w:t>10</w:t>
      </w:r>
    </w:p>
    <w:p>
      <w:r>
        <w:t>Đường ĐT.850</w:t>
      </w:r>
    </w:p>
    <w:p>
      <w:r>
        <w:t>Phà Sa Đéc (Km0+000)</w:t>
      </w:r>
    </w:p>
    <w:p>
      <w:r>
        <w:t>Giao QL30 (Km4+840)</w:t>
      </w:r>
    </w:p>
    <w:p>
      <w:r>
        <w:t>4,84</w:t>
      </w:r>
    </w:p>
    <w:p>
      <w:r>
        <w:t>-</w:t>
      </w:r>
    </w:p>
    <w:p>
      <w:r>
        <w:t>-</w:t>
      </w:r>
    </w:p>
    <w:p>
      <w:r>
        <w:t>-</w:t>
      </w:r>
    </w:p>
    <w:p>
      <w:r>
        <w:t>4,84</w:t>
      </w:r>
    </w:p>
    <w:p>
      <w:r>
        <w:t>-</w:t>
      </w:r>
    </w:p>
    <w:p>
      <w:r>
        <w:t>-</w:t>
      </w:r>
    </w:p>
    <w:p>
      <w:r>
        <w:t>7,00</w:t>
      </w:r>
    </w:p>
    <w:p>
      <w:r>
        <w:t>9,00</w:t>
      </w:r>
    </w:p>
    <w:p>
      <w:r>
        <w:t>LN2</w:t>
      </w:r>
    </w:p>
    <w:p>
      <w:r>
        <w:t>C2</w:t>
      </w:r>
    </w:p>
    <w:p>
      <w:r>
        <w:t>Giao QL30 (Km4+840)</w:t>
      </w:r>
    </w:p>
    <w:p>
      <w:r>
        <w:t>Giao đường HCM (Km26+250)</w:t>
      </w:r>
    </w:p>
    <w:p>
      <w:r>
        <w:t>21,41</w:t>
      </w:r>
    </w:p>
    <w:p>
      <w:r>
        <w:t>-</w:t>
      </w:r>
    </w:p>
    <w:p>
      <w:r>
        <w:t>-</w:t>
      </w:r>
    </w:p>
    <w:p>
      <w:r>
        <w:t>-</w:t>
      </w:r>
    </w:p>
    <w:p>
      <w:r>
        <w:t>21,41</w:t>
      </w:r>
    </w:p>
    <w:p>
      <w:r>
        <w:t>-</w:t>
      </w:r>
    </w:p>
    <w:p>
      <w:r>
        <w:t>-</w:t>
      </w:r>
    </w:p>
    <w:p>
      <w:r>
        <w:t>7,00</w:t>
      </w:r>
    </w:p>
    <w:p>
      <w:r>
        <w:t>9,00</w:t>
      </w:r>
    </w:p>
    <w:p>
      <w:r>
        <w:t>LN2</w:t>
      </w:r>
    </w:p>
    <w:p>
      <w:r>
        <w:t>C2</w:t>
      </w:r>
    </w:p>
    <w:p>
      <w:r>
        <w:t>11</w:t>
      </w:r>
    </w:p>
    <w:p>
      <w:r>
        <w:t>Đường ĐT.851</w:t>
      </w:r>
    </w:p>
    <w:p>
      <w:r>
        <w:t>Giao QL80 (Km0+000)</w:t>
      </w:r>
    </w:p>
    <w:p>
      <w:r>
        <w:t>Giao QL54 (Km8+355)</w:t>
      </w:r>
    </w:p>
    <w:p>
      <w:r>
        <w:t>8,36</w:t>
      </w:r>
    </w:p>
    <w:p>
      <w:r>
        <w:t>-</w:t>
      </w:r>
    </w:p>
    <w:p>
      <w:r>
        <w:t>-</w:t>
      </w:r>
    </w:p>
    <w:p>
      <w:r>
        <w:t>8,36</w:t>
      </w:r>
    </w:p>
    <w:p>
      <w:r>
        <w:t>-</w:t>
      </w:r>
    </w:p>
    <w:p>
      <w:r>
        <w:t>-</w:t>
      </w:r>
    </w:p>
    <w:p>
      <w:r>
        <w:t>-</w:t>
      </w:r>
    </w:p>
    <w:p>
      <w:r>
        <w:t>9,00</w:t>
      </w:r>
    </w:p>
    <w:p>
      <w:r>
        <w:t>12,00</w:t>
      </w:r>
    </w:p>
    <w:p>
      <w:r>
        <w:t>LN2</w:t>
      </w:r>
    </w:p>
    <w:p>
      <w:r>
        <w:t>B2</w:t>
      </w:r>
    </w:p>
    <w:p>
      <w:r>
        <w:t>12</w:t>
      </w:r>
    </w:p>
    <w:p>
      <w:r>
        <w:t>Đường ĐT.852</w:t>
      </w:r>
    </w:p>
    <w:p>
      <w:r>
        <w:t>Giao ĐT.848 (Km0+000)</w:t>
      </w:r>
    </w:p>
    <w:p>
      <w:r>
        <w:t>Giao ĐT.851 (Ngã 3 rẻ quạt) (Km18+200)</w:t>
      </w:r>
    </w:p>
    <w:p>
      <w:r>
        <w:t>18,20</w:t>
      </w:r>
    </w:p>
    <w:p>
      <w:r>
        <w:t>-</w:t>
      </w:r>
    </w:p>
    <w:p>
      <w:r>
        <w:t>-</w:t>
      </w:r>
    </w:p>
    <w:p>
      <w:r>
        <w:t>-</w:t>
      </w:r>
    </w:p>
    <w:p>
      <w:r>
        <w:t>18,20</w:t>
      </w:r>
    </w:p>
    <w:p>
      <w:r>
        <w:t>-</w:t>
      </w:r>
    </w:p>
    <w:p>
      <w:r>
        <w:t>-</w:t>
      </w:r>
    </w:p>
    <w:p>
      <w:r>
        <w:t>6,00</w:t>
      </w:r>
    </w:p>
    <w:p>
      <w:r>
        <w:t>9,00</w:t>
      </w:r>
    </w:p>
    <w:p>
      <w:r>
        <w:t>LN2</w:t>
      </w:r>
    </w:p>
    <w:p>
      <w:r>
        <w:t>C2</w:t>
      </w:r>
    </w:p>
    <w:p>
      <w:r>
        <w:t>13</w:t>
      </w:r>
    </w:p>
    <w:p>
      <w:r>
        <w:t>Đường ĐT.852B</w:t>
      </w:r>
    </w:p>
    <w:p>
      <w:r>
        <w:t>Giao ĐT.849 (Km27+500)</w:t>
      </w:r>
    </w:p>
    <w:p>
      <w:r>
        <w:t>Cầu 9B (Km33+960)</w:t>
      </w:r>
    </w:p>
    <w:p>
      <w:r>
        <w:t>6,46</w:t>
      </w:r>
    </w:p>
    <w:p>
      <w:r>
        <w:t>-</w:t>
      </w:r>
    </w:p>
    <w:p>
      <w:r>
        <w:t>-</w:t>
      </w:r>
    </w:p>
    <w:p>
      <w:r>
        <w:t>6,46</w:t>
      </w:r>
    </w:p>
    <w:p>
      <w:r>
        <w:t>-</w:t>
      </w:r>
    </w:p>
    <w:p>
      <w:r>
        <w:t>-</w:t>
      </w:r>
    </w:p>
    <w:p>
      <w:r>
        <w:t>-</w:t>
      </w:r>
    </w:p>
    <w:p>
      <w:r>
        <w:t>11,00</w:t>
      </w:r>
    </w:p>
    <w:p>
      <w:r>
        <w:t>12,00</w:t>
      </w:r>
    </w:p>
    <w:p>
      <w:r>
        <w:t>LN2</w:t>
      </w:r>
    </w:p>
    <w:p>
      <w:r>
        <w:t>B2</w:t>
      </w:r>
    </w:p>
    <w:p>
      <w:r>
        <w:t>Cầu 9B (Km33+960)</w:t>
      </w:r>
    </w:p>
    <w:p>
      <w:r>
        <w:t>Giao ĐH.64 (Km38+883)</w:t>
      </w:r>
    </w:p>
    <w:p>
      <w:r>
        <w:t>4,92</w:t>
      </w:r>
    </w:p>
    <w:p>
      <w:r>
        <w:t>-</w:t>
      </w:r>
    </w:p>
    <w:p>
      <w:r>
        <w:t>4,92</w:t>
      </w:r>
    </w:p>
    <w:p>
      <w:r>
        <w:t>-</w:t>
      </w:r>
    </w:p>
    <w:p>
      <w:r>
        <w:t>-</w:t>
      </w:r>
    </w:p>
    <w:p>
      <w:r>
        <w:t>-</w:t>
      </w:r>
    </w:p>
    <w:p>
      <w:r>
        <w:t>-</w:t>
      </w:r>
    </w:p>
    <w:p>
      <w:r>
        <w:t>12,00</w:t>
      </w:r>
    </w:p>
    <w:p>
      <w:r>
        <w:t>14,00</w:t>
      </w:r>
    </w:p>
    <w:p>
      <w:r>
        <w:t>LN2</w:t>
      </w:r>
    </w:p>
    <w:p>
      <w:r>
        <w:t>A2</w:t>
      </w:r>
    </w:p>
    <w:p>
      <w:r>
        <w:t>14</w:t>
      </w:r>
    </w:p>
    <w:p>
      <w:r>
        <w:t>Đường ĐT.853</w:t>
      </w:r>
    </w:p>
    <w:p>
      <w:r>
        <w:t>Giao tuyến tránh QL80 (Km0+000)</w:t>
      </w:r>
    </w:p>
    <w:p>
      <w:r>
        <w:t>Bến phà Phong Hòa - Ô Môn (19+230)</w:t>
      </w:r>
    </w:p>
    <w:p>
      <w:r>
        <w:t>19,23</w:t>
      </w:r>
    </w:p>
    <w:p>
      <w:r>
        <w:t>-</w:t>
      </w:r>
    </w:p>
    <w:p>
      <w:r>
        <w:t>-</w:t>
      </w:r>
    </w:p>
    <w:p>
      <w:r>
        <w:t>-</w:t>
      </w:r>
    </w:p>
    <w:p>
      <w:r>
        <w:t>19,23</w:t>
      </w:r>
    </w:p>
    <w:p>
      <w:r>
        <w:t>-</w:t>
      </w:r>
    </w:p>
    <w:p>
      <w:r>
        <w:t>-</w:t>
      </w:r>
    </w:p>
    <w:p>
      <w:r>
        <w:t>6,00</w:t>
      </w:r>
    </w:p>
    <w:p>
      <w:r>
        <w:t>9,00</w:t>
      </w:r>
    </w:p>
    <w:p>
      <w:r>
        <w:t>LN2</w:t>
      </w:r>
    </w:p>
    <w:p>
      <w:r>
        <w:t>C2</w:t>
      </w:r>
    </w:p>
    <w:p>
      <w:r>
        <w:t>15</w:t>
      </w:r>
    </w:p>
    <w:p>
      <w:r>
        <w:t>Đường ĐT.854</w:t>
      </w:r>
    </w:p>
    <w:p>
      <w:r>
        <w:t>Giao QL80 (Km0+000)</w:t>
      </w:r>
    </w:p>
    <w:p>
      <w:r>
        <w:t>Giao ĐT.908 (Km16+550)</w:t>
      </w:r>
    </w:p>
    <w:p>
      <w:r>
        <w:t>16,55</w:t>
      </w:r>
    </w:p>
    <w:p>
      <w:r>
        <w:t>-</w:t>
      </w:r>
    </w:p>
    <w:p>
      <w:r>
        <w:t>-</w:t>
      </w:r>
    </w:p>
    <w:p>
      <w:r>
        <w:t>-</w:t>
      </w:r>
    </w:p>
    <w:p>
      <w:r>
        <w:t>-</w:t>
      </w:r>
    </w:p>
    <w:p>
      <w:r>
        <w:t>16,55</w:t>
      </w:r>
    </w:p>
    <w:p>
      <w:r>
        <w:t>-</w:t>
      </w:r>
    </w:p>
    <w:p>
      <w:r>
        <w:t>5,50</w:t>
      </w:r>
    </w:p>
    <w:p>
      <w:r>
        <w:t>8,50</w:t>
      </w:r>
    </w:p>
    <w:p>
      <w:r>
        <w:t>LN2</w:t>
      </w:r>
    </w:p>
    <w:p>
      <w:r>
        <w:t>D2</w:t>
      </w:r>
    </w:p>
    <w:p>
      <w:r>
        <w:t>16</w:t>
      </w:r>
    </w:p>
    <w:p>
      <w:r>
        <w:t>Đường ĐT.855</w:t>
      </w:r>
    </w:p>
    <w:p>
      <w:r>
        <w:t>Cầu Huyện Đội (Km0+000)</w:t>
      </w:r>
    </w:p>
    <w:p>
      <w:r>
        <w:t>Giao đường ĐT.845 (Km14+900)</w:t>
      </w:r>
    </w:p>
    <w:p>
      <w:r>
        <w:t>14,90</w:t>
      </w:r>
    </w:p>
    <w:p>
      <w:r>
        <w:t>-</w:t>
      </w:r>
    </w:p>
    <w:p>
      <w:r>
        <w:t>-</w:t>
      </w:r>
    </w:p>
    <w:p>
      <w:r>
        <w:t>-</w:t>
      </w:r>
    </w:p>
    <w:p>
      <w:r>
        <w:t>-</w:t>
      </w:r>
    </w:p>
    <w:p>
      <w:r>
        <w:t>14,90</w:t>
      </w:r>
    </w:p>
    <w:p>
      <w:r>
        <w:t>-</w:t>
      </w:r>
    </w:p>
    <w:p>
      <w:r>
        <w:t>3,50</w:t>
      </w:r>
    </w:p>
    <w:p>
      <w:r>
        <w:t>6,50</w:t>
      </w:r>
    </w:p>
    <w:p>
      <w:r>
        <w:t>LN2</w:t>
      </w:r>
    </w:p>
    <w:p>
      <w:r>
        <w:t>D2</w:t>
      </w:r>
    </w:p>
    <w:p>
      <w:r>
        <w:t>17</w:t>
      </w:r>
    </w:p>
    <w:p>
      <w:r>
        <w:t>Đường ĐT.856</w:t>
      </w:r>
    </w:p>
    <w:p>
      <w:r>
        <w:t>Cầu Ông Hoành (Km0+000)</w:t>
      </w:r>
    </w:p>
    <w:p>
      <w:r>
        <w:t>Giao ĐT.844 (Km26+400)</w:t>
      </w:r>
    </w:p>
    <w:p>
      <w:r>
        <w:t>26,40</w:t>
      </w:r>
    </w:p>
    <w:p>
      <w:r>
        <w:t>-</w:t>
      </w:r>
    </w:p>
    <w:p>
      <w:r>
        <w:t>-</w:t>
      </w:r>
    </w:p>
    <w:p>
      <w:r>
        <w:t>-</w:t>
      </w:r>
    </w:p>
    <w:p>
      <w:r>
        <w:t>26,40</w:t>
      </w:r>
    </w:p>
    <w:p>
      <w:r>
        <w:t>-</w:t>
      </w:r>
    </w:p>
    <w:p>
      <w:r>
        <w:t>-</w:t>
      </w:r>
    </w:p>
    <w:p>
      <w:r>
        <w:t>7,00</w:t>
      </w:r>
    </w:p>
    <w:p>
      <w:r>
        <w:t>9,00</w:t>
      </w:r>
    </w:p>
    <w:p>
      <w:r>
        <w:t>LN2</w:t>
      </w:r>
    </w:p>
    <w:p>
      <w:r>
        <w:t>C2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