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991/QĐ-UBND-HC năm 2025 công bố Danh mục thủ tục hành chính mới, thủ tục hành chính sửa đổi, bổ sung, thay thế, bãi bỏ và phê duyệt Quy trình nội bộ giải quyết thủ tục hành chính thuộc thẩm quyền giải quyết của Sở Xây dựng, Ủy ban nhân dân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991/QĐ-UBND-HC</w:t>
      </w:r>
    </w:p>
    <w:p>
      <w:r>
        <w:t>Đồng Tháp, ngày 28 tháng 6 năm 2025</w:t>
      </w:r>
    </w:p>
    <w:p>
      <w:r>
        <w:t>QUYẾT ĐỊNH</w:t>
      </w:r>
    </w:p>
    <w:p>
      <w:r>
        <w:t>VỀ VIỆC CÔNG BỐ DANH MỤC THỦ TỤC HÀNH CHÍNH (TTHC) MỚI BAN HÀNH, TTHC SỬA ĐỔI, BỔ SUNG, THAY THẾ, BÃI BỎ VÀ PHÊ DUYỆT QUY TRÌNH NỘI BỘ GIẢI QUYẾT TTHC THUỘC THẨM QUYỀN GIẢI QUYẾT CỦA SỞ XÂY DỰNG, ỦY BAN NHÂN DÂN CẤP XÃ TRÊN ĐỊA BÀN TỈNH ĐỒNG THÁP</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TTHC;</w:t>
      </w:r>
    </w:p>
    <w:p>
      <w:r>
        <w:t>Căn cứ Nghị định số 92/2017/NĐ-CP ngày 07 tháng 8 năm 2017 của Chính phủ sửa đổi, bổ sung một số điều của các Nghị định liên quan đến kiểm soát TTHC;</w:t>
      </w:r>
    </w:p>
    <w:p>
      <w:r>
        <w:t>Căn cứ Nghị định số 61/2018/NĐ-CP ngày 23 tháng 4 năm 2018 của Chính phủ về thực hiện cơ chế một cửa, một cửa liên thông trong giải quyết TTHC và Nghị định số 107/2021/NĐ-CP ngày 06/12/2021 của Chính phủ về sửa đổi, bổ sung một số điều của Nghị định số 61/2018/NĐ-CP;</w:t>
      </w:r>
    </w:p>
    <w:p>
      <w:r>
        <w:t>Căn cứ Thông tư số 02/2017/TT-VPCP ngày 31 tháng 10 năm 2017 của Bộ trưởng, Chủ nhiệm Văn phòng Chính phủ hướng dẫn về nghiệp vụ kiểm soát TTHC;</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TTHC;</w:t>
      </w:r>
    </w:p>
    <w:p>
      <w:r>
        <w:t>Theo đề nghị của Giám đốc Sở Xây dựng.</w:t>
      </w:r>
    </w:p>
    <w:p>
      <w:r>
        <w:t>QUYẾT ĐỊNH:</w:t>
      </w:r>
    </w:p>
    <w:p>
      <w:r>
        <w:t>Điều 1.  Công bố kèm theo Quyết định này Danh mục TTHC mới ban hành, TTHC sửa đổi, bổ sung, thay thế, bãi bỏ và phê duyệt Quy trình nội bộ 171 TTHC thuộc thẩm quyền giải quyết của UBND Tỉnh, Sở Xây dựng, Ủy ban nhân dân cấp xã, cụ thể:</w:t>
      </w:r>
    </w:p>
    <w:p>
      <w:r>
        <w:t>1.  Cấp tỉnh 74 TTHC, cụ thể:</w:t>
      </w:r>
    </w:p>
    <w:p>
      <w:r>
        <w:t>- Mới ban hành: 19 TTHC</w:t>
      </w:r>
    </w:p>
    <w:p>
      <w:r>
        <w:t>- Giữ nguyên: 00 TTHC</w:t>
      </w:r>
    </w:p>
    <w:p>
      <w:r>
        <w:t>- Sửa đổi, bổ sung: 46 TTHC</w:t>
      </w:r>
    </w:p>
    <w:p>
      <w:r>
        <w:t>- Thay thế: 9 TTHC</w:t>
      </w:r>
    </w:p>
    <w:p>
      <w:r>
        <w:t>- Bãi bỏ: 00 TTHC</w:t>
      </w:r>
    </w:p>
    <w:p>
      <w:r>
        <w:t>2.  Cấp xã 35 TTHC, cụ thể:</w:t>
      </w:r>
    </w:p>
    <w:p>
      <w:r>
        <w:t>- Mới ban hành: 00 TTHC</w:t>
      </w:r>
    </w:p>
    <w:p>
      <w:r>
        <w:t>- Sửa đổi, bổ sung: 35 TTHC</w:t>
      </w:r>
    </w:p>
    <w:p>
      <w:r>
        <w:t>- Thay thế: 00 TTHC</w:t>
      </w:r>
    </w:p>
    <w:p>
      <w:r>
        <w:t>Điều 2.  Quyết định này có hiệu lực thi hành kể từ ngày 01/7/2025.</w:t>
      </w:r>
    </w:p>
    <w:p>
      <w:r>
        <w:t>Thay thế 74 thủ tục lĩnh vực lĩnh vực Đường bộ, lĩnh vực Hàng hải và Đường thủy nội địa; Lĩnh vực Hoạt động Xây dựng; lĩnh vực Quản lý chất lượng công trình của Bộ Xây dựng tại các Quyết định số 530/QĐ-UBND-HC ngày 15/05/2025 của Chủ tịch UBND Tỉnh Về việc công bố Danh mục thủ tục hành chính (TTHC) mới ban hành, TTHC sửa đổi, bổ sung, thay thế, bãi bỏ và phê duyệt Quy trình nội bộ giải quyết TTHC thuộc thẩm quyền giải quyết của Sở Xây dựng, Ủy ban nhân dân cấp huyện, Ủy ban nhân dân cấp xã trên địa bàn tỉnh Đồng Tháp, Quyết định số 520/QĐ-UBND-HC ngày 24/6/2024 của Chủ tịch UBND Tỉnh về công bố Danh mục thủ tục hành chính sửa đổi, bổ sung và Quy trình nội bộ giải quyết thủ tục hành chính lĩnh vực hoạt động xây dựng thuộc thẩm quyền giải quyết của các cơ quan chuyên môn về xây dựng thuộc Ủy ban nhân dân Tỉnh, Ban Quản lý Khu kinh tế Tỉnh, Ủy ban nhân dân cấp huyện trên địa bàn tỉnh Đồng Tháp.</w:t>
      </w:r>
    </w:p>
    <w:p>
      <w:r>
        <w:t>Điều 3.  Chánh Văn phòng Ủy ban nhân dân Tỉnh, Giám đốc Sở Xây dựng, Thủ trưởng các sở, ban, ngành Tỉnh; Ủy ban nhân dân xã, phường, thị trấn và các tổ chức, cá nhân có liên quan chịu trách nhiệm thi hành Quyết định này./.</w:t>
      </w:r>
    </w:p>
    <w:p>
      <w:r>
        <w:t>Nơi nhận:</w:t>
      </w:r>
    </w:p>
    <w:p>
      <w:r>
        <w:t>- Như Điều 3;</w:t>
      </w:r>
    </w:p>
    <w:p>
      <w:r>
        <w:t>- Phó Chủ tịch UBND tỉnh;</w:t>
      </w:r>
    </w:p>
    <w:p>
      <w:r>
        <w:t>- Trung tâm HCC Tỉnh;</w:t>
      </w:r>
    </w:p>
    <w:p>
      <w:r>
        <w:t>- Cổng Thông tin điện tử Tỉnh;</w:t>
      </w:r>
    </w:p>
    <w:p>
      <w:r>
        <w:t>- Lưu: VT, HCC.BT</w:t>
      </w:r>
    </w:p>
    <w:p>
      <w:r>
        <w:t>CHỦ TỊCH</w:t>
      </w:r>
    </w:p>
    <w:p>
      <w:r>
        <w:t>Trần Trí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