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99/QĐ-UBND phê duyệt Kế hoạch sử dụng đất năm 2024 huyện Krông Bông,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12/01/2024</w:t>
            </w:r>
          </w:p>
        </w:tc>
      </w:tr>
      <w:tr>
        <w:tc>
          <w:tcPr>
            <w:tcW w:type="dxa" w:w="4320"/>
          </w:tcPr>
          <w:p>
            <w:r>
              <w:t>Ngày hiệu lực</w:t>
            </w:r>
          </w:p>
        </w:tc>
        <w:tc>
          <w:tcPr>
            <w:tcW w:type="dxa" w:w="4320"/>
          </w:tcPr>
          <w:p>
            <w:r>
              <w:t>12/01/2024</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99/QĐ-UBND</w:t>
      </w:r>
    </w:p>
    <w:p>
      <w:r>
        <w:t>Đắk Lắk, ngày 12 tháng 01 năm 2024</w:t>
      </w:r>
    </w:p>
    <w:p>
      <w:r>
        <w:t>QUYẾT ĐỊNH</w:t>
      </w:r>
    </w:p>
    <w:p>
      <w:r>
        <w:t>VỀ VIỆC PHÊ DUYỆT KẾ HOẠCH SỬ DỤNG ĐẤT NĂM 2024 HUYỆN KRÔNG BÔNG, TỈNH ĐẮK LẮK</w:t>
      </w:r>
    </w:p>
    <w:p>
      <w:r>
        <w:t>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Luật Quy hoạch ngày 24/11/2017; Luật Sửa đổi, bổ sung một số điều của 37 Luật có liên quan đến quy hoạch ngày 20/11/2018;</w:t>
      </w:r>
    </w:p>
    <w:p>
      <w:r>
        <w:t>Căn cứ Nghị quyết số 61/2022/QH15 của Quốc hội Tiếp tục tăng cường hiệu lực, hiệu quả thực hiện chính sách, pháp luật về quy hoạch và một số giải pháp tháo gỡ khó khăn, vướng mắc, đẩy nhanh tiến độ lập và nâng cao chất lượng quy hoạch thời kỳ 2021-2030;</w:t>
      </w:r>
    </w:p>
    <w:p>
      <w:r>
        <w:t>Căn cứ Nghị định số 37/2019/NĐ-CP ngày 07/5/2019 của Chính phủ quy định chi tiết thi hành một số điều của Luật Quy hoạch;</w:t>
      </w:r>
    </w:p>
    <w:p>
      <w:r>
        <w:t>Căn cứ Nghị định số 148/2020/NĐ-CP ngày 18/12/2020 của Chính phủ sửa đổi, bổ sung một số nghị định quy định chi tiết thi hành Luật Đất đai;</w:t>
      </w:r>
    </w:p>
    <w:p>
      <w:r>
        <w:t>Căn cứ Nghị định số 10/2023/NĐ-CP ngày 03/4/2023 của Chính phủ sửa đổi, bổ sung một số điều của các nghị định hướng dẫn thi hành Luật Đất đai;</w:t>
      </w:r>
    </w:p>
    <w:p>
      <w:r>
        <w:t>Căn cứ Thông tư số 01/2021/TT-BTNMT ngày 12/4/2021 của Bộ trưởng Bộ Tài nguyên và Môi trường quy định kỹ thuật việc lập, điều chỉnh quy hoạch, kế hoạch sử dụng đất;</w:t>
      </w:r>
    </w:p>
    <w:p>
      <w:r>
        <w:t>Căn cứ Nghị quyết số 52/NQ-HĐND ngày 23/12/2021 của HĐND tỉnh về kế hoạch đầu tư công trung hạn giai đoạn 2021-2025 nguồn vốn ngân sách địa phương tỉnh Đắk Lắk;</w:t>
      </w:r>
    </w:p>
    <w:p>
      <w:r>
        <w:t>Căn cứ Nghị quyết số 42/NQ-HĐND ngày 07/12/2023 của Hội đồng nhân dân tỉnh Đắk Lắk về danh mục công trình, dự án phải thu hồi đất để phát triển kinh tế-xã hội vì lợi ích quốc gia, công cộng trong năm 2024; danh mục công trình, dự án có sử dụng đất phải chuyển đổi mục đích dưới 10 ha đất trồng lúa, dưới 20 hecta đất rừng phòng hộ trên địa bàn tỉnh Đắk Lắk;</w:t>
      </w:r>
    </w:p>
    <w:p>
      <w:r>
        <w:t>Căn cứ Quyết định số 1183/QĐ-UBND ngày 24/5/2022 của UBND tỉnh Đắk Lắk về việc phê duyệt Quy hoạch sử dụng đất đến năm 2030 huyện Krông Bông, tỉnh Đắk Lắk;</w:t>
      </w:r>
    </w:p>
    <w:p>
      <w:r>
        <w:t>Căn cứ Quyết định số 1009/QĐ-UBND ngày 25/5/2023 của UBND tỉnh Đắk Lắk về việc phê duyệt điều chỉnh quy mô, địa điểm và số lượng dự án công trình trong quy hoạch sử dụng đất đến năm 2030 huyện Krông Bông;</w:t>
      </w:r>
    </w:p>
    <w:p>
      <w:r>
        <w:t>Xét đề nghị của Chủ tịch UBND huyện Krông Bông tại Tờ trình số 218/TTr-UBND ngày 18/12/2023; Giám đốc Sở Tài nguyên và Môi trường tại Tờ trình số 424/TTr-STNMT ngày 22/12/2023.</w:t>
      </w:r>
    </w:p>
    <w:p>
      <w:r>
        <w:t>QUYẾT ĐỊNH:</w:t>
      </w:r>
    </w:p>
    <w:p>
      <w:r>
        <w:t>Điều 1.  Phê duyệt Kế hoạch sử dụng đất năm 2024 của huyện Krông Bông với các chỉ tiêu chủ yếu như sau:</w:t>
      </w:r>
    </w:p>
    <w:p>
      <w:r>
        <w:t>1. Phân bổ diện tích các loại đất trong năm kế hoạch:</w:t>
      </w:r>
    </w:p>
    <w:p>
      <w:r>
        <w:t>Tổng diện tích tự nhiên: 125.695,2 ha; trong đó:</w:t>
      </w:r>
    </w:p>
    <w:p>
      <w:r>
        <w:t>- Đất nông nghiệp: 116.864,1 ha;</w:t>
      </w:r>
    </w:p>
    <w:p>
      <w:r>
        <w:t>- Đất phi nông nghiệp: 5.721,0 ha;</w:t>
      </w:r>
    </w:p>
    <w:p>
      <w:r>
        <w:t>- Đất chưa sử dụng: 3.110,1 ha.</w:t>
      </w:r>
    </w:p>
    <w:p>
      <w:r>
        <w:t>(Chi tiết tại Phụ lục I)</w:t>
      </w:r>
    </w:p>
    <w:p>
      <w:r>
        <w:t>2. Kế hoạch thu hồi đất:</w:t>
      </w:r>
    </w:p>
    <w:p>
      <w:r>
        <w:t>Tổng diện tích thu hồi: 337,13 ha. Trong đó:</w:t>
      </w:r>
    </w:p>
    <w:p>
      <w:r>
        <w:t>- Đất nông nghiệp: 263,75 ha;</w:t>
      </w:r>
    </w:p>
    <w:p>
      <w:r>
        <w:t>- Đất phi nông nghiệp: 39,36 ha;</w:t>
      </w:r>
    </w:p>
    <w:p>
      <w:r>
        <w:t>- Đất chưa sử dụng: 34,02 ha.</w:t>
      </w:r>
    </w:p>
    <w:p>
      <w:r>
        <w:t>(Chi tiết tại phụ lục II)</w:t>
      </w:r>
    </w:p>
    <w:p>
      <w:r>
        <w:t>3. Kế hoạch chuyển mục đích sử dụng đất:</w:t>
      </w:r>
    </w:p>
    <w:p>
      <w:r>
        <w:t>- Đất nông nghiệp chuyển sang phi nông nghiệp: 348,35 ha;</w:t>
      </w:r>
    </w:p>
    <w:p>
      <w:r>
        <w:t>- Chuyển đổi cơ cấu trong nội bộ đất nông nghiệp: 100,69 ha.</w:t>
      </w:r>
    </w:p>
    <w:p>
      <w:r>
        <w:t>(Chi tiết tại Phụ lục III)</w:t>
      </w:r>
    </w:p>
    <w:p>
      <w:r>
        <w:t>4. Kế hoạch đưa đất chưa sử dụng vào sử dụng:</w:t>
      </w:r>
    </w:p>
    <w:p>
      <w:r>
        <w:t>Đưa đất chưa sử dụng vào sử dụng: 54,02 ha; trong đó:</w:t>
      </w:r>
    </w:p>
    <w:p>
      <w:r>
        <w:t>- Sử dụng vào mục đích đất nông nghiệp: 1,50 ha;</w:t>
      </w:r>
    </w:p>
    <w:p>
      <w:r>
        <w:t>- Sử dụng vào mục đích đất phi nông nghiệp: 52,52 ha.</w:t>
      </w:r>
    </w:p>
    <w:p>
      <w:r>
        <w:t>(Chi tiết tại Phụ lục IV)</w:t>
      </w:r>
    </w:p>
    <w:p>
      <w:r>
        <w:t>Điều 2.  Căn cứ vào Điều 1 của Quyết định này:</w:t>
      </w:r>
    </w:p>
    <w:p>
      <w:r>
        <w:t>2.1. UBND huyện Krông Bông có trách nhiệm:</w:t>
      </w:r>
    </w:p>
    <w:p>
      <w:r>
        <w:t>- Công bố công khai Kế hoạch sử dụng đất năm 2024 huyện Krông Bông, danh mục công trình, dự án sử dụng đất phân bổ theo địa bàn hành chính cấp xã theo đúng quy định của pháp luật về đất đai; thông báo thu hồi đất cho người sử dụng đất có đất bị thu hồi biết theo đúng nội dung và thời gian quy định tại khoản 1 Điều 67 của Luật Đất đai trước khi cấp có thẩm quyền ban hành quyết định thu hồi đất để giao đất, cho thuê đất, chuyển mục đích sử dụng đất thực hiện công trình, dự án;</w:t>
      </w:r>
    </w:p>
    <w:p>
      <w:r>
        <w:t>- Thực hiện thu hồi đất, giao đất, cho thuê đất, chuyển mục đích sử dụng đất theo đúng kế hoạch sử dụng đất được duyệt;</w:t>
      </w:r>
    </w:p>
    <w:p>
      <w:r>
        <w:t>- Thông báo cho chủ đầu tư dự án thực hiện đầy đủ trình tự, thủ tục về giao đất, cho thuê đất, chuyển mục đích sử dụng đất theo thẩm quyền và quy định của pháp luật về đất đai. Việc giao đất, cho thuê đất, chuyển mục đích sử dụng đất phải đảm bảo phù hợp, thống nhất, đồng bộ giữa quy hoạch sử dụng đất và các quy hoạch ngành, lĩnh vực có sử dụng đất; đối với các dự án trọng điểm, cấp bách, đầu tư công, công trình an ninh, quốc phòng phù hợp với quy hoạch sử dụng đất đến năm 2030 huyện Krông Bông được phê duyệt nhưng hiện tại chưa thống nhất, đồng bộ với các quy hoạch khác thì tổng hợp, báo cáo UBND tỉnh xem xét, chỉ đạo trước khi triển khai thực hiện;</w:t>
      </w:r>
    </w:p>
    <w:p>
      <w:r>
        <w:t>- Đối với danh mục dự án sử dụng đất có nguồn gốc đất thu hồi của các Công ty nông, lâm nghiệp giao cho địa phương quản lý chỉ được triển khai thực hiện khi danh mục dự án có sử dụng đất phù hợp với phương án sử dụng đất được cơ quan Nhà nước có thẩm quyền phê duyệt, không thuộc quy hoạch ba loại rừng;</w:t>
      </w:r>
    </w:p>
    <w:p>
      <w:r>
        <w:t>- Thường xuyên kiểm tra việc thực hiện quy hoạch, kế hoạch sử dụng đất được duyệt; tăng cường thanh tra, kiểm tra đất đai, thực hiện nghiêm Chỉ thị số 09/2014/CT-UBND ngày 15/10/2014 của UBND tỉnh, kiên quyết xử lý các trường hợp vi phạm pháp luật đất đai, quy hoạch, kế hoạch sử dụng đất được duyệt;</w:t>
      </w:r>
    </w:p>
    <w:p>
      <w:r>
        <w:t>- Chịu trách nhiệm trước pháp luật về sự phù hợp với quy hoạch sử dụng đất đến năm 2030 của huyện được duyệt đối với nguồn gốc sử dụng đất, vị trí, diện tích các công trình, dự án đưa vào kế hoạch sử dụng đất năm 2024 huyện Krông Bông; về tính chính xác của các nội dung, thông tin, số liệu, tài liệu, hệ thống bản đồ và phụ lục được ban hành kèm theo Quyết định này.</w:t>
      </w:r>
    </w:p>
    <w:p>
      <w:r>
        <w:t>- Khi thực hiện chuyển mục đích sử dụng đất trồng lúa, đất rừng phòng hộ, đất rừng đặc dụng phải đảm bảo đủ các điều kiện, tiêu chí theo quy định tại khoản 9 Điều 1 Nghị định số 10/2023/NĐ-CP ngày 03/4/2023 của Chính phủ và các quy định của pháp luật về đất đai;</w:t>
      </w:r>
    </w:p>
    <w:p>
      <w:r>
        <w:t>- Báo cáo kết quả thực hiện kế hoạch sử dụng đất năm 2024 huyện Krông Bông về UBND tỉnh (qua Sở Tài nguyên và Môi trường) trước ngày 31/01/2025 để tổng hợp, báo cáo Bộ Tài nguyên và Môi trường theo quy định.</w:t>
      </w:r>
    </w:p>
    <w:p>
      <w:r>
        <w:t>2.2. Sở Tài nguyên và Môi trường chịu trách nhiệm về nội dung và kết quả thẩm định Kế hoạch sử dụng đất 2024 huyện Krông Bông tại Tờ trình số 424/TTr-STNMT ngày 22/12/2023.</w:t>
      </w:r>
    </w:p>
    <w:p>
      <w:r>
        <w:t>2.3. Giao Văn phòng UBND tỉnh (Trung tâm Công nghệ và Cổng thông tin điện tử tỉnh) đăng tải Quyết định này lên Cổng thông tin điện tử tỉnh Đắk Lắk.</w:t>
      </w:r>
    </w:p>
    <w:p>
      <w:r>
        <w:t>Điều 3.  Chánh Văn phòng UBND tỉnh; Giám đốc các Sở: Tài nguyên và Môi trường, Kế hoạch và Đầu tư, Xây dựng, Công Thương, Tài chính, Nông nghiệp và Phát triển nông thôn; Chủ tịch UBND huyện Krông Bông; Thủ trưởng các Sở, ngành, đơn vị có liên quan chịu trách nhiệm thi hành Quyết định này.</w:t>
      </w:r>
    </w:p>
    <w:p>
      <w:r>
        <w:t>Quyết định này có hiệu lực kể từ ngày ban hành./.</w:t>
      </w:r>
    </w:p>
    <w:p>
      <w:r>
        <w:t>Nơi nhận:</w:t>
      </w:r>
    </w:p>
    <w:p>
      <w:r>
        <w:t>- Như Điều 3;</w:t>
      </w:r>
    </w:p>
    <w:p>
      <w:r>
        <w:t>- CT, các PCT UBND tỉnh (để biết);</w:t>
      </w:r>
    </w:p>
    <w:p>
      <w:r>
        <w:t>- Lãnh đạo VPUBND tỉnh;</w:t>
      </w:r>
    </w:p>
    <w:p>
      <w:r>
        <w:t>- Trung tâm CN và Cổng TTĐT tỉnh (để đăng tải);</w:t>
      </w:r>
    </w:p>
    <w:p>
      <w:r>
        <w:t>- Lưu: VT, KT, NNMT (TLC-07b).</w:t>
      </w:r>
    </w:p>
    <w:p>
      <w:r>
        <w:t>KT. CHỦ TỊCH</w:t>
      </w:r>
    </w:p>
    <w:p>
      <w:r>
        <w:t>PHÓ CHỦ TỊCH</w:t>
      </w:r>
    </w:p>
    <w:p>
      <w:r>
        <w:t>Nguyễn Thiên Văn</w:t>
      </w:r>
    </w:p>
    <w:p>
      <w:r>
        <w:t>PHỤ LỤC I</w:t>
      </w:r>
    </w:p>
    <w:p>
      <w:r>
        <w:t>KẾ HOẠCH SỬ DỤNG ĐẤT NĂM 2024 HUYỆN KRÔNG BÔNG</w:t>
      </w:r>
    </w:p>
    <w:p>
      <w:r>
        <w:t>(Kèm theo Quyết định số 99/QĐ-UBND ngày 12 tháng 01 năm 2024 của Ủy ban nhân dân tỉnh)</w:t>
      </w:r>
    </w:p>
    <w:p>
      <w:r>
        <w:t>Đơn vị tính: ha</w:t>
      </w:r>
    </w:p>
    <w:p>
      <w:r>
        <w:t>STT</w:t>
      </w:r>
    </w:p>
    <w:p>
      <w:r>
        <w:t>Chỉ tiêu sử dụng đất</w:t>
      </w:r>
    </w:p>
    <w:p>
      <w:r>
        <w:t>Mã</w:t>
      </w:r>
    </w:p>
    <w:p>
      <w:r>
        <w:t>Tổng diện tích</w:t>
      </w:r>
    </w:p>
    <w:p>
      <w:r>
        <w:t>Phân theo đơn vị hành chính</w:t>
      </w:r>
    </w:p>
    <w:p>
      <w:r>
        <w:t>Thị trấn Krông Kmar</w:t>
      </w:r>
    </w:p>
    <w:p>
      <w:r>
        <w:t>Xã Cư Drăm</w:t>
      </w:r>
    </w:p>
    <w:p>
      <w:r>
        <w:t>Xã Cư KTy</w:t>
      </w:r>
    </w:p>
    <w:p>
      <w:r>
        <w:t>Xã Cư Pui</w:t>
      </w:r>
    </w:p>
    <w:p>
      <w:r>
        <w:t>Xã Dang Kang</w:t>
      </w:r>
    </w:p>
    <w:p>
      <w:r>
        <w:t>Xã Ea Trul</w:t>
      </w:r>
    </w:p>
    <w:p>
      <w:r>
        <w:t>Xã Hòa Lễ</w:t>
      </w:r>
    </w:p>
    <w:p>
      <w:r>
        <w:t>Xã Hòa Phong</w:t>
      </w:r>
    </w:p>
    <w:p>
      <w:r>
        <w:t>Xã Hòa Sơn</w:t>
      </w:r>
    </w:p>
    <w:p>
      <w:r>
        <w:t>Xã Hòa Tân</w:t>
      </w:r>
    </w:p>
    <w:p>
      <w:r>
        <w:t>Xã Hòa Thành</w:t>
      </w:r>
    </w:p>
    <w:p>
      <w:r>
        <w:t>Xã Khuê Ngọc Điền</w:t>
      </w:r>
    </w:p>
    <w:p>
      <w:r>
        <w:t>Xã Yang Mao</w:t>
      </w:r>
    </w:p>
    <w:p>
      <w:r>
        <w:t>Xã Yang Reh</w:t>
      </w:r>
    </w:p>
    <w:p>
      <w:r>
        <w:t>Tổng</w:t>
      </w:r>
    </w:p>
    <w:p>
      <w:r>
        <w:t>125.695,2</w:t>
      </w:r>
    </w:p>
    <w:p>
      <w:r>
        <w:t>557,8</w:t>
      </w:r>
    </w:p>
    <w:p>
      <w:r>
        <w:t>16.067,7</w:t>
      </w:r>
    </w:p>
    <w:p>
      <w:r>
        <w:t>3.367,6</w:t>
      </w:r>
    </w:p>
    <w:p>
      <w:r>
        <w:t>17.352,3</w:t>
      </w:r>
    </w:p>
    <w:p>
      <w:r>
        <w:t>2.798,4</w:t>
      </w:r>
    </w:p>
    <w:p>
      <w:r>
        <w:t>2.493,0</w:t>
      </w:r>
    </w:p>
    <w:p>
      <w:r>
        <w:t>9.891,5</w:t>
      </w:r>
    </w:p>
    <w:p>
      <w:r>
        <w:t>14.055,6</w:t>
      </w:r>
    </w:p>
    <w:p>
      <w:r>
        <w:t>5.388,3</w:t>
      </w:r>
    </w:p>
    <w:p>
      <w:r>
        <w:t>1.649,2</w:t>
      </w:r>
    </w:p>
    <w:p>
      <w:r>
        <w:t>2.775,6</w:t>
      </w:r>
    </w:p>
    <w:p>
      <w:r>
        <w:t>6.154,3</w:t>
      </w:r>
    </w:p>
    <w:p>
      <w:r>
        <w:t>40.169,5</w:t>
      </w:r>
    </w:p>
    <w:p>
      <w:r>
        <w:t>2.974,4</w:t>
      </w:r>
    </w:p>
    <w:p>
      <w:r>
        <w:t>1</w:t>
      </w:r>
    </w:p>
    <w:p>
      <w:r>
        <w:t>Đất nông nghiệp</w:t>
      </w:r>
    </w:p>
    <w:p>
      <w:r>
        <w:t>NNP</w:t>
      </w:r>
    </w:p>
    <w:p>
      <w:r>
        <w:t>116.864,1</w:t>
      </w:r>
    </w:p>
    <w:p>
      <w:r>
        <w:t>389,8</w:t>
      </w:r>
    </w:p>
    <w:p>
      <w:r>
        <w:t>14.314,4</w:t>
      </w:r>
    </w:p>
    <w:p>
      <w:r>
        <w:t>3.032,0</w:t>
      </w:r>
    </w:p>
    <w:p>
      <w:r>
        <w:t>15.100,7</w:t>
      </w:r>
    </w:p>
    <w:p>
      <w:r>
        <w:t>2.580,8</w:t>
      </w:r>
    </w:p>
    <w:p>
      <w:r>
        <w:t>2.148,8</w:t>
      </w:r>
    </w:p>
    <w:p>
      <w:r>
        <w:t>9.488,0</w:t>
      </w:r>
    </w:p>
    <w:p>
      <w:r>
        <w:t>13.465,5</w:t>
      </w:r>
    </w:p>
    <w:p>
      <w:r>
        <w:t>4.875,3</w:t>
      </w:r>
    </w:p>
    <w:p>
      <w:r>
        <w:t>1.390,9</w:t>
      </w:r>
    </w:p>
    <w:p>
      <w:r>
        <w:t>2.617,1</w:t>
      </w:r>
    </w:p>
    <w:p>
      <w:r>
        <w:t>5.701,5</w:t>
      </w:r>
    </w:p>
    <w:p>
      <w:r>
        <w:t>39.166,0</w:t>
      </w:r>
    </w:p>
    <w:p>
      <w:r>
        <w:t>2.593,4</w:t>
      </w:r>
    </w:p>
    <w:p>
      <w:r>
        <w:t>1.1</w:t>
      </w:r>
    </w:p>
    <w:p>
      <w:r>
        <w:t>Đất trồng lúa</w:t>
      </w:r>
    </w:p>
    <w:p>
      <w:r>
        <w:t>LUA</w:t>
      </w:r>
    </w:p>
    <w:p>
      <w:r>
        <w:t>5.895,8</w:t>
      </w:r>
    </w:p>
    <w:p>
      <w:r>
        <w:t>38,3</w:t>
      </w:r>
    </w:p>
    <w:p>
      <w:r>
        <w:t>248,5</w:t>
      </w:r>
    </w:p>
    <w:p>
      <w:r>
        <w:t>586,6</w:t>
      </w:r>
    </w:p>
    <w:p>
      <w:r>
        <w:t>324,5</w:t>
      </w:r>
    </w:p>
    <w:p>
      <w:r>
        <w:t>524,9</w:t>
      </w:r>
    </w:p>
    <w:p>
      <w:r>
        <w:t>570,4</w:t>
      </w:r>
    </w:p>
    <w:p>
      <w:r>
        <w:t>466,8</w:t>
      </w:r>
    </w:p>
    <w:p>
      <w:r>
        <w:t>444,3</w:t>
      </w:r>
    </w:p>
    <w:p>
      <w:r>
        <w:t>702,3</w:t>
      </w:r>
    </w:p>
    <w:p>
      <w:r>
        <w:t>342,3</w:t>
      </w:r>
    </w:p>
    <w:p>
      <w:r>
        <w:t>563,0</w:t>
      </w:r>
    </w:p>
    <w:p>
      <w:r>
        <w:t>424,7</w:t>
      </w:r>
    </w:p>
    <w:p>
      <w:r>
        <w:t>247,6</w:t>
      </w:r>
    </w:p>
    <w:p>
      <w:r>
        <w:t>411,7</w:t>
      </w:r>
    </w:p>
    <w:p>
      <w:r>
        <w:t>Trong đó: Đất chuyên trồng lúa nước</w:t>
      </w:r>
    </w:p>
    <w:p>
      <w:r>
        <w:t>LUC</w:t>
      </w:r>
    </w:p>
    <w:p>
      <w:r>
        <w:t>3.302,1</w:t>
      </w:r>
    </w:p>
    <w:p>
      <w:r>
        <w:t>36,8</w:t>
      </w:r>
    </w:p>
    <w:p>
      <w:r>
        <w:t>67,9</w:t>
      </w:r>
    </w:p>
    <w:p>
      <w:r>
        <w:t>387,1</w:t>
      </w:r>
    </w:p>
    <w:p>
      <w:r>
        <w:t>101,7</w:t>
      </w:r>
    </w:p>
    <w:p>
      <w:r>
        <w:t>55,7</w:t>
      </w:r>
    </w:p>
    <w:p>
      <w:r>
        <w:t>399,5</w:t>
      </w:r>
    </w:p>
    <w:p>
      <w:r>
        <w:t>465,6</w:t>
      </w:r>
    </w:p>
    <w:p>
      <w:r>
        <w:t>218,5</w:t>
      </w:r>
    </w:p>
    <w:p>
      <w:r>
        <w:t>478,3</w:t>
      </w:r>
    </w:p>
    <w:p>
      <w:r>
        <w:t>186,4</w:t>
      </w:r>
    </w:p>
    <w:p>
      <w:r>
        <w:t>119,5</w:t>
      </w:r>
    </w:p>
    <w:p>
      <w:r>
        <w:t>374,5</w:t>
      </w:r>
    </w:p>
    <w:p>
      <w:r>
        <w:t>121,1</w:t>
      </w:r>
    </w:p>
    <w:p>
      <w:r>
        <w:t>289,6</w:t>
      </w:r>
    </w:p>
    <w:p>
      <w:r>
        <w:t>1.2</w:t>
      </w:r>
    </w:p>
    <w:p>
      <w:r>
        <w:t>Đất trồng cây hàng năm khác</w:t>
      </w:r>
    </w:p>
    <w:p>
      <w:r>
        <w:t>HNK</w:t>
      </w:r>
    </w:p>
    <w:p>
      <w:r>
        <w:t>21.355,4</w:t>
      </w:r>
    </w:p>
    <w:p>
      <w:r>
        <w:t>49,9</w:t>
      </w:r>
    </w:p>
    <w:p>
      <w:r>
        <w:t>3.313,6</w:t>
      </w:r>
    </w:p>
    <w:p>
      <w:r>
        <w:t>751,6</w:t>
      </w:r>
    </w:p>
    <w:p>
      <w:r>
        <w:t>4.052,9</w:t>
      </w:r>
    </w:p>
    <w:p>
      <w:r>
        <w:t>179,5</w:t>
      </w:r>
    </w:p>
    <w:p>
      <w:r>
        <w:t>599,3</w:t>
      </w:r>
    </w:p>
    <w:p>
      <w:r>
        <w:t>629,4</w:t>
      </w:r>
    </w:p>
    <w:p>
      <w:r>
        <w:t>5.843,4</w:t>
      </w:r>
    </w:p>
    <w:p>
      <w:r>
        <w:t>760,8</w:t>
      </w:r>
    </w:p>
    <w:p>
      <w:r>
        <w:t>493,6</w:t>
      </w:r>
    </w:p>
    <w:p>
      <w:r>
        <w:t>384,8</w:t>
      </w:r>
    </w:p>
    <w:p>
      <w:r>
        <w:t>543,0</w:t>
      </w:r>
    </w:p>
    <w:p>
      <w:r>
        <w:t>2.617,4</w:t>
      </w:r>
    </w:p>
    <w:p>
      <w:r>
        <w:t>1.136,0</w:t>
      </w:r>
    </w:p>
    <w:p>
      <w:r>
        <w:t>1.3</w:t>
      </w:r>
    </w:p>
    <w:p>
      <w:r>
        <w:t>Đất trồng cây lâu năm</w:t>
      </w:r>
    </w:p>
    <w:p>
      <w:r>
        <w:t>CLN</w:t>
      </w:r>
    </w:p>
    <w:p>
      <w:r>
        <w:t>16.619,7</w:t>
      </w:r>
    </w:p>
    <w:p>
      <w:r>
        <w:t>287,4</w:t>
      </w:r>
    </w:p>
    <w:p>
      <w:r>
        <w:t>2.610,3</w:t>
      </w:r>
    </w:p>
    <w:p>
      <w:r>
        <w:t>1.169,8</w:t>
      </w:r>
    </w:p>
    <w:p>
      <w:r>
        <w:t>1.920,7</w:t>
      </w:r>
    </w:p>
    <w:p>
      <w:r>
        <w:t>1.579,3</w:t>
      </w:r>
    </w:p>
    <w:p>
      <w:r>
        <w:t>299,7</w:t>
      </w:r>
    </w:p>
    <w:p>
      <w:r>
        <w:t>1.022,0</w:t>
      </w:r>
    </w:p>
    <w:p>
      <w:r>
        <w:t>1.740,4</w:t>
      </w:r>
    </w:p>
    <w:p>
      <w:r>
        <w:t>1.287,7</w:t>
      </w:r>
    </w:p>
    <w:p>
      <w:r>
        <w:t>547,3</w:t>
      </w:r>
    </w:p>
    <w:p>
      <w:r>
        <w:t>1.550,2</w:t>
      </w:r>
    </w:p>
    <w:p>
      <w:r>
        <w:t>880,9</w:t>
      </w:r>
    </w:p>
    <w:p>
      <w:r>
        <w:t>767,4</w:t>
      </w:r>
    </w:p>
    <w:p>
      <w:r>
        <w:t>956,8</w:t>
      </w:r>
    </w:p>
    <w:p>
      <w:r>
        <w:t>1.4</w:t>
      </w:r>
    </w:p>
    <w:p>
      <w:r>
        <w:t>Đất rừng phòng hộ</w:t>
      </w:r>
    </w:p>
    <w:p>
      <w:r>
        <w:t>RPH</w:t>
      </w:r>
    </w:p>
    <w:p>
      <w:r>
        <w:t>13.886,8</w:t>
      </w:r>
    </w:p>
    <w:p>
      <w:r>
        <w:t>825,5</w:t>
      </w:r>
    </w:p>
    <w:p>
      <w:r>
        <w:t>1.713,7</w:t>
      </w:r>
    </w:p>
    <w:p>
      <w:r>
        <w:t>11.347,7</w:t>
      </w:r>
    </w:p>
    <w:p>
      <w:r>
        <w:t>1.5</w:t>
      </w:r>
    </w:p>
    <w:p>
      <w:r>
        <w:t>Đất rừng đặc dụng</w:t>
      </w:r>
    </w:p>
    <w:p>
      <w:r>
        <w:t>RDD</w:t>
      </w:r>
    </w:p>
    <w:p>
      <w:r>
        <w:t>30.096,3</w:t>
      </w:r>
    </w:p>
    <w:p>
      <w:r>
        <w:t>789,6</w:t>
      </w:r>
    </w:p>
    <w:p>
      <w:r>
        <w:t>588,6</w:t>
      </w:r>
    </w:p>
    <w:p>
      <w:r>
        <w:t>6.245,4</w:t>
      </w:r>
    </w:p>
    <w:p>
      <w:r>
        <w:t>3.734,0</w:t>
      </w:r>
    </w:p>
    <w:p>
      <w:r>
        <w:t>979,4</w:t>
      </w:r>
    </w:p>
    <w:p>
      <w:r>
        <w:t>3.629,0</w:t>
      </w:r>
    </w:p>
    <w:p>
      <w:r>
        <w:t>14.130,5</w:t>
      </w:r>
    </w:p>
    <w:p>
      <w:r>
        <w:t>1.6</w:t>
      </w:r>
    </w:p>
    <w:p>
      <w:r>
        <w:t>Đất rừng sản xuất</w:t>
      </w:r>
    </w:p>
    <w:p>
      <w:r>
        <w:t>RSX</w:t>
      </w:r>
    </w:p>
    <w:p>
      <w:r>
        <w:t>28.545,9</w:t>
      </w:r>
    </w:p>
    <w:p>
      <w:r>
        <w:t>8,4</w:t>
      </w:r>
    </w:p>
    <w:p>
      <w:r>
        <w:t>6.516,4</w:t>
      </w:r>
    </w:p>
    <w:p>
      <w:r>
        <w:t>445,7</w:t>
      </w:r>
    </w:p>
    <w:p>
      <w:r>
        <w:t>6.485,6</w:t>
      </w:r>
    </w:p>
    <w:p>
      <w:r>
        <w:t>288,8</w:t>
      </w:r>
    </w:p>
    <w:p>
      <w:r>
        <w:t>672,8</w:t>
      </w:r>
    </w:p>
    <w:p>
      <w:r>
        <w:t>1.108,2</w:t>
      </w:r>
    </w:p>
    <w:p>
      <w:r>
        <w:t>1.469,4</w:t>
      </w:r>
    </w:p>
    <w:p>
      <w:r>
        <w:t>1.098,3</w:t>
      </w:r>
    </w:p>
    <w:p>
      <w:r>
        <w:t>6,9</w:t>
      </w:r>
    </w:p>
    <w:p>
      <w:r>
        <w:t>107,5</w:t>
      </w:r>
    </w:p>
    <w:p>
      <w:r>
        <w:t>218,7</w:t>
      </w:r>
    </w:p>
    <w:p>
      <w:r>
        <w:t>10.039,0</w:t>
      </w:r>
    </w:p>
    <w:p>
      <w:r>
        <w:t>80,2</w:t>
      </w:r>
    </w:p>
    <w:p>
      <w:r>
        <w:t>Trong đó: đất có rừng sản xuất là rừng tự nhiên</w:t>
      </w:r>
    </w:p>
    <w:p>
      <w:r>
        <w:t>RSN</w:t>
      </w:r>
    </w:p>
    <w:p>
      <w:r>
        <w:t>23.457,6</w:t>
      </w:r>
    </w:p>
    <w:p>
      <w:r>
        <w:t>6,1</w:t>
      </w:r>
    </w:p>
    <w:p>
      <w:r>
        <w:t>5.675,9</w:t>
      </w:r>
    </w:p>
    <w:p>
      <w:r>
        <w:t>5.202,3</w:t>
      </w:r>
    </w:p>
    <w:p>
      <w:r>
        <w:t>301,5</w:t>
      </w:r>
    </w:p>
    <w:p>
      <w:r>
        <w:t>937,9</w:t>
      </w:r>
    </w:p>
    <w:p>
      <w:r>
        <w:t>625,9</w:t>
      </w:r>
    </w:p>
    <w:p>
      <w:r>
        <w:t>909,5</w:t>
      </w:r>
    </w:p>
    <w:p>
      <w:r>
        <w:t>144,5</w:t>
      </w:r>
    </w:p>
    <w:p>
      <w:r>
        <w:t>9.625,5</w:t>
      </w:r>
    </w:p>
    <w:p>
      <w:r>
        <w:t>28,6</w:t>
      </w:r>
    </w:p>
    <w:p>
      <w:r>
        <w:t>1.7</w:t>
      </w:r>
    </w:p>
    <w:p>
      <w:r>
        <w:t>Đất nuôi trồng thủy sản</w:t>
      </w:r>
    </w:p>
    <w:p>
      <w:r>
        <w:t>NTS</w:t>
      </w:r>
    </w:p>
    <w:p>
      <w:r>
        <w:t>163,1</w:t>
      </w:r>
    </w:p>
    <w:p>
      <w:r>
        <w:t>5,2</w:t>
      </w:r>
    </w:p>
    <w:p>
      <w:r>
        <w:t>10,6</w:t>
      </w:r>
    </w:p>
    <w:p>
      <w:r>
        <w:t>24,3</w:t>
      </w:r>
    </w:p>
    <w:p>
      <w:r>
        <w:t>14,8</w:t>
      </w:r>
    </w:p>
    <w:p>
      <w:r>
        <w:t>2,9</w:t>
      </w:r>
    </w:p>
    <w:p>
      <w:r>
        <w:t>6,5</w:t>
      </w:r>
    </w:p>
    <w:p>
      <w:r>
        <w:t>16,3</w:t>
      </w:r>
    </w:p>
    <w:p>
      <w:r>
        <w:t>8,3</w:t>
      </w:r>
    </w:p>
    <w:p>
      <w:r>
        <w:t>33,1</w:t>
      </w:r>
    </w:p>
    <w:p>
      <w:r>
        <w:t>0,8</w:t>
      </w:r>
    </w:p>
    <w:p>
      <w:r>
        <w:t>10,1</w:t>
      </w:r>
    </w:p>
    <w:p>
      <w:r>
        <w:t>5,2</w:t>
      </w:r>
    </w:p>
    <w:p>
      <w:r>
        <w:t>16,4</w:t>
      </w:r>
    </w:p>
    <w:p>
      <w:r>
        <w:t>8,7</w:t>
      </w:r>
    </w:p>
    <w:p>
      <w:r>
        <w:t>1.8</w:t>
      </w:r>
    </w:p>
    <w:p>
      <w:r>
        <w:t>Đất nông nghiệp khác</w:t>
      </w:r>
    </w:p>
    <w:p>
      <w:r>
        <w:t>NKH</w:t>
      </w:r>
    </w:p>
    <w:p>
      <w:r>
        <w:t>301,1</w:t>
      </w:r>
    </w:p>
    <w:p>
      <w:r>
        <w:t>0,6</w:t>
      </w:r>
    </w:p>
    <w:p>
      <w:r>
        <w:t>54,0</w:t>
      </w:r>
    </w:p>
    <w:p>
      <w:r>
        <w:t>5,5</w:t>
      </w:r>
    </w:p>
    <w:p>
      <w:r>
        <w:t>0,1</w:t>
      </w:r>
    </w:p>
    <w:p>
      <w:r>
        <w:t>225,6</w:t>
      </w:r>
    </w:p>
    <w:p>
      <w:r>
        <w:t>13,8</w:t>
      </w:r>
    </w:p>
    <w:p>
      <w:r>
        <w:t>1,5</w:t>
      </w:r>
    </w:p>
    <w:p>
      <w:r>
        <w:t>2</w:t>
      </w:r>
    </w:p>
    <w:p>
      <w:r>
        <w:t>Đất phi nông nghiệp</w:t>
      </w:r>
    </w:p>
    <w:p>
      <w:r>
        <w:t>PNN</w:t>
      </w:r>
    </w:p>
    <w:p>
      <w:r>
        <w:t>5.721,0</w:t>
      </w:r>
    </w:p>
    <w:p>
      <w:r>
        <w:t>168,0</w:t>
      </w:r>
    </w:p>
    <w:p>
      <w:r>
        <w:t>596,4</w:t>
      </w:r>
    </w:p>
    <w:p>
      <w:r>
        <w:t>330,7</w:t>
      </w:r>
    </w:p>
    <w:p>
      <w:r>
        <w:t>914,4</w:t>
      </w:r>
    </w:p>
    <w:p>
      <w:r>
        <w:t>213,9</w:t>
      </w:r>
    </w:p>
    <w:p>
      <w:r>
        <w:t>337,8</w:t>
      </w:r>
    </w:p>
    <w:p>
      <w:r>
        <w:t>380,0</w:t>
      </w:r>
    </w:p>
    <w:p>
      <w:r>
        <w:t>561,1</w:t>
      </w:r>
    </w:p>
    <w:p>
      <w:r>
        <w:t>450,6</w:t>
      </w:r>
    </w:p>
    <w:p>
      <w:r>
        <w:t>257,4</w:t>
      </w:r>
    </w:p>
    <w:p>
      <w:r>
        <w:t>158,5</w:t>
      </w:r>
    </w:p>
    <w:p>
      <w:r>
        <w:t>449,0</w:t>
      </w:r>
    </w:p>
    <w:p>
      <w:r>
        <w:t>539,6</w:t>
      </w:r>
    </w:p>
    <w:p>
      <w:r>
        <w:t>363,8</w:t>
      </w:r>
    </w:p>
    <w:p>
      <w:r>
        <w:t>2.1</w:t>
      </w:r>
    </w:p>
    <w:p>
      <w:r>
        <w:t>Đất quốc phòng</w:t>
      </w:r>
    </w:p>
    <w:p>
      <w:r>
        <w:t>CQP</w:t>
      </w:r>
    </w:p>
    <w:p>
      <w:r>
        <w:t>169,1</w:t>
      </w:r>
    </w:p>
    <w:p>
      <w:r>
        <w:t>3,4</w:t>
      </w:r>
    </w:p>
    <w:p>
      <w:r>
        <w:t>41,3</w:t>
      </w:r>
    </w:p>
    <w:p>
      <w:r>
        <w:t>124,4</w:t>
      </w:r>
    </w:p>
    <w:p>
      <w:r>
        <w:t>2.2</w:t>
      </w:r>
    </w:p>
    <w:p>
      <w:r>
        <w:t>Đất an ninh</w:t>
      </w:r>
    </w:p>
    <w:p>
      <w:r>
        <w:t>CAN</w:t>
      </w:r>
    </w:p>
    <w:p>
      <w:r>
        <w:t>2,7</w:t>
      </w:r>
    </w:p>
    <w:p>
      <w:r>
        <w:t>1,2</w:t>
      </w:r>
    </w:p>
    <w:p>
      <w:r>
        <w:t>0,1</w:t>
      </w:r>
    </w:p>
    <w:p>
      <w:r>
        <w:t>0,2</w:t>
      </w:r>
    </w:p>
    <w:p>
      <w:r>
        <w:t>0,1</w:t>
      </w:r>
    </w:p>
    <w:p>
      <w:r>
        <w:t>0,2</w:t>
      </w:r>
    </w:p>
    <w:p>
      <w:r>
        <w:t>0,1</w:t>
      </w:r>
    </w:p>
    <w:p>
      <w:r>
        <w:t>0,2</w:t>
      </w:r>
    </w:p>
    <w:p>
      <w:r>
        <w:t>0,1</w:t>
      </w:r>
    </w:p>
    <w:p>
      <w:r>
        <w:t>0,2</w:t>
      </w:r>
    </w:p>
    <w:p>
      <w:r>
        <w:t>0,2</w:t>
      </w:r>
    </w:p>
    <w:p>
      <w:r>
        <w:t>0,1</w:t>
      </w:r>
    </w:p>
    <w:p>
      <w:r>
        <w:t>0,2</w:t>
      </w:r>
    </w:p>
    <w:p>
      <w:r>
        <w:t>2.3</w:t>
      </w:r>
    </w:p>
    <w:p>
      <w:r>
        <w:t>Đất cụm công nghiệp</w:t>
      </w:r>
    </w:p>
    <w:p>
      <w:r>
        <w:t>SKN</w:t>
      </w:r>
    </w:p>
    <w:p>
      <w:r>
        <w:t>16,6</w:t>
      </w:r>
    </w:p>
    <w:p>
      <w:r>
        <w:t>16,6</w:t>
      </w:r>
    </w:p>
    <w:p>
      <w:r>
        <w:t>2.4</w:t>
      </w:r>
    </w:p>
    <w:p>
      <w:r>
        <w:t>Đất thương mại, dịch vụ</w:t>
      </w:r>
    </w:p>
    <w:p>
      <w:r>
        <w:t>TMD</w:t>
      </w:r>
    </w:p>
    <w:p>
      <w:r>
        <w:t>22,3</w:t>
      </w:r>
    </w:p>
    <w:p>
      <w:r>
        <w:t>5,3</w:t>
      </w:r>
    </w:p>
    <w:p>
      <w:r>
        <w:t>0,3</w:t>
      </w:r>
    </w:p>
    <w:p>
      <w:r>
        <w:t>0,1</w:t>
      </w:r>
    </w:p>
    <w:p>
      <w:r>
        <w:t>0,9</w:t>
      </w:r>
    </w:p>
    <w:p>
      <w:r>
        <w:t>0,5</w:t>
      </w:r>
    </w:p>
    <w:p>
      <w:r>
        <w:t>0,0</w:t>
      </w:r>
    </w:p>
    <w:p>
      <w:r>
        <w:t>0,1</w:t>
      </w:r>
    </w:p>
    <w:p>
      <w:r>
        <w:t>0,6</w:t>
      </w:r>
    </w:p>
    <w:p>
      <w:r>
        <w:t>0,3</w:t>
      </w:r>
    </w:p>
    <w:p>
      <w:r>
        <w:t>0,1</w:t>
      </w:r>
    </w:p>
    <w:p>
      <w:r>
        <w:t>14,1</w:t>
      </w:r>
    </w:p>
    <w:p>
      <w:r>
        <w:t>2.5</w:t>
      </w:r>
    </w:p>
    <w:p>
      <w:r>
        <w:t>Đất cơ sở sản xuất phi nông nghiệp</w:t>
      </w:r>
    </w:p>
    <w:p>
      <w:r>
        <w:t>SKC</w:t>
      </w:r>
    </w:p>
    <w:p>
      <w:r>
        <w:t>62,4</w:t>
      </w:r>
    </w:p>
    <w:p>
      <w:r>
        <w:t>1,2</w:t>
      </w:r>
    </w:p>
    <w:p>
      <w:r>
        <w:t>19,9</w:t>
      </w:r>
    </w:p>
    <w:p>
      <w:r>
        <w:t>15,5</w:t>
      </w:r>
    </w:p>
    <w:p>
      <w:r>
        <w:t>4,7</w:t>
      </w:r>
    </w:p>
    <w:p>
      <w:r>
        <w:t>15,0</w:t>
      </w:r>
    </w:p>
    <w:p>
      <w:r>
        <w:t>2,3</w:t>
      </w:r>
    </w:p>
    <w:p>
      <w:r>
        <w:t>1,5</w:t>
      </w:r>
    </w:p>
    <w:p>
      <w:r>
        <w:t>0,0</w:t>
      </w:r>
    </w:p>
    <w:p>
      <w:r>
        <w:t>2,0</w:t>
      </w:r>
    </w:p>
    <w:p>
      <w:r>
        <w:t>0,2</w:t>
      </w:r>
    </w:p>
    <w:p>
      <w:r>
        <w:t>2.6</w:t>
      </w:r>
    </w:p>
    <w:p>
      <w:r>
        <w:t>Đất sản xuất vật liệu xây dựng, làm đồ gốm</w:t>
      </w:r>
    </w:p>
    <w:p>
      <w:r>
        <w:t>SKX</w:t>
      </w:r>
    </w:p>
    <w:p>
      <w:r>
        <w:t>25,8</w:t>
      </w:r>
    </w:p>
    <w:p>
      <w:r>
        <w:t>3,5</w:t>
      </w:r>
    </w:p>
    <w:p>
      <w:r>
        <w:t>5,8</w:t>
      </w:r>
    </w:p>
    <w:p>
      <w:r>
        <w:t>2,7</w:t>
      </w:r>
    </w:p>
    <w:p>
      <w:r>
        <w:t>1,0</w:t>
      </w:r>
    </w:p>
    <w:p>
      <w:r>
        <w:t>1,9</w:t>
      </w:r>
    </w:p>
    <w:p>
      <w:r>
        <w:t>3,0</w:t>
      </w:r>
    </w:p>
    <w:p>
      <w:r>
        <w:t>7,9</w:t>
      </w:r>
    </w:p>
    <w:p>
      <w:r>
        <w:t>2.7</w:t>
      </w:r>
    </w:p>
    <w:p>
      <w:r>
        <w:t>Đất phát triển hạ tầng cấp quốc gia, cấp tỉnh, cấp huyện, cấp xã</w:t>
      </w:r>
    </w:p>
    <w:p>
      <w:r>
        <w:t>DHT</w:t>
      </w:r>
    </w:p>
    <w:p>
      <w:r>
        <w:t>2.763,1</w:t>
      </w:r>
    </w:p>
    <w:p>
      <w:r>
        <w:t>75,9</w:t>
      </w:r>
    </w:p>
    <w:p>
      <w:r>
        <w:t>244,6</w:t>
      </w:r>
    </w:p>
    <w:p>
      <w:r>
        <w:t>184,3</w:t>
      </w:r>
    </w:p>
    <w:p>
      <w:r>
        <w:t>620,8</w:t>
      </w:r>
    </w:p>
    <w:p>
      <w:r>
        <w:t>127,6</w:t>
      </w:r>
    </w:p>
    <w:p>
      <w:r>
        <w:t>133,9</w:t>
      </w:r>
    </w:p>
    <w:p>
      <w:r>
        <w:t>137,6</w:t>
      </w:r>
    </w:p>
    <w:p>
      <w:r>
        <w:t>209,2</w:t>
      </w:r>
    </w:p>
    <w:p>
      <w:r>
        <w:t>130,0</w:t>
      </w:r>
    </w:p>
    <w:p>
      <w:r>
        <w:t>145,1</w:t>
      </w:r>
    </w:p>
    <w:p>
      <w:r>
        <w:t>97,1</w:t>
      </w:r>
    </w:p>
    <w:p>
      <w:r>
        <w:t>251,4</w:t>
      </w:r>
    </w:p>
    <w:p>
      <w:r>
        <w:t>187,8</w:t>
      </w:r>
    </w:p>
    <w:p>
      <w:r>
        <w:t>218,0</w:t>
      </w:r>
    </w:p>
    <w:p>
      <w:r>
        <w:t>-</w:t>
      </w:r>
    </w:p>
    <w:p>
      <w:r>
        <w:t>Đất giao thông</w:t>
      </w:r>
    </w:p>
    <w:p>
      <w:r>
        <w:t>DGT</w:t>
      </w:r>
    </w:p>
    <w:p>
      <w:r>
        <w:t>1.308,0</w:t>
      </w:r>
    </w:p>
    <w:p>
      <w:r>
        <w:t>57,1</w:t>
      </w:r>
    </w:p>
    <w:p>
      <w:r>
        <w:t>202,6</w:t>
      </w:r>
    </w:p>
    <w:p>
      <w:r>
        <w:t>68,9</w:t>
      </w:r>
    </w:p>
    <w:p>
      <w:r>
        <w:t>260,1</w:t>
      </w:r>
    </w:p>
    <w:p>
      <w:r>
        <w:t>67,7</w:t>
      </w:r>
    </w:p>
    <w:p>
      <w:r>
        <w:t>57,5</w:t>
      </w:r>
    </w:p>
    <w:p>
      <w:r>
        <w:t>64,0</w:t>
      </w:r>
    </w:p>
    <w:p>
      <w:r>
        <w:t>104,8</w:t>
      </w:r>
    </w:p>
    <w:p>
      <w:r>
        <w:t>67,9</w:t>
      </w:r>
    </w:p>
    <w:p>
      <w:r>
        <w:t>30,1</w:t>
      </w:r>
    </w:p>
    <w:p>
      <w:r>
        <w:t>44,1</w:t>
      </w:r>
    </w:p>
    <w:p>
      <w:r>
        <w:t>69,9</w:t>
      </w:r>
    </w:p>
    <w:p>
      <w:r>
        <w:t>127,0</w:t>
      </w:r>
    </w:p>
    <w:p>
      <w:r>
        <w:t>86,2</w:t>
      </w:r>
    </w:p>
    <w:p>
      <w:r>
        <w:t>-</w:t>
      </w:r>
    </w:p>
    <w:p>
      <w:r>
        <w:t>Đất thủy lợi</w:t>
      </w:r>
    </w:p>
    <w:p>
      <w:r>
        <w:t>DTL</w:t>
      </w:r>
    </w:p>
    <w:p>
      <w:r>
        <w:t>1.028,8</w:t>
      </w:r>
    </w:p>
    <w:p>
      <w:r>
        <w:t>3,5</w:t>
      </w:r>
    </w:p>
    <w:p>
      <w:r>
        <w:t>22,5</w:t>
      </w:r>
    </w:p>
    <w:p>
      <w:r>
        <w:t>106,7</w:t>
      </w:r>
    </w:p>
    <w:p>
      <w:r>
        <w:t>315,9</w:t>
      </w:r>
    </w:p>
    <w:p>
      <w:r>
        <w:t>41,9</w:t>
      </w:r>
    </w:p>
    <w:p>
      <w:r>
        <w:t>61,1</w:t>
      </w:r>
    </w:p>
    <w:p>
      <w:r>
        <w:t>50,5</w:t>
      </w:r>
    </w:p>
    <w:p>
      <w:r>
        <w:t>72,5</w:t>
      </w:r>
    </w:p>
    <w:p>
      <w:r>
        <w:t>37,5</w:t>
      </w:r>
    </w:p>
    <w:p>
      <w:r>
        <w:t>107,1</w:t>
      </w:r>
    </w:p>
    <w:p>
      <w:r>
        <w:t>44,0</w:t>
      </w:r>
    </w:p>
    <w:p>
      <w:r>
        <w:t>43,5</w:t>
      </w:r>
    </w:p>
    <w:p>
      <w:r>
        <w:t>7,0</w:t>
      </w:r>
    </w:p>
    <w:p>
      <w:r>
        <w:t>115,3</w:t>
      </w:r>
    </w:p>
    <w:p>
      <w:r>
        <w:t>-</w:t>
      </w:r>
    </w:p>
    <w:p>
      <w:r>
        <w:t>Đất xây dựng cơ sở văn hóa</w:t>
      </w:r>
    </w:p>
    <w:p>
      <w:r>
        <w:t>DVH</w:t>
      </w:r>
    </w:p>
    <w:p>
      <w:r>
        <w:t>0,7</w:t>
      </w:r>
    </w:p>
    <w:p>
      <w:r>
        <w:t>0,2</w:t>
      </w:r>
    </w:p>
    <w:p>
      <w:r>
        <w:t>0,0</w:t>
      </w:r>
    </w:p>
    <w:p>
      <w:r>
        <w:t>0,1</w:t>
      </w:r>
    </w:p>
    <w:p>
      <w:r>
        <w:t>0,2</w:t>
      </w:r>
    </w:p>
    <w:p>
      <w:r>
        <w:t>0,1</w:t>
      </w:r>
    </w:p>
    <w:p>
      <w:r>
        <w:t>0,1</w:t>
      </w:r>
    </w:p>
    <w:p>
      <w:r>
        <w:t>0,0</w:t>
      </w:r>
    </w:p>
    <w:p>
      <w:r>
        <w:t>0,0</w:t>
      </w:r>
    </w:p>
    <w:p>
      <w:r>
        <w:t>-</w:t>
      </w:r>
    </w:p>
    <w:p>
      <w:r>
        <w:t>Đất xây dựng cơ sở y tế</w:t>
      </w:r>
    </w:p>
    <w:p>
      <w:r>
        <w:t>DYT</w:t>
      </w:r>
    </w:p>
    <w:p>
      <w:r>
        <w:t>4,0</w:t>
      </w:r>
    </w:p>
    <w:p>
      <w:r>
        <w:t>1,6</w:t>
      </w:r>
    </w:p>
    <w:p>
      <w:r>
        <w:t>0,5</w:t>
      </w:r>
    </w:p>
    <w:p>
      <w:r>
        <w:t>0,3</w:t>
      </w:r>
    </w:p>
    <w:p>
      <w:r>
        <w:t>0,2</w:t>
      </w:r>
    </w:p>
    <w:p>
      <w:r>
        <w:t>0,1</w:t>
      </w:r>
    </w:p>
    <w:p>
      <w:r>
        <w:t>0,1</w:t>
      </w:r>
    </w:p>
    <w:p>
      <w:r>
        <w:t>0,3</w:t>
      </w:r>
    </w:p>
    <w:p>
      <w:r>
        <w:t>0,1</w:t>
      </w:r>
    </w:p>
    <w:p>
      <w:r>
        <w:t>0,1</w:t>
      </w:r>
    </w:p>
    <w:p>
      <w:r>
        <w:t>0,0</w:t>
      </w:r>
    </w:p>
    <w:p>
      <w:r>
        <w:t>0,2</w:t>
      </w:r>
    </w:p>
    <w:p>
      <w:r>
        <w:t>0,1</w:t>
      </w:r>
    </w:p>
    <w:p>
      <w:r>
        <w:t>0,2</w:t>
      </w:r>
    </w:p>
    <w:p>
      <w:r>
        <w:t>0,2</w:t>
      </w:r>
    </w:p>
    <w:p>
      <w:r>
        <w:t>-</w:t>
      </w:r>
    </w:p>
    <w:p>
      <w:r>
        <w:t>Đất xây dựng cơ sở giáo dục và đào tạo</w:t>
      </w:r>
    </w:p>
    <w:p>
      <w:r>
        <w:t>DGD</w:t>
      </w:r>
    </w:p>
    <w:p>
      <w:r>
        <w:t>52,2</w:t>
      </w:r>
    </w:p>
    <w:p>
      <w:r>
        <w:t>6,4</w:t>
      </w:r>
    </w:p>
    <w:p>
      <w:r>
        <w:t>7,6</w:t>
      </w:r>
    </w:p>
    <w:p>
      <w:r>
        <w:t>2,3</w:t>
      </w:r>
    </w:p>
    <w:p>
      <w:r>
        <w:t>10,0</w:t>
      </w:r>
    </w:p>
    <w:p>
      <w:r>
        <w:t>2,7</w:t>
      </w:r>
    </w:p>
    <w:p>
      <w:r>
        <w:t>2,9</w:t>
      </w:r>
    </w:p>
    <w:p>
      <w:r>
        <w:t>2,0</w:t>
      </w:r>
    </w:p>
    <w:p>
      <w:r>
        <w:t>3,0</w:t>
      </w:r>
    </w:p>
    <w:p>
      <w:r>
        <w:t>3,4</w:t>
      </w:r>
    </w:p>
    <w:p>
      <w:r>
        <w:t>1,3</w:t>
      </w:r>
    </w:p>
    <w:p>
      <w:r>
        <w:t>2,4</w:t>
      </w:r>
    </w:p>
    <w:p>
      <w:r>
        <w:t>2,9</w:t>
      </w:r>
    </w:p>
    <w:p>
      <w:r>
        <w:t>2,8</w:t>
      </w:r>
    </w:p>
    <w:p>
      <w:r>
        <w:t>2,6</w:t>
      </w:r>
    </w:p>
    <w:p>
      <w:r>
        <w:t>-</w:t>
      </w:r>
    </w:p>
    <w:p>
      <w:r>
        <w:t>Đất xây dựng cơ sở thể dục thể thao</w:t>
      </w:r>
    </w:p>
    <w:p>
      <w:r>
        <w:t>DTT</w:t>
      </w:r>
    </w:p>
    <w:p>
      <w:r>
        <w:t>32,0</w:t>
      </w:r>
    </w:p>
    <w:p>
      <w:r>
        <w:t>1,6</w:t>
      </w:r>
    </w:p>
    <w:p>
      <w:r>
        <w:t>1,1</w:t>
      </w:r>
    </w:p>
    <w:p>
      <w:r>
        <w:t>2,0</w:t>
      </w:r>
    </w:p>
    <w:p>
      <w:r>
        <w:t>3,1</w:t>
      </w:r>
    </w:p>
    <w:p>
      <w:r>
        <w:t>1,5</w:t>
      </w:r>
    </w:p>
    <w:p>
      <w:r>
        <w:t>3,4</w:t>
      </w:r>
    </w:p>
    <w:p>
      <w:r>
        <w:t>1,7</w:t>
      </w:r>
    </w:p>
    <w:p>
      <w:r>
        <w:t>3,0</w:t>
      </w:r>
    </w:p>
    <w:p>
      <w:r>
        <w:t>2,9</w:t>
      </w:r>
    </w:p>
    <w:p>
      <w:r>
        <w:t>3,3</w:t>
      </w:r>
    </w:p>
    <w:p>
      <w:r>
        <w:t>1,4</w:t>
      </w:r>
    </w:p>
    <w:p>
      <w:r>
        <w:t>3,6</w:t>
      </w:r>
    </w:p>
    <w:p>
      <w:r>
        <w:t>1,1</w:t>
      </w:r>
    </w:p>
    <w:p>
      <w:r>
        <w:t>2,3</w:t>
      </w:r>
    </w:p>
    <w:p>
      <w:r>
        <w:t>-</w:t>
      </w:r>
    </w:p>
    <w:p>
      <w:r>
        <w:t>Đất công trình năng lượng</w:t>
      </w:r>
    </w:p>
    <w:p>
      <w:r>
        <w:t>DNL</w:t>
      </w:r>
    </w:p>
    <w:p>
      <w:r>
        <w:t>160,4</w:t>
      </w:r>
    </w:p>
    <w:p>
      <w:r>
        <w:t>1,0</w:t>
      </w:r>
    </w:p>
    <w:p>
      <w:r>
        <w:t>0,2</w:t>
      </w:r>
    </w:p>
    <w:p>
      <w:r>
        <w:t>0,6</w:t>
      </w:r>
    </w:p>
    <w:p>
      <w:r>
        <w:t>113,6</w:t>
      </w:r>
    </w:p>
    <w:p>
      <w:r>
        <w:t>44,8</w:t>
      </w:r>
    </w:p>
    <w:p>
      <w:r>
        <w:t>0,2</w:t>
      </w:r>
    </w:p>
    <w:p>
      <w:r>
        <w:t>-</w:t>
      </w:r>
    </w:p>
    <w:p>
      <w:r>
        <w:t>Đất công trình bưu chính, viễn thông</w:t>
      </w:r>
    </w:p>
    <w:p>
      <w:r>
        <w:t>DBV</w:t>
      </w:r>
    </w:p>
    <w:p>
      <w:r>
        <w:t>1,0</w:t>
      </w:r>
    </w:p>
    <w:p>
      <w:r>
        <w:t>0,5</w:t>
      </w:r>
    </w:p>
    <w:p>
      <w:r>
        <w:t>0,1</w:t>
      </w:r>
    </w:p>
    <w:p>
      <w:r>
        <w:t>0,0</w:t>
      </w:r>
    </w:p>
    <w:p>
      <w:r>
        <w:t>0,0</w:t>
      </w:r>
    </w:p>
    <w:p>
      <w:r>
        <w:t>0,1</w:t>
      </w:r>
    </w:p>
    <w:p>
      <w:r>
        <w:t>0,0</w:t>
      </w:r>
    </w:p>
    <w:p>
      <w:r>
        <w:t>0,0</w:t>
      </w:r>
    </w:p>
    <w:p>
      <w:r>
        <w:t>0,0</w:t>
      </w:r>
    </w:p>
    <w:p>
      <w:r>
        <w:t>0,0</w:t>
      </w:r>
    </w:p>
    <w:p>
      <w:r>
        <w:t>0,0</w:t>
      </w:r>
    </w:p>
    <w:p>
      <w:r>
        <w:t>0,0</w:t>
      </w:r>
    </w:p>
    <w:p>
      <w:r>
        <w:t>-</w:t>
      </w:r>
    </w:p>
    <w:p>
      <w:r>
        <w:t>Đất có di tích lịch sử - văn hóa</w:t>
      </w:r>
    </w:p>
    <w:p>
      <w:r>
        <w:t>DDT</w:t>
      </w:r>
    </w:p>
    <w:p>
      <w:r>
        <w:t>21,7</w:t>
      </w:r>
    </w:p>
    <w:p>
      <w:r>
        <w:t>2,0</w:t>
      </w:r>
    </w:p>
    <w:p>
      <w:r>
        <w:t>19,8</w:t>
      </w:r>
    </w:p>
    <w:p>
      <w:r>
        <w:t>-</w:t>
      </w:r>
    </w:p>
    <w:p>
      <w:r>
        <w:t>Đất bãi thải, xử lý chất thải</w:t>
      </w:r>
    </w:p>
    <w:p>
      <w:r>
        <w:t>DRA</w:t>
      </w:r>
    </w:p>
    <w:p>
      <w:r>
        <w:t>27,0</w:t>
      </w:r>
    </w:p>
    <w:p>
      <w:r>
        <w:t>4,8</w:t>
      </w:r>
    </w:p>
    <w:p>
      <w:r>
        <w:t>17,7</w:t>
      </w:r>
    </w:p>
    <w:p>
      <w:r>
        <w:t>2,8</w:t>
      </w:r>
    </w:p>
    <w:p>
      <w:r>
        <w:t>0,3</w:t>
      </w:r>
    </w:p>
    <w:p>
      <w:r>
        <w:t>0,3</w:t>
      </w:r>
    </w:p>
    <w:p>
      <w:r>
        <w:t>0,2</w:t>
      </w:r>
    </w:p>
    <w:p>
      <w:r>
        <w:t>0,2</w:t>
      </w:r>
    </w:p>
    <w:p>
      <w:r>
        <w:t>0,3</w:t>
      </w:r>
    </w:p>
    <w:p>
      <w:r>
        <w:t>0,0</w:t>
      </w:r>
    </w:p>
    <w:p>
      <w:r>
        <w:t>0,2</w:t>
      </w:r>
    </w:p>
    <w:p>
      <w:r>
        <w:t>0,2</w:t>
      </w:r>
    </w:p>
    <w:p>
      <w:r>
        <w:t>-</w:t>
      </w:r>
    </w:p>
    <w:p>
      <w:r>
        <w:t>Đất cơ sở tôn giáo</w:t>
      </w:r>
    </w:p>
    <w:p>
      <w:r>
        <w:t>TON</w:t>
      </w:r>
    </w:p>
    <w:p>
      <w:r>
        <w:t>5,1</w:t>
      </w:r>
    </w:p>
    <w:p>
      <w:r>
        <w:t>1,1</w:t>
      </w:r>
    </w:p>
    <w:p>
      <w:r>
        <w:t>0,4</w:t>
      </w:r>
    </w:p>
    <w:p>
      <w:r>
        <w:t>0,7</w:t>
      </w:r>
    </w:p>
    <w:p>
      <w:r>
        <w:t>0,8</w:t>
      </w:r>
    </w:p>
    <w:p>
      <w:r>
        <w:t>0,3</w:t>
      </w:r>
    </w:p>
    <w:p>
      <w:r>
        <w:t>0,3</w:t>
      </w:r>
    </w:p>
    <w:p>
      <w:r>
        <w:t>0,8</w:t>
      </w:r>
    </w:p>
    <w:p>
      <w:r>
        <w:t>0,6</w:t>
      </w:r>
    </w:p>
    <w:p>
      <w:r>
        <w:t>-</w:t>
      </w:r>
    </w:p>
    <w:p>
      <w:r>
        <w:t>Đất làm nghĩa trang, nhà tang lễ, nhà hỏa táng</w:t>
      </w:r>
    </w:p>
    <w:p>
      <w:r>
        <w:t>NTD</w:t>
      </w:r>
    </w:p>
    <w:p>
      <w:r>
        <w:t>117,8</w:t>
      </w:r>
    </w:p>
    <w:p>
      <w:r>
        <w:t>3,2</w:t>
      </w:r>
    </w:p>
    <w:p>
      <w:r>
        <w:t>5,0</w:t>
      </w:r>
    </w:p>
    <w:p>
      <w:r>
        <w:t>2,5</w:t>
      </w:r>
    </w:p>
    <w:p>
      <w:r>
        <w:t>11,7</w:t>
      </w:r>
    </w:p>
    <w:p>
      <w:r>
        <w:t>9,7</w:t>
      </w:r>
    </w:p>
    <w:p>
      <w:r>
        <w:t>7,6</w:t>
      </w:r>
    </w:p>
    <w:p>
      <w:r>
        <w:t>17,6</w:t>
      </w:r>
    </w:p>
    <w:p>
      <w:r>
        <w:t>5,5</w:t>
      </w:r>
    </w:p>
    <w:p>
      <w:r>
        <w:t>16,1</w:t>
      </w:r>
    </w:p>
    <w:p>
      <w:r>
        <w:t>3,1</w:t>
      </w:r>
    </w:p>
    <w:p>
      <w:r>
        <w:t>3,9</w:t>
      </w:r>
    </w:p>
    <w:p>
      <w:r>
        <w:t>16,6</w:t>
      </w:r>
    </w:p>
    <w:p>
      <w:r>
        <w:t>4,7</w:t>
      </w:r>
    </w:p>
    <w:p>
      <w:r>
        <w:t>10,6</w:t>
      </w:r>
    </w:p>
    <w:p>
      <w:r>
        <w:t>-</w:t>
      </w:r>
    </w:p>
    <w:p>
      <w:r>
        <w:t>Đất chợ</w:t>
      </w:r>
    </w:p>
    <w:p>
      <w:r>
        <w:t>DCH</w:t>
      </w:r>
    </w:p>
    <w:p>
      <w:r>
        <w:t>4,5</w:t>
      </w:r>
    </w:p>
    <w:p>
      <w:r>
        <w:t>0,9</w:t>
      </w:r>
    </w:p>
    <w:p>
      <w:r>
        <w:t>0,4</w:t>
      </w:r>
    </w:p>
    <w:p>
      <w:r>
        <w:t>0,4</w:t>
      </w:r>
    </w:p>
    <w:p>
      <w:r>
        <w:t>0,5</w:t>
      </w:r>
    </w:p>
    <w:p>
      <w:r>
        <w:t>0,4</w:t>
      </w:r>
    </w:p>
    <w:p>
      <w:r>
        <w:t>0,2</w:t>
      </w:r>
    </w:p>
    <w:p>
      <w:r>
        <w:t>0,2</w:t>
      </w:r>
    </w:p>
    <w:p>
      <w:r>
        <w:t>0,8</w:t>
      </w:r>
    </w:p>
    <w:p>
      <w:r>
        <w:t>0,1</w:t>
      </w:r>
    </w:p>
    <w:p>
      <w:r>
        <w:t>0,4</w:t>
      </w:r>
    </w:p>
    <w:p>
      <w:r>
        <w:t>0,3</w:t>
      </w:r>
    </w:p>
    <w:p>
      <w:r>
        <w:t>2.8</w:t>
      </w:r>
    </w:p>
    <w:p>
      <w:r>
        <w:t>Đất sinh hoạt cộng đồng</w:t>
      </w:r>
    </w:p>
    <w:p>
      <w:r>
        <w:t>DSH</w:t>
      </w:r>
    </w:p>
    <w:p>
      <w:r>
        <w:t>9,2</w:t>
      </w:r>
    </w:p>
    <w:p>
      <w:r>
        <w:t>0,3</w:t>
      </w:r>
    </w:p>
    <w:p>
      <w:r>
        <w:t>1,0</w:t>
      </w:r>
    </w:p>
    <w:p>
      <w:r>
        <w:t>0,2</w:t>
      </w:r>
    </w:p>
    <w:p>
      <w:r>
        <w:t>1,2</w:t>
      </w:r>
    </w:p>
    <w:p>
      <w:r>
        <w:t>0,6</w:t>
      </w:r>
    </w:p>
    <w:p>
      <w:r>
        <w:t>0,3</w:t>
      </w:r>
    </w:p>
    <w:p>
      <w:r>
        <w:t>1,2</w:t>
      </w:r>
    </w:p>
    <w:p>
      <w:r>
        <w:t>0,6</w:t>
      </w:r>
    </w:p>
    <w:p>
      <w:r>
        <w:t>1,1</w:t>
      </w:r>
    </w:p>
    <w:p>
      <w:r>
        <w:t>0,5</w:t>
      </w:r>
    </w:p>
    <w:p>
      <w:r>
        <w:t>0,4</w:t>
      </w:r>
    </w:p>
    <w:p>
      <w:r>
        <w:t>0,2</w:t>
      </w:r>
    </w:p>
    <w:p>
      <w:r>
        <w:t>1,1</w:t>
      </w:r>
    </w:p>
    <w:p>
      <w:r>
        <w:t>0,5</w:t>
      </w:r>
    </w:p>
    <w:p>
      <w:r>
        <w:t>2.9</w:t>
      </w:r>
    </w:p>
    <w:p>
      <w:r>
        <w:t>Đất khu vui chơi, giải trí công cộng</w:t>
      </w:r>
    </w:p>
    <w:p>
      <w:r>
        <w:t>DKV</w:t>
      </w:r>
    </w:p>
    <w:p>
      <w:r>
        <w:t>1,2</w:t>
      </w:r>
    </w:p>
    <w:p>
      <w:r>
        <w:t>1,2</w:t>
      </w:r>
    </w:p>
    <w:p>
      <w:r>
        <w:t>2.10</w:t>
      </w:r>
    </w:p>
    <w:p>
      <w:r>
        <w:t>Đất ở tại nông thôn</w:t>
      </w:r>
    </w:p>
    <w:p>
      <w:r>
        <w:t>ONT</w:t>
      </w:r>
    </w:p>
    <w:p>
      <w:r>
        <w:t>654,4</w:t>
      </w:r>
    </w:p>
    <w:p>
      <w:r>
        <w:t>45,5</w:t>
      </w:r>
    </w:p>
    <w:p>
      <w:r>
        <w:t>46,8</w:t>
      </w:r>
    </w:p>
    <w:p>
      <w:r>
        <w:t>76,4</w:t>
      </w:r>
    </w:p>
    <w:p>
      <w:r>
        <w:t>48,0</w:t>
      </w:r>
    </w:p>
    <w:p>
      <w:r>
        <w:t>52,6</w:t>
      </w:r>
    </w:p>
    <w:p>
      <w:r>
        <w:t>64,3</w:t>
      </w:r>
    </w:p>
    <w:p>
      <w:r>
        <w:t>67,7</w:t>
      </w:r>
    </w:p>
    <w:p>
      <w:r>
        <w:t>61,3</w:t>
      </w:r>
    </w:p>
    <w:p>
      <w:r>
        <w:t>23,8</w:t>
      </w:r>
    </w:p>
    <w:p>
      <w:r>
        <w:t>34,7</w:t>
      </w:r>
    </w:p>
    <w:p>
      <w:r>
        <w:t>58,5</w:t>
      </w:r>
    </w:p>
    <w:p>
      <w:r>
        <w:t>36,6</w:t>
      </w:r>
    </w:p>
    <w:p>
      <w:r>
        <w:t>38,2</w:t>
      </w:r>
    </w:p>
    <w:p>
      <w:r>
        <w:t>2.11</w:t>
      </w:r>
    </w:p>
    <w:p>
      <w:r>
        <w:t>Đất ở tại đô thị</w:t>
      </w:r>
    </w:p>
    <w:p>
      <w:r>
        <w:t>ODT</w:t>
      </w:r>
    </w:p>
    <w:p>
      <w:r>
        <w:t>51,6</w:t>
      </w:r>
    </w:p>
    <w:p>
      <w:r>
        <w:t>51,6</w:t>
      </w:r>
    </w:p>
    <w:p>
      <w:r>
        <w:t>2.12</w:t>
      </w:r>
    </w:p>
    <w:p>
      <w:r>
        <w:t>Đất xây dựng trụ sở cơ quan</w:t>
      </w:r>
    </w:p>
    <w:p>
      <w:r>
        <w:t>TSC</w:t>
      </w:r>
    </w:p>
    <w:p>
      <w:r>
        <w:t>13,6</w:t>
      </w:r>
    </w:p>
    <w:p>
      <w:r>
        <w:t>4,1</w:t>
      </w:r>
    </w:p>
    <w:p>
      <w:r>
        <w:t>0,7</w:t>
      </w:r>
    </w:p>
    <w:p>
      <w:r>
        <w:t>0,4</w:t>
      </w:r>
    </w:p>
    <w:p>
      <w:r>
        <w:t>0,5</w:t>
      </w:r>
    </w:p>
    <w:p>
      <w:r>
        <w:t>0,3</w:t>
      </w:r>
    </w:p>
    <w:p>
      <w:r>
        <w:t>0,4</w:t>
      </w:r>
    </w:p>
    <w:p>
      <w:r>
        <w:t>0,3</w:t>
      </w:r>
    </w:p>
    <w:p>
      <w:r>
        <w:t>0,4</w:t>
      </w:r>
    </w:p>
    <w:p>
      <w:r>
        <w:t>0,8</w:t>
      </w:r>
    </w:p>
    <w:p>
      <w:r>
        <w:t>0,4</w:t>
      </w:r>
    </w:p>
    <w:p>
      <w:r>
        <w:t>0,3</w:t>
      </w:r>
    </w:p>
    <w:p>
      <w:r>
        <w:t>0,2</w:t>
      </w:r>
    </w:p>
    <w:p>
      <w:r>
        <w:t>0,4</w:t>
      </w:r>
    </w:p>
    <w:p>
      <w:r>
        <w:t>4,6</w:t>
      </w:r>
    </w:p>
    <w:p>
      <w:r>
        <w:t>2.13</w:t>
      </w:r>
    </w:p>
    <w:p>
      <w:r>
        <w:t>Đất xây dựng trụ sở của tổ chức sự nghiệp</w:t>
      </w:r>
    </w:p>
    <w:p>
      <w:r>
        <w:t>DTS</w:t>
      </w:r>
    </w:p>
    <w:p>
      <w:r>
        <w:t>0,5</w:t>
      </w:r>
    </w:p>
    <w:p>
      <w:r>
        <w:t>0,3</w:t>
      </w:r>
    </w:p>
    <w:p>
      <w:r>
        <w:t>0,1</w:t>
      </w:r>
    </w:p>
    <w:p>
      <w:r>
        <w:t>0,0</w:t>
      </w:r>
    </w:p>
    <w:p>
      <w:r>
        <w:t>0,1</w:t>
      </w:r>
    </w:p>
    <w:p>
      <w:r>
        <w:t>2.14</w:t>
      </w:r>
    </w:p>
    <w:p>
      <w:r>
        <w:t>Đất sông, ngòi, kênh, rạch, suối</w:t>
      </w:r>
    </w:p>
    <w:p>
      <w:r>
        <w:t>SON</w:t>
      </w:r>
    </w:p>
    <w:p>
      <w:r>
        <w:t>1.713,4</w:t>
      </w:r>
    </w:p>
    <w:p>
      <w:r>
        <w:t>21,1</w:t>
      </w:r>
    </w:p>
    <w:p>
      <w:r>
        <w:t>298,0</w:t>
      </w:r>
    </w:p>
    <w:p>
      <w:r>
        <w:t>76,7</w:t>
      </w:r>
    </w:p>
    <w:p>
      <w:r>
        <w:t>188,8</w:t>
      </w:r>
    </w:p>
    <w:p>
      <w:r>
        <w:t>18,8</w:t>
      </w:r>
    </w:p>
    <w:p>
      <w:r>
        <w:t>101,1</w:t>
      </w:r>
    </w:p>
    <w:p>
      <w:r>
        <w:t>78,4</w:t>
      </w:r>
    </w:p>
    <w:p>
      <w:r>
        <w:t>252,3</w:t>
      </w:r>
    </w:p>
    <w:p>
      <w:r>
        <w:t>85,5</w:t>
      </w:r>
    </w:p>
    <w:p>
      <w:r>
        <w:t>78,6</w:t>
      </w:r>
    </w:p>
    <w:p>
      <w:r>
        <w:t>11,5</w:t>
      </w:r>
    </w:p>
    <w:p>
      <w:r>
        <w:t>109,2</w:t>
      </w:r>
    </w:p>
    <w:p>
      <w:r>
        <w:t>313,5</w:t>
      </w:r>
    </w:p>
    <w:p>
      <w:r>
        <w:t>79,8</w:t>
      </w:r>
    </w:p>
    <w:p>
      <w:r>
        <w:t>2.15</w:t>
      </w:r>
    </w:p>
    <w:p>
      <w:r>
        <w:t>Đất có mặt nước chuyên dùng</w:t>
      </w:r>
    </w:p>
    <w:p>
      <w:r>
        <w:t>MNC</w:t>
      </w:r>
    </w:p>
    <w:p>
      <w:r>
        <w:t>170,8</w:t>
      </w:r>
    </w:p>
    <w:p>
      <w:r>
        <w:t>2,3</w:t>
      </w:r>
    </w:p>
    <w:p>
      <w:r>
        <w:t>2,6</w:t>
      </w:r>
    </w:p>
    <w:p>
      <w:r>
        <w:t>22,0</w:t>
      </w:r>
    </w:p>
    <w:p>
      <w:r>
        <w:t>92,3</w:t>
      </w:r>
    </w:p>
    <w:p>
      <w:r>
        <w:t>13,8</w:t>
      </w:r>
    </w:p>
    <w:p>
      <w:r>
        <w:t>7,5</w:t>
      </w:r>
    </w:p>
    <w:p>
      <w:r>
        <w:t>14,4</w:t>
      </w:r>
    </w:p>
    <w:p>
      <w:r>
        <w:t>15,8</w:t>
      </w:r>
    </w:p>
    <w:p>
      <w:r>
        <w:t>0,2</w:t>
      </w:r>
    </w:p>
    <w:p>
      <w:r>
        <w:t>3</w:t>
      </w:r>
    </w:p>
    <w:p>
      <w:r>
        <w:t>Đất chưa sử dụng</w:t>
      </w:r>
    </w:p>
    <w:p>
      <w:r>
        <w:t>CSD</w:t>
      </w:r>
    </w:p>
    <w:p>
      <w:r>
        <w:t>3.110,1</w:t>
      </w:r>
    </w:p>
    <w:p>
      <w:r>
        <w:t>1.156,9</w:t>
      </w:r>
    </w:p>
    <w:p>
      <w:r>
        <w:t>4,9</w:t>
      </w:r>
    </w:p>
    <w:p>
      <w:r>
        <w:t>1.337,3</w:t>
      </w:r>
    </w:p>
    <w:p>
      <w:r>
        <w:t>3,8</w:t>
      </w:r>
    </w:p>
    <w:p>
      <w:r>
        <w:t>6,4</w:t>
      </w:r>
    </w:p>
    <w:p>
      <w:r>
        <w:t>23,5</w:t>
      </w:r>
    </w:p>
    <w:p>
      <w:r>
        <w:t>29,0</w:t>
      </w:r>
    </w:p>
    <w:p>
      <w:r>
        <w:t>62,4</w:t>
      </w:r>
    </w:p>
    <w:p>
      <w:r>
        <w:t>0,9</w:t>
      </w:r>
    </w:p>
    <w:p>
      <w:r>
        <w:t>3,8</w:t>
      </w:r>
    </w:p>
    <w:p>
      <w:r>
        <w:t>463,9</w:t>
      </w:r>
    </w:p>
    <w:p>
      <w:r>
        <w:t>17,3</w:t>
      </w:r>
    </w:p>
    <w:p>
      <w:r>
        <w:t>4</w:t>
      </w:r>
    </w:p>
    <w:p>
      <w:r>
        <w:t>Đất đô thị*</w:t>
      </w:r>
    </w:p>
    <w:p>
      <w:r>
        <w:t>KDT</w:t>
      </w:r>
    </w:p>
    <w:p>
      <w:r>
        <w:t>557,8</w:t>
      </w:r>
    </w:p>
    <w:p>
      <w:r>
        <w:t>557,8</w:t>
      </w:r>
    </w:p>
    <w:p>
      <w:r>
        <w:t>Ghi chú: * Không tổng hợp khi tính tổng diện tích tự nhiên</w:t>
      </w:r>
    </w:p>
    <w:p>
      <w:r>
        <w:t>PHỤ LỤC II</w:t>
      </w:r>
    </w:p>
    <w:p>
      <w:r>
        <w:t>KẾ HOẠCH THU HỒI ĐẤT NĂM 2024 HUYỆN KRÔNG BÔNG</w:t>
      </w:r>
    </w:p>
    <w:p>
      <w:r>
        <w:t>(Kèm theo Quyết định số 99/QĐ-UBND ngày 12 tháng 01 năm 2024 của Ủy ban nhân dân tỉnh)</w:t>
      </w:r>
    </w:p>
    <w:p>
      <w:r>
        <w:t>Đơn vị tính: ha</w:t>
      </w:r>
    </w:p>
    <w:p>
      <w:r>
        <w:t>STT</w:t>
      </w:r>
    </w:p>
    <w:p>
      <w:r>
        <w:t>Chỉ tiêu sử dụng đất</w:t>
      </w:r>
    </w:p>
    <w:p>
      <w:r>
        <w:t>Mã</w:t>
      </w:r>
    </w:p>
    <w:p>
      <w:r>
        <w:t>Tổng diện tích</w:t>
      </w:r>
    </w:p>
    <w:p>
      <w:r>
        <w:t>Diện tích phân theo đơn vị hành chính</w:t>
      </w:r>
    </w:p>
    <w:p>
      <w:r>
        <w:t>Thị trấn Krông Kmar</w:t>
      </w:r>
    </w:p>
    <w:p>
      <w:r>
        <w:t>Xã Cư Drăm</w:t>
      </w:r>
    </w:p>
    <w:p>
      <w:r>
        <w:t>Xã Cư KTy</w:t>
      </w:r>
    </w:p>
    <w:p>
      <w:r>
        <w:t>Xã Cư Pui</w:t>
      </w:r>
    </w:p>
    <w:p>
      <w:r>
        <w:t>Xã Dang Kang</w:t>
      </w:r>
    </w:p>
    <w:p>
      <w:r>
        <w:t>Xã Ea Trul</w:t>
      </w:r>
    </w:p>
    <w:p>
      <w:r>
        <w:t>Xã Hòa Lễ</w:t>
      </w:r>
    </w:p>
    <w:p>
      <w:r>
        <w:t>Xã Hòa Phong</w:t>
      </w:r>
    </w:p>
    <w:p>
      <w:r>
        <w:t>Xã Hòa Sơn</w:t>
      </w:r>
    </w:p>
    <w:p>
      <w:r>
        <w:t>Xã Hòa Tân</w:t>
      </w:r>
    </w:p>
    <w:p>
      <w:r>
        <w:t>Xã Hòa Thành</w:t>
      </w:r>
    </w:p>
    <w:p>
      <w:r>
        <w:t>Xã Khuê Ngọc Điền</w:t>
      </w:r>
    </w:p>
    <w:p>
      <w:r>
        <w:t>Xã Yang Mao</w:t>
      </w:r>
    </w:p>
    <w:p>
      <w:r>
        <w:t>Xã Yang Reh</w:t>
      </w:r>
    </w:p>
    <w:p>
      <w:r>
        <w:t>Tổng</w:t>
      </w:r>
    </w:p>
    <w:p>
      <w:r>
        <w:t>337,13</w:t>
      </w:r>
    </w:p>
    <w:p>
      <w:r>
        <w:t>16,21</w:t>
      </w:r>
    </w:p>
    <w:p>
      <w:r>
        <w:t>59,51</w:t>
      </w:r>
    </w:p>
    <w:p>
      <w:r>
        <w:t>6,15</w:t>
      </w:r>
    </w:p>
    <w:p>
      <w:r>
        <w:t>149,38</w:t>
      </w:r>
    </w:p>
    <w:p>
      <w:r>
        <w:t>6,24</w:t>
      </w:r>
    </w:p>
    <w:p>
      <w:r>
        <w:t>1,50</w:t>
      </w:r>
    </w:p>
    <w:p>
      <w:r>
        <w:t>1,45</w:t>
      </w:r>
    </w:p>
    <w:p>
      <w:r>
        <w:t>2,41</w:t>
      </w:r>
    </w:p>
    <w:p>
      <w:r>
        <w:t>17,34</w:t>
      </w:r>
    </w:p>
    <w:p>
      <w:r>
        <w:t>0,08</w:t>
      </w:r>
    </w:p>
    <w:p>
      <w:r>
        <w:t>0,15</w:t>
      </w:r>
    </w:p>
    <w:p>
      <w:r>
        <w:t>2,91</w:t>
      </w:r>
    </w:p>
    <w:p>
      <w:r>
        <w:t>73,65</w:t>
      </w:r>
    </w:p>
    <w:p>
      <w:r>
        <w:t>0,15</w:t>
      </w:r>
    </w:p>
    <w:p>
      <w:r>
        <w:t>1</w:t>
      </w:r>
    </w:p>
    <w:p>
      <w:r>
        <w:t>Đất nông nghiệp</w:t>
      </w:r>
    </w:p>
    <w:p>
      <w:r>
        <w:t>NNP</w:t>
      </w:r>
    </w:p>
    <w:p>
      <w:r>
        <w:t>263,75</w:t>
      </w:r>
    </w:p>
    <w:p>
      <w:r>
        <w:t>14,63</w:t>
      </w:r>
    </w:p>
    <w:p>
      <w:r>
        <w:t>21,66</w:t>
      </w:r>
    </w:p>
    <w:p>
      <w:r>
        <w:t>6,05</w:t>
      </w:r>
    </w:p>
    <w:p>
      <w:r>
        <w:t>126,10</w:t>
      </w:r>
    </w:p>
    <w:p>
      <w:r>
        <w:t>6,21</w:t>
      </w:r>
    </w:p>
    <w:p>
      <w:r>
        <w:t>1,50</w:t>
      </w:r>
    </w:p>
    <w:p>
      <w:r>
        <w:t>1,39</w:t>
      </w:r>
    </w:p>
    <w:p>
      <w:r>
        <w:t>2,28</w:t>
      </w:r>
    </w:p>
    <w:p>
      <w:r>
        <w:t>12,17</w:t>
      </w:r>
    </w:p>
    <w:p>
      <w:r>
        <w:t>2,79</w:t>
      </w:r>
    </w:p>
    <w:p>
      <w:r>
        <w:t>68,82</w:t>
      </w:r>
    </w:p>
    <w:p>
      <w:r>
        <w:t>0,15</w:t>
      </w:r>
    </w:p>
    <w:p>
      <w:r>
        <w:t>1.1</w:t>
      </w:r>
    </w:p>
    <w:p>
      <w:r>
        <w:t>Đất trồng lúa</w:t>
      </w:r>
    </w:p>
    <w:p>
      <w:r>
        <w:t>LUA</w:t>
      </w:r>
    </w:p>
    <w:p>
      <w:r>
        <w:t>16,29</w:t>
      </w:r>
    </w:p>
    <w:p>
      <w:r>
        <w:t>4,38</w:t>
      </w:r>
    </w:p>
    <w:p>
      <w:r>
        <w:t>9,38</w:t>
      </w:r>
    </w:p>
    <w:p>
      <w:r>
        <w:t>0,21</w:t>
      </w:r>
    </w:p>
    <w:p>
      <w:r>
        <w:t>0,77</w:t>
      </w:r>
    </w:p>
    <w:p>
      <w:r>
        <w:t>0,36</w:t>
      </w:r>
    </w:p>
    <w:p>
      <w:r>
        <w:t>0,25</w:t>
      </w:r>
    </w:p>
    <w:p>
      <w:r>
        <w:t>0,12</w:t>
      </w:r>
    </w:p>
    <w:p>
      <w:r>
        <w:t>0,15</w:t>
      </w:r>
    </w:p>
    <w:p>
      <w:r>
        <w:t>0,48</w:t>
      </w:r>
    </w:p>
    <w:p>
      <w:r>
        <w:t>0,19</w:t>
      </w:r>
    </w:p>
    <w:p>
      <w:r>
        <w:t>Trong đó: Đất chuyên trồng lúa nước</w:t>
      </w:r>
    </w:p>
    <w:p>
      <w:r>
        <w:t>LUC</w:t>
      </w:r>
    </w:p>
    <w:p>
      <w:r>
        <w:t>11,68</w:t>
      </w:r>
    </w:p>
    <w:p>
      <w:r>
        <w:t>4,38</w:t>
      </w:r>
    </w:p>
    <w:p>
      <w:r>
        <w:t>5,29</w:t>
      </w:r>
    </w:p>
    <w:p>
      <w:r>
        <w:t>0,21</w:t>
      </w:r>
    </w:p>
    <w:p>
      <w:r>
        <w:t>0,65</w:t>
      </w:r>
    </w:p>
    <w:p>
      <w:r>
        <w:t>0,36</w:t>
      </w:r>
    </w:p>
    <w:p>
      <w:r>
        <w:t>0,12</w:t>
      </w:r>
    </w:p>
    <w:p>
      <w:r>
        <w:t>0,48</w:t>
      </w:r>
    </w:p>
    <w:p>
      <w:r>
        <w:t>0,19</w:t>
      </w:r>
    </w:p>
    <w:p>
      <w:r>
        <w:t>1.2</w:t>
      </w:r>
    </w:p>
    <w:p>
      <w:r>
        <w:t>Đất trồng cây hàng năm khác</w:t>
      </w:r>
    </w:p>
    <w:p>
      <w:r>
        <w:t>HNK</w:t>
      </w:r>
    </w:p>
    <w:p>
      <w:r>
        <w:t>39,22</w:t>
      </w:r>
    </w:p>
    <w:p>
      <w:r>
        <w:t>9,04</w:t>
      </w:r>
    </w:p>
    <w:p>
      <w:r>
        <w:t>2,32</w:t>
      </w:r>
    </w:p>
    <w:p>
      <w:r>
        <w:t>3,00</w:t>
      </w:r>
    </w:p>
    <w:p>
      <w:r>
        <w:t>11,90</w:t>
      </w:r>
    </w:p>
    <w:p>
      <w:r>
        <w:t>3,10</w:t>
      </w:r>
    </w:p>
    <w:p>
      <w:r>
        <w:t>1,00</w:t>
      </w:r>
    </w:p>
    <w:p>
      <w:r>
        <w:t>0,35</w:t>
      </w:r>
    </w:p>
    <w:p>
      <w:r>
        <w:t>1,00</w:t>
      </w:r>
    </w:p>
    <w:p>
      <w:r>
        <w:t>2,27</w:t>
      </w:r>
    </w:p>
    <w:p>
      <w:r>
        <w:t>5,09</w:t>
      </w:r>
    </w:p>
    <w:p>
      <w:r>
        <w:t>0,15</w:t>
      </w:r>
    </w:p>
    <w:p>
      <w:r>
        <w:t>1.3</w:t>
      </w:r>
    </w:p>
    <w:p>
      <w:r>
        <w:t>Đất trồng cây lâu năm</w:t>
      </w:r>
    </w:p>
    <w:p>
      <w:r>
        <w:t>CLN</w:t>
      </w:r>
    </w:p>
    <w:p>
      <w:r>
        <w:t>37,79</w:t>
      </w:r>
    </w:p>
    <w:p>
      <w:r>
        <w:t>1,03</w:t>
      </w:r>
    </w:p>
    <w:p>
      <w:r>
        <w:t>2,92</w:t>
      </w:r>
    </w:p>
    <w:p>
      <w:r>
        <w:t>2,80</w:t>
      </w:r>
    </w:p>
    <w:p>
      <w:r>
        <w:t>11,59</w:t>
      </w:r>
    </w:p>
    <w:p>
      <w:r>
        <w:t>2,70</w:t>
      </w:r>
    </w:p>
    <w:p>
      <w:r>
        <w:t>0,25</w:t>
      </w:r>
    </w:p>
    <w:p>
      <w:r>
        <w:t>0,67</w:t>
      </w:r>
    </w:p>
    <w:p>
      <w:r>
        <w:t>1,05</w:t>
      </w:r>
    </w:p>
    <w:p>
      <w:r>
        <w:t>11,69</w:t>
      </w:r>
    </w:p>
    <w:p>
      <w:r>
        <w:t>0,52</w:t>
      </w:r>
    </w:p>
    <w:p>
      <w:r>
        <w:t>2,57</w:t>
      </w:r>
    </w:p>
    <w:p>
      <w:r>
        <w:t>1.4</w:t>
      </w:r>
    </w:p>
    <w:p>
      <w:r>
        <w:t>Đất rừng phòng hộ</w:t>
      </w:r>
    </w:p>
    <w:p>
      <w:r>
        <w:t>RPH</w:t>
      </w:r>
    </w:p>
    <w:p>
      <w:r>
        <w:t>0,31</w:t>
      </w:r>
    </w:p>
    <w:p>
      <w:r>
        <w:t>0,31</w:t>
      </w:r>
    </w:p>
    <w:p>
      <w:r>
        <w:t>1.5</w:t>
      </w:r>
    </w:p>
    <w:p>
      <w:r>
        <w:t>Đất rừng đặc dụng</w:t>
      </w:r>
    </w:p>
    <w:p>
      <w:r>
        <w:t>RDD</w:t>
      </w:r>
    </w:p>
    <w:p>
      <w:r>
        <w:t>59,40</w:t>
      </w:r>
    </w:p>
    <w:p>
      <w:r>
        <w:t>59,40</w:t>
      </w:r>
    </w:p>
    <w:p>
      <w:r>
        <w:t>1.6</w:t>
      </w:r>
    </w:p>
    <w:p>
      <w:r>
        <w:t>Đất rừng sản xuất</w:t>
      </w:r>
    </w:p>
    <w:p>
      <w:r>
        <w:t>RSX</w:t>
      </w:r>
    </w:p>
    <w:p>
      <w:r>
        <w:t>110,19</w:t>
      </w:r>
    </w:p>
    <w:p>
      <w:r>
        <w:t>7,04</w:t>
      </w:r>
    </w:p>
    <w:p>
      <w:r>
        <w:t>101,74</w:t>
      </w:r>
    </w:p>
    <w:p>
      <w:r>
        <w:t>0,15</w:t>
      </w:r>
    </w:p>
    <w:p>
      <w:r>
        <w:t>1,26</w:t>
      </w:r>
    </w:p>
    <w:p>
      <w:r>
        <w:t>Trong đó: đất có rừng sản xuất là rừng tự nhiên</w:t>
      </w:r>
    </w:p>
    <w:p>
      <w:r>
        <w:t>RSN</w:t>
      </w:r>
    </w:p>
    <w:p>
      <w:r>
        <w:t>101,58</w:t>
      </w:r>
    </w:p>
    <w:p>
      <w:r>
        <w:t>6,54</w:t>
      </w:r>
    </w:p>
    <w:p>
      <w:r>
        <w:t>95,04</w:t>
      </w:r>
    </w:p>
    <w:p>
      <w:r>
        <w:t>1.7</w:t>
      </w:r>
    </w:p>
    <w:p>
      <w:r>
        <w:t>Đất nuôi trồng thủy sản</w:t>
      </w:r>
    </w:p>
    <w:p>
      <w:r>
        <w:t>NTS</w:t>
      </w:r>
    </w:p>
    <w:p>
      <w:r>
        <w:t>0,55</w:t>
      </w:r>
    </w:p>
    <w:p>
      <w:r>
        <w:t>0,18</w:t>
      </w:r>
    </w:p>
    <w:p>
      <w:r>
        <w:t>0,04</w:t>
      </w:r>
    </w:p>
    <w:p>
      <w:r>
        <w:t>0,10</w:t>
      </w:r>
    </w:p>
    <w:p>
      <w:r>
        <w:t>0,05</w:t>
      </w:r>
    </w:p>
    <w:p>
      <w:r>
        <w:t>0,10</w:t>
      </w:r>
    </w:p>
    <w:p>
      <w:r>
        <w:t>0,08</w:t>
      </w:r>
    </w:p>
    <w:p>
      <w:r>
        <w:t>2</w:t>
      </w:r>
    </w:p>
    <w:p>
      <w:r>
        <w:t>Đất phi nông nghiệp</w:t>
      </w:r>
    </w:p>
    <w:p>
      <w:r>
        <w:t>PNN</w:t>
      </w:r>
    </w:p>
    <w:p>
      <w:r>
        <w:t>39,36</w:t>
      </w:r>
    </w:p>
    <w:p>
      <w:r>
        <w:t>1,58</w:t>
      </w:r>
    </w:p>
    <w:p>
      <w:r>
        <w:t>17,64</w:t>
      </w:r>
    </w:p>
    <w:p>
      <w:r>
        <w:t>0,10</w:t>
      </w:r>
    </w:p>
    <w:p>
      <w:r>
        <w:t>15,41</w:t>
      </w:r>
    </w:p>
    <w:p>
      <w:r>
        <w:t>0,03</w:t>
      </w:r>
    </w:p>
    <w:p>
      <w:r>
        <w:t>0,06</w:t>
      </w:r>
    </w:p>
    <w:p>
      <w:r>
        <w:t>0,13</w:t>
      </w:r>
    </w:p>
    <w:p>
      <w:r>
        <w:t>0,08</w:t>
      </w:r>
    </w:p>
    <w:p>
      <w:r>
        <w:t>0,15</w:t>
      </w:r>
    </w:p>
    <w:p>
      <w:r>
        <w:t>0,12</w:t>
      </w:r>
    </w:p>
    <w:p>
      <w:r>
        <w:t>4,06</w:t>
      </w:r>
    </w:p>
    <w:p>
      <w:r>
        <w:t>2.1</w:t>
      </w:r>
    </w:p>
    <w:p>
      <w:r>
        <w:t>Đất phát triển hạ tầng cấp quốc gia, cấp tỉnh, cấp huyện, cấp xã</w:t>
      </w:r>
    </w:p>
    <w:p>
      <w:r>
        <w:t>DHT</w:t>
      </w:r>
    </w:p>
    <w:p>
      <w:r>
        <w:t>30,96</w:t>
      </w:r>
    </w:p>
    <w:p>
      <w:r>
        <w:t>14,20</w:t>
      </w:r>
    </w:p>
    <w:p>
      <w:r>
        <w:t>13,52</w:t>
      </w:r>
    </w:p>
    <w:p>
      <w:r>
        <w:t>0,08</w:t>
      </w:r>
    </w:p>
    <w:p>
      <w:r>
        <w:t>3,16</w:t>
      </w:r>
    </w:p>
    <w:p>
      <w:r>
        <w:t>-</w:t>
      </w:r>
    </w:p>
    <w:p>
      <w:r>
        <w:t>Đất giao thông</w:t>
      </w:r>
    </w:p>
    <w:p>
      <w:r>
        <w:t>DGT</w:t>
      </w:r>
    </w:p>
    <w:p>
      <w:r>
        <w:t>30,32</w:t>
      </w:r>
    </w:p>
    <w:p>
      <w:r>
        <w:t>14,00</w:t>
      </w:r>
    </w:p>
    <w:p>
      <w:r>
        <w:t>13,32</w:t>
      </w:r>
    </w:p>
    <w:p>
      <w:r>
        <w:t>3,00</w:t>
      </w:r>
    </w:p>
    <w:p>
      <w:r>
        <w:t>-</w:t>
      </w:r>
    </w:p>
    <w:p>
      <w:r>
        <w:t>Đất thủy lợi</w:t>
      </w:r>
    </w:p>
    <w:p>
      <w:r>
        <w:t>DTL</w:t>
      </w:r>
    </w:p>
    <w:p>
      <w:r>
        <w:t>0,56</w:t>
      </w:r>
    </w:p>
    <w:p>
      <w:r>
        <w:t>0,20</w:t>
      </w:r>
    </w:p>
    <w:p>
      <w:r>
        <w:t>0,20</w:t>
      </w:r>
    </w:p>
    <w:p>
      <w:r>
        <w:t>0,16</w:t>
      </w:r>
    </w:p>
    <w:p>
      <w:r>
        <w:t>-</w:t>
      </w:r>
    </w:p>
    <w:p>
      <w:r>
        <w:t>Đất xây dựng cơ sở y tế</w:t>
      </w:r>
    </w:p>
    <w:p>
      <w:r>
        <w:t>DYT</w:t>
      </w:r>
    </w:p>
    <w:p>
      <w:r>
        <w:t>0,08</w:t>
      </w:r>
    </w:p>
    <w:p>
      <w:r>
        <w:t>0,08</w:t>
      </w:r>
    </w:p>
    <w:p>
      <w:r>
        <w:t>2.2</w:t>
      </w:r>
    </w:p>
    <w:p>
      <w:r>
        <w:t>Đất sinh hoạt cộng đồng</w:t>
      </w:r>
    </w:p>
    <w:p>
      <w:r>
        <w:t>DSH</w:t>
      </w:r>
    </w:p>
    <w:p>
      <w:r>
        <w:t>0,29</w:t>
      </w:r>
    </w:p>
    <w:p>
      <w:r>
        <w:t>0,08</w:t>
      </w:r>
    </w:p>
    <w:p>
      <w:r>
        <w:t>0,06</w:t>
      </w:r>
    </w:p>
    <w:p>
      <w:r>
        <w:t>0,15</w:t>
      </w:r>
    </w:p>
    <w:p>
      <w:r>
        <w:t>2.3</w:t>
      </w:r>
    </w:p>
    <w:p>
      <w:r>
        <w:t>Đất ở tại nông thôn</w:t>
      </w:r>
    </w:p>
    <w:p>
      <w:r>
        <w:t>ONT</w:t>
      </w:r>
    </w:p>
    <w:p>
      <w:r>
        <w:t>2,10</w:t>
      </w:r>
    </w:p>
    <w:p>
      <w:r>
        <w:t>0,81</w:t>
      </w:r>
    </w:p>
    <w:p>
      <w:r>
        <w:t>0,02</w:t>
      </w:r>
    </w:p>
    <w:p>
      <w:r>
        <w:t>0,50</w:t>
      </w:r>
    </w:p>
    <w:p>
      <w:r>
        <w:t>0,03</w:t>
      </w:r>
    </w:p>
    <w:p>
      <w:r>
        <w:t>0,06</w:t>
      </w:r>
    </w:p>
    <w:p>
      <w:r>
        <w:t>0,13</w:t>
      </w:r>
    </w:p>
    <w:p>
      <w:r>
        <w:t>0,05</w:t>
      </w:r>
    </w:p>
    <w:p>
      <w:r>
        <w:t>0,50</w:t>
      </w:r>
    </w:p>
    <w:p>
      <w:r>
        <w:t>2.4</w:t>
      </w:r>
    </w:p>
    <w:p>
      <w:r>
        <w:t>Đất ở tại đô thị</w:t>
      </w:r>
    </w:p>
    <w:p>
      <w:r>
        <w:t>ODT</w:t>
      </w:r>
    </w:p>
    <w:p>
      <w:r>
        <w:t>0,65</w:t>
      </w:r>
    </w:p>
    <w:p>
      <w:r>
        <w:t>0,65</w:t>
      </w:r>
    </w:p>
    <w:p>
      <w:r>
        <w:t>2.5</w:t>
      </w:r>
    </w:p>
    <w:p>
      <w:r>
        <w:t>Đất xây dựng trụ sở cơ quan</w:t>
      </w:r>
    </w:p>
    <w:p>
      <w:r>
        <w:t>TSC</w:t>
      </w:r>
    </w:p>
    <w:p>
      <w:r>
        <w:t>0,30</w:t>
      </w:r>
    </w:p>
    <w:p>
      <w:r>
        <w:t>0,23</w:t>
      </w:r>
    </w:p>
    <w:p>
      <w:r>
        <w:t>0,07</w:t>
      </w:r>
    </w:p>
    <w:p>
      <w:r>
        <w:t>2.6</w:t>
      </w:r>
    </w:p>
    <w:p>
      <w:r>
        <w:t>Đất sông, ngòi, kênh, rạch, suối</w:t>
      </w:r>
    </w:p>
    <w:p>
      <w:r>
        <w:t>SON</w:t>
      </w:r>
    </w:p>
    <w:p>
      <w:r>
        <w:t>4,13</w:t>
      </w:r>
    </w:p>
    <w:p>
      <w:r>
        <w:t>2,63</w:t>
      </w:r>
    </w:p>
    <w:p>
      <w:r>
        <w:t>1,10</w:t>
      </w:r>
    </w:p>
    <w:p>
      <w:r>
        <w:t>0,40</w:t>
      </w:r>
    </w:p>
    <w:p>
      <w:r>
        <w:t>2.7</w:t>
      </w:r>
    </w:p>
    <w:p>
      <w:r>
        <w:t>Đất có mặt nước chuyên dùng</w:t>
      </w:r>
    </w:p>
    <w:p>
      <w:r>
        <w:t>MNC</w:t>
      </w:r>
    </w:p>
    <w:p>
      <w:r>
        <w:t>0,93</w:t>
      </w:r>
    </w:p>
    <w:p>
      <w:r>
        <w:t>0,93</w:t>
      </w:r>
    </w:p>
    <w:p>
      <w:r>
        <w:t>3</w:t>
      </w:r>
    </w:p>
    <w:p>
      <w:r>
        <w:t>Đất chưa sử dụng</w:t>
      </w:r>
    </w:p>
    <w:p>
      <w:r>
        <w:t>DCS</w:t>
      </w:r>
    </w:p>
    <w:p>
      <w:r>
        <w:t>34,02</w:t>
      </w:r>
    </w:p>
    <w:p>
      <w:r>
        <w:t>20,21</w:t>
      </w:r>
    </w:p>
    <w:p>
      <w:r>
        <w:t>7,87</w:t>
      </w:r>
    </w:p>
    <w:p>
      <w:r>
        <w:t>5,17</w:t>
      </w:r>
    </w:p>
    <w:p>
      <w:r>
        <w:t>0,77</w:t>
      </w:r>
    </w:p>
    <w:p>
      <w:r>
        <w:t>PHỤ LỤC III</w:t>
      </w:r>
    </w:p>
    <w:p>
      <w:r>
        <w:t>KẾ HOẠCH CHUYỂN MỤC ĐÍCH SỬ DỤNG ĐẤT NĂM 2024 HUYỆN KRÔNG BÔNG</w:t>
      </w:r>
    </w:p>
    <w:p>
      <w:r>
        <w:t>(Kèm theo Quyết định số 99/QĐ-UBND ngày 12 tháng 01 năm 2024 của Ủy ban nhân dân tỉnh)</w:t>
      </w:r>
    </w:p>
    <w:p>
      <w:r>
        <w:t>Đơn vị tính: ha</w:t>
      </w:r>
    </w:p>
    <w:p>
      <w:r>
        <w:t>STT</w:t>
      </w:r>
    </w:p>
    <w:p>
      <w:r>
        <w:t>Chỉ tiêu sử dụng đất</w:t>
      </w:r>
    </w:p>
    <w:p>
      <w:r>
        <w:t>Mã đất</w:t>
      </w:r>
    </w:p>
    <w:p>
      <w:r>
        <w:t>Tổng diện tích</w:t>
      </w:r>
    </w:p>
    <w:p>
      <w:r>
        <w:t>Diện tích phân theo đơn vị hành chính</w:t>
      </w:r>
    </w:p>
    <w:p>
      <w:r>
        <w:t>Thị trấn Krông Kmar</w:t>
      </w:r>
    </w:p>
    <w:p>
      <w:r>
        <w:t>Xã Cư Drăm</w:t>
      </w:r>
    </w:p>
    <w:p>
      <w:r>
        <w:t>Xã Cư KTy</w:t>
      </w:r>
    </w:p>
    <w:p>
      <w:r>
        <w:t>Xã Cư Pui</w:t>
      </w:r>
    </w:p>
    <w:p>
      <w:r>
        <w:t>Xã Dang Kang</w:t>
      </w:r>
    </w:p>
    <w:p>
      <w:r>
        <w:t>Xã Ea Trul</w:t>
      </w:r>
    </w:p>
    <w:p>
      <w:r>
        <w:t>Xã Hòa Lễ</w:t>
      </w:r>
    </w:p>
    <w:p>
      <w:r>
        <w:t>Xã Hòa Phong</w:t>
      </w:r>
    </w:p>
    <w:p>
      <w:r>
        <w:t>Xã Hòa Sơn</w:t>
      </w:r>
    </w:p>
    <w:p>
      <w:r>
        <w:t>Xã Hòa Tân</w:t>
      </w:r>
    </w:p>
    <w:p>
      <w:r>
        <w:t>Xã Hòa Thành</w:t>
      </w:r>
    </w:p>
    <w:p>
      <w:r>
        <w:t>Xã Khuê Ngọc Điền</w:t>
      </w:r>
    </w:p>
    <w:p>
      <w:r>
        <w:t>Xã Yang Mao</w:t>
      </w:r>
    </w:p>
    <w:p>
      <w:r>
        <w:t>Xã Yang Reh</w:t>
      </w:r>
    </w:p>
    <w:p>
      <w:r>
        <w:t>1</w:t>
      </w:r>
    </w:p>
    <w:p>
      <w:r>
        <w:t>Đất nông nghiệp chuyển sang phi nông nghiệp</w:t>
      </w:r>
    </w:p>
    <w:p>
      <w:r>
        <w:t>NNP/PNN</w:t>
      </w:r>
    </w:p>
    <w:p>
      <w:r>
        <w:t>348,35</w:t>
      </w:r>
    </w:p>
    <w:p>
      <w:r>
        <w:t>20,62</w:t>
      </w:r>
    </w:p>
    <w:p>
      <w:r>
        <w:t>26,43</w:t>
      </w:r>
    </w:p>
    <w:p>
      <w:r>
        <w:t>7,05</w:t>
      </w:r>
    </w:p>
    <w:p>
      <w:r>
        <w:t>144,04</w:t>
      </w:r>
    </w:p>
    <w:p>
      <w:r>
        <w:t>7,14</w:t>
      </w:r>
    </w:p>
    <w:p>
      <w:r>
        <w:t>10,92</w:t>
      </w:r>
    </w:p>
    <w:p>
      <w:r>
        <w:t>6,28</w:t>
      </w:r>
    </w:p>
    <w:p>
      <w:r>
        <w:t>3,38</w:t>
      </w:r>
    </w:p>
    <w:p>
      <w:r>
        <w:t>20,22</w:t>
      </w:r>
    </w:p>
    <w:p>
      <w:r>
        <w:t>0,50</w:t>
      </w:r>
    </w:p>
    <w:p>
      <w:r>
        <w:t>0,55</w:t>
      </w:r>
    </w:p>
    <w:p>
      <w:r>
        <w:t>14,78</w:t>
      </w:r>
    </w:p>
    <w:p>
      <w:r>
        <w:t>69,59</w:t>
      </w:r>
    </w:p>
    <w:p>
      <w:r>
        <w:t>16,85</w:t>
      </w:r>
    </w:p>
    <w:p>
      <w:r>
        <w:t>1.1</w:t>
      </w:r>
    </w:p>
    <w:p>
      <w:r>
        <w:t>Đất trồng lúa</w:t>
      </w:r>
    </w:p>
    <w:p>
      <w:r>
        <w:t>LUA/PNN</w:t>
      </w:r>
    </w:p>
    <w:p>
      <w:r>
        <w:t>19,54</w:t>
      </w:r>
    </w:p>
    <w:p>
      <w:r>
        <w:t>4,82</w:t>
      </w:r>
    </w:p>
    <w:p>
      <w:r>
        <w:t>9,68</w:t>
      </w:r>
    </w:p>
    <w:p>
      <w:r>
        <w:t>0,46</w:t>
      </w:r>
    </w:p>
    <w:p>
      <w:r>
        <w:t>0,87</w:t>
      </w:r>
    </w:p>
    <w:p>
      <w:r>
        <w:t>0,36</w:t>
      </w:r>
    </w:p>
    <w:p>
      <w:r>
        <w:t>0,66</w:t>
      </w:r>
    </w:p>
    <w:p>
      <w:r>
        <w:t>0,12</w:t>
      </w:r>
    </w:p>
    <w:p>
      <w:r>
        <w:t>0,20</w:t>
      </w:r>
    </w:p>
    <w:p>
      <w:r>
        <w:t>0,71</w:t>
      </w:r>
    </w:p>
    <w:p>
      <w:r>
        <w:t>0,30</w:t>
      </w:r>
    </w:p>
    <w:p>
      <w:r>
        <w:t>0,29</w:t>
      </w:r>
    </w:p>
    <w:p>
      <w:r>
        <w:t>1,07</w:t>
      </w:r>
    </w:p>
    <w:p>
      <w:r>
        <w:t>Trong đó: Đất chuyên trồng lúa nước</w:t>
      </w:r>
    </w:p>
    <w:p>
      <w:r>
        <w:t>LUC/PNN</w:t>
      </w:r>
    </w:p>
    <w:p>
      <w:r>
        <w:t>13,13</w:t>
      </w:r>
    </w:p>
    <w:p>
      <w:r>
        <w:t>4,82</w:t>
      </w:r>
    </w:p>
    <w:p>
      <w:r>
        <w:t>5,59</w:t>
      </w:r>
    </w:p>
    <w:p>
      <w:r>
        <w:t>0,21</w:t>
      </w:r>
    </w:p>
    <w:p>
      <w:r>
        <w:t>0,65</w:t>
      </w:r>
    </w:p>
    <w:p>
      <w:r>
        <w:t>0,36</w:t>
      </w:r>
    </w:p>
    <w:p>
      <w:r>
        <w:t>0,20</w:t>
      </w:r>
    </w:p>
    <w:p>
      <w:r>
        <w:t>0,12</w:t>
      </w:r>
    </w:p>
    <w:p>
      <w:r>
        <w:t>0,59</w:t>
      </w:r>
    </w:p>
    <w:p>
      <w:r>
        <w:t>0,30</w:t>
      </w:r>
    </w:p>
    <w:p>
      <w:r>
        <w:t>0,19</w:t>
      </w:r>
    </w:p>
    <w:p>
      <w:r>
        <w:t>0,10</w:t>
      </w:r>
    </w:p>
    <w:p>
      <w:r>
        <w:t>1.2</w:t>
      </w:r>
    </w:p>
    <w:p>
      <w:r>
        <w:t>Đất trồng cây hàng năm khác</w:t>
      </w:r>
    </w:p>
    <w:p>
      <w:r>
        <w:t>HNK/PNN</w:t>
      </w:r>
    </w:p>
    <w:p>
      <w:r>
        <w:t>74,58</w:t>
      </w:r>
    </w:p>
    <w:p>
      <w:r>
        <w:t>10,20</w:t>
      </w:r>
    </w:p>
    <w:p>
      <w:r>
        <w:t>5,24</w:t>
      </w:r>
    </w:p>
    <w:p>
      <w:r>
        <w:t>3,50</w:t>
      </w:r>
    </w:p>
    <w:p>
      <w:r>
        <w:t>21,42</w:t>
      </w:r>
    </w:p>
    <w:p>
      <w:r>
        <w:t>3,20</w:t>
      </w:r>
    </w:p>
    <w:p>
      <w:r>
        <w:t>1,47</w:t>
      </w:r>
    </w:p>
    <w:p>
      <w:r>
        <w:t>3,24</w:t>
      </w:r>
    </w:p>
    <w:p>
      <w:r>
        <w:t>1,85</w:t>
      </w:r>
    </w:p>
    <w:p>
      <w:r>
        <w:t>0,20</w:t>
      </w:r>
    </w:p>
    <w:p>
      <w:r>
        <w:t>0,40</w:t>
      </w:r>
    </w:p>
    <w:p>
      <w:r>
        <w:t>0,25</w:t>
      </w:r>
    </w:p>
    <w:p>
      <w:r>
        <w:t>2,77</w:t>
      </w:r>
    </w:p>
    <w:p>
      <w:r>
        <w:t>5,56</w:t>
      </w:r>
    </w:p>
    <w:p>
      <w:r>
        <w:t>15,28</w:t>
      </w:r>
    </w:p>
    <w:p>
      <w:r>
        <w:t>1.3</w:t>
      </w:r>
    </w:p>
    <w:p>
      <w:r>
        <w:t>Đất trồng cây lâu năm</w:t>
      </w:r>
    </w:p>
    <w:p>
      <w:r>
        <w:t>CLN/PNN</w:t>
      </w:r>
    </w:p>
    <w:p>
      <w:r>
        <w:t>70,12</w:t>
      </w:r>
    </w:p>
    <w:p>
      <w:r>
        <w:t>2,90</w:t>
      </w:r>
    </w:p>
    <w:p>
      <w:r>
        <w:t>3,45</w:t>
      </w:r>
    </w:p>
    <w:p>
      <w:r>
        <w:t>3,05</w:t>
      </w:r>
    </w:p>
    <w:p>
      <w:r>
        <w:t>9,99</w:t>
      </w:r>
    </w:p>
    <w:p>
      <w:r>
        <w:t>3,53</w:t>
      </w:r>
    </w:p>
    <w:p>
      <w:r>
        <w:t>8,68</w:t>
      </w:r>
    </w:p>
    <w:p>
      <w:r>
        <w:t>2,67</w:t>
      </w:r>
    </w:p>
    <w:p>
      <w:r>
        <w:t>1,25</w:t>
      </w:r>
    </w:p>
    <w:p>
      <w:r>
        <w:t>19,26</w:t>
      </w:r>
    </w:p>
    <w:p>
      <w:r>
        <w:t>0,10</w:t>
      </w:r>
    </w:p>
    <w:p>
      <w:r>
        <w:t>0,30</w:t>
      </w:r>
    </w:p>
    <w:p>
      <w:r>
        <w:t>11,71</w:t>
      </w:r>
    </w:p>
    <w:p>
      <w:r>
        <w:t>2,77</w:t>
      </w:r>
    </w:p>
    <w:p>
      <w:r>
        <w:t>0,46</w:t>
      </w:r>
    </w:p>
    <w:p>
      <w:r>
        <w:t>1.4</w:t>
      </w:r>
    </w:p>
    <w:p>
      <w:r>
        <w:t>Đất rừng phòng hộ</w:t>
      </w:r>
    </w:p>
    <w:p>
      <w:r>
        <w:t>RPH/PNN</w:t>
      </w:r>
    </w:p>
    <w:p>
      <w:r>
        <w:t>0,31</w:t>
      </w:r>
    </w:p>
    <w:p>
      <w:r>
        <w:t>0,31</w:t>
      </w:r>
    </w:p>
    <w:p>
      <w:r>
        <w:t>1.5</w:t>
      </w:r>
    </w:p>
    <w:p>
      <w:r>
        <w:t>Đất rừng đặc dụng</w:t>
      </w:r>
    </w:p>
    <w:p>
      <w:r>
        <w:t>RDD/PNN</w:t>
      </w:r>
    </w:p>
    <w:p>
      <w:r>
        <w:t>59,40</w:t>
      </w:r>
    </w:p>
    <w:p>
      <w:r>
        <w:t>59,40</w:t>
      </w:r>
    </w:p>
    <w:p>
      <w:r>
        <w:t>1.6</w:t>
      </w:r>
    </w:p>
    <w:p>
      <w:r>
        <w:t>Đất rừng sản xuất</w:t>
      </w:r>
    </w:p>
    <w:p>
      <w:r>
        <w:t>RSX/PNN</w:t>
      </w:r>
    </w:p>
    <w:p>
      <w:r>
        <w:t>122,46</w:t>
      </w:r>
    </w:p>
    <w:p>
      <w:r>
        <w:t>1,17</w:t>
      </w:r>
    </w:p>
    <w:p>
      <w:r>
        <w:t>8,06</w:t>
      </w:r>
    </w:p>
    <w:p>
      <w:r>
        <w:t>111,66</w:t>
      </w:r>
    </w:p>
    <w:p>
      <w:r>
        <w:t>0,09</w:t>
      </w:r>
    </w:p>
    <w:p>
      <w:r>
        <w:t>0,15</w:t>
      </w:r>
    </w:p>
    <w:p>
      <w:r>
        <w:t>0,03</w:t>
      </w:r>
    </w:p>
    <w:p>
      <w:r>
        <w:t>1,26</w:t>
      </w:r>
    </w:p>
    <w:p>
      <w:r>
        <w:t>0,04</w:t>
      </w:r>
    </w:p>
    <w:p>
      <w:r>
        <w:t>Trong đó: đất có rừng sản xuất là rừng tự nhiên</w:t>
      </w:r>
    </w:p>
    <w:p>
      <w:r>
        <w:t>RSN/PNN</w:t>
      </w:r>
    </w:p>
    <w:p>
      <w:r>
        <w:t>116,47</w:t>
      </w:r>
    </w:p>
    <w:p>
      <w:r>
        <w:t>7,56</w:t>
      </w:r>
    </w:p>
    <w:p>
      <w:r>
        <w:t>108,91</w:t>
      </w:r>
    </w:p>
    <w:p>
      <w:r>
        <w:t>1.7</w:t>
      </w:r>
    </w:p>
    <w:p>
      <w:r>
        <w:t>Đất nuôi trồng thủy sản</w:t>
      </w:r>
    </w:p>
    <w:p>
      <w:r>
        <w:t>NTS/PNN</w:t>
      </w:r>
    </w:p>
    <w:p>
      <w:r>
        <w:t>1,94</w:t>
      </w:r>
    </w:p>
    <w:p>
      <w:r>
        <w:t>1,53</w:t>
      </w:r>
    </w:p>
    <w:p>
      <w:r>
        <w:t>0,04</w:t>
      </w:r>
    </w:p>
    <w:p>
      <w:r>
        <w:t>0,10</w:t>
      </w:r>
    </w:p>
    <w:p>
      <w:r>
        <w:t>0,05</w:t>
      </w:r>
    </w:p>
    <w:p>
      <w:r>
        <w:t>0,02</w:t>
      </w:r>
    </w:p>
    <w:p>
      <w:r>
        <w:t>0,10</w:t>
      </w:r>
    </w:p>
    <w:p>
      <w:r>
        <w:t>0,08</w:t>
      </w:r>
    </w:p>
    <w:p>
      <w:r>
        <w:t>0,02</w:t>
      </w:r>
    </w:p>
    <w:p>
      <w:r>
        <w:t>2</w:t>
      </w:r>
    </w:p>
    <w:p>
      <w:r>
        <w:t>Chuyển đổi cơ cấu sử dụng đất trong nội bộ đất nông nghiệp</w:t>
      </w:r>
    </w:p>
    <w:p>
      <w:r>
        <w:t>100,69</w:t>
      </w:r>
    </w:p>
    <w:p>
      <w:r>
        <w:t>9,97</w:t>
      </w:r>
    </w:p>
    <w:p>
      <w:r>
        <w:t>0,43</w:t>
      </w:r>
    </w:p>
    <w:p>
      <w:r>
        <w:t>88,94</w:t>
      </w:r>
    </w:p>
    <w:p>
      <w:r>
        <w:t>1,35</w:t>
      </w:r>
    </w:p>
    <w:p>
      <w:r>
        <w:t>2.1</w:t>
      </w:r>
    </w:p>
    <w:p>
      <w:r>
        <w:t>Đất trồng lúa nước còn lại chuyển sang đất trồng cây hàng năm</w:t>
      </w:r>
    </w:p>
    <w:p>
      <w:r>
        <w:t>LUA/CLN</w:t>
      </w:r>
    </w:p>
    <w:p>
      <w:r>
        <w:t>0,43</w:t>
      </w:r>
    </w:p>
    <w:p>
      <w:r>
        <w:t>0,43</w:t>
      </w:r>
    </w:p>
    <w:p>
      <w:r>
        <w:t>2.2</w:t>
      </w:r>
    </w:p>
    <w:p>
      <w:r>
        <w:t>Đất rừng sản xuất chuyển sang đất nông nghiệp khác không phải là rừng</w:t>
      </w:r>
    </w:p>
    <w:p>
      <w:r>
        <w:t>RSX/NKR(a)</w:t>
      </w:r>
    </w:p>
    <w:p>
      <w:r>
        <w:t>100,26</w:t>
      </w:r>
    </w:p>
    <w:p>
      <w:r>
        <w:t>9,97</w:t>
      </w:r>
    </w:p>
    <w:p>
      <w:r>
        <w:t>88,94</w:t>
      </w:r>
    </w:p>
    <w:p>
      <w:r>
        <w:t>1,35</w:t>
      </w:r>
    </w:p>
    <w:p>
      <w:r>
        <w:t>Trong đó: đất có rừng sản xuất là rừng tự nhiên</w:t>
      </w:r>
    </w:p>
    <w:p>
      <w:r>
        <w:t>RSN/NKR(a)</w:t>
      </w:r>
    </w:p>
    <w:p>
      <w:r>
        <w:t>Ghi chú: - (a) gồm đất sản xuất nông nghiệp, đất nuôi trồng thủy sản, đất làm muối và đất nông nghiệp khác</w:t>
      </w:r>
    </w:p>
    <w:p>
      <w:r>
        <w:t>- PKO là đất phi nông nghiệp không phải đất ở</w:t>
      </w:r>
    </w:p>
    <w:p>
      <w:r>
        <w:t>PHỤ LỤC IV</w:t>
      </w:r>
    </w:p>
    <w:p>
      <w:r>
        <w:t>KẾ HOẠCH CHUYỂN MỤC ĐÍCH SỬ DỤNG ĐẤT NĂM 2024 HUYỆN KRÔNG BÔNG</w:t>
      </w:r>
    </w:p>
    <w:p>
      <w:r>
        <w:t>(Kèm theo Quyết định số 99/QĐ-UBND ngày 12 tháng 01 năm 2024 của Ủy ban nhân dân tỉnh)</w:t>
      </w:r>
    </w:p>
    <w:p>
      <w:r>
        <w:t>Đơn vị tính: ha</w:t>
      </w:r>
    </w:p>
    <w:p>
      <w:r>
        <w:t>STT</w:t>
      </w:r>
    </w:p>
    <w:p>
      <w:r>
        <w:t>Chỉ tiêu sử dụng đất</w:t>
      </w:r>
    </w:p>
    <w:p>
      <w:r>
        <w:t>Mã</w:t>
      </w:r>
    </w:p>
    <w:p>
      <w:r>
        <w:t>Tổng diện tích</w:t>
      </w:r>
    </w:p>
    <w:p>
      <w:r>
        <w:t>Diện tích phân theo đơn vị hành chính</w:t>
      </w:r>
    </w:p>
    <w:p>
      <w:r>
        <w:t>Thị trấn Krông Kmar</w:t>
      </w:r>
    </w:p>
    <w:p>
      <w:r>
        <w:t>Xã Cư Drăm</w:t>
      </w:r>
    </w:p>
    <w:p>
      <w:r>
        <w:t>Xã Cư KTy</w:t>
      </w:r>
    </w:p>
    <w:p>
      <w:r>
        <w:t>Xã Cư Pui</w:t>
      </w:r>
    </w:p>
    <w:p>
      <w:r>
        <w:t>Xã Dang Kang</w:t>
      </w:r>
    </w:p>
    <w:p>
      <w:r>
        <w:t>Xã Ea Trul</w:t>
      </w:r>
    </w:p>
    <w:p>
      <w:r>
        <w:t>Xã Hòa Lễ</w:t>
      </w:r>
    </w:p>
    <w:p>
      <w:r>
        <w:t>Xã Hòa Phong</w:t>
      </w:r>
    </w:p>
    <w:p>
      <w:r>
        <w:t>Xã Hòa Sơn</w:t>
      </w:r>
    </w:p>
    <w:p>
      <w:r>
        <w:t>Xã Hòa Tân</w:t>
      </w:r>
    </w:p>
    <w:p>
      <w:r>
        <w:t>Xã Hòa Thành</w:t>
      </w:r>
    </w:p>
    <w:p>
      <w:r>
        <w:t>Xã Khuê Ngọc Điền</w:t>
      </w:r>
    </w:p>
    <w:p>
      <w:r>
        <w:t>Xã Yang Mao</w:t>
      </w:r>
    </w:p>
    <w:p>
      <w:r>
        <w:t>Xã Yang Reh</w:t>
      </w:r>
    </w:p>
    <w:p>
      <w:r>
        <w:t>Tổng</w:t>
      </w:r>
    </w:p>
    <w:p>
      <w:r>
        <w:t>NNP</w:t>
      </w:r>
    </w:p>
    <w:p>
      <w:r>
        <w:t>54,02</w:t>
      </w:r>
    </w:p>
    <w:p>
      <w:r>
        <w:t>23,53</w:t>
      </w:r>
    </w:p>
    <w:p>
      <w:r>
        <w:t>15,57</w:t>
      </w:r>
    </w:p>
    <w:p>
      <w:r>
        <w:t>1,50</w:t>
      </w:r>
    </w:p>
    <w:p>
      <w:r>
        <w:t>12,65</w:t>
      </w:r>
    </w:p>
    <w:p>
      <w:r>
        <w:t>0,77</w:t>
      </w:r>
    </w:p>
    <w:p>
      <w:r>
        <w:t>1</w:t>
      </w:r>
    </w:p>
    <w:p>
      <w:r>
        <w:t>Đất nông nghiệp</w:t>
      </w:r>
    </w:p>
    <w:p>
      <w:r>
        <w:t>NNP</w:t>
      </w:r>
    </w:p>
    <w:p>
      <w:r>
        <w:t>1,50</w:t>
      </w:r>
    </w:p>
    <w:p>
      <w:r>
        <w:t>1,50</w:t>
      </w:r>
    </w:p>
    <w:p>
      <w:r>
        <w:t>1.1</w:t>
      </w:r>
    </w:p>
    <w:p>
      <w:r>
        <w:t>Đất nông nghiệp khác</w:t>
      </w:r>
    </w:p>
    <w:p>
      <w:r>
        <w:t>NKH</w:t>
      </w:r>
    </w:p>
    <w:p>
      <w:r>
        <w:t>1,50</w:t>
      </w:r>
    </w:p>
    <w:p>
      <w:r>
        <w:t>1,50</w:t>
      </w:r>
    </w:p>
    <w:p>
      <w:r>
        <w:t>2</w:t>
      </w:r>
    </w:p>
    <w:p>
      <w:r>
        <w:t>Đất phi nông nghiệp</w:t>
      </w:r>
    </w:p>
    <w:p>
      <w:r>
        <w:t>PNN</w:t>
      </w:r>
    </w:p>
    <w:p>
      <w:r>
        <w:t>52,52</w:t>
      </w:r>
    </w:p>
    <w:p>
      <w:r>
        <w:t>23,53</w:t>
      </w:r>
    </w:p>
    <w:p>
      <w:r>
        <w:t>15,57</w:t>
      </w:r>
    </w:p>
    <w:p>
      <w:r>
        <w:t>12,65</w:t>
      </w:r>
    </w:p>
    <w:p>
      <w:r>
        <w:t>0,77</w:t>
      </w:r>
    </w:p>
    <w:p>
      <w:r>
        <w:t>2.1</w:t>
      </w:r>
    </w:p>
    <w:p>
      <w:r>
        <w:t>Đất cụm công nghiệp</w:t>
      </w:r>
    </w:p>
    <w:p>
      <w:r>
        <w:t>SKN</w:t>
      </w:r>
    </w:p>
    <w:p>
      <w:r>
        <w:t>5,17</w:t>
      </w:r>
    </w:p>
    <w:p>
      <w:r>
        <w:t>5,17</w:t>
      </w:r>
    </w:p>
    <w:p>
      <w:r>
        <w:t>2.2</w:t>
      </w:r>
    </w:p>
    <w:p>
      <w:r>
        <w:t>Đất sử dụng cho hoạt động khoáng sản</w:t>
      </w:r>
    </w:p>
    <w:p>
      <w:r>
        <w:t>SKS</w:t>
      </w:r>
    </w:p>
    <w:p>
      <w:r>
        <w:t>7,48</w:t>
      </w:r>
    </w:p>
    <w:p>
      <w:r>
        <w:t>7,48</w:t>
      </w:r>
    </w:p>
    <w:p>
      <w:r>
        <w:t>2.3</w:t>
      </w:r>
    </w:p>
    <w:p>
      <w:r>
        <w:t>Đất sản xuất vật liệu xây dựng, làm đồ gốm</w:t>
      </w:r>
    </w:p>
    <w:p>
      <w:r>
        <w:t>SKX</w:t>
      </w:r>
    </w:p>
    <w:p>
      <w:r>
        <w:t>5,80</w:t>
      </w:r>
    </w:p>
    <w:p>
      <w:r>
        <w:t>5,80</w:t>
      </w:r>
    </w:p>
    <w:p>
      <w:r>
        <w:t>2.4</w:t>
      </w:r>
    </w:p>
    <w:p>
      <w:r>
        <w:t>Đất phát triển hạ tầng cấp quốc gia, cấp tỉnh, cấp huyện, cấp xã</w:t>
      </w:r>
    </w:p>
    <w:p>
      <w:r>
        <w:t>DHT</w:t>
      </w:r>
    </w:p>
    <w:p>
      <w:r>
        <w:t>34,07</w:t>
      </w:r>
    </w:p>
    <w:p>
      <w:r>
        <w:t>23,53</w:t>
      </w:r>
    </w:p>
    <w:p>
      <w:r>
        <w:t>9,77</w:t>
      </w:r>
    </w:p>
    <w:p>
      <w:r>
        <w:t>0,77</w:t>
      </w:r>
    </w:p>
    <w:p>
      <w:r>
        <w:t>-</w:t>
      </w:r>
    </w:p>
    <w:p>
      <w:r>
        <w:t>Đất giao thông</w:t>
      </w:r>
    </w:p>
    <w:p>
      <w:r>
        <w:t>DGT</w:t>
      </w:r>
    </w:p>
    <w:p>
      <w:r>
        <w:t>28,85</w:t>
      </w:r>
    </w:p>
    <w:p>
      <w:r>
        <w:t>20,21</w:t>
      </w:r>
    </w:p>
    <w:p>
      <w:r>
        <w:t>7,87</w:t>
      </w:r>
    </w:p>
    <w:p>
      <w:r>
        <w:t>0,77</w:t>
      </w:r>
    </w:p>
    <w:p>
      <w:r>
        <w:t>-</w:t>
      </w:r>
    </w:p>
    <w:p>
      <w:r>
        <w:t>Đất bãi thải, xử lý chất thải</w:t>
      </w:r>
    </w:p>
    <w:p>
      <w:r>
        <w:t>DRA</w:t>
      </w:r>
    </w:p>
    <w:p>
      <w:r>
        <w:t>5,22</w:t>
      </w:r>
    </w:p>
    <w:p>
      <w:r>
        <w:t>3,32</w:t>
      </w:r>
    </w:p>
    <w:p>
      <w:r>
        <w:t>1,90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