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99/2026/QĐ-UBND quy định tiêu chí đặc thù của địa phương và quy trình xét duyệt hồ sơ đề nghị cấp văn bản chấp thuận đóng mới, cải hoán, thuê, mua tàu cá trên biển; quy định về đóng mới, cải hoán, thuê, mua tàu cá hoạt động trong nội địa thuộc phạm vi quản lý của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22/05/2026</w:t>
            </w:r>
          </w:p>
        </w:tc>
      </w:tr>
      <w:tr>
        <w:tc>
          <w:tcPr>
            <w:tcW w:type="dxa" w:w="4320"/>
          </w:tcPr>
          <w:p>
            <w:r>
              <w:t>Ngày hiệu lực</w:t>
            </w:r>
          </w:p>
        </w:tc>
        <w:tc>
          <w:tcPr>
            <w:tcW w:type="dxa" w:w="4320"/>
          </w:tcPr>
          <w:p>
            <w:r>
              <w:t>03/06/2026</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99/2026/QĐ-UBND</w:t>
      </w:r>
    </w:p>
    <w:p>
      <w:r>
        <w:t>Cà Mau, ngày 22 tháng 5 năm 2026</w:t>
      </w:r>
    </w:p>
    <w:p>
      <w:r>
        <w:t>QUYẾT ĐỊNH</w:t>
      </w:r>
    </w:p>
    <w:p>
      <w:r>
        <w:t>BAN HÀNH QUY ĐỊNH TIÊU CHÍ ĐẶC THÙ CỦA ĐỊA PHƯƠNG VÀ QUY TRÌNH XÉT DUYỆT HỒ SƠ ĐỀ NGHỊ CẤP VĂN BẢN CHẤP THUẬN ĐÓNG MỚI, CẢI HOÁN, THUÊ, MUA TÀU CÁ TRÊN BIỂN; QUY ĐỊNH VỀ ĐÓNG MỚI, CẢI HOÁN, THUÊ, MUA TÀU CÁ HOẠT ĐỘNG TRONG NỘI ĐỊA THUỘC PHẠM VI QUẢN LÝ CỦA TỈNH CÀ MAU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Thủy sản số 18/2017/QH14 được sửa đổi, bổ sung bởi Luật số 146/2025/QH15;</w:t>
      </w:r>
    </w:p>
    <w:p>
      <w:r>
        <w:t>Căn cứ Nghị định số 41/2026/NĐ-CP ngày 25 tháng 01 năm 2026 của Chính phủ quy định chi tiết một số điều và biện pháp thi hành Luật Thủy sản;</w:t>
      </w:r>
    </w:p>
    <w:p>
      <w:r>
        <w:t>Căn cứ Thông tư số 02/2026/TT-BNNMT ngày 01 tháng 01 năm 2026 của Bộ trưởng Bộ Nông nghiệp và Môi trường quy định về đăng kiểm viên tàu cá; bảo đảm an toàn kỹ thuật; đăng ký, xóa đăng ký tàu cá, tàu công vụ thủy sản, tàu phục vụ nuôi trồng thủy sản; treo cờ và đánh dấu tàu cá, tàu phục vụ nuôi trồng thủy sản; nhập khẩu tàu cá; phân loại cảng cá; công bố mở, đóng cảng cá;</w:t>
      </w:r>
    </w:p>
    <w:p>
      <w:r>
        <w:t>Theo đề nghị của Giám đốc Sở Nông nghiệp và Môi trường tại Tờ trình số 357/TTr-SNNMT ngày 14 tháng 4 năm 2026 và Công văn số 4080/SNNMT-CCTS ngày 28 tháng 4 năm 2026;</w:t>
      </w:r>
    </w:p>
    <w:p>
      <w:r>
        <w:t>Ủy ban nhân dân ban hành Quyết định ban hành Quy định tiêu chí đặc thù của địa phương và quy trình xét duyệt hồ sơ đề nghị cấp văn bản chấp thuận đóng mới, cải hoán, thuê, mua tàu cá trên biển; quy định về đóng mới, cải hoán, thuê, mua tàu cá hoạt động trong nội địa thuộc phạm vi quản lý của tỉnh Cà Mau.</w:t>
      </w:r>
    </w:p>
    <w:p>
      <w:r>
        <w:t>Điều 1.  Ban hành kèm theo Quyết định này Quy định tiêu chí đặc thù của địa phương và quy trình xét duyệt hồ sơ đề nghị cấp văn bản chấp thuận đóng mới, cải hoán, thuê, mua tàu cá trên biển; quy định về đóng mới, cải hoán, thuê, mua tàu cá hoạt động trong nội địa thuộc phạm vi quản lý của tỉnh Cà Mau.</w:t>
      </w:r>
    </w:p>
    <w:p>
      <w:r>
        <w:t>Điều 2. Hiệu lực thi hành</w:t>
      </w:r>
    </w:p>
    <w:p>
      <w:r>
        <w:t>1. Quyết định có hiệu lực thi hành kể từ ngày 03 tháng 6 năm 2026.</w:t>
      </w:r>
    </w:p>
    <w:p>
      <w:r>
        <w:t>2. Các Quyết định sau đây hết hiệu lực kể từ ngày Quyết định này có hiệu lực thi hành</w:t>
      </w:r>
    </w:p>
    <w:p>
      <w:r>
        <w:t>a) Quyết định số 30/2019/QĐ-UBND ngày 19 tháng 8 năm 2019 của Ủy ban nhân dân tỉnh Cà Mau ban hành tiêu chí đặc thù của địa phương và quy trình xét duyệt hồ sơ đề nghị cấp văn bản chấp thuận đóng mới, cải hoán, thuê, mua tàu cá trên biển; quy định về đóng mới, cải hoán, thuê, mua tàu cá hoạt động trong nội địa thuộc phạm vi quản lý của tỉnh Cà Mau;</w:t>
      </w:r>
    </w:p>
    <w:p>
      <w:r>
        <w:t>b) Quyết định số 58/2024/QĐ-UBND ngày 11 tháng 12 năm 2024 của Ủy ban nhân dân tỉnh Cà Mau sửa đổi, bổ sung một số điều của Quy định tiêu chí đặc thù của địa phương và quy trình xét duyệt hồ sơ đề nghị cấp văn bản chấp thuận đóng mới, cải hoán, thuê, mua tàu cá trên biển; quy định về đóng mới, cải hoán, thuê, mua tàu cá hoạt động trong nội địa thuộc phạm vi quản lý của tỉnh Cà Mau ban hành kèm theo Quyết định số 30/2019/QĐ-UBND ngày 19 tháng 8 năm 2019 của Ủy ban nhân dân tỉnh.</w:t>
      </w:r>
    </w:p>
    <w:p>
      <w:r>
        <w:t>Điều 3. Tổ chức thực hiện</w:t>
      </w:r>
    </w:p>
    <w:p>
      <w:r>
        <w:t>1. Giao Sở Nông nghiệp và Môi trường chủ trì, phối hợp với các cơ quan, đơn vị có liên quan tổ chức triển khai thực hiện Quyết định này.</w:t>
      </w:r>
    </w:p>
    <w:p>
      <w:r>
        <w:t>2. Chánh Văn phòng Ủy ban nhân dân tỉnh; Giám đốc Sở Nông nghiệp và Môi trường; Thủ trưởng các sở, ban, ngành tỉnh; Chủ tịch Ủy ban nhân dân các xã, phường và các cơ quan, đơn vị, tổ chức, cá nhân có liên quan chịu trách nhiệm thi hành Quyết định này.</w:t>
      </w:r>
    </w:p>
    <w:p>
      <w:r>
        <w:t>Nơi nhận:</w:t>
      </w:r>
    </w:p>
    <w:p>
      <w:r>
        <w:t>- Như Điều 3;</w:t>
      </w:r>
    </w:p>
    <w:p>
      <w:r>
        <w:t>- Văn phòng Chính phủ;</w:t>
      </w:r>
    </w:p>
    <w:p>
      <w:r>
        <w:t>- Bộ Nông nghiệp và Môi trường;</w:t>
      </w:r>
    </w:p>
    <w:p>
      <w:r>
        <w:t>- TT Tỉnh ủy, HĐND tỉnh;</w:t>
      </w:r>
    </w:p>
    <w:p>
      <w:r>
        <w:t>- Cục KTVB và TCTHPL - Bộ Tư pháp;</w:t>
      </w:r>
    </w:p>
    <w:p>
      <w:r>
        <w:t>- Vụ Pháp chế - Bộ Nông nghiệp và Môi trường;</w:t>
      </w:r>
    </w:p>
    <w:p>
      <w:r>
        <w:t>- Sở Tư pháp;</w:t>
      </w:r>
    </w:p>
    <w:p>
      <w:r>
        <w:t>- LĐVP UBND tỉnh;</w:t>
      </w:r>
    </w:p>
    <w:p>
      <w:r>
        <w:t>- Cổng Thông tin điện tử tỉnh;</w:t>
      </w:r>
    </w:p>
    <w:p>
      <w:r>
        <w:t>- Phòng NN-XD;</w:t>
      </w:r>
    </w:p>
    <w:p>
      <w:r>
        <w:t>- Lưu: VT, TH283/5.</w:t>
      </w:r>
    </w:p>
    <w:p>
      <w:r>
        <w:t>TM. ỦY BAN NHÂN DÂN</w:t>
      </w:r>
    </w:p>
    <w:p>
      <w:r>
        <w:t>KT. CHỦ TỊCH</w:t>
      </w:r>
    </w:p>
    <w:p>
      <w:r>
        <w:t>PHÓ CHỦ TỊCH</w:t>
      </w:r>
    </w:p>
    <w:p>
      <w:r>
        <w:t>Lê Văn Sử</w:t>
      </w:r>
    </w:p>
    <w:p>
      <w:r>
        <w:t>QUY ĐỊNH</w:t>
      </w:r>
    </w:p>
    <w:p>
      <w:r>
        <w:t>TIÊU CHÍ ĐẶC THÙ CỦA ĐỊA PHƯƠNG VÀ QUY TRÌNH XÉT DUYỆT HỒ SƠ ĐỀ NGHỊ CẤP VĂN BẢN CHẤP THUẬN ĐÓNG MỚI, CẢI HOÁN, THUÊ, MUA TÀU CÁ TRÊN BIỂN; QUY ĐỊNH VỀ ĐÓNG MỚI, CẢI HOÁN, THUÊ, MUA TÀU CÁ HOẠT ĐỘNG TRONG NỘI ĐỊA THUỘC PHẠM VI QUẢN LÝ CỦA TỈNH CÀ MAU</w:t>
      </w:r>
    </w:p>
    <w:p>
      <w:r>
        <w:t>(Ban hành kèm theo Quyết định số 99/2026/QĐ-UBND)</w:t>
      </w:r>
    </w:p>
    <w:p>
      <w:r>
        <w:t>Chương I</w:t>
      </w:r>
    </w:p>
    <w:p>
      <w:r>
        <w:t>QUY ĐỊNH CHUNG</w:t>
      </w:r>
    </w:p>
    <w:p>
      <w:r>
        <w:t>Điều 1. Phạm vi điều chỉnh</w:t>
      </w:r>
    </w:p>
    <w:p>
      <w:r>
        <w:t>Quy định này quy định tiêu chí đặc thù của địa phương và quy trình xét duyệt hồ sơ đề nghị cấp văn bản chấp thuận đóng mới, cải hoán, thuê, mua tàu cá trên biển; quy định về đóng mới, cải hoán, thuê, mua tàu cá hoạt động trong nội địa thuộc phạm vi quản lý của tỉnh Cà Mau theo khoản 1 Điều 62 Luật Thủy sản số 18/2017/QH14 được sửa đổi, bổ sung bởi Luật số 146/2025/QH15.</w:t>
      </w:r>
    </w:p>
    <w:p>
      <w:r>
        <w:t>Điều 2. Đối tượng áp dụng</w:t>
      </w:r>
    </w:p>
    <w:p>
      <w:r>
        <w:t>Quy định này áp dụng đối với tổ chức, cá nhân có liên quan đến hoạt động đóng mới, cải hoán, thuê, mua tàu cá trên biển và trong nội địa thuộc phạm vi quản lý của tỉnh Cà Mau.</w:t>
      </w:r>
    </w:p>
    <w:p>
      <w:r>
        <w:t>Điều 3. Giải thích từ ngữ</w:t>
      </w:r>
    </w:p>
    <w:p>
      <w:r>
        <w:t>1. Đóng mới tàu cá, tàu phục vụ nuôi trồng thủy sản là quá trình thực hiện thi công đóng tàu từ khi đặt sống chính (ky) hoặc bước thi công tương tự đến khi bàn giao đưa tàu vào khai thác.</w:t>
      </w:r>
    </w:p>
    <w:p>
      <w:r>
        <w:t>2. Cải hoán tàu cá, tàu phục vụ nuôi trồng thủy sản là việc thay đổi một hoặc một số thông số kỹ thuật của tàu: Kích thước cơ bản, máy chính, công dụng, nghề, vùng hoạt động làm ảnh hưởng đến tính năng kỹ thuật của tàu.</w:t>
      </w:r>
    </w:p>
    <w:p>
      <w:r>
        <w:t>3. Vùng khai thác thủy sản gồm có vùng biển và vùng nội địa. Vùng biển bao gồm vùng khơi, vùng lộng và vùng ven bờ. Vùng nội địa là phần còn lại không thuộc vùng biển.</w:t>
      </w:r>
    </w:p>
    <w:p>
      <w:r>
        <w:t>Điều 4. Nguyên tắc cấp văn bản chấp thuận</w:t>
      </w:r>
    </w:p>
    <w:p>
      <w:r>
        <w:t>1. Công tác xét duyệt hồ sơ đề nghị cấp văn bản chấp thuận đóng mới, cải hoán, thuê, mua tàu cá trên biển phải đảm bảo công khai, minh bạch đúng theo quy trình xét duyệt; phù hợp với chỉ tiêu hạn ngạch Giấy phép khai thác thủy sản được giao, công bố theo quy định tại khoản 2 và khoản 3 Điều 49 Luật số 18/2017/QH14 được sửa đổi, bổ sung bởi Luật số 146/2025/QH15 và các quy định pháp luật hiện hành.</w:t>
      </w:r>
    </w:p>
    <w:p>
      <w:r>
        <w:t>2. Cấp văn bản chấp thuận đóng mới theo hướng ưu tiên các nghề thân thiện với môi trường, tàu được cơ giới hóa cao trong các khâu khai thác và bảo quản sản phẩm, sử dụng vỏ tàu bằng kim loại, vật liệu mới.</w:t>
      </w:r>
    </w:p>
    <w:p>
      <w:r>
        <w:t>3. Không cấp văn bản chấp thuận cho đóng mới, cải hoán, thuê, mua tàu cá đối với tàu cá làm nghề cấm, nghề hạn chế phát triển theo quy định của pháp luật. Thực hiện nghiêm, không cấp Giấy phép khai thác thủy sản cho các tàu cải hoán, đóng mới khi không có văn bản chấp thuận cải hoán đóng mới tàu cá.</w:t>
      </w:r>
    </w:p>
    <w:p>
      <w:r>
        <w:t>Chương II</w:t>
      </w:r>
    </w:p>
    <w:p>
      <w:r>
        <w:t>TIÊU CHÍ ĐẶC THÙ CỦA ĐỊA PHƯƠNG VÀ QUY TRÌNH XÉT DUYỆT HỒ SƠ ĐỀ NGHỊ CẤP VĂN BẢN CHẤP THUẬN ĐÓNG MỚI, CẢI HOÁN, THUÊ, MUA TÀU CÁ TRÊN BIỂN; QUY ĐỊNH VỀ ĐÓNG MỚI, CẢI HOÁN, THUÊ, MUA TÀU CÁ HOẠT ĐỘNG TRONG NỘI ĐỊA</w:t>
      </w:r>
    </w:p>
    <w:p>
      <w:r>
        <w:t>Điều 5. Tiêu chí đặc thù cấp văn bản chấp thuận đóng mới, cải hoán, thuê, mua tàu cá hoạt động trên biển</w:t>
      </w:r>
    </w:p>
    <w:p>
      <w:r>
        <w:t>1. Đóng mới tàu cá</w:t>
      </w:r>
    </w:p>
    <w:p>
      <w:r>
        <w:t>a) Tổ chức, cá nhân có trụ sở hoặc nơi đăng ký thường trú trên địa bàn tỉnh Cà Mau;</w:t>
      </w:r>
    </w:p>
    <w:p>
      <w:r>
        <w:t>b) Tàu cá sau khi đóng mới phải có chiều dài lớn nhất từ 15 mét trở lên;</w:t>
      </w:r>
    </w:p>
    <w:p>
      <w:r>
        <w:t>c) Tàu cá có nghề khai thác thủy sản phải phù hợp theo quy định và yêu cầu phát triển của địa phương;</w:t>
      </w:r>
    </w:p>
    <w:p>
      <w:r>
        <w:t>d) Tổ chức, cá nhân không vi phạm khai thác thủy sản trái phép ở ngoài vùng biển Việt Nam.</w:t>
      </w:r>
    </w:p>
    <w:p>
      <w:r>
        <w:t>2. Cải hoán tàu cá</w:t>
      </w:r>
    </w:p>
    <w:p>
      <w:r>
        <w:t>a) Tàu cá sau khi cải hoán phải có chiều dài lớn nhất từ 12 mét trở lên;</w:t>
      </w:r>
    </w:p>
    <w:p>
      <w:r>
        <w:t>b) Tàu cá có nghề khai thác thủy sản phải phù hợp theo quy định và yêu cầu phát triển của địa phương.</w:t>
      </w:r>
    </w:p>
    <w:p>
      <w:r>
        <w:t>3. Thuê, mua tàu cá</w:t>
      </w:r>
    </w:p>
    <w:p>
      <w:r>
        <w:t>a) Áp dụng đối với tổ chức, cá nhân thuê, mua tàu cá ngoài tỉnh về hoạt động thủy sản trên địa bàn tỉnh Cà Mau;</w:t>
      </w:r>
    </w:p>
    <w:p>
      <w:r>
        <w:t>b) Tổ chức, cá nhân thuê, mua tàu cá phải đảm bảo điều kiện quy định tại khoản 1 Điều này.</w:t>
      </w:r>
    </w:p>
    <w:p>
      <w:r>
        <w:t>Điều 6. Quy trình xét duyệt hồ sơ đề nghị cấp văn bản chấp thuận đóng mới, cải hoán, thuê, mua tàu cá trên biển</w:t>
      </w:r>
    </w:p>
    <w:p>
      <w:r>
        <w:t>1. Chi cục Thủy sản thuộc Sở Nông nghiệp và Môi trường tiếp nhận hồ sơ đề nghị cấp văn bản chấp thuận đóng mới, cải hoán, thuê, mua tàu theo quy định. Tổ chức thẩm định hồ sơ, đảm bảo các nguyên tắc, tiêu chí quy định tại quy định này và các quy định khác có liên quan (nếu có). Trường hợp hồ sơ đảm bảo yêu cầu theo quy định, xem xét cấp văn bản chấp thuận. Trường hợp hồ sơ không đảm bảo yêu cầu theo quy định, phải trả lời bằng văn bản và nêu rõ lý do.</w:t>
      </w:r>
    </w:p>
    <w:p>
      <w:r>
        <w:t>2. Thời gian thực hiện quy trình xét duyệt hồ sơ, cấp văn bản chấp thuận phải đảm bảo theo quy định thủ tục hành chính hiện hành.</w:t>
      </w:r>
    </w:p>
    <w:p>
      <w:r>
        <w:t>Điều 7. Quy định về đóng mới, cải hoán, thuê, mua tàu cá hoạt động trong nội địa</w:t>
      </w:r>
    </w:p>
    <w:p>
      <w:r>
        <w:t>Nghiêm cấm tổ chức, cá nhân thực hiện việc đóng mới, cải hoán, thuê, mua tàu cá để khai thác thủy sản trong vùng nội địa thuộc phạm vi quản lý.</w:t>
      </w:r>
    </w:p>
    <w:p>
      <w:r>
        <w:t>Chương III</w:t>
      </w:r>
    </w:p>
    <w:p>
      <w:r>
        <w:t>TỔ CHỨC THỰC HIỆN</w:t>
      </w:r>
    </w:p>
    <w:p>
      <w:r>
        <w:t>Điều 8. Trách nhiệm của Sở Nông nghiệp và Môi trường</w:t>
      </w:r>
    </w:p>
    <w:p>
      <w:r>
        <w:t>1. Tham mưu Ủy ban nhân dân tỉnh thực hiện đúng theo quy định tại khoản 5 Điều 13 và khoản 3 Điều 49 Luật số 18/2017/QH14 được sửa đổi, bổ sung bởi Luật số 146/2025/QH15.</w:t>
      </w:r>
    </w:p>
    <w:p>
      <w:r>
        <w:t>2. Tham mưu Ủy ban nhân dân tỉnh công khai hạn ngạch Giấy phép khai thác thủy sản, số lượng Giấy phép khai thác thủy sản trên biển được cấp mới theo quy định tại khoản 1 Điều 62 Luật số 18/2017/QH14 được sửa đổi, bổ sung bởi Luật số 146/2025/QH15.</w:t>
      </w:r>
    </w:p>
    <w:p>
      <w:r>
        <w:t>3. Chỉ đạo Chi cục Thủy sản tổ chức thực hiện quy trình xét duyệt hồ sơ đề nghị cấp văn bản chấp thuận theo Điều 6 của Quy định này.</w:t>
      </w:r>
    </w:p>
    <w:p>
      <w:r>
        <w:t>4. Tổng hợp, báo cáo tình hình đóng mới, cải hoán, thuê, mua tàu cá về Ủy ban nhân dân tỉnh và Bộ Nông nghiệp và Môi trường.</w:t>
      </w:r>
    </w:p>
    <w:p>
      <w:r>
        <w:t>Điều 9. Điều khoản chuyển tiếp</w:t>
      </w:r>
    </w:p>
    <w:p>
      <w:r>
        <w:t>Văn bản chấp thuận đóng mới, cải hoán, thuê, mua tàu cá đã được cơ quan thẩm quyền ban hành trước ngày Quyết định này có hiệu lực thi hành và chưa hết thời hạn thì tiếp tục được thực hiện theo thời hạn ghi trong văn bản chấp thuận đó.</w:t>
      </w:r>
    </w:p>
    <w:p>
      <w:r>
        <w:t>Điều 10. Sửa đổi, bổ sung</w:t>
      </w:r>
    </w:p>
    <w:p>
      <w:r>
        <w:t>Trong quá trình thực hiện, nếu phát sinh khó khăn, vướng mắc, tổ chức, cá nhân kịp thời phản ánh về Sở Nông nghiệp và Môi trường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