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989/QĐ-UBND năm 2024 phê duyệt quy trình nội bộ giải quyết thủ tục hành chính lĩnh vực Đường thuỷ nội địa thuộc thẩm quyền giải quyết của Ủy ban nhân dân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989/QĐ-UBND</w:t>
      </w:r>
    </w:p>
    <w:p>
      <w:r>
        <w:t>Phú Thọ, ngày 30 tháng 5 năm 2024</w:t>
      </w:r>
    </w:p>
    <w:p>
      <w:r>
        <w:t>QUYẾT ĐỊNH</w:t>
      </w:r>
    </w:p>
    <w:p>
      <w:r>
        <w:t>PHÊ DUYỆT QUY TRÌNH NỘI BỘ GIẢI QUYẾT THỦ TỤC HÀNH CHÍNH LĨNH VỰC ĐƯỜNG THUỶ NỘI ĐỊA THUỘC THẨM QUYỀN GIẢI QUYẾT CỦA UBND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1467/TTr-SGTVT ngày 20/5/2024.</w:t>
      </w:r>
    </w:p>
    <w:p>
      <w:r>
        <w:t>QUYẾT ĐỊNH:</w:t>
      </w:r>
    </w:p>
    <w:p>
      <w:r>
        <w:t>Điều 1.  Phê duyệt kèm theo Quyết định này 02 quy trình nội bộ giải quyết đối với 02 thủ tục hành chính lĩnh vực Đường thuỷ nội địa thuộc thẩm quyền giải quyết của UBND cấp huyện trên địa bàn tỉnh Phú Thọ (chi tiết tại Phụ lục kèm theo).</w:t>
      </w:r>
    </w:p>
    <w:p>
      <w:r>
        <w:t>Điều 2. Tổ chức thực hiện.</w:t>
      </w:r>
    </w:p>
    <w:p>
      <w:r>
        <w:t>Giám đốc Sở Giao thông vận tải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và kịp thời hướng dẫn các cơ quan có liên quan vận hành, khai thác, sử dụng trên Hệ thống thông tin giải quyết thủ tục hành chính của tỉnh theo quy định.</w:t>
      </w:r>
    </w:p>
    <w:p>
      <w:r>
        <w:t>Văn phòng UBND tỉnh có trách nhiệm kiểm soát tính hợp lý, hợp pháp đối với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Bãi bỏ 02 quy trình nội bộ giải quyết 02 thủ tục hành chính lĩnh vực Đường thủy nội địa được phê duyệt tại Quyết định số 1037/QĐ-UBND ngày 22/5/2023 của Chủ tịch UBND tỉnh Phú Thọ về việc phê duyệt quy trình nội bộ giải quyết thủ tục hành chính lĩnh vực Đường thủy nội địa thuộc thẩm quyền giải quyết của cấp tỉnh trên địa bàn tỉnh Phú Thọ (Quy trình số 01, 02 phần I, Phụ lục kèm theo).</w:t>
      </w:r>
    </w:p>
    <w:p>
      <w:r>
        <w:t>Điều 4.  Chánh Văn phòng UBND tỉnh; Giám đốc các Sở: Giao thông vận tải, Thông tin và Truyền thông; UBND các huyện, thành, thị; các cơ quan, tổ chức và cá nhân có liên quan chịu trách nhiệm thi hành Quyết định này./.</w:t>
      </w:r>
    </w:p>
    <w:p>
      <w:r>
        <w:t>CHỦ TỊCH</w:t>
      </w:r>
    </w:p>
    <w:p>
      <w:r>
        <w:t>Bùi Văn Quang</w:t>
      </w:r>
    </w:p>
    <w:p>
      <w:r>
        <w:t>QUY TRÌNH NỘI BỘ GIẢI QUYẾT THỦ TỤC HÀNH CHÍNH LĨNH VỰC ĐƯỜNG THUỶ NỘI ĐỊA THUỘC THẨM QUYỀN GIẢI QUYẾT CỦA CẤP HUYỆN TRÊN ĐỊA BÀN TỈNH PHÚ THỌ</w:t>
      </w:r>
    </w:p>
    <w:p>
      <w:r>
        <w:t>(Kèm theo Văn bản số: 989/SGTVT-VP ngày 30/5/2024 của Sở Giao thông vận tải tỉnh Phú Thọ)</w:t>
      </w:r>
    </w:p>
    <w:p>
      <w:r>
        <w:t>Phần I</w:t>
      </w:r>
    </w:p>
    <w:p>
      <w:r>
        <w:t>DANH MỤC THỦ TỤC HÀNH CHÍNH</w:t>
      </w:r>
    </w:p>
    <w:p>
      <w:r>
        <w:t>TT</w:t>
      </w:r>
    </w:p>
    <w:p>
      <w:r>
        <w:t>LĨNH VỰC/THỦ TỤC HÀNH CHÍNH</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Phần II</w:t>
      </w:r>
    </w:p>
    <w:p>
      <w:r>
        <w:t>NỘI DUNG QUY TRÌNH NỘI BỘ GIẢI QUYẾT ĐỐI VỚI TỪNG THỦ TỤC HÀNH CHÍNH</w:t>
      </w:r>
    </w:p>
    <w:p>
      <w:r>
        <w:t>1.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hợp lệ về nội dung của hồ sơ; tham mưu xử lý hồ sơ.</w:t>
      </w:r>
    </w:p>
    <w:p>
      <w:r>
        <w:t>Lãnh đạo phòng Kinh tế hạ tầng</w:t>
      </w:r>
    </w:p>
    <w:p>
      <w:r>
        <w:t>0,25 ngày</w:t>
      </w:r>
    </w:p>
    <w:p>
      <w:r>
        <w:t>Bước 3</w:t>
      </w:r>
    </w:p>
    <w:p>
      <w:r>
        <w:t>Xác định tính hợp lệ về nội dung của hồ sơ. Báo cáo kết quả, đề xuất Lãnh đạo phòng Kinh tế hạ tầng giải pháp giải quyết TTHC tương ứng trường hợp cụ thể:</w:t>
      </w:r>
    </w:p>
    <w:p>
      <w:r>
        <w:t>- Trường hợp 1. Kết quả xác định hồ sơ chưa hợp lệ về nội dung: Tham mưu thông báo, hướng dẫn cho tổ chức, cá nhân hoàn thiện hồ sơ theo quy định.</w:t>
      </w:r>
    </w:p>
    <w:p>
      <w:r>
        <w:t>- Trường hợp 2. Kết quả xác định hồ sơ đã hợp lệ về nội dung: Tham mưu Lãnh đạo phòng Kinh tế hạ tầng báo cáo, trình Lãnh đạo UBND cấp huyện xem xét, quyết định giải quyết TTHC theo quy định.</w:t>
      </w:r>
    </w:p>
    <w:p>
      <w:r>
        <w:t>(Gửi kèm các văn bản và dự thảo liên quan: Hồ sơ TTHC; Dự thảo kết quả giải quyết TTHC).</w:t>
      </w:r>
    </w:p>
    <w:p>
      <w:r>
        <w:t>Cán bộ, công chức phòng Kinh tế hạ tầng</w:t>
      </w:r>
    </w:p>
    <w:p>
      <w:r>
        <w:t>1,0 ngày</w:t>
      </w:r>
    </w:p>
    <w:p>
      <w:r>
        <w:t>Trường hợp 1</w:t>
      </w:r>
    </w:p>
    <w:p>
      <w:r>
        <w:t>Kết quả xác định hồ sơ chưa hợp lệ về nội dung</w:t>
      </w:r>
    </w:p>
    <w:p>
      <w:r>
        <w:t>Bước 4</w:t>
      </w:r>
    </w:p>
    <w:p>
      <w:r>
        <w:t>- Duyệt kết quả xác định tính hợp lệ về nội dung của hồ sơ; nội dung đề xuất.</w:t>
      </w:r>
    </w:p>
    <w:p>
      <w:r>
        <w:t>- Phê duyệt Văn bản thông báo, hướng dẫn cho tổ chức, cá nhân hoàn thiện hồ sơ theo quy định.</w:t>
      </w:r>
    </w:p>
    <w:p>
      <w:r>
        <w:t>Lãnh đạo phòng Kinh tế hạ tầng</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hợp lệ về nội dung</w:t>
      </w:r>
    </w:p>
    <w:p>
      <w:r>
        <w:t>Bước 4</w:t>
      </w:r>
    </w:p>
    <w:p>
      <w:r>
        <w:t>- Duyệt kết quả xác định tính hợp lệ về nội dung của hồ sơ TTHC; nội dung đề xuất.</w:t>
      </w:r>
    </w:p>
    <w:p>
      <w:r>
        <w:t>- Báo cáo, trình Lãnh đạo UBND cấp huyện xem xét, quyết định giải quyết TTHC theo quy định.</w:t>
      </w:r>
    </w:p>
    <w:p>
      <w:r>
        <w:t>(Gửi kèm các văn bản và dự thảo liên quan: Hồ sơ TTHC; Dự thảo kết quả giải quyết TTHC).</w:t>
      </w:r>
    </w:p>
    <w:p>
      <w:r>
        <w:t>Lãnh đạo phòng Kinh tế hạ tầng</w:t>
      </w:r>
    </w:p>
    <w:p>
      <w:r>
        <w:t>2,0 ngày</w:t>
      </w:r>
    </w:p>
    <w:p>
      <w:r>
        <w:t>Bước 5</w:t>
      </w:r>
    </w:p>
    <w:p>
      <w:r>
        <w:t>Phê duyệt kết quả giải quyết TTHC  * .</w:t>
      </w:r>
    </w:p>
    <w:p>
      <w:r>
        <w:t>Lãnh đạo UBND cấp huyện</w:t>
      </w:r>
    </w:p>
    <w:p>
      <w:r>
        <w:t>1,0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Bước 7</w:t>
      </w:r>
    </w:p>
    <w:p>
      <w:r>
        <w:t>- Nhận kết quả giải quyết TTHC. Số hóa kết quả giải quyết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5,0 ngày</w:t>
      </w:r>
    </w:p>
    <w:p>
      <w:r>
        <w:t>* Kết quả giải quyết TTHC: Quyết định công bố cho phép hoạt động theo Mẫu số 03 Phụ lục ban hành kèm theo Nghị định số 19/2024/NĐ-CP ngày 23/02/2024 của Chính phủ hoặc Văn bản không giải quyết (nêu rõ lý do) của UBND cấp huyện.</w:t>
      </w:r>
    </w:p>
    <w:p>
      <w:r>
        <w:t>2.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Bước 2</w:t>
      </w:r>
    </w:p>
    <w:p>
      <w:r>
        <w:t>Nhận hồ sơ TTHC. Phân công kiểm tra tính đầy đủ về thành phần và hợp lệ về nội dung của hồ sơ TTHC và tham mưu xử lý hồ sơ TTHC.</w:t>
      </w:r>
    </w:p>
    <w:p>
      <w:r>
        <w:t>Lãnh đạo phòng Kinh tế hạ tầng</w:t>
      </w:r>
    </w:p>
    <w:p>
      <w:r>
        <w:t>0,25 ngày</w:t>
      </w:r>
    </w:p>
    <w:p>
      <w:r>
        <w:t>Bước 3</w:t>
      </w:r>
    </w:p>
    <w:p>
      <w:r>
        <w:t>Xác định tính hợp lệ về nội dung của hồ sơ TTHC. Báo cáo kết quả, đề xuất Lãnh đạo phòng Kinh tế hạ tầng giải pháp giải quyết TTHC.</w:t>
      </w:r>
    </w:p>
    <w:p>
      <w:r>
        <w:t>(Gửi kèm các văn bản và dự thảo liên quan: Hồ sơ TTHC; Dự thảo kết quả giải quyết TTHC).</w:t>
      </w:r>
    </w:p>
    <w:p>
      <w:r>
        <w:t>Cán bộ, công chức phòng Kinh tế hạ tầng</w:t>
      </w:r>
    </w:p>
    <w:p>
      <w:r>
        <w:t>0,5 ngày</w:t>
      </w:r>
    </w:p>
    <w:p>
      <w:r>
        <w:t>Bước 4</w:t>
      </w:r>
    </w:p>
    <w:p>
      <w:r>
        <w:t>- Duyệt kết quả xác định tính hợp lệ về nội dung của hồ sơ TTHC và nội dung đề xuất.</w:t>
      </w:r>
    </w:p>
    <w:p>
      <w:r>
        <w:t>- Báo cáo, trình Lãnh đạo UBND cấp huyện xem xét, quyết định giải quyết TTHC theo quy định.</w:t>
      </w:r>
    </w:p>
    <w:p>
      <w:r>
        <w:t>(Gửi kèm các văn bản và dự thảo liên quan: Hồ sơ TTHC; Dự thảo kết quả giải quyết TTHC).</w:t>
      </w:r>
    </w:p>
    <w:p>
      <w:r>
        <w:t>Lãnh đạo phòng Kinh tế hạ tầng</w:t>
      </w:r>
    </w:p>
    <w:p>
      <w:r>
        <w:t>0,25 ngày</w:t>
      </w:r>
    </w:p>
    <w:p>
      <w:r>
        <w:t>Bước 5</w:t>
      </w:r>
    </w:p>
    <w:p>
      <w:r>
        <w:t>Phê duyệt kết quả giải quyết TTHC *.</w:t>
      </w:r>
    </w:p>
    <w:p>
      <w:r>
        <w:t>Lãnh đạo UBND cấp huyện</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0,25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2,0 ngày</w:t>
      </w:r>
    </w:p>
    <w:p>
      <w:r>
        <w:t>* Kết quả giải quyết TTHC: Quyết định công bố đóng, không cho phép hoạt động tại vùng 2 theo Mẫu số 05 Phụ lục ban hành kèm theo Nghị định số 19/2024/NĐ-CP ngày 23/02/2024 của Chính phủ.</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Quyết định công bố DM TTHC</w:t>
      </w:r>
    </w:p>
    <w:p>
      <w:r>
        <w:t>Số ngày thực hiện theo QTNB</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Quyết định số 680/QĐ-UBND ngày 08/4/2024</w:t>
      </w:r>
    </w:p>
    <w:p>
      <w:r>
        <w:t>TH1: 2,0 ngày</w:t>
      </w:r>
    </w:p>
    <w:p>
      <w:r>
        <w:t>TH2: 5,0 ngày</w:t>
      </w:r>
    </w:p>
    <w:p>
      <w:r>
        <w:t>TH1: 2,0 ngày</w:t>
      </w:r>
    </w:p>
    <w:p>
      <w:r>
        <w:t>TH2: 5,0 ngày</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Quyết định số 680/QĐ-UBND ngày 08/4/2024</w:t>
      </w:r>
    </w:p>
    <w:p>
      <w:r>
        <w:t>2,0 ngày</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