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988/QĐ-UBND năm 2024 tổ chức phân chia cụm, khối thi đua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988/QĐ-UBND</w:t>
      </w:r>
    </w:p>
    <w:p>
      <w:r>
        <w:t>Thành phố Hồ Chí Minh, ngày 29 tháng 3 năm 2024</w:t>
      </w:r>
    </w:p>
    <w:p>
      <w:r>
        <w:t>QUYẾT ĐỊNH</w:t>
      </w:r>
    </w:p>
    <w:p>
      <w:r>
        <w:t>VỀ TỔ CHỨC PHÂN CHIA CỤM, KHỐI THI ĐUA TRÊN ĐỊA BÀN THÀNH PHỐ HỒ CHÍ MINH</w:t>
      </w:r>
    </w:p>
    <w:p>
      <w:r>
        <w:t>CHỦ TỊCH ỦY BAN NHÂN DÂN THÀNH PHỐ HỒ CHÍ MINH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Thi đua, Khen thưởng năm 2022;</w:t>
      </w:r>
    </w:p>
    <w:p>
      <w:r>
        <w:t>Căn cứ Nghị định số 98/2023/NĐ-CP ngày 31 tháng 12 năm 2023 của Chính phủ quy định chi tiết thi hành một số điều của Luật Thi đua, Khen thưởng;</w:t>
      </w:r>
    </w:p>
    <w:p>
      <w:r>
        <w:t>Căn cứ Hướng dẫn số 1479/HD-BTĐKT ngày 25 tháng 7 năm 2016 của Ban Thi đua - Khen thưởng Trung ương hướng dẫn tổ chức cụm, khối thi đua của các tỉnh, thành phố trực thuộc Trung ương;</w:t>
      </w:r>
    </w:p>
    <w:p>
      <w:r>
        <w:t>Xét đề nghị của Giám đốc Sở Nội vụ tại Tờ trình số 2059/TTr-SNV ngày 27 tháng 3 năm 2024.</w:t>
      </w:r>
    </w:p>
    <w:p>
      <w:r>
        <w:t>QUYẾT ĐỊNH:</w:t>
      </w:r>
    </w:p>
    <w:p>
      <w:r>
        <w:t>Điều 1.  Thành lập các cụm, khối thi đua trên địa bàn Thành phố Hồ Chí Minh, như sau:</w:t>
      </w:r>
    </w:p>
    <w:p>
      <w:r>
        <w:t>1.  32 cụm, khối thi đua thuộc Thành phố   (Phụ lục 1)   gồm:</w:t>
      </w:r>
    </w:p>
    <w:p>
      <w:r>
        <w:t>- 04 cụm đối với thành phố Thủ Đức và quận, huyện;</w:t>
      </w:r>
    </w:p>
    <w:p>
      <w:r>
        <w:t>- 28 khối đối với các sở, ban, ngành, tổ chức chính trị - xã hội Thành phố, cơ quan, đơn vị, Tổng Công ty, Công ty thuộc Thành phố.</w:t>
      </w:r>
    </w:p>
    <w:p>
      <w:r>
        <w:t>2.  640 cụm, khối thi đua trực thuộc các sở, ban, ngành, tổ chức chính trị - xã hội Thành phố, thành phố Thủ Đức, quận, huyện, các cơ quan, đơn vị, Tổng Công ty, Công ty thuộc Thành phố   (Phụ lục 2)   gồm:</w:t>
      </w:r>
    </w:p>
    <w:p>
      <w:r>
        <w:t>2.1.   27 cụm phường, xã, thị trấn.</w:t>
      </w:r>
    </w:p>
    <w:p>
      <w:r>
        <w:t>2.2.   300 khối các phòng, ban, cơ quan, đơn vị trực thuộc các sở, ban, ngành, tổ chức chính trị - xã hội Thành phố, thành phố Thủ Đức, quận, huyện, các cơ quan, đơn vị, Tổng Công ty, Công ty thuộc Thành phố. Trong đó:</w:t>
      </w:r>
    </w:p>
    <w:p>
      <w:r>
        <w:t>- 88 khối trực thuộc thành phố Thủ Đức, quận, huyện;</w:t>
      </w:r>
    </w:p>
    <w:p>
      <w:r>
        <w:t>- 85 khối trực thuộc sở, ban, ngành, cơ quan, đơn vị thuộc Thành phố;</w:t>
      </w:r>
    </w:p>
    <w:p>
      <w:r>
        <w:t>- 31 khối trực thuộc doanh nghiệp thuộc Thành phố;</w:t>
      </w:r>
    </w:p>
    <w:p>
      <w:r>
        <w:t>- 60 khối trực thuộc các đơn vị ngành dọc;</w:t>
      </w:r>
    </w:p>
    <w:p>
      <w:r>
        <w:t>- 36 khối trực thuộc các Trường Đại học, Cao đẳng thuộc Thành phố.</w:t>
      </w:r>
    </w:p>
    <w:p>
      <w:r>
        <w:t>2.3.   117 khối các doanh nghiệp, Hợp tác xã. Trong đó:</w:t>
      </w:r>
    </w:p>
    <w:p>
      <w:r>
        <w:t>- 37 khối doanh nghiệp trực thuộc các cơ quan, đơn vị, doanh nghiệp thuộc Thành phố;</w:t>
      </w:r>
    </w:p>
    <w:p>
      <w:r>
        <w:t>- 25 khối doanh nghiệp trực thuộc thành phố Thủ Đức, quận, huyện;</w:t>
      </w:r>
    </w:p>
    <w:p>
      <w:r>
        <w:t>- 55 khối các Hợp tác xã.</w:t>
      </w:r>
    </w:p>
    <w:p>
      <w:r>
        <w:t>2.4.   12 khối ngành Y tế. Trong đó:</w:t>
      </w:r>
    </w:p>
    <w:p>
      <w:r>
        <w:t>- 05 khối các bệnh viện tuyến Thành phố, trung tâm chuyên ngành và y tế dự phòng;</w:t>
      </w:r>
    </w:p>
    <w:p>
      <w:r>
        <w:t>- 03 khối các bệnh viện tuyến thành phố Thủ Đức, quận, huyện;</w:t>
      </w:r>
    </w:p>
    <w:p>
      <w:r>
        <w:t>- 04 khối các bệnh viện ngoài công lập.</w:t>
      </w:r>
    </w:p>
    <w:p>
      <w:r>
        <w:t>2.5.   184 khối ngành Giáo dục và Đào tạo. Trong đó:</w:t>
      </w:r>
    </w:p>
    <w:p>
      <w:r>
        <w:t>- 04 khối Phòng giáo dục và Đào tạo thuộc thành phố Thủ Đức, quận, huyện;</w:t>
      </w:r>
    </w:p>
    <w:p>
      <w:r>
        <w:t>- 07 khối các trường Cao đẳng và Trung học giáo dục nghề nghiệp;</w:t>
      </w:r>
    </w:p>
    <w:p>
      <w:r>
        <w:t>- 18 khối các trường Trung học phổ thông;</w:t>
      </w:r>
    </w:p>
    <w:p>
      <w:r>
        <w:t>- 29 khối các trường Trung học cơ sở;</w:t>
      </w:r>
    </w:p>
    <w:p>
      <w:r>
        <w:t>- 48 khối các trường Tiểu học;</w:t>
      </w:r>
    </w:p>
    <w:p>
      <w:r>
        <w:t>- 78 khối các trường Mầm non.</w:t>
      </w:r>
    </w:p>
    <w:p>
      <w:r>
        <w:t>Điều 2.  Chủ tịch Hội đồng Thi đua - Khen thưởng các sở, ban, ngành, tổ chức chính trị-xã hội Thành phố, thành phố Thủ Đức, quận, huyện, các cơ quan, đơn vị, Tổng Công ty, Công ty thuộc Thành phố  (gọi tắt là cơ quan, đơn vị, địa phương)  chịu trách nhiệm phân chia số lượng và đơn vị cụ thể trong mỗi cụm, khối thi đua trực thuộc trên cơ sở số lượng cụm, khối đã được Ủy ban nhân dân Thành phố phân chia theo nguyên tắc sau:</w:t>
      </w:r>
    </w:p>
    <w:p>
      <w:r>
        <w:t>- Mỗi cụm, khối thi đua có từ 05 đơn vị thành viên trở lên (là đơn vị trực thuộc cấp 1 của các cơ quan, đơn vị, địa phương), mỗi đơn vị thành viên có ít nhất 03 nhân sự.</w:t>
      </w:r>
    </w:p>
    <w:p>
      <w:r>
        <w:t>- Đối với các sở, ban, ngành, tổ chức chính trị - xã hội Thành phố có hệ thống ngành dọc tại thành phố Thủ Đức, quận, huyện thì phân chia khối thi đua các đơn vị theo cụm thi đua cấp Thành phố để chấm điểm, bình xét thi đua hằng năm.</w:t>
      </w:r>
    </w:p>
    <w:p>
      <w:r>
        <w:t>- Đối với Trung tâm giáo dục nghề nghiệp - Giáo dục thường xuyên xét thi đua theo năm học thì phân chia vào khối thi đua các trường học thuộc thành phố Thủ Đức, quận, huyện.</w:t>
      </w:r>
    </w:p>
    <w:p>
      <w:r>
        <w:t>- Đối với Phòng Giáo dục và Đào tạo xét thi đua theo năm thì phân chia vào khối thi đua các phòng, ban, đơn vị trực thuộc thành phố Thủ Đức, quận, huyện.</w:t>
      </w:r>
    </w:p>
    <w:p>
      <w:r>
        <w:t>- Đối với các tập thể như: phòng, ban, khoa, đơn vị, chi nhánh, công ty, xí nghiệp, phân xưởng,... trực thuộc phòng, ban, đơn vị, trường học, bệnh viện và tương đương (là đơn vị trực thuộc cấp 2 của các cơ quan, đơn vị, địa phương) tùy theo thực tiễn tổ chức phân chia cụm, khối thi đua phù hợp để làm căn cứ xét các danh hiệu thi đua (trừ Cờ thi đua của Thành phố và Cờ thi đua của Chính phủ).</w:t>
      </w:r>
    </w:p>
    <w:p>
      <w:r>
        <w:t>Điều 3.  Các cụm, khối thi đua tổ chức hoạt động và bình xét thi đua theo năm; đối với khối thi đua các trường học và Trung tâm giáo dục nghề nghiệp - Giáo dục thường xuyên tính theo năm học.</w:t>
      </w:r>
    </w:p>
    <w:p>
      <w:r>
        <w:t>Điều 4.  Quyết định này có hiệu lực kể từ ngày ký, thay thế Quyết định số 953/QĐ-UBND ngày 20 tháng 3 năm 2023 của Chủ tịch Ủy ban nhân dân Thành phố.</w:t>
      </w:r>
    </w:p>
    <w:p>
      <w:r>
        <w:t>Điều 5.  Chánh Văn phòng Ủy ban nhân dân Thành phố; Thủ trưởng các sở, ban, ngành, cơ quan, đơn vị, tổ chức chính trị - xã hội Thành phố, Tổng Công ty, Công ty thuộc Thành phố, các cơ quan, đơn vị Trung ương đóng trên địa bàn Thành phố Hồ Chí Minh; Chủ tịch Ủy ban nhân dân thành phố Thủ Đức, quận, huyện; Hiệu trưởng các trường thuộc Thành phố chịu trách nhiệm thi hành Quyết định này./.</w:t>
      </w:r>
    </w:p>
    <w:p>
      <w:r>
        <w:t>Nơi nhận:</w:t>
      </w:r>
    </w:p>
    <w:p>
      <w:r>
        <w:t>- Như Điều 5;</w:t>
      </w:r>
    </w:p>
    <w:p>
      <w:r>
        <w:t>- Bộ Nội vụ;</w:t>
      </w:r>
    </w:p>
    <w:p>
      <w:r>
        <w:t>- Ban Thi đua - Khen thưởng Trung ương;</w:t>
      </w:r>
    </w:p>
    <w:p>
      <w:r>
        <w:t>- Thường trực Thành ủy;</w:t>
      </w:r>
    </w:p>
    <w:p>
      <w:r>
        <w:t>- Thường trực Hội đồng nhân dân TP;</w:t>
      </w:r>
    </w:p>
    <w:p>
      <w:r>
        <w:t>- TTUB: CT, các PCT;</w:t>
      </w:r>
    </w:p>
    <w:p>
      <w:r>
        <w:t>- Thành viên Hội đồng TĐKT TP;</w:t>
      </w:r>
    </w:p>
    <w:p>
      <w:r>
        <w:t>- Ủy ban Mặt trận Tổ quốc Việt Nam TP;</w:t>
      </w:r>
    </w:p>
    <w:p>
      <w:r>
        <w:t>- Các Ban Đảng, ĐUK thuộc Thành ủy;</w:t>
      </w:r>
    </w:p>
    <w:p>
      <w:r>
        <w:t>- Các tổ chức chính trị - xã hội Thành phố;</w:t>
      </w:r>
    </w:p>
    <w:p>
      <w:r>
        <w:t>- Các Báo, Đài;</w:t>
      </w:r>
    </w:p>
    <w:p>
      <w:r>
        <w:t>- SNV (03 bản);</w:t>
      </w:r>
    </w:p>
    <w:p>
      <w:r>
        <w:t>- VPUB: Các PCVP, các Phòng CV;</w:t>
      </w:r>
    </w:p>
    <w:p>
      <w:r>
        <w:t>- Lưu: VT, (VX-HC).</w:t>
      </w:r>
    </w:p>
    <w:p>
      <w:r>
        <w:t>KT. CHỦ TỊCH</w:t>
      </w:r>
    </w:p>
    <w:p>
      <w:r>
        <w:t>PHÓ CHỦ TỊCH</w:t>
      </w:r>
    </w:p>
    <w:p>
      <w:r>
        <w:t>Võ Văn Hoan</w:t>
      </w:r>
    </w:p>
    <w:p>
      <w:r>
        <w:t>PHỤ LỤC 1</w:t>
      </w:r>
    </w:p>
    <w:p>
      <w:r>
        <w:t>CỤM, KHỐI THI ĐUA THUỘC THÀNH PHỐ</w:t>
      </w:r>
    </w:p>
    <w:p>
      <w:r>
        <w:t>(Kèm theo Quyết định số 988/QĐ-UBND ngày 29 tháng 3 năm 2024 của Ủy ban nhân dân Thành phố)</w:t>
      </w:r>
    </w:p>
    <w:p>
      <w:r>
        <w:t>I. CỤM THI ĐUA THÀNH PHỐ THỦ ĐỨC VÀ QUẬN, HUYỆN:  có  22  đơn vị, chia thành  04  cụm như sau:</w:t>
      </w:r>
    </w:p>
    <w:p>
      <w:r>
        <w:t>1. Cụm thi đua 1  (có 01 thành phố và 05 quận): thành phố Thủ Đức; Quận 1; Quận 3; Quận 5; Quận 10; quận Tân Bình.</w:t>
      </w:r>
    </w:p>
    <w:p>
      <w:r>
        <w:t>2. Cụm thi đua 2  (có 06 quận): Quận 4; Quận 6; Quận 8; Quận 11; quận Phú Nhuận; quận Bình Thạnh.</w:t>
      </w:r>
    </w:p>
    <w:p>
      <w:r>
        <w:t>3. Cụm thi đua 3  (có 05 quận): Quận 7; Quận 12; quận Bình Tân; quận Gò Vấp; quận Tân Phú.</w:t>
      </w:r>
    </w:p>
    <w:p>
      <w:r>
        <w:t>4. Cụm thi đua 4  (có 05 huyện): huyện Bình Chánh; huyện Cần Giờ; huyện Củ Chi; huyện Hóc Môn; huyện Nhà Bè.</w:t>
      </w:r>
    </w:p>
    <w:p>
      <w:r>
        <w:t>II. KHỐI THI ĐUA SỞ, BAN, NGÀNH, TỔ CHỨC CHÍNH TRỊ - XÃ HỘI, CÁC CƠ QUAN, ĐƠN VỊ, TỔNG CÔNG TY, CÔNG TY THUỘC THÀNH PHỐ:  có  195  đơn vị, chia thành  28  khối như sau:</w:t>
      </w:r>
    </w:p>
    <w:p>
      <w:r>
        <w:t>I. Khối thi đua 1  (có 06 đơn vị):</w:t>
      </w:r>
    </w:p>
    <w:p>
      <w:r>
        <w:t>- Văn phòng Ủy ban nhân dân Thành phố;</w:t>
      </w:r>
    </w:p>
    <w:p>
      <w:r>
        <w:t>- Sở Nội vụ;</w:t>
      </w:r>
    </w:p>
    <w:p>
      <w:r>
        <w:t>- Sở Tư pháp;</w:t>
      </w:r>
    </w:p>
    <w:p>
      <w:r>
        <w:t>- Thanh tra Thành phố;</w:t>
      </w:r>
    </w:p>
    <w:p>
      <w:r>
        <w:t>- Văn phòng Đoàn Đại biểu Quốc hội và Hội đồng nhân dân Thành phố;</w:t>
      </w:r>
    </w:p>
    <w:p>
      <w:r>
        <w:t>- Ban Dân tộc Thành phố.</w:t>
      </w:r>
    </w:p>
    <w:p>
      <w:r>
        <w:t>2. Khối thi đua 2  (có 06 đơn vị):</w:t>
      </w:r>
    </w:p>
    <w:p>
      <w:r>
        <w:t>- Sở Kế hoạch và Đầu tư;</w:t>
      </w:r>
    </w:p>
    <w:p>
      <w:r>
        <w:t>- Sở Khoa học và Công nghệ;</w:t>
      </w:r>
    </w:p>
    <w:p>
      <w:r>
        <w:t>- Sở Nông nghiệp và Phát triển nông thôn;</w:t>
      </w:r>
    </w:p>
    <w:p>
      <w:r>
        <w:t>- Sở Tài chính;</w:t>
      </w:r>
    </w:p>
    <w:p>
      <w:r>
        <w:t>- Sở Thông tin và Truyền thông;</w:t>
      </w:r>
    </w:p>
    <w:p>
      <w:r>
        <w:t>- Viện nghiên cứu Phát triển Thành phố.</w:t>
      </w:r>
    </w:p>
    <w:p>
      <w:r>
        <w:t>3. Khối thi đua 3  (05 đơn vị):</w:t>
      </w:r>
    </w:p>
    <w:p>
      <w:r>
        <w:t>- Sở Giao thông vận tải;</w:t>
      </w:r>
    </w:p>
    <w:p>
      <w:r>
        <w:t>- Sở Quy hoạch - Kiến trúc;</w:t>
      </w:r>
    </w:p>
    <w:p>
      <w:r>
        <w:t>- Sở Tài nguyên và Môi trường;</w:t>
      </w:r>
    </w:p>
    <w:p>
      <w:r>
        <w:t>- Sở Công Thương;</w:t>
      </w:r>
    </w:p>
    <w:p>
      <w:r>
        <w:t>- Sở Xây dựng.</w:t>
      </w:r>
    </w:p>
    <w:p>
      <w:r>
        <w:t>4. Khối thi đua 4  (có 07 đơn vị):</w:t>
      </w:r>
    </w:p>
    <w:p>
      <w:r>
        <w:t>- Sở Du lịch;</w:t>
      </w:r>
    </w:p>
    <w:p>
      <w:r>
        <w:t>- Sở Giáo dục và Đào tạo;</w:t>
      </w:r>
    </w:p>
    <w:p>
      <w:r>
        <w:t>- Sở Lao động - Thương binh và Xã hội;</w:t>
      </w:r>
    </w:p>
    <w:p>
      <w:r>
        <w:t>- Sở Văn hóa và Thể thao;</w:t>
      </w:r>
    </w:p>
    <w:p>
      <w:r>
        <w:t>- Sở Y tế;</w:t>
      </w:r>
    </w:p>
    <w:p>
      <w:r>
        <w:t>- Sở An toàn thực phẩm;</w:t>
      </w:r>
    </w:p>
    <w:p>
      <w:r>
        <w:t>- Lực lượng Thanh niên xung phong Thành phố.</w:t>
      </w:r>
    </w:p>
    <w:p>
      <w:r>
        <w:t>5. Khối thi đua 5  (có 11 đơn vị):</w:t>
      </w:r>
    </w:p>
    <w:p>
      <w:r>
        <w:t>- Báo Sài Gòn Giải phóng;</w:t>
      </w:r>
    </w:p>
    <w:p>
      <w:r>
        <w:t>- Báo Phụ nữ Thành phố;</w:t>
      </w:r>
    </w:p>
    <w:p>
      <w:r>
        <w:t>- Báo Người Lao động;</w:t>
      </w:r>
    </w:p>
    <w:p>
      <w:r>
        <w:t>- Báo Pháp luật Thành phố;</w:t>
      </w:r>
    </w:p>
    <w:p>
      <w:r>
        <w:t>- Đài Truyền hình Thành phố;</w:t>
      </w:r>
    </w:p>
    <w:p>
      <w:r>
        <w:t>- Đài Tiếng nói nhân dân Thành phố;</w:t>
      </w:r>
    </w:p>
    <w:p>
      <w:r>
        <w:t>- Nhà Xuất bản Tổng hợp Thành phố;</w:t>
      </w:r>
    </w:p>
    <w:p>
      <w:r>
        <w:t>- Tạp chí Doanh nhân Sài Gòn;</w:t>
      </w:r>
    </w:p>
    <w:p>
      <w:r>
        <w:t>- Tạp chí Giáo dục Thành phố;</w:t>
      </w:r>
    </w:p>
    <w:p>
      <w:r>
        <w:t>- Tạp chí du lịch Thành phố;</w:t>
      </w:r>
    </w:p>
    <w:p>
      <w:r>
        <w:t>- Tạp chí Khoa học phổ thông Thành phố.</w:t>
      </w:r>
    </w:p>
    <w:p>
      <w:r>
        <w:t>6. Khối thi đua 6  (có 06 đơn vị):</w:t>
      </w:r>
    </w:p>
    <w:p>
      <w:r>
        <w:t>- Bảo hiểm Xã hội Thành phố;</w:t>
      </w:r>
    </w:p>
    <w:p>
      <w:r>
        <w:t>- Cục Hải quan Thành phố;</w:t>
      </w:r>
    </w:p>
    <w:p>
      <w:r>
        <w:t>- Cục Thuế Thành phố;</w:t>
      </w:r>
    </w:p>
    <w:p>
      <w:r>
        <w:t>- Kho bạc Nhà nước Thành phố;</w:t>
      </w:r>
    </w:p>
    <w:p>
      <w:r>
        <w:t>- Cục Quản lý thị trường Thành phố;</w:t>
      </w:r>
    </w:p>
    <w:p>
      <w:r>
        <w:t>- Ngân hàng Nhà nước Việt Nam - Chi nhánh Thành phố.</w:t>
      </w:r>
    </w:p>
    <w:p>
      <w:r>
        <w:t>7. Khối thi đua 7  (có 06 đơn vị):</w:t>
      </w:r>
    </w:p>
    <w:p>
      <w:r>
        <w:t>- Bưu điện Thành phố;</w:t>
      </w:r>
    </w:p>
    <w:p>
      <w:r>
        <w:t>- Viễn thông Thành phố;</w:t>
      </w:r>
    </w:p>
    <w:p>
      <w:r>
        <w:t>- Cục Thống kê Thành phố;</w:t>
      </w:r>
    </w:p>
    <w:p>
      <w:r>
        <w:t>- Sở Ngoại vụ;</w:t>
      </w:r>
    </w:p>
    <w:p>
      <w:r>
        <w:t>- Tổng Công ty Điện lực Thành phố;</w:t>
      </w:r>
    </w:p>
    <w:p>
      <w:r>
        <w:t>- Công ty Trách nhiệm hữu hạn Truyền hình cáp Saigontourist (SCTV).</w:t>
      </w:r>
    </w:p>
    <w:p>
      <w:r>
        <w:t>8. Khối thi đua 8  (có 06 đơn vị):</w:t>
      </w:r>
    </w:p>
    <w:p>
      <w:r>
        <w:t>- Bộ Tư lệnh Thành phố;</w:t>
      </w:r>
    </w:p>
    <w:p>
      <w:r>
        <w:t>- Công an Thành phố;</w:t>
      </w:r>
    </w:p>
    <w:p>
      <w:r>
        <w:t>- Bộ Chỉ huy Bộ đội Biên phòng Thành phố;</w:t>
      </w:r>
    </w:p>
    <w:p>
      <w:r>
        <w:t>- Cục Thi hành án dân sự Thành phố;</w:t>
      </w:r>
    </w:p>
    <w:p>
      <w:r>
        <w:t>- Tòa án nhân dân Thành phố;</w:t>
      </w:r>
    </w:p>
    <w:p>
      <w:r>
        <w:t>- Viện kiểm sát nhân dân Thành phố.</w:t>
      </w:r>
    </w:p>
    <w:p>
      <w:r>
        <w:t>9. Khối thi đua  9 (có 06 đơn vị):</w:t>
      </w:r>
    </w:p>
    <w:p>
      <w:r>
        <w:t>- Ban An toàn giao thông Thành phố;</w:t>
      </w:r>
    </w:p>
    <w:p>
      <w:r>
        <w:t>- Ban Đổi mới Quản lý doanh nghiệp;</w:t>
      </w:r>
    </w:p>
    <w:p>
      <w:r>
        <w:t>- Ban Quản lý Đầu tư Xây dựng Khu đô thị mới Nam Thành phố;</w:t>
      </w:r>
    </w:p>
    <w:p>
      <w:r>
        <w:t>- Ban Quản lý khu vực phát triển đô thị Tây Bắc;</w:t>
      </w:r>
    </w:p>
    <w:p>
      <w:r>
        <w:t>- Ban Quản lý khu vực phát triển đô thị Thủ Thiêm;</w:t>
      </w:r>
    </w:p>
    <w:p>
      <w:r>
        <w:t>- Ban Quản lý các khu Chế xuất và Công nghiệp Thành phố.</w:t>
      </w:r>
    </w:p>
    <w:p>
      <w:r>
        <w:t>10. Khối thi đua 10  (có 08 đơn vị):</w:t>
      </w:r>
    </w:p>
    <w:p>
      <w:r>
        <w:t>- Ban Quản lý Dự án đầu tư xây dựng các công trình dân dụng và công nghiệp;</w:t>
      </w:r>
    </w:p>
    <w:p>
      <w:r>
        <w:t>- Ban Quản lý Dự án Đầu tư Xây dựng các công trình giao thông;</w:t>
      </w:r>
    </w:p>
    <w:p>
      <w:r>
        <w:t>- Ban Quản lý Đường sắt đô thị;</w:t>
      </w:r>
    </w:p>
    <w:p>
      <w:r>
        <w:t>- Ban Quản lý Khu Công nghệ cao;</w:t>
      </w:r>
    </w:p>
    <w:p>
      <w:r>
        <w:t>- Ban Quản lý Khu Nông nghiệp Công nghệ cao;</w:t>
      </w:r>
    </w:p>
    <w:p>
      <w:r>
        <w:t>- Ban Quản lý Công viên Lịch sử Văn hóa dân tộc Thành phố;</w:t>
      </w:r>
    </w:p>
    <w:p>
      <w:r>
        <w:t>- Ban Quản lý Dự án đầu tư xây dựng hạ tầng đô thị;</w:t>
      </w:r>
    </w:p>
    <w:p>
      <w:r>
        <w:t>- Ban Quản lý dự án đầu tư xây dựng các công trình Nông nghiệp và Phát triển nông thôn Thành phố.</w:t>
      </w:r>
    </w:p>
    <w:p>
      <w:r>
        <w:t>11. Khối thi đua 11  (có 05 đơn vị):</w:t>
      </w:r>
    </w:p>
    <w:p>
      <w:r>
        <w:t>- Liên hiệp Hợp tác xã Thương mại Thành phố (Saigon Co.op);</w:t>
      </w:r>
    </w:p>
    <w:p>
      <w:r>
        <w:t>- Tổng Công ty Bến Thành - Trách nhiệm hữu hạn Một thành viên;</w:t>
      </w:r>
    </w:p>
    <w:p>
      <w:r>
        <w:t>- Tổng Công ty Du lịch Sài Gòn - Trách nhiệm hữu hạn Một thành viên;</w:t>
      </w:r>
    </w:p>
    <w:p>
      <w:r>
        <w:t>- Tổng Công ty Thương mại Sài Gòn - Trách nhiệm hữu hạn Một thành viên;</w:t>
      </w:r>
    </w:p>
    <w:p>
      <w:r>
        <w:t>- Tổng Công ty Văn hóa Sài Gòn - Trách nhiệm hữu hạn Một thành viên.</w:t>
      </w:r>
    </w:p>
    <w:p>
      <w:r>
        <w:t>12. Khối thi đua 12  (có 06 đơn vị):</w:t>
      </w:r>
    </w:p>
    <w:p>
      <w:r>
        <w:t>- Tổng Công ty cấp nước Sài Gòn - Trách nhiệm hữu hạn Một thành viên;</w:t>
      </w:r>
    </w:p>
    <w:p>
      <w:r>
        <w:t>- Tổng Công ty Cơ khí Giao thông Vận tải Sài Gòn - Trách nhiệm hữu hạn Một thành viên;</w:t>
      </w:r>
    </w:p>
    <w:p>
      <w:r>
        <w:t>- Tổng Công ty Công nghiệp Sài Gòn - Trách nhiệm hữu hạn Một thành viên;</w:t>
      </w:r>
    </w:p>
    <w:p>
      <w:r>
        <w:t>- Tổng Công ty Địa ốc Sài Gòn - Trách nhiệm hữu hạn Một thành viên;</w:t>
      </w:r>
    </w:p>
    <w:p>
      <w:r>
        <w:t>- Tổng Công ty Nông nghiệp Sài Gòn - Trách nhiệm hữu hạn Một thành viên;</w:t>
      </w:r>
    </w:p>
    <w:p>
      <w:r>
        <w:t>- Tổng Công ty Xây dựng Sài Gòn - Trách nhiệm hữu hạn Một thành viên.</w:t>
      </w:r>
    </w:p>
    <w:p>
      <w:r>
        <w:t>13. Khối thi đua 13  (có 05 đơn vị):</w:t>
      </w:r>
    </w:p>
    <w:p>
      <w:r>
        <w:t>- Công ty Đầu tư Tài chính Nhà nước Thành phố;</w:t>
      </w:r>
    </w:p>
    <w:p>
      <w:r>
        <w:t>- Công ty Trách nhiệm hữu hạn Một thành viên Dược Sài Gòn;</w:t>
      </w:r>
    </w:p>
    <w:p>
      <w:r>
        <w:t>- Công ty Trách nhiệm hữu hạn Một thành viên Phát triển Công nghiệp Tân Thuận;</w:t>
      </w:r>
    </w:p>
    <w:p>
      <w:r>
        <w:t>- Công ty Trách nhiệm hữu hạn Một thành viên Vàng bạc Đá quý Sài Gòn (SJC);</w:t>
      </w:r>
    </w:p>
    <w:p>
      <w:r>
        <w:t>- Tổng Công ty Công nghiệp in Bao bì Liksin - Trách nhiệm hữu hạn Một thành viên.</w:t>
      </w:r>
    </w:p>
    <w:p>
      <w:r>
        <w:t>14. Khối thi đua 14  (có 07 đơn vị):</w:t>
      </w:r>
    </w:p>
    <w:p>
      <w:r>
        <w:t>- Hiệp hội Doanh nghiệp Thành phố;</w:t>
      </w:r>
    </w:p>
    <w:p>
      <w:r>
        <w:t>- Liên minh Hợp tác xã Việt Nam Thành phố;</w:t>
      </w:r>
    </w:p>
    <w:p>
      <w:r>
        <w:t>- Quỹ Bảo lãnh tín dụng các doanh nghiệp vừa và nhỏ;</w:t>
      </w:r>
    </w:p>
    <w:p>
      <w:r>
        <w:t>- Quỹ Phát triển Nhà ở Thành phố;</w:t>
      </w:r>
    </w:p>
    <w:p>
      <w:r>
        <w:t>- Quỹ Phát triển Đất Thành phố;</w:t>
      </w:r>
    </w:p>
    <w:p>
      <w:r>
        <w:t>- Trung tâm Xúc tiến Thương mại và Đầu tư Thành phố;</w:t>
      </w:r>
    </w:p>
    <w:p>
      <w:r>
        <w:t>- Chi nhánh Ngân hàng Chính sách xã hội Thành phố.</w:t>
      </w:r>
    </w:p>
    <w:p>
      <w:r>
        <w:t>15. Khối thi đua 15  (có 07 đơn vị):</w:t>
      </w:r>
    </w:p>
    <w:p>
      <w:r>
        <w:t>- Văn phòng Thành ủy;</w:t>
      </w:r>
    </w:p>
    <w:p>
      <w:r>
        <w:t>- Ban Tổ chức Thành ủy;</w:t>
      </w:r>
    </w:p>
    <w:p>
      <w:r>
        <w:t>- Ban Dân vận Thành ủy;</w:t>
      </w:r>
    </w:p>
    <w:p>
      <w:r>
        <w:t>- Ban Nội chính Thành ủy;</w:t>
      </w:r>
    </w:p>
    <w:p>
      <w:r>
        <w:t>- Ban Tuyên giáo Thành ủy;</w:t>
      </w:r>
    </w:p>
    <w:p>
      <w:r>
        <w:t>- Ủy ban Kiểm tra Thành ủy;</w:t>
      </w:r>
    </w:p>
    <w:p>
      <w:r>
        <w:t>- Ban Bảo vệ Chăm sóc sức khỏe cán bộ Thành phố.</w:t>
      </w:r>
    </w:p>
    <w:p>
      <w:r>
        <w:t>16. Khối thi đua 16  (có 11 đơn vị):</w:t>
      </w:r>
    </w:p>
    <w:p>
      <w:r>
        <w:t>- Đảng ủy Khối cơ sở Bộ Giao thông vận tải;</w:t>
      </w:r>
    </w:p>
    <w:p>
      <w:r>
        <w:t>- Đảng ủy Khối cơ sở Bộ Nông nghiệp và Phát triển Nông thôn;</w:t>
      </w:r>
    </w:p>
    <w:p>
      <w:r>
        <w:t>- Đảng ủy Khối cơ sở Bộ Tài nguyên và Môi trường;</w:t>
      </w:r>
    </w:p>
    <w:p>
      <w:r>
        <w:t>- Đảng ủy Khối cơ sở Bộ Văn hóa, Thể thao và Du lịch;</w:t>
      </w:r>
    </w:p>
    <w:p>
      <w:r>
        <w:t>- Đảng ủy Khối các cơ quan Trung ương tại Thành phố Hồ Chí Minh;</w:t>
      </w:r>
    </w:p>
    <w:p>
      <w:r>
        <w:t>- Đảng ủy Khối cơ sở Bộ Y tế;</w:t>
      </w:r>
    </w:p>
    <w:p>
      <w:r>
        <w:t>- Đảng ủy Khối Dân - Chính - Đảng Thành phố;</w:t>
      </w:r>
    </w:p>
    <w:p>
      <w:r>
        <w:t>- Đảng ủy Khối Đại học Cao đẳng Thành phố;</w:t>
      </w:r>
    </w:p>
    <w:p>
      <w:r>
        <w:t>- Đảng ủy Khối Doanh nghiệp Thành phố;</w:t>
      </w:r>
    </w:p>
    <w:p>
      <w:r>
        <w:t>- Đảng ủy Khối Ngân hàng;</w:t>
      </w:r>
    </w:p>
    <w:p>
      <w:r>
        <w:t>- Đảng ủy các Khu chế xuất và Khu công nghiệp Thành phố.</w:t>
      </w:r>
    </w:p>
    <w:p>
      <w:r>
        <w:t>17. Khối thi đua 17  (có 11 đơn vị):</w:t>
      </w:r>
    </w:p>
    <w:p>
      <w:r>
        <w:t>- Công ty Trách nhiệm hữu hạn Một thành viên Môi trường đô thị Thành phố;</w:t>
      </w:r>
    </w:p>
    <w:p>
      <w:r>
        <w:t>- Công ty Trách nhiệm hữu hạn Một thành viên Công viên cây xanh Thành phố;</w:t>
      </w:r>
    </w:p>
    <w:p>
      <w:r>
        <w:t>- Công ty Trách nhiệm hữu hạn Một thành viên Thoát nước đô thị Thành phố;</w:t>
      </w:r>
    </w:p>
    <w:p>
      <w:r>
        <w:t>- Công ty Trách nhiệm hữu hạn Một thành viên Thảo Cầm Viên Sài Gòn;</w:t>
      </w:r>
    </w:p>
    <w:p>
      <w:r>
        <w:t>- Công ty Trách nhiệm hữu hạn Một thành viên Dịch vụ công ích Thanh niên xung phong Thành phố;</w:t>
      </w:r>
    </w:p>
    <w:p>
      <w:r>
        <w:t>- Công ty Trách nhiệm hữu hạn Một thành viên Đường sắt Đô thị số 1;</w:t>
      </w:r>
    </w:p>
    <w:p>
      <w:r>
        <w:t>- Công ty Trách nhiệm hữu hạn Một thành viên 27/7;</w:t>
      </w:r>
    </w:p>
    <w:p>
      <w:r>
        <w:t>- Công ty Trách nhiệm hữu hạn Một thành viên Quản lý khai thác Dịch vụ Thủy Lợi;</w:t>
      </w:r>
    </w:p>
    <w:p>
      <w:r>
        <w:t>- Công ty Trách nhiệm hữu hạn Một thành viên Cây trồng Thành phố;</w:t>
      </w:r>
    </w:p>
    <w:p>
      <w:r>
        <w:t>- Công ty Trách nhiệm hữu hạn Một thành viên Bò sữa Thành phố;</w:t>
      </w:r>
    </w:p>
    <w:p>
      <w:r>
        <w:t>- Công ty Trách nhiệm hữu hạn Một thành viên Dịch vụ cơ quan nước ngoài (FOSCO).</w:t>
      </w:r>
    </w:p>
    <w:p>
      <w:r>
        <w:t>18. Khối thi đua 18  (có 06 đơn vị):</w:t>
      </w:r>
    </w:p>
    <w:p>
      <w:r>
        <w:t>- Ủy ban Mặt trận Tổ quốc Việt Nam Thành phố;</w:t>
      </w:r>
    </w:p>
    <w:p>
      <w:r>
        <w:t>- Đoàn Thanh niên Cộng sản Hồ Chí Minh Thành phố;</w:t>
      </w:r>
    </w:p>
    <w:p>
      <w:r>
        <w:t>- Liên đoàn Lao động Thành phố;</w:t>
      </w:r>
    </w:p>
    <w:p>
      <w:r>
        <w:t>- Hội Liên hiệp Phụ nữ Thành phố;</w:t>
      </w:r>
    </w:p>
    <w:p>
      <w:r>
        <w:t>- Hội Nông dân Thành phố;</w:t>
      </w:r>
    </w:p>
    <w:p>
      <w:r>
        <w:t>- Hội Cựu chiến binh Thành phố.</w:t>
      </w:r>
    </w:p>
    <w:p>
      <w:r>
        <w:t>19. Khối thi đua 19  (có 07 đơn vị):</w:t>
      </w:r>
    </w:p>
    <w:p>
      <w:r>
        <w:t>- Hội Liên hiệp Thanh niên Việt Nam Thành phố;</w:t>
      </w:r>
    </w:p>
    <w:p>
      <w:r>
        <w:t>- Hội Sinh viên Việt Nam Thành phố;</w:t>
      </w:r>
    </w:p>
    <w:p>
      <w:r>
        <w:t>- Hội Chữ Thập đỏ Thành phố;</w:t>
      </w:r>
    </w:p>
    <w:p>
      <w:r>
        <w:t>- Liên hiệp các Hội Khoa học kỹ thuật Thành phố;</w:t>
      </w:r>
    </w:p>
    <w:p>
      <w:r>
        <w:t>- Liên hiệp các Hội Văn học nghệ thuật Thành phố;</w:t>
      </w:r>
    </w:p>
    <w:p>
      <w:r>
        <w:t>- Liên hiệp các Tổ chức hữu nghị Thành phố;</w:t>
      </w:r>
    </w:p>
    <w:p>
      <w:r>
        <w:t>- Ủy ban về Người Việt Nam ở nước ngoài Thành phố.</w:t>
      </w:r>
    </w:p>
    <w:p>
      <w:r>
        <w:t>20. Khối thi đua 20  (có 09 đơn vị):</w:t>
      </w:r>
    </w:p>
    <w:p>
      <w:r>
        <w:t>- Ban Đại diện Hội Người cao tuổi Thành phố;</w:t>
      </w:r>
    </w:p>
    <w:p>
      <w:r>
        <w:t>- Hội Người mù Thành phố;</w:t>
      </w:r>
    </w:p>
    <w:p>
      <w:r>
        <w:t>- Hội Luật gia Thành phố;</w:t>
      </w:r>
    </w:p>
    <w:p>
      <w:r>
        <w:t>- Hội Khuyến học Thành phố;</w:t>
      </w:r>
    </w:p>
    <w:p>
      <w:r>
        <w:t>- Hội Cựu Giáo chức Thành phố;</w:t>
      </w:r>
    </w:p>
    <w:p>
      <w:r>
        <w:t>- Hội Cựu Thanh niên xung phong Thành phố;</w:t>
      </w:r>
    </w:p>
    <w:p>
      <w:r>
        <w:t>- Câu Lạc bộ Truyền thống kháng chiến Thành phố;</w:t>
      </w:r>
    </w:p>
    <w:p>
      <w:r>
        <w:t>- Ban liên lạc Cựu tù chính trị và tù binh Thành phố;</w:t>
      </w:r>
    </w:p>
    <w:p>
      <w:r>
        <w:t>- Hội Nạn nhân chất độc da cam/Dioxin Thành phố.</w:t>
      </w:r>
    </w:p>
    <w:p>
      <w:r>
        <w:t>21. Khối thi đua 21  (có 07 trường):</w:t>
      </w:r>
    </w:p>
    <w:p>
      <w:r>
        <w:t>- Trường Đại học Y khoa Phạm Ngọc Thạch;</w:t>
      </w:r>
    </w:p>
    <w:p>
      <w:r>
        <w:t>- Trường Đại học Nguyễn Tất Thành;</w:t>
      </w:r>
    </w:p>
    <w:p>
      <w:r>
        <w:t>- Trường Đại học Văn Lang;</w:t>
      </w:r>
    </w:p>
    <w:p>
      <w:r>
        <w:t>- Trường Đại học Hoa Sen;</w:t>
      </w:r>
    </w:p>
    <w:p>
      <w:r>
        <w:t>- Trường Đại học Công nghệ Thành phố Hồ Chí Minh;</w:t>
      </w:r>
    </w:p>
    <w:p>
      <w:r>
        <w:t>- Trường Đại học Ngoại ngữ - Tin học;</w:t>
      </w:r>
    </w:p>
    <w:p>
      <w:r>
        <w:t>- Trường Đại học Công nghệ Sài Gòn.</w:t>
      </w:r>
    </w:p>
    <w:p>
      <w:r>
        <w:t>22. Khối thi đua 22  (có 08 trường):</w:t>
      </w:r>
    </w:p>
    <w:p>
      <w:r>
        <w:t>- Trường Đại học Sài Gòn;</w:t>
      </w:r>
    </w:p>
    <w:p>
      <w:r>
        <w:t>- Trường Đại học Gia Định;</w:t>
      </w:r>
    </w:p>
    <w:p>
      <w:r>
        <w:t>- Trường Đại học Kinh tế - Tài chính Thành phố Hồ Chí Minh;</w:t>
      </w:r>
    </w:p>
    <w:p>
      <w:r>
        <w:t>- Trường Đại học Văn Hiến;</w:t>
      </w:r>
    </w:p>
    <w:p>
      <w:r>
        <w:t>- Trường Đại học Quốc tế Sài Gòn;</w:t>
      </w:r>
    </w:p>
    <w:p>
      <w:r>
        <w:t>- Trường Đại học Quốc tế Hồng Bàng;</w:t>
      </w:r>
    </w:p>
    <w:p>
      <w:r>
        <w:t>- Trường Đại học Hùng Vương Thành phố Hồ Chí Minh;</w:t>
      </w:r>
    </w:p>
    <w:p>
      <w:r>
        <w:t>- Học viện Cán bộ Thành phố Hồ Chí Minh.</w:t>
      </w:r>
    </w:p>
    <w:p>
      <w:r>
        <w:t>23. Khối thi đua 23  (có 05 đơn vị):</w:t>
      </w:r>
    </w:p>
    <w:p>
      <w:r>
        <w:t>- Hội Phụ nữ Từ thiện Thành phố;</w:t>
      </w:r>
    </w:p>
    <w:p>
      <w:r>
        <w:t>- Hội Bảo trợ Trẻ em Thành phố;</w:t>
      </w:r>
    </w:p>
    <w:p>
      <w:r>
        <w:t>- Hội Cứu trợ Trẻ em tàn tật Thành phố;</w:t>
      </w:r>
    </w:p>
    <w:p>
      <w:r>
        <w:t>- Hội Bảo trợ Bệnh nhân nghèo Thành phố;</w:t>
      </w:r>
    </w:p>
    <w:p>
      <w:r>
        <w:t>- Hội Bảo trợ Người khuyết tật và Trẻ mồ côi Thành phố.</w:t>
      </w:r>
    </w:p>
    <w:p>
      <w:r>
        <w:t>24. Khối thi đua 24  (có 06 trường):</w:t>
      </w:r>
    </w:p>
    <w:p>
      <w:r>
        <w:t>- Trường Cao đẳng Bách khoa Nam Sài Gòn;</w:t>
      </w:r>
    </w:p>
    <w:p>
      <w:r>
        <w:t>- Trường Cao đẳng Công nghệ Thủ Đức;</w:t>
      </w:r>
    </w:p>
    <w:p>
      <w:r>
        <w:t>- Trường Cao đẳng Kinh tế - Kỹ thuật Thành phố Hồ Chí Minh;</w:t>
      </w:r>
    </w:p>
    <w:p>
      <w:r>
        <w:t>- Trường Cao đẳng Kinh tế Thành phố Hồ Chí Minh;</w:t>
      </w:r>
    </w:p>
    <w:p>
      <w:r>
        <w:t>- Trường Cao đẳng Kỹ thuật Lý Tự Trọng Thành phố Hồ Chí Minh;</w:t>
      </w:r>
    </w:p>
    <w:p>
      <w:r>
        <w:t>- Trường Cao đẳng Nghề Thành phố Hồ Chí Minh.</w:t>
      </w:r>
    </w:p>
    <w:p>
      <w:r>
        <w:t>25. Khối thi đua 25  (có 06 trường):</w:t>
      </w:r>
    </w:p>
    <w:p>
      <w:r>
        <w:t>- Trường Cao đẳng Văn hóa Nghệ thuật Thành phố Hồ Chí Minh;</w:t>
      </w:r>
    </w:p>
    <w:p>
      <w:r>
        <w:t>- Trường Cao đẳng Kiến trúc - Xây dựng Thành phố Hồ Chí Minh;</w:t>
      </w:r>
    </w:p>
    <w:p>
      <w:r>
        <w:t>- Trường Cao đẳng Giao thông vận tải Thành phố Hồ Chí Minh;</w:t>
      </w:r>
    </w:p>
    <w:p>
      <w:r>
        <w:t>- Trường Cao đẳng Kỹ thuật Nguyễn Trường Tộ;</w:t>
      </w:r>
    </w:p>
    <w:p>
      <w:r>
        <w:t>- Trường Cao đẳng Kinh tế Kỹ thuật Thủ Đức;</w:t>
      </w:r>
    </w:p>
    <w:p>
      <w:r>
        <w:t>- Trường Cao đẳng Thủ Thiêm.</w:t>
      </w:r>
    </w:p>
    <w:p>
      <w:r>
        <w:t>26. Khối thi đua 26  (có 08 đơn vị):</w:t>
      </w:r>
    </w:p>
    <w:p>
      <w:r>
        <w:t>- Công ty Trách nhiệm hữu hạn Một thành viên Dịch vụ công ích Quận 1;</w:t>
      </w:r>
    </w:p>
    <w:p>
      <w:r>
        <w:t>- Công ty Trách nhiệm hữu hạn Một thành viên Dịch vụ công ích Quận 2;</w:t>
      </w:r>
    </w:p>
    <w:p>
      <w:r>
        <w:t>- Công ty Trách nhiệm hữu hạn Một thành viên Dịch vụ công ích Quận 3;</w:t>
      </w:r>
    </w:p>
    <w:p>
      <w:r>
        <w:t>- Công ty Trách nhiệm hữu hạn Một thành viên Dịch vụ công ích Quận 5;</w:t>
      </w:r>
    </w:p>
    <w:p>
      <w:r>
        <w:t>- Công ty Trách nhiệm hữu hạn Một thành viên Dịch vụ công ích Quận 9;</w:t>
      </w:r>
    </w:p>
    <w:p>
      <w:r>
        <w:t>- Công ty Trách nhiệm hữu hạn Một thành viên Dịch vụ công ích Quận 10;</w:t>
      </w:r>
    </w:p>
    <w:p>
      <w:r>
        <w:t>- Công ty Trách nhiệm hữu hạn Một thành viên Dịch vụ công ích quận Tân Bình;</w:t>
      </w:r>
    </w:p>
    <w:p>
      <w:r>
        <w:t>- Công ty Trách nhiệm hữu hạn Một thành viên Dịch vụ công ích quận Thủ Đức.</w:t>
      </w:r>
    </w:p>
    <w:p>
      <w:r>
        <w:t>27. Khối thi đua 27  (có 09 đơn vị):</w:t>
      </w:r>
    </w:p>
    <w:p>
      <w:r>
        <w:t>- Công ty Trách nhiệm hữu hạn Một thành viên Dịch vụ công ích Quận 4;</w:t>
      </w:r>
    </w:p>
    <w:p>
      <w:r>
        <w:t>- Công ty Trách nhiệm hữu hạn Một thành viên Dịch vụ công ích Quận 6;</w:t>
      </w:r>
    </w:p>
    <w:p>
      <w:r>
        <w:t>- Công ty Trách nhiệm hữu hạn Một thành viên Dịch vụ công ích Quận 7;</w:t>
      </w:r>
    </w:p>
    <w:p>
      <w:r>
        <w:t>- Công ty Trách nhiệm hữu hạn Một thành viên Dịch vụ công ích Quận 8;</w:t>
      </w:r>
    </w:p>
    <w:p>
      <w:r>
        <w:t>- Công ty Trách nhiệm hữu hạn Một thành viên Dịch vụ công ích Quận 11;</w:t>
      </w:r>
    </w:p>
    <w:p>
      <w:r>
        <w:t>- Công ty Trách nhiệm hữu hạn Một thành viên Dịch vụ công ích Quận 12;</w:t>
      </w:r>
    </w:p>
    <w:p>
      <w:r>
        <w:t>- Công ty Trách nhiệm hữu hạn Một thành viên Dịch vụ công ích quận Phú Nhuận;</w:t>
      </w:r>
    </w:p>
    <w:p>
      <w:r>
        <w:t>- Công ty Trách nhiệm hữu hạn Một thành viên Dịch vụ công ích quận Bình Thạnh;</w:t>
      </w:r>
    </w:p>
    <w:p>
      <w:r>
        <w:t>- Công ty Trách nhiệm hữu hạn Một thành viên Dịch vụ công ích quận Gò Vấp.</w:t>
      </w:r>
    </w:p>
    <w:p>
      <w:r>
        <w:t>28. Khối thi đua 28  (có 05 đơn vị):</w:t>
      </w:r>
    </w:p>
    <w:p>
      <w:r>
        <w:t>- Công ty Trách nhiệm hữu hạn Một thành viên Dịch vụ công ích huyện Bình Chánh;</w:t>
      </w:r>
    </w:p>
    <w:p>
      <w:r>
        <w:t>- Công ty Trách nhiệm hữu hạn Một thành viên Dịch vụ công ích huyện Cần Giờ;</w:t>
      </w:r>
    </w:p>
    <w:p>
      <w:r>
        <w:t>- Công ty Trách nhiệm hữu hạn Một thành viên Dịch vụ công ích huyện Củ Chi;</w:t>
      </w:r>
    </w:p>
    <w:p>
      <w:r>
        <w:t>- Công ty Trách nhiệm hữu hạn Một thành viên Dịch vụ công ích huyện Hóc Môn;</w:t>
      </w:r>
    </w:p>
    <w:p>
      <w:r>
        <w:t>- Công ty Trách nhiệm hữu hạn Một thành viên Dịch vụ công ích huyện Nhà Bè.</w:t>
      </w:r>
    </w:p>
    <w:p>
      <w:r>
        <w:t>PHỤ LỤC 2</w:t>
      </w:r>
    </w:p>
    <w:p>
      <w:r>
        <w:t>CỤM, KHỐI THI ĐUA TRỰC THUỘC CƠ QUAN, ĐƠN VỊ, ĐỊA PHƯƠNG THUỘC THÀNH PHỐ</w:t>
      </w:r>
    </w:p>
    <w:p>
      <w:r>
        <w:t>(Kèm theo Quyết định số 988/QĐ-UBND ngày 29 tháng 03 năm 2024 của Ủy ban nhân dân Thành phố)</w:t>
      </w:r>
    </w:p>
    <w:p>
      <w:r>
        <w:t>A. THÀNH PHỐ THỦ ĐỨC VÀ QUẬN, HUYỆN</w:t>
      </w:r>
    </w:p>
    <w:p>
      <w:r>
        <w:t>STT</w:t>
      </w:r>
    </w:p>
    <w:p>
      <w:r>
        <w:t>Đơn vị</w:t>
      </w:r>
    </w:p>
    <w:p>
      <w:r>
        <w:t>Cụm thi đua phường, xã, thị trấn</w:t>
      </w:r>
    </w:p>
    <w:p>
      <w:r>
        <w:t>Khối thi đua</w:t>
      </w:r>
    </w:p>
    <w:p>
      <w:r>
        <w:t>Tổng cộng</w:t>
      </w:r>
    </w:p>
    <w:p>
      <w:r>
        <w:t>Các phòng, ban, đơn vị trực thuộc</w:t>
      </w:r>
    </w:p>
    <w:p>
      <w:r>
        <w:t>Các doanh nghiệp trực thuộc</w:t>
      </w:r>
    </w:p>
    <w:p>
      <w:r>
        <w:t>Các Hợp tác xã</w:t>
      </w:r>
    </w:p>
    <w:p>
      <w:r>
        <w:t>Các trường Trung học cơ sở</w:t>
      </w:r>
    </w:p>
    <w:p>
      <w:r>
        <w:t>Các trường Tiểu học</w:t>
      </w:r>
    </w:p>
    <w:p>
      <w:r>
        <w:t>Các trường Mầm non</w:t>
      </w:r>
    </w:p>
    <w:p>
      <w:r>
        <w:t>Cụm thi đua 1</w:t>
      </w:r>
    </w:p>
    <w:p>
      <w:r>
        <w:t>1</w:t>
      </w:r>
    </w:p>
    <w:p>
      <w:r>
        <w:t>Thành phố Thủ Đức</w:t>
      </w:r>
    </w:p>
    <w:p>
      <w:r>
        <w:t>4</w:t>
      </w:r>
    </w:p>
    <w:p>
      <w:r>
        <w:t>4</w:t>
      </w:r>
    </w:p>
    <w:p>
      <w:r>
        <w:t>1</w:t>
      </w:r>
    </w:p>
    <w:p>
      <w:r>
        <w:t>4</w:t>
      </w:r>
    </w:p>
    <w:p>
      <w:r>
        <w:t>4</w:t>
      </w:r>
    </w:p>
    <w:p>
      <w:r>
        <w:t>5</w:t>
      </w:r>
    </w:p>
    <w:p>
      <w:r>
        <w:t>12</w:t>
      </w:r>
    </w:p>
    <w:p>
      <w:r>
        <w:t>34</w:t>
      </w:r>
    </w:p>
    <w:p>
      <w:r>
        <w:t>2</w:t>
      </w:r>
    </w:p>
    <w:p>
      <w:r>
        <w:t>Quận 1</w:t>
      </w:r>
    </w:p>
    <w:p>
      <w:r>
        <w:t>1</w:t>
      </w:r>
    </w:p>
    <w:p>
      <w:r>
        <w:t>4</w:t>
      </w:r>
    </w:p>
    <w:p>
      <w:r>
        <w:t>1</w:t>
      </w:r>
    </w:p>
    <w:p>
      <w:r>
        <w:t>2</w:t>
      </w:r>
    </w:p>
    <w:p>
      <w:r>
        <w:t>1</w:t>
      </w:r>
    </w:p>
    <w:p>
      <w:r>
        <w:t>2</w:t>
      </w:r>
    </w:p>
    <w:p>
      <w:r>
        <w:t>2</w:t>
      </w:r>
    </w:p>
    <w:p>
      <w:r>
        <w:t>13</w:t>
      </w:r>
    </w:p>
    <w:p>
      <w:r>
        <w:t>3</w:t>
      </w:r>
    </w:p>
    <w:p>
      <w:r>
        <w:t>Quận 3</w:t>
      </w:r>
    </w:p>
    <w:p>
      <w:r>
        <w:t>1</w:t>
      </w:r>
    </w:p>
    <w:p>
      <w:r>
        <w:t>4</w:t>
      </w:r>
    </w:p>
    <w:p>
      <w:r>
        <w:t>1</w:t>
      </w:r>
    </w:p>
    <w:p>
      <w:r>
        <w:t>3</w:t>
      </w:r>
    </w:p>
    <w:p>
      <w:r>
        <w:t>1</w:t>
      </w:r>
    </w:p>
    <w:p>
      <w:r>
        <w:t>2</w:t>
      </w:r>
    </w:p>
    <w:p>
      <w:r>
        <w:t>2</w:t>
      </w:r>
    </w:p>
    <w:p>
      <w:r>
        <w:t>14</w:t>
      </w:r>
    </w:p>
    <w:p>
      <w:r>
        <w:t>4</w:t>
      </w:r>
    </w:p>
    <w:p>
      <w:r>
        <w:t>Quận 5</w:t>
      </w:r>
    </w:p>
    <w:p>
      <w:r>
        <w:t>1</w:t>
      </w:r>
    </w:p>
    <w:p>
      <w:r>
        <w:t>4</w:t>
      </w:r>
    </w:p>
    <w:p>
      <w:r>
        <w:t>-</w:t>
      </w:r>
    </w:p>
    <w:p>
      <w:r>
        <w:t>1</w:t>
      </w:r>
    </w:p>
    <w:p>
      <w:r>
        <w:t>1</w:t>
      </w:r>
    </w:p>
    <w:p>
      <w:r>
        <w:t>2</w:t>
      </w:r>
    </w:p>
    <w:p>
      <w:r>
        <w:t>2</w:t>
      </w:r>
    </w:p>
    <w:p>
      <w:r>
        <w:t>11</w:t>
      </w:r>
    </w:p>
    <w:p>
      <w:r>
        <w:t>5</w:t>
      </w:r>
    </w:p>
    <w:p>
      <w:r>
        <w:t>Quận 10</w:t>
      </w:r>
    </w:p>
    <w:p>
      <w:r>
        <w:t>1</w:t>
      </w:r>
    </w:p>
    <w:p>
      <w:r>
        <w:t>4</w:t>
      </w:r>
    </w:p>
    <w:p>
      <w:r>
        <w:t>1</w:t>
      </w:r>
    </w:p>
    <w:p>
      <w:r>
        <w:t>3</w:t>
      </w:r>
    </w:p>
    <w:p>
      <w:r>
        <w:t>1</w:t>
      </w:r>
    </w:p>
    <w:p>
      <w:r>
        <w:t>2</w:t>
      </w:r>
    </w:p>
    <w:p>
      <w:r>
        <w:t>2</w:t>
      </w:r>
    </w:p>
    <w:p>
      <w:r>
        <w:t>14</w:t>
      </w:r>
    </w:p>
    <w:p>
      <w:r>
        <w:t>6</w:t>
      </w:r>
    </w:p>
    <w:p>
      <w:r>
        <w:t>Quận Tân Bình</w:t>
      </w:r>
    </w:p>
    <w:p>
      <w:r>
        <w:t>1</w:t>
      </w:r>
    </w:p>
    <w:p>
      <w:r>
        <w:t>4</w:t>
      </w:r>
    </w:p>
    <w:p>
      <w:r>
        <w:t>4</w:t>
      </w:r>
    </w:p>
    <w:p>
      <w:r>
        <w:t>2</w:t>
      </w:r>
    </w:p>
    <w:p>
      <w:r>
        <w:t>1</w:t>
      </w:r>
    </w:p>
    <w:p>
      <w:r>
        <w:t>3</w:t>
      </w:r>
    </w:p>
    <w:p>
      <w:r>
        <w:t>5</w:t>
      </w:r>
    </w:p>
    <w:p>
      <w:r>
        <w:t>20</w:t>
      </w:r>
    </w:p>
    <w:p>
      <w:r>
        <w:t>Cụm thi đua 2</w:t>
      </w:r>
    </w:p>
    <w:p>
      <w:r>
        <w:t>7</w:t>
      </w:r>
    </w:p>
    <w:p>
      <w:r>
        <w:t>Quận 4</w:t>
      </w:r>
    </w:p>
    <w:p>
      <w:r>
        <w:t>1</w:t>
      </w:r>
    </w:p>
    <w:p>
      <w:r>
        <w:t>4</w:t>
      </w:r>
    </w:p>
    <w:p>
      <w:r>
        <w:t>-</w:t>
      </w:r>
    </w:p>
    <w:p>
      <w:r>
        <w:t>1</w:t>
      </w:r>
    </w:p>
    <w:p>
      <w:r>
        <w:t>1</w:t>
      </w:r>
    </w:p>
    <w:p>
      <w:r>
        <w:t>1</w:t>
      </w:r>
    </w:p>
    <w:p>
      <w:r>
        <w:t>1</w:t>
      </w:r>
    </w:p>
    <w:p>
      <w:r>
        <w:t>9</w:t>
      </w:r>
    </w:p>
    <w:p>
      <w:r>
        <w:t>8</w:t>
      </w:r>
    </w:p>
    <w:p>
      <w:r>
        <w:t>Quận 6</w:t>
      </w:r>
    </w:p>
    <w:p>
      <w:r>
        <w:t>1</w:t>
      </w:r>
    </w:p>
    <w:p>
      <w:r>
        <w:t>4</w:t>
      </w:r>
    </w:p>
    <w:p>
      <w:r>
        <w:t>1</w:t>
      </w:r>
    </w:p>
    <w:p>
      <w:r>
        <w:t>2</w:t>
      </w:r>
    </w:p>
    <w:p>
      <w:r>
        <w:t>1</w:t>
      </w:r>
    </w:p>
    <w:p>
      <w:r>
        <w:t>2</w:t>
      </w:r>
    </w:p>
    <w:p>
      <w:r>
        <w:t>2</w:t>
      </w:r>
    </w:p>
    <w:p>
      <w:r>
        <w:t>13</w:t>
      </w:r>
    </w:p>
    <w:p>
      <w:r>
        <w:t>9</w:t>
      </w:r>
    </w:p>
    <w:p>
      <w:r>
        <w:t>Quận 8</w:t>
      </w:r>
    </w:p>
    <w:p>
      <w:r>
        <w:t>1</w:t>
      </w:r>
    </w:p>
    <w:p>
      <w:r>
        <w:t>4</w:t>
      </w:r>
    </w:p>
    <w:p>
      <w:r>
        <w:t>1</w:t>
      </w:r>
    </w:p>
    <w:p>
      <w:r>
        <w:t>1</w:t>
      </w:r>
    </w:p>
    <w:p>
      <w:r>
        <w:t>1</w:t>
      </w:r>
    </w:p>
    <w:p>
      <w:r>
        <w:t>2</w:t>
      </w:r>
    </w:p>
    <w:p>
      <w:r>
        <w:t>3</w:t>
      </w:r>
    </w:p>
    <w:p>
      <w:r>
        <w:t>13</w:t>
      </w:r>
    </w:p>
    <w:p>
      <w:r>
        <w:t>10</w:t>
      </w:r>
    </w:p>
    <w:p>
      <w:r>
        <w:t>Quận 11</w:t>
      </w:r>
    </w:p>
    <w:p>
      <w:r>
        <w:t>1</w:t>
      </w:r>
    </w:p>
    <w:p>
      <w:r>
        <w:t>4</w:t>
      </w:r>
    </w:p>
    <w:p>
      <w:r>
        <w:t>1</w:t>
      </w:r>
    </w:p>
    <w:p>
      <w:r>
        <w:t>1</w:t>
      </w:r>
    </w:p>
    <w:p>
      <w:r>
        <w:t>1</w:t>
      </w:r>
    </w:p>
    <w:p>
      <w:r>
        <w:t>2</w:t>
      </w:r>
    </w:p>
    <w:p>
      <w:r>
        <w:t>3</w:t>
      </w:r>
    </w:p>
    <w:p>
      <w:r>
        <w:t>13</w:t>
      </w:r>
    </w:p>
    <w:p>
      <w:r>
        <w:t>11</w:t>
      </w:r>
    </w:p>
    <w:p>
      <w:r>
        <w:t>Quận Phú Nhuận</w:t>
      </w:r>
    </w:p>
    <w:p>
      <w:r>
        <w:t>1</w:t>
      </w:r>
    </w:p>
    <w:p>
      <w:r>
        <w:t>4</w:t>
      </w:r>
    </w:p>
    <w:p>
      <w:r>
        <w:t>5</w:t>
      </w:r>
    </w:p>
    <w:p>
      <w:r>
        <w:t>1</w:t>
      </w:r>
    </w:p>
    <w:p>
      <w:r>
        <w:t>1</w:t>
      </w:r>
    </w:p>
    <w:p>
      <w:r>
        <w:t>1</w:t>
      </w:r>
    </w:p>
    <w:p>
      <w:r>
        <w:t>2</w:t>
      </w:r>
    </w:p>
    <w:p>
      <w:r>
        <w:t>15</w:t>
      </w:r>
    </w:p>
    <w:p>
      <w:r>
        <w:t>12</w:t>
      </w:r>
    </w:p>
    <w:p>
      <w:r>
        <w:t>Quận Bình Thạnh</w:t>
      </w:r>
    </w:p>
    <w:p>
      <w:r>
        <w:t>1</w:t>
      </w:r>
    </w:p>
    <w:p>
      <w:r>
        <w:t>4</w:t>
      </w:r>
    </w:p>
    <w:p>
      <w:r>
        <w:t>1</w:t>
      </w:r>
    </w:p>
    <w:p>
      <w:r>
        <w:t>3</w:t>
      </w:r>
    </w:p>
    <w:p>
      <w:r>
        <w:t>1</w:t>
      </w:r>
    </w:p>
    <w:p>
      <w:r>
        <w:t>3</w:t>
      </w:r>
    </w:p>
    <w:p>
      <w:r>
        <w:t>4</w:t>
      </w:r>
    </w:p>
    <w:p>
      <w:r>
        <w:t>17</w:t>
      </w:r>
    </w:p>
    <w:p>
      <w:r>
        <w:t>Cụm thi đua 3</w:t>
      </w:r>
    </w:p>
    <w:p>
      <w:r>
        <w:t>13</w:t>
      </w:r>
    </w:p>
    <w:p>
      <w:r>
        <w:t>Quận 7</w:t>
      </w:r>
    </w:p>
    <w:p>
      <w:r>
        <w:t>1</w:t>
      </w:r>
    </w:p>
    <w:p>
      <w:r>
        <w:t>4</w:t>
      </w:r>
    </w:p>
    <w:p>
      <w:r>
        <w:t>1</w:t>
      </w:r>
    </w:p>
    <w:p>
      <w:r>
        <w:t>1</w:t>
      </w:r>
    </w:p>
    <w:p>
      <w:r>
        <w:t>1</w:t>
      </w:r>
    </w:p>
    <w:p>
      <w:r>
        <w:t>2</w:t>
      </w:r>
    </w:p>
    <w:p>
      <w:r>
        <w:t>2</w:t>
      </w:r>
    </w:p>
    <w:p>
      <w:r>
        <w:t>12</w:t>
      </w:r>
    </w:p>
    <w:p>
      <w:r>
        <w:t>14</w:t>
      </w:r>
    </w:p>
    <w:p>
      <w:r>
        <w:t>Quận 12</w:t>
      </w:r>
    </w:p>
    <w:p>
      <w:r>
        <w:t>1</w:t>
      </w:r>
    </w:p>
    <w:p>
      <w:r>
        <w:t>4</w:t>
      </w:r>
    </w:p>
    <w:p>
      <w:r>
        <w:t>-</w:t>
      </w:r>
    </w:p>
    <w:p>
      <w:r>
        <w:t>2</w:t>
      </w:r>
    </w:p>
    <w:p>
      <w:r>
        <w:t>1</w:t>
      </w:r>
    </w:p>
    <w:p>
      <w:r>
        <w:t>2</w:t>
      </w:r>
    </w:p>
    <w:p>
      <w:r>
        <w:t>6</w:t>
      </w:r>
    </w:p>
    <w:p>
      <w:r>
        <w:t>16</w:t>
      </w:r>
    </w:p>
    <w:p>
      <w:r>
        <w:t>15</w:t>
      </w:r>
    </w:p>
    <w:p>
      <w:r>
        <w:t>Quận Bình Tân</w:t>
      </w:r>
    </w:p>
    <w:p>
      <w:r>
        <w:t>1</w:t>
      </w:r>
    </w:p>
    <w:p>
      <w:r>
        <w:t>4</w:t>
      </w:r>
    </w:p>
    <w:p>
      <w:r>
        <w:t>4</w:t>
      </w:r>
    </w:p>
    <w:p>
      <w:r>
        <w:t>3</w:t>
      </w:r>
    </w:p>
    <w:p>
      <w:r>
        <w:t>1</w:t>
      </w:r>
    </w:p>
    <w:p>
      <w:r>
        <w:t>2</w:t>
      </w:r>
    </w:p>
    <w:p>
      <w:r>
        <w:t>6</w:t>
      </w:r>
    </w:p>
    <w:p>
      <w:r>
        <w:t>21</w:t>
      </w:r>
    </w:p>
    <w:p>
      <w:r>
        <w:t>16</w:t>
      </w:r>
    </w:p>
    <w:p>
      <w:r>
        <w:t>Quận Gò Vấp</w:t>
      </w:r>
    </w:p>
    <w:p>
      <w:r>
        <w:t>1</w:t>
      </w:r>
    </w:p>
    <w:p>
      <w:r>
        <w:t>4</w:t>
      </w:r>
    </w:p>
    <w:p>
      <w:r>
        <w:t>1</w:t>
      </w:r>
    </w:p>
    <w:p>
      <w:r>
        <w:t>1</w:t>
      </w:r>
    </w:p>
    <w:p>
      <w:r>
        <w:t>2</w:t>
      </w:r>
    </w:p>
    <w:p>
      <w:r>
        <w:t>2</w:t>
      </w:r>
    </w:p>
    <w:p>
      <w:r>
        <w:t>6</w:t>
      </w:r>
    </w:p>
    <w:p>
      <w:r>
        <w:t>17</w:t>
      </w:r>
    </w:p>
    <w:p>
      <w:r>
        <w:t>17</w:t>
      </w:r>
    </w:p>
    <w:p>
      <w:r>
        <w:t>Quận Tân Phú</w:t>
      </w:r>
    </w:p>
    <w:p>
      <w:r>
        <w:t>1</w:t>
      </w:r>
    </w:p>
    <w:p>
      <w:r>
        <w:t>4</w:t>
      </w:r>
    </w:p>
    <w:p>
      <w:r>
        <w:t>1</w:t>
      </w:r>
    </w:p>
    <w:p>
      <w:r>
        <w:t>2</w:t>
      </w:r>
    </w:p>
    <w:p>
      <w:r>
        <w:t>1</w:t>
      </w:r>
    </w:p>
    <w:p>
      <w:r>
        <w:t>2</w:t>
      </w:r>
    </w:p>
    <w:p>
      <w:r>
        <w:t>4</w:t>
      </w:r>
    </w:p>
    <w:p>
      <w:r>
        <w:t>15</w:t>
      </w:r>
    </w:p>
    <w:p>
      <w:r>
        <w:t>Cụm thi đua 4</w:t>
      </w:r>
    </w:p>
    <w:p>
      <w:r>
        <w:t>18</w:t>
      </w:r>
    </w:p>
    <w:p>
      <w:r>
        <w:t>Huyện Bình Chánh</w:t>
      </w:r>
    </w:p>
    <w:p>
      <w:r>
        <w:t>2</w:t>
      </w:r>
    </w:p>
    <w:p>
      <w:r>
        <w:t>4</w:t>
      </w:r>
    </w:p>
    <w:p>
      <w:r>
        <w:t>1</w:t>
      </w:r>
    </w:p>
    <w:p>
      <w:r>
        <w:t>3</w:t>
      </w:r>
    </w:p>
    <w:p>
      <w:r>
        <w:t>2</w:t>
      </w:r>
    </w:p>
    <w:p>
      <w:r>
        <w:t>3</w:t>
      </w:r>
    </w:p>
    <w:p>
      <w:r>
        <w:t>5</w:t>
      </w:r>
    </w:p>
    <w:p>
      <w:r>
        <w:t>20</w:t>
      </w:r>
    </w:p>
    <w:p>
      <w:r>
        <w:t>19</w:t>
      </w:r>
    </w:p>
    <w:p>
      <w:r>
        <w:t>Huyện Cần Giờ</w:t>
      </w:r>
    </w:p>
    <w:p>
      <w:r>
        <w:t>1</w:t>
      </w:r>
    </w:p>
    <w:p>
      <w:r>
        <w:t>4</w:t>
      </w:r>
    </w:p>
    <w:p>
      <w:r>
        <w:t>-</w:t>
      </w:r>
    </w:p>
    <w:p>
      <w:r>
        <w:t>1</w:t>
      </w:r>
    </w:p>
    <w:p>
      <w:r>
        <w:t>1</w:t>
      </w:r>
    </w:p>
    <w:p>
      <w:r>
        <w:t>2</w:t>
      </w:r>
    </w:p>
    <w:p>
      <w:r>
        <w:t>1</w:t>
      </w:r>
    </w:p>
    <w:p>
      <w:r>
        <w:t>10</w:t>
      </w:r>
    </w:p>
    <w:p>
      <w:r>
        <w:t>20</w:t>
      </w:r>
    </w:p>
    <w:p>
      <w:r>
        <w:t>Huyện Củ Chi</w:t>
      </w:r>
    </w:p>
    <w:p>
      <w:r>
        <w:t>2</w:t>
      </w:r>
    </w:p>
    <w:p>
      <w:r>
        <w:t>4</w:t>
      </w:r>
    </w:p>
    <w:p>
      <w:r>
        <w:t>-</w:t>
      </w:r>
    </w:p>
    <w:p>
      <w:r>
        <w:t>4</w:t>
      </w:r>
    </w:p>
    <w:p>
      <w:r>
        <w:t>2</w:t>
      </w:r>
    </w:p>
    <w:p>
      <w:r>
        <w:t>3</w:t>
      </w:r>
    </w:p>
    <w:p>
      <w:r>
        <w:t>3</w:t>
      </w:r>
    </w:p>
    <w:p>
      <w:r>
        <w:t>18</w:t>
      </w:r>
    </w:p>
    <w:p>
      <w:r>
        <w:t>21</w:t>
      </w:r>
    </w:p>
    <w:p>
      <w:r>
        <w:t>Huyện Hóc Môn</w:t>
      </w:r>
    </w:p>
    <w:p>
      <w:r>
        <w:t>1</w:t>
      </w:r>
    </w:p>
    <w:p>
      <w:r>
        <w:t>4</w:t>
      </w:r>
    </w:p>
    <w:p>
      <w:r>
        <w:t>-</w:t>
      </w:r>
    </w:p>
    <w:p>
      <w:r>
        <w:t>2</w:t>
      </w:r>
    </w:p>
    <w:p>
      <w:r>
        <w:t>2</w:t>
      </w:r>
    </w:p>
    <w:p>
      <w:r>
        <w:t>2</w:t>
      </w:r>
    </w:p>
    <w:p>
      <w:r>
        <w:t>2</w:t>
      </w:r>
    </w:p>
    <w:p>
      <w:r>
        <w:t>13</w:t>
      </w:r>
    </w:p>
    <w:p>
      <w:r>
        <w:t>22</w:t>
      </w:r>
    </w:p>
    <w:p>
      <w:r>
        <w:t>Huyện Nhà Bè</w:t>
      </w:r>
    </w:p>
    <w:p>
      <w:r>
        <w:t>1</w:t>
      </w:r>
    </w:p>
    <w:p>
      <w:r>
        <w:t>4</w:t>
      </w:r>
    </w:p>
    <w:p>
      <w:r>
        <w:t>-</w:t>
      </w:r>
    </w:p>
    <w:p>
      <w:r>
        <w:t>1</w:t>
      </w:r>
    </w:p>
    <w:p>
      <w:r>
        <w:t>1</w:t>
      </w:r>
    </w:p>
    <w:p>
      <w:r>
        <w:t>1</w:t>
      </w:r>
    </w:p>
    <w:p>
      <w:r>
        <w:t>3</w:t>
      </w:r>
    </w:p>
    <w:p>
      <w:r>
        <w:t>11</w:t>
      </w:r>
    </w:p>
    <w:p>
      <w:r>
        <w:t>Tổng cộng</w:t>
      </w:r>
    </w:p>
    <w:p>
      <w:r>
        <w:t>27</w:t>
      </w:r>
    </w:p>
    <w:p>
      <w:r>
        <w:t>88</w:t>
      </w:r>
    </w:p>
    <w:p>
      <w:r>
        <w:t>25</w:t>
      </w:r>
    </w:p>
    <w:p>
      <w:r>
        <w:t>44</w:t>
      </w:r>
    </w:p>
    <w:p>
      <w:r>
        <w:t>29</w:t>
      </w:r>
    </w:p>
    <w:p>
      <w:r>
        <w:t>48</w:t>
      </w:r>
    </w:p>
    <w:p>
      <w:r>
        <w:t>78</w:t>
      </w:r>
    </w:p>
    <w:p>
      <w:r>
        <w:t>339</w:t>
      </w:r>
    </w:p>
    <w:p>
      <w:r>
        <w:t>B. KHỐI THI ĐUA TRỰC THUỘC SỞ, BAN, NGÀNH, TỔ CHỨC CHÍNH TRỊ - XÃ HỘI, CƠ QUAN, ĐƠN VỊ, DOANH NGHIỆP THUỘC THÀNH PHỐ</w:t>
      </w:r>
    </w:p>
    <w:p>
      <w:r>
        <w:t>STT</w:t>
      </w:r>
    </w:p>
    <w:p>
      <w:r>
        <w:t>Đơn vị</w:t>
      </w:r>
    </w:p>
    <w:p>
      <w:r>
        <w:t>Các phòng, ban, khoa, đơn vị và tương đương trực thuộc</w:t>
      </w:r>
    </w:p>
    <w:p>
      <w:r>
        <w:t>Các công ty, xí nghiệp, đơn vị tương đương trực thuộc các cơ quan, đơn vị, doanh nghiệp</w:t>
      </w:r>
    </w:p>
    <w:p>
      <w:r>
        <w:t>Các trường Trung học phổ thông</w:t>
      </w:r>
    </w:p>
    <w:p>
      <w:r>
        <w:t>Phòng giáo dục và Đào tạo thành phố Thủ Đức, quận, huyện</w:t>
      </w:r>
    </w:p>
    <w:p>
      <w:r>
        <w:t>Các trường Cao đẳng và Trung học giáo dục nghề nghiệp trực thuộc</w:t>
      </w:r>
    </w:p>
    <w:p>
      <w:r>
        <w:t>Các bệnh viện tuyến Thành phố, trung tâm chuyên ngành và y tế dự phòng</w:t>
      </w:r>
    </w:p>
    <w:p>
      <w:r>
        <w:t>Các Bệnh viện tuyến Thành phố Thủ Đức, các quận, huyện</w:t>
      </w:r>
    </w:p>
    <w:p>
      <w:r>
        <w:t>Các Bệnh viện ngoài công lập</w:t>
      </w:r>
    </w:p>
    <w:p>
      <w:r>
        <w:t>Các hợp tác xã trực thuộc</w:t>
      </w:r>
    </w:p>
    <w:p>
      <w:r>
        <w:t>Tổng cộng</w:t>
      </w:r>
    </w:p>
    <w:p>
      <w:r>
        <w:t>Cơ quan, đơn vị</w:t>
      </w:r>
    </w:p>
    <w:p>
      <w:r>
        <w:t>Doanh nghiệp</w:t>
      </w:r>
    </w:p>
    <w:p>
      <w:r>
        <w:t>Đơn vị ngành dọc</w:t>
      </w:r>
    </w:p>
    <w:p>
      <w:r>
        <w:t>Trường học</w:t>
      </w:r>
    </w:p>
    <w:p>
      <w:r>
        <w:t>Khối thi đua 1</w:t>
      </w:r>
    </w:p>
    <w:p>
      <w:r>
        <w:t>1</w:t>
      </w:r>
    </w:p>
    <w:p>
      <w:r>
        <w:t>Văn phòng Ủy ban nhân dân Thành phố</w:t>
      </w:r>
    </w:p>
    <w:p>
      <w:r>
        <w:t>2</w:t>
      </w:r>
    </w:p>
    <w:p>
      <w:r>
        <w:t>-</w:t>
      </w:r>
    </w:p>
    <w:p>
      <w:r>
        <w:t>-</w:t>
      </w:r>
    </w:p>
    <w:p>
      <w:r>
        <w:t>-</w:t>
      </w:r>
    </w:p>
    <w:p>
      <w:r>
        <w:t>-</w:t>
      </w:r>
    </w:p>
    <w:p>
      <w:r>
        <w:t>-</w:t>
      </w:r>
    </w:p>
    <w:p>
      <w:r>
        <w:t>-</w:t>
      </w:r>
    </w:p>
    <w:p>
      <w:r>
        <w:t>-</w:t>
      </w:r>
    </w:p>
    <w:p>
      <w:r>
        <w:t>-</w:t>
      </w:r>
    </w:p>
    <w:p>
      <w:r>
        <w:t>-</w:t>
      </w:r>
    </w:p>
    <w:p>
      <w:r>
        <w:t>-</w:t>
      </w:r>
    </w:p>
    <w:p>
      <w:r>
        <w:t>-</w:t>
      </w:r>
    </w:p>
    <w:p>
      <w:r>
        <w:t>2</w:t>
      </w:r>
    </w:p>
    <w:p>
      <w:r>
        <w:t>2</w:t>
      </w:r>
    </w:p>
    <w:p>
      <w:r>
        <w:t>Sở Nội vụ</w:t>
      </w:r>
    </w:p>
    <w:p>
      <w:r>
        <w:t>1</w:t>
      </w:r>
    </w:p>
    <w:p>
      <w:r>
        <w:t>-</w:t>
      </w:r>
    </w:p>
    <w:p>
      <w:r>
        <w:t>-</w:t>
      </w:r>
    </w:p>
    <w:p>
      <w:r>
        <w:t>-</w:t>
      </w:r>
    </w:p>
    <w:p>
      <w:r>
        <w:t>-</w:t>
      </w:r>
    </w:p>
    <w:p>
      <w:r>
        <w:t>-</w:t>
      </w:r>
    </w:p>
    <w:p>
      <w:r>
        <w:t>-</w:t>
      </w:r>
    </w:p>
    <w:p>
      <w:r>
        <w:t>-</w:t>
      </w:r>
    </w:p>
    <w:p>
      <w:r>
        <w:t>-</w:t>
      </w:r>
    </w:p>
    <w:p>
      <w:r>
        <w:t>-</w:t>
      </w:r>
    </w:p>
    <w:p>
      <w:r>
        <w:t>-</w:t>
      </w:r>
    </w:p>
    <w:p>
      <w:r>
        <w:t>-</w:t>
      </w:r>
    </w:p>
    <w:p>
      <w:r>
        <w:t>1</w:t>
      </w:r>
    </w:p>
    <w:p>
      <w:r>
        <w:t>3</w:t>
      </w:r>
    </w:p>
    <w:p>
      <w:r>
        <w:t>Sở Tư pháp</w:t>
      </w:r>
    </w:p>
    <w:p>
      <w:r>
        <w:t>2</w:t>
      </w:r>
    </w:p>
    <w:p>
      <w:r>
        <w:t>-</w:t>
      </w:r>
    </w:p>
    <w:p>
      <w:r>
        <w:t>-</w:t>
      </w:r>
    </w:p>
    <w:p>
      <w:r>
        <w:t>-</w:t>
      </w:r>
    </w:p>
    <w:p>
      <w:r>
        <w:t>-</w:t>
      </w:r>
    </w:p>
    <w:p>
      <w:r>
        <w:t>-</w:t>
      </w:r>
    </w:p>
    <w:p>
      <w:r>
        <w:t>-</w:t>
      </w:r>
    </w:p>
    <w:p>
      <w:r>
        <w:t>-</w:t>
      </w:r>
    </w:p>
    <w:p>
      <w:r>
        <w:t>-</w:t>
      </w:r>
    </w:p>
    <w:p>
      <w:r>
        <w:t>-</w:t>
      </w:r>
    </w:p>
    <w:p>
      <w:r>
        <w:t>-</w:t>
      </w:r>
    </w:p>
    <w:p>
      <w:r>
        <w:t>-</w:t>
      </w:r>
    </w:p>
    <w:p>
      <w:r>
        <w:t>2</w:t>
      </w:r>
    </w:p>
    <w:p>
      <w:r>
        <w:t>4</w:t>
      </w:r>
    </w:p>
    <w:p>
      <w:r>
        <w:t>Thanh tra Thành phố</w:t>
      </w:r>
    </w:p>
    <w:p>
      <w:r>
        <w:t>1</w:t>
      </w:r>
    </w:p>
    <w:p>
      <w:r>
        <w:t>-</w:t>
      </w:r>
    </w:p>
    <w:p>
      <w:r>
        <w:t>-</w:t>
      </w:r>
    </w:p>
    <w:p>
      <w:r>
        <w:t>-</w:t>
      </w:r>
    </w:p>
    <w:p>
      <w:r>
        <w:t>-</w:t>
      </w:r>
    </w:p>
    <w:p>
      <w:r>
        <w:t>-</w:t>
      </w:r>
    </w:p>
    <w:p>
      <w:r>
        <w:t>-</w:t>
      </w:r>
    </w:p>
    <w:p>
      <w:r>
        <w:t>-</w:t>
      </w:r>
    </w:p>
    <w:p>
      <w:r>
        <w:t>-</w:t>
      </w:r>
    </w:p>
    <w:p>
      <w:r>
        <w:t>-</w:t>
      </w:r>
    </w:p>
    <w:p>
      <w:r>
        <w:t>-</w:t>
      </w:r>
    </w:p>
    <w:p>
      <w:r>
        <w:t>-</w:t>
      </w:r>
    </w:p>
    <w:p>
      <w:r>
        <w:t>1</w:t>
      </w:r>
    </w:p>
    <w:p>
      <w:r>
        <w:t>5</w:t>
      </w:r>
    </w:p>
    <w:p>
      <w:r>
        <w:t>Văn phòng Đoàn Đại biểu Quốc hội và Hội đồng nhân dân Thành phố</w:t>
      </w:r>
    </w:p>
    <w:p>
      <w:r>
        <w:t>-</w:t>
      </w:r>
    </w:p>
    <w:p>
      <w:r>
        <w:t>-</w:t>
      </w:r>
    </w:p>
    <w:p>
      <w:r>
        <w:t>-</w:t>
      </w:r>
    </w:p>
    <w:p>
      <w:r>
        <w:t>-</w:t>
      </w:r>
    </w:p>
    <w:p>
      <w:r>
        <w:t>-</w:t>
      </w:r>
    </w:p>
    <w:p>
      <w:r>
        <w:t>-</w:t>
      </w:r>
    </w:p>
    <w:p>
      <w:r>
        <w:t>-</w:t>
      </w:r>
    </w:p>
    <w:p>
      <w:r>
        <w:t>-</w:t>
      </w:r>
    </w:p>
    <w:p>
      <w:r>
        <w:t>-</w:t>
      </w:r>
    </w:p>
    <w:p>
      <w:r>
        <w:t>-</w:t>
      </w:r>
    </w:p>
    <w:p>
      <w:r>
        <w:t>-</w:t>
      </w:r>
    </w:p>
    <w:p>
      <w:r>
        <w:t>-</w:t>
      </w:r>
    </w:p>
    <w:p>
      <w:r>
        <w:t>-</w:t>
      </w:r>
    </w:p>
    <w:p>
      <w:r>
        <w:t>6</w:t>
      </w:r>
    </w:p>
    <w:p>
      <w:r>
        <w:t>Ban Dân tộc Thành phố</w:t>
      </w:r>
    </w:p>
    <w:p>
      <w:r>
        <w:t>1</w:t>
      </w:r>
    </w:p>
    <w:p>
      <w:r>
        <w:t>-</w:t>
      </w:r>
    </w:p>
    <w:p>
      <w:r>
        <w:t>-</w:t>
      </w:r>
    </w:p>
    <w:p>
      <w:r>
        <w:t>-</w:t>
      </w:r>
    </w:p>
    <w:p>
      <w:r>
        <w:t>-</w:t>
      </w:r>
    </w:p>
    <w:p>
      <w:r>
        <w:t>-</w:t>
      </w:r>
    </w:p>
    <w:p>
      <w:r>
        <w:t>-</w:t>
      </w:r>
    </w:p>
    <w:p>
      <w:r>
        <w:t>-</w:t>
      </w:r>
    </w:p>
    <w:p>
      <w:r>
        <w:t>-</w:t>
      </w:r>
    </w:p>
    <w:p>
      <w:r>
        <w:t>-</w:t>
      </w:r>
    </w:p>
    <w:p>
      <w:r>
        <w:t>-</w:t>
      </w:r>
    </w:p>
    <w:p>
      <w:r>
        <w:t>-</w:t>
      </w:r>
    </w:p>
    <w:p>
      <w:r>
        <w:t>1</w:t>
      </w:r>
    </w:p>
    <w:p>
      <w:r>
        <w:t>Khối thi đua 2</w:t>
      </w:r>
    </w:p>
    <w:p>
      <w:r>
        <w:t>7</w:t>
      </w:r>
    </w:p>
    <w:p>
      <w:r>
        <w:t>Sở Kế hoạch và Đầu tư</w:t>
      </w:r>
    </w:p>
    <w:p>
      <w:r>
        <w:t>1</w:t>
      </w:r>
    </w:p>
    <w:p>
      <w:r>
        <w:t>-</w:t>
      </w:r>
    </w:p>
    <w:p>
      <w:r>
        <w:t>-</w:t>
      </w:r>
    </w:p>
    <w:p>
      <w:r>
        <w:t>-</w:t>
      </w:r>
    </w:p>
    <w:p>
      <w:r>
        <w:t>-</w:t>
      </w:r>
    </w:p>
    <w:p>
      <w:r>
        <w:t>-</w:t>
      </w:r>
    </w:p>
    <w:p>
      <w:r>
        <w:t>-</w:t>
      </w:r>
    </w:p>
    <w:p>
      <w:r>
        <w:t>-</w:t>
      </w:r>
    </w:p>
    <w:p>
      <w:r>
        <w:t>-</w:t>
      </w:r>
    </w:p>
    <w:p>
      <w:r>
        <w:t>-</w:t>
      </w:r>
    </w:p>
    <w:p>
      <w:r>
        <w:t>-</w:t>
      </w:r>
    </w:p>
    <w:p>
      <w:r>
        <w:t>-</w:t>
      </w:r>
    </w:p>
    <w:p>
      <w:r>
        <w:t>1</w:t>
      </w:r>
    </w:p>
    <w:p>
      <w:r>
        <w:t>8</w:t>
      </w:r>
    </w:p>
    <w:p>
      <w:r>
        <w:t>Sở Khoa học và Công nghệ</w:t>
      </w:r>
    </w:p>
    <w:p>
      <w:r>
        <w:t>2</w:t>
      </w:r>
    </w:p>
    <w:p>
      <w:r>
        <w:t>-</w:t>
      </w:r>
    </w:p>
    <w:p>
      <w:r>
        <w:t>-</w:t>
      </w:r>
    </w:p>
    <w:p>
      <w:r>
        <w:t>-</w:t>
      </w:r>
    </w:p>
    <w:p>
      <w:r>
        <w:t>-</w:t>
      </w:r>
    </w:p>
    <w:p>
      <w:r>
        <w:t>-</w:t>
      </w:r>
    </w:p>
    <w:p>
      <w:r>
        <w:t>-</w:t>
      </w:r>
    </w:p>
    <w:p>
      <w:r>
        <w:t>-</w:t>
      </w:r>
    </w:p>
    <w:p>
      <w:r>
        <w:t>-</w:t>
      </w:r>
    </w:p>
    <w:p>
      <w:r>
        <w:t>-</w:t>
      </w:r>
    </w:p>
    <w:p>
      <w:r>
        <w:t>-</w:t>
      </w:r>
    </w:p>
    <w:p>
      <w:r>
        <w:t>-</w:t>
      </w:r>
    </w:p>
    <w:p>
      <w:r>
        <w:t>2</w:t>
      </w:r>
    </w:p>
    <w:p>
      <w:r>
        <w:t>9</w:t>
      </w:r>
    </w:p>
    <w:p>
      <w:r>
        <w:t>Sở Nông nghiệp và Phát triển nông thôn</w:t>
      </w:r>
    </w:p>
    <w:p>
      <w:r>
        <w:t>2</w:t>
      </w:r>
    </w:p>
    <w:p>
      <w:r>
        <w:t>-</w:t>
      </w:r>
    </w:p>
    <w:p>
      <w:r>
        <w:t>-</w:t>
      </w:r>
    </w:p>
    <w:p>
      <w:r>
        <w:t>-</w:t>
      </w:r>
    </w:p>
    <w:p>
      <w:r>
        <w:t>-</w:t>
      </w:r>
    </w:p>
    <w:p>
      <w:r>
        <w:t>-</w:t>
      </w:r>
    </w:p>
    <w:p>
      <w:r>
        <w:t>-</w:t>
      </w:r>
    </w:p>
    <w:p>
      <w:r>
        <w:t>-</w:t>
      </w:r>
    </w:p>
    <w:p>
      <w:r>
        <w:t>-</w:t>
      </w:r>
    </w:p>
    <w:p>
      <w:r>
        <w:t>-</w:t>
      </w:r>
    </w:p>
    <w:p>
      <w:r>
        <w:t>-</w:t>
      </w:r>
    </w:p>
    <w:p>
      <w:r>
        <w:t>-</w:t>
      </w:r>
    </w:p>
    <w:p>
      <w:r>
        <w:t>2</w:t>
      </w:r>
    </w:p>
    <w:p>
      <w:r>
        <w:t>10</w:t>
      </w:r>
    </w:p>
    <w:p>
      <w:r>
        <w:t>Sở Tài chính</w:t>
      </w:r>
    </w:p>
    <w:p>
      <w:r>
        <w:t>1</w:t>
      </w:r>
    </w:p>
    <w:p>
      <w:r>
        <w:t>-</w:t>
      </w:r>
    </w:p>
    <w:p>
      <w:r>
        <w:t>-</w:t>
      </w:r>
    </w:p>
    <w:p>
      <w:r>
        <w:t>-</w:t>
      </w:r>
    </w:p>
    <w:p>
      <w:r>
        <w:t>-</w:t>
      </w:r>
    </w:p>
    <w:p>
      <w:r>
        <w:t>-</w:t>
      </w:r>
    </w:p>
    <w:p>
      <w:r>
        <w:t>-</w:t>
      </w:r>
    </w:p>
    <w:p>
      <w:r>
        <w:t>-</w:t>
      </w:r>
    </w:p>
    <w:p>
      <w:r>
        <w:t>-</w:t>
      </w:r>
    </w:p>
    <w:p>
      <w:r>
        <w:t>-</w:t>
      </w:r>
    </w:p>
    <w:p>
      <w:r>
        <w:t>-</w:t>
      </w:r>
    </w:p>
    <w:p>
      <w:r>
        <w:t>-</w:t>
      </w:r>
    </w:p>
    <w:p>
      <w:r>
        <w:t>1</w:t>
      </w:r>
    </w:p>
    <w:p>
      <w:r>
        <w:t>11</w:t>
      </w:r>
    </w:p>
    <w:p>
      <w:r>
        <w:t>Sở Thông tin và Truyền thông</w:t>
      </w:r>
    </w:p>
    <w:p>
      <w:r>
        <w:t>1</w:t>
      </w:r>
    </w:p>
    <w:p>
      <w:r>
        <w:t>-</w:t>
      </w:r>
    </w:p>
    <w:p>
      <w:r>
        <w:t>-</w:t>
      </w:r>
    </w:p>
    <w:p>
      <w:r>
        <w:t>-</w:t>
      </w:r>
    </w:p>
    <w:p>
      <w:r>
        <w:t>-</w:t>
      </w:r>
    </w:p>
    <w:p>
      <w:r>
        <w:t>-</w:t>
      </w:r>
    </w:p>
    <w:p>
      <w:r>
        <w:t>-</w:t>
      </w:r>
    </w:p>
    <w:p>
      <w:r>
        <w:t>-</w:t>
      </w:r>
    </w:p>
    <w:p>
      <w:r>
        <w:t>-</w:t>
      </w:r>
    </w:p>
    <w:p>
      <w:r>
        <w:t>-</w:t>
      </w:r>
    </w:p>
    <w:p>
      <w:r>
        <w:t>-</w:t>
      </w:r>
    </w:p>
    <w:p>
      <w:r>
        <w:t>-</w:t>
      </w:r>
    </w:p>
    <w:p>
      <w:r>
        <w:t>1</w:t>
      </w:r>
    </w:p>
    <w:p>
      <w:r>
        <w:t>12</w:t>
      </w:r>
    </w:p>
    <w:p>
      <w:r>
        <w:t>Viện nghiên cứu Phát triển Thành phố</w:t>
      </w:r>
    </w:p>
    <w:p>
      <w:r>
        <w:t>1</w:t>
      </w:r>
    </w:p>
    <w:p>
      <w:r>
        <w:t>-</w:t>
      </w:r>
    </w:p>
    <w:p>
      <w:r>
        <w:t>-</w:t>
      </w:r>
    </w:p>
    <w:p>
      <w:r>
        <w:t>-</w:t>
      </w:r>
    </w:p>
    <w:p>
      <w:r>
        <w:t>-</w:t>
      </w:r>
    </w:p>
    <w:p>
      <w:r>
        <w:t>-</w:t>
      </w:r>
    </w:p>
    <w:p>
      <w:r>
        <w:t>-</w:t>
      </w:r>
    </w:p>
    <w:p>
      <w:r>
        <w:t>-</w:t>
      </w:r>
    </w:p>
    <w:p>
      <w:r>
        <w:t>-</w:t>
      </w:r>
    </w:p>
    <w:p>
      <w:r>
        <w:t>-</w:t>
      </w:r>
    </w:p>
    <w:p>
      <w:r>
        <w:t>-</w:t>
      </w:r>
    </w:p>
    <w:p>
      <w:r>
        <w:t>-</w:t>
      </w:r>
    </w:p>
    <w:p>
      <w:r>
        <w:t>1</w:t>
      </w:r>
    </w:p>
    <w:p>
      <w:r>
        <w:t>Khối thi đua 3</w:t>
      </w:r>
    </w:p>
    <w:p>
      <w:r>
        <w:t>13</w:t>
      </w:r>
    </w:p>
    <w:p>
      <w:r>
        <w:t>Sở Giao thông vận tải</w:t>
      </w:r>
    </w:p>
    <w:p>
      <w:r>
        <w:t>2</w:t>
      </w:r>
    </w:p>
    <w:p>
      <w:r>
        <w:t>-</w:t>
      </w:r>
    </w:p>
    <w:p>
      <w:r>
        <w:t>-</w:t>
      </w:r>
    </w:p>
    <w:p>
      <w:r>
        <w:t>-</w:t>
      </w:r>
    </w:p>
    <w:p>
      <w:r>
        <w:t>-</w:t>
      </w:r>
    </w:p>
    <w:p>
      <w:r>
        <w:t>-</w:t>
      </w:r>
    </w:p>
    <w:p>
      <w:r>
        <w:t>-</w:t>
      </w:r>
    </w:p>
    <w:p>
      <w:r>
        <w:t>-</w:t>
      </w:r>
    </w:p>
    <w:p>
      <w:r>
        <w:t>-</w:t>
      </w:r>
    </w:p>
    <w:p>
      <w:r>
        <w:t>-</w:t>
      </w:r>
    </w:p>
    <w:p>
      <w:r>
        <w:t>-</w:t>
      </w:r>
    </w:p>
    <w:p>
      <w:r>
        <w:t>-</w:t>
      </w:r>
    </w:p>
    <w:p>
      <w:r>
        <w:t>2</w:t>
      </w:r>
    </w:p>
    <w:p>
      <w:r>
        <w:t>14</w:t>
      </w:r>
    </w:p>
    <w:p>
      <w:r>
        <w:t>Sở Quy hoạch - Kiến trúc</w:t>
      </w:r>
    </w:p>
    <w:p>
      <w:r>
        <w:t>1</w:t>
      </w:r>
    </w:p>
    <w:p>
      <w:r>
        <w:t>-</w:t>
      </w:r>
    </w:p>
    <w:p>
      <w:r>
        <w:t>-</w:t>
      </w:r>
    </w:p>
    <w:p>
      <w:r>
        <w:t>-</w:t>
      </w:r>
    </w:p>
    <w:p>
      <w:r>
        <w:t>-</w:t>
      </w:r>
    </w:p>
    <w:p>
      <w:r>
        <w:t>-</w:t>
      </w:r>
    </w:p>
    <w:p>
      <w:r>
        <w:t>-</w:t>
      </w:r>
    </w:p>
    <w:p>
      <w:r>
        <w:t>-</w:t>
      </w:r>
    </w:p>
    <w:p>
      <w:r>
        <w:t>-</w:t>
      </w:r>
    </w:p>
    <w:p>
      <w:r>
        <w:t>-</w:t>
      </w:r>
    </w:p>
    <w:p>
      <w:r>
        <w:t>-</w:t>
      </w:r>
    </w:p>
    <w:p>
      <w:r>
        <w:t>-</w:t>
      </w:r>
    </w:p>
    <w:p>
      <w:r>
        <w:t>1</w:t>
      </w:r>
    </w:p>
    <w:p>
      <w:r>
        <w:t>15</w:t>
      </w:r>
    </w:p>
    <w:p>
      <w:r>
        <w:t>Sở Tài nguyên và Môi trường</w:t>
      </w:r>
    </w:p>
    <w:p>
      <w:r>
        <w:t>2</w:t>
      </w:r>
    </w:p>
    <w:p>
      <w:r>
        <w:t>-</w:t>
      </w:r>
    </w:p>
    <w:p>
      <w:r>
        <w:t>-</w:t>
      </w:r>
    </w:p>
    <w:p>
      <w:r>
        <w:t>-</w:t>
      </w:r>
    </w:p>
    <w:p>
      <w:r>
        <w:t>-</w:t>
      </w:r>
    </w:p>
    <w:p>
      <w:r>
        <w:t>-</w:t>
      </w:r>
    </w:p>
    <w:p>
      <w:r>
        <w:t>-</w:t>
      </w:r>
    </w:p>
    <w:p>
      <w:r>
        <w:t>-</w:t>
      </w:r>
    </w:p>
    <w:p>
      <w:r>
        <w:t>-</w:t>
      </w:r>
    </w:p>
    <w:p>
      <w:r>
        <w:t>-</w:t>
      </w:r>
    </w:p>
    <w:p>
      <w:r>
        <w:t>-</w:t>
      </w:r>
    </w:p>
    <w:p>
      <w:r>
        <w:t>-</w:t>
      </w:r>
    </w:p>
    <w:p>
      <w:r>
        <w:t>2</w:t>
      </w:r>
    </w:p>
    <w:p>
      <w:r>
        <w:t>16</w:t>
      </w:r>
    </w:p>
    <w:p>
      <w:r>
        <w:t>Sở Công Thương</w:t>
      </w:r>
    </w:p>
    <w:p>
      <w:r>
        <w:t>1</w:t>
      </w:r>
    </w:p>
    <w:p>
      <w:r>
        <w:t>-</w:t>
      </w:r>
    </w:p>
    <w:p>
      <w:r>
        <w:t>-</w:t>
      </w:r>
    </w:p>
    <w:p>
      <w:r>
        <w:t>-</w:t>
      </w:r>
    </w:p>
    <w:p>
      <w:r>
        <w:t>-</w:t>
      </w:r>
    </w:p>
    <w:p>
      <w:r>
        <w:t>-</w:t>
      </w:r>
    </w:p>
    <w:p>
      <w:r>
        <w:t>-</w:t>
      </w:r>
    </w:p>
    <w:p>
      <w:r>
        <w:t>-</w:t>
      </w:r>
    </w:p>
    <w:p>
      <w:r>
        <w:t>-</w:t>
      </w:r>
    </w:p>
    <w:p>
      <w:r>
        <w:t>-</w:t>
      </w:r>
    </w:p>
    <w:p>
      <w:r>
        <w:t>-</w:t>
      </w:r>
    </w:p>
    <w:p>
      <w:r>
        <w:t>-</w:t>
      </w:r>
    </w:p>
    <w:p>
      <w:r>
        <w:t>1</w:t>
      </w:r>
    </w:p>
    <w:p>
      <w:r>
        <w:t>17</w:t>
      </w:r>
    </w:p>
    <w:p>
      <w:r>
        <w:t>Sở Xây dựng</w:t>
      </w:r>
    </w:p>
    <w:p>
      <w:r>
        <w:t>1</w:t>
      </w:r>
    </w:p>
    <w:p>
      <w:r>
        <w:t>-</w:t>
      </w:r>
    </w:p>
    <w:p>
      <w:r>
        <w:t>-</w:t>
      </w:r>
    </w:p>
    <w:p>
      <w:r>
        <w:t>-</w:t>
      </w:r>
    </w:p>
    <w:p>
      <w:r>
        <w:t>-</w:t>
      </w:r>
    </w:p>
    <w:p>
      <w:r>
        <w:t>-</w:t>
      </w:r>
    </w:p>
    <w:p>
      <w:r>
        <w:t>-</w:t>
      </w:r>
    </w:p>
    <w:p>
      <w:r>
        <w:t>-</w:t>
      </w:r>
    </w:p>
    <w:p>
      <w:r>
        <w:t>-</w:t>
      </w:r>
    </w:p>
    <w:p>
      <w:r>
        <w:t>-</w:t>
      </w:r>
    </w:p>
    <w:p>
      <w:r>
        <w:t>-</w:t>
      </w:r>
    </w:p>
    <w:p>
      <w:r>
        <w:t>-</w:t>
      </w:r>
    </w:p>
    <w:p>
      <w:r>
        <w:t>1</w:t>
      </w:r>
    </w:p>
    <w:p>
      <w:r>
        <w:t>Khối thi đua 4</w:t>
      </w:r>
    </w:p>
    <w:p>
      <w:r>
        <w:t>18</w:t>
      </w:r>
    </w:p>
    <w:p>
      <w:r>
        <w:t>Sở Du lịch</w:t>
      </w:r>
    </w:p>
    <w:p>
      <w:r>
        <w:t>1</w:t>
      </w:r>
    </w:p>
    <w:p>
      <w:r>
        <w:t>-</w:t>
      </w:r>
    </w:p>
    <w:p>
      <w:r>
        <w:t>-</w:t>
      </w:r>
    </w:p>
    <w:p>
      <w:r>
        <w:t>-</w:t>
      </w:r>
    </w:p>
    <w:p>
      <w:r>
        <w:t>-</w:t>
      </w:r>
    </w:p>
    <w:p>
      <w:r>
        <w:t>-</w:t>
      </w:r>
    </w:p>
    <w:p>
      <w:r>
        <w:t>-</w:t>
      </w:r>
    </w:p>
    <w:p>
      <w:r>
        <w:t>-</w:t>
      </w:r>
    </w:p>
    <w:p>
      <w:r>
        <w:t>-</w:t>
      </w:r>
    </w:p>
    <w:p>
      <w:r>
        <w:t>-</w:t>
      </w:r>
    </w:p>
    <w:p>
      <w:r>
        <w:t>-</w:t>
      </w:r>
    </w:p>
    <w:p>
      <w:r>
        <w:t>-</w:t>
      </w:r>
    </w:p>
    <w:p>
      <w:r>
        <w:t>1</w:t>
      </w:r>
    </w:p>
    <w:p>
      <w:r>
        <w:t>19</w:t>
      </w:r>
    </w:p>
    <w:p>
      <w:r>
        <w:t>Sở Giáo dục và Đào tạo</w:t>
      </w:r>
    </w:p>
    <w:p>
      <w:r>
        <w:t>2</w:t>
      </w:r>
    </w:p>
    <w:p>
      <w:r>
        <w:t>-</w:t>
      </w:r>
    </w:p>
    <w:p>
      <w:r>
        <w:t>-</w:t>
      </w:r>
    </w:p>
    <w:p>
      <w:r>
        <w:t>-</w:t>
      </w:r>
    </w:p>
    <w:p>
      <w:r>
        <w:t>-</w:t>
      </w:r>
    </w:p>
    <w:p>
      <w:r>
        <w:t>18</w:t>
      </w:r>
    </w:p>
    <w:p>
      <w:r>
        <w:t>4</w:t>
      </w:r>
    </w:p>
    <w:p>
      <w:r>
        <w:t>-</w:t>
      </w:r>
    </w:p>
    <w:p>
      <w:r>
        <w:t>-</w:t>
      </w:r>
    </w:p>
    <w:p>
      <w:r>
        <w:t>-</w:t>
      </w:r>
    </w:p>
    <w:p>
      <w:r>
        <w:t>-</w:t>
      </w:r>
    </w:p>
    <w:p>
      <w:r>
        <w:t>-</w:t>
      </w:r>
    </w:p>
    <w:p>
      <w:r>
        <w:t>24</w:t>
      </w:r>
    </w:p>
    <w:p>
      <w:r>
        <w:t>20</w:t>
      </w:r>
    </w:p>
    <w:p>
      <w:r>
        <w:t>Sở Lao động - Thương binh và Xã hội</w:t>
      </w:r>
    </w:p>
    <w:p>
      <w:r>
        <w:t>5</w:t>
      </w:r>
    </w:p>
    <w:p>
      <w:r>
        <w:t>-</w:t>
      </w:r>
    </w:p>
    <w:p>
      <w:r>
        <w:t>-</w:t>
      </w:r>
    </w:p>
    <w:p>
      <w:r>
        <w:t>-</w:t>
      </w:r>
    </w:p>
    <w:p>
      <w:r>
        <w:t>-</w:t>
      </w:r>
    </w:p>
    <w:p>
      <w:r>
        <w:t>-</w:t>
      </w:r>
    </w:p>
    <w:p>
      <w:r>
        <w:t>-</w:t>
      </w:r>
    </w:p>
    <w:p>
      <w:r>
        <w:t>7</w:t>
      </w:r>
    </w:p>
    <w:p>
      <w:r>
        <w:t>-</w:t>
      </w:r>
    </w:p>
    <w:p>
      <w:r>
        <w:t>-</w:t>
      </w:r>
    </w:p>
    <w:p>
      <w:r>
        <w:t>-</w:t>
      </w:r>
    </w:p>
    <w:p>
      <w:r>
        <w:t>12</w:t>
      </w:r>
    </w:p>
    <w:p>
      <w:r>
        <w:t>21</w:t>
      </w:r>
    </w:p>
    <w:p>
      <w:r>
        <w:t>Sở Văn hóa và Thể thao</w:t>
      </w:r>
    </w:p>
    <w:p>
      <w:r>
        <w:t>4</w:t>
      </w:r>
    </w:p>
    <w:p>
      <w:r>
        <w:t>-</w:t>
      </w:r>
    </w:p>
    <w:p>
      <w:r>
        <w:t>-</w:t>
      </w:r>
    </w:p>
    <w:p>
      <w:r>
        <w:t>-</w:t>
      </w:r>
    </w:p>
    <w:p>
      <w:r>
        <w:t>-</w:t>
      </w:r>
    </w:p>
    <w:p>
      <w:r>
        <w:t>-</w:t>
      </w:r>
    </w:p>
    <w:p>
      <w:r>
        <w:t>-</w:t>
      </w:r>
    </w:p>
    <w:p>
      <w:r>
        <w:t>-</w:t>
      </w:r>
    </w:p>
    <w:p>
      <w:r>
        <w:t>-</w:t>
      </w:r>
    </w:p>
    <w:p>
      <w:r>
        <w:t>-</w:t>
      </w:r>
    </w:p>
    <w:p>
      <w:r>
        <w:t>-</w:t>
      </w:r>
    </w:p>
    <w:p>
      <w:r>
        <w:t>4</w:t>
      </w:r>
    </w:p>
    <w:p>
      <w:r>
        <w:t>22</w:t>
      </w:r>
    </w:p>
    <w:p>
      <w:r>
        <w:t>Sở Y tế</w:t>
      </w:r>
    </w:p>
    <w:p>
      <w:r>
        <w:t>1</w:t>
      </w:r>
    </w:p>
    <w:p>
      <w:r>
        <w:t>-</w:t>
      </w:r>
    </w:p>
    <w:p>
      <w:r>
        <w:t>-</w:t>
      </w:r>
    </w:p>
    <w:p>
      <w:r>
        <w:t>-</w:t>
      </w:r>
    </w:p>
    <w:p>
      <w:r>
        <w:t>-</w:t>
      </w:r>
    </w:p>
    <w:p>
      <w:r>
        <w:t>-</w:t>
      </w:r>
    </w:p>
    <w:p>
      <w:r>
        <w:t>-</w:t>
      </w:r>
    </w:p>
    <w:p>
      <w:r>
        <w:t>-</w:t>
      </w:r>
    </w:p>
    <w:p>
      <w:r>
        <w:t>5</w:t>
      </w:r>
    </w:p>
    <w:p>
      <w:r>
        <w:t>3</w:t>
      </w:r>
    </w:p>
    <w:p>
      <w:r>
        <w:t>4</w:t>
      </w:r>
    </w:p>
    <w:p>
      <w:r>
        <w:t>-</w:t>
      </w:r>
    </w:p>
    <w:p>
      <w:r>
        <w:t>13</w:t>
      </w:r>
    </w:p>
    <w:p>
      <w:r>
        <w:t>23</w:t>
      </w:r>
    </w:p>
    <w:p>
      <w:r>
        <w:t>Sở An toàn thực phẩm</w:t>
      </w:r>
    </w:p>
    <w:p>
      <w:r>
        <w:t>1</w:t>
      </w:r>
    </w:p>
    <w:p>
      <w:r>
        <w:t>-</w:t>
      </w:r>
    </w:p>
    <w:p>
      <w:r>
        <w:t>-</w:t>
      </w:r>
    </w:p>
    <w:p>
      <w:r>
        <w:t>-</w:t>
      </w:r>
    </w:p>
    <w:p>
      <w:r>
        <w:t>-</w:t>
      </w:r>
    </w:p>
    <w:p>
      <w:r>
        <w:t>-</w:t>
      </w:r>
    </w:p>
    <w:p>
      <w:r>
        <w:t>-</w:t>
      </w:r>
    </w:p>
    <w:p>
      <w:r>
        <w:t>-</w:t>
      </w:r>
    </w:p>
    <w:p>
      <w:r>
        <w:t>-</w:t>
      </w:r>
    </w:p>
    <w:p>
      <w:r>
        <w:t>-</w:t>
      </w:r>
    </w:p>
    <w:p>
      <w:r>
        <w:t>-</w:t>
      </w:r>
    </w:p>
    <w:p>
      <w:r>
        <w:t>-</w:t>
      </w:r>
    </w:p>
    <w:p>
      <w:r>
        <w:t>1</w:t>
      </w:r>
    </w:p>
    <w:p>
      <w:r>
        <w:t>24</w:t>
      </w:r>
    </w:p>
    <w:p>
      <w:r>
        <w:t>Lực lượng Thanh niên xung phong Thành phố</w:t>
      </w:r>
    </w:p>
    <w:p>
      <w:r>
        <w:t>2</w:t>
      </w:r>
    </w:p>
    <w:p>
      <w:r>
        <w:t>-</w:t>
      </w:r>
    </w:p>
    <w:p>
      <w:r>
        <w:t>-</w:t>
      </w:r>
    </w:p>
    <w:p>
      <w:r>
        <w:t>-</w:t>
      </w:r>
    </w:p>
    <w:p>
      <w:r>
        <w:t>-</w:t>
      </w:r>
    </w:p>
    <w:p>
      <w:r>
        <w:t>-</w:t>
      </w:r>
    </w:p>
    <w:p>
      <w:r>
        <w:t>-</w:t>
      </w:r>
    </w:p>
    <w:p>
      <w:r>
        <w:t>-</w:t>
      </w:r>
    </w:p>
    <w:p>
      <w:r>
        <w:t>-</w:t>
      </w:r>
    </w:p>
    <w:p>
      <w:r>
        <w:t>-</w:t>
      </w:r>
    </w:p>
    <w:p>
      <w:r>
        <w:t>-</w:t>
      </w:r>
    </w:p>
    <w:p>
      <w:r>
        <w:t>2</w:t>
      </w:r>
    </w:p>
    <w:p>
      <w:r>
        <w:t>Khối thi đua 5</w:t>
      </w:r>
    </w:p>
    <w:p>
      <w:r>
        <w:t>25</w:t>
      </w:r>
    </w:p>
    <w:p>
      <w:r>
        <w:t>Báo Sài Gòn Giải phóng</w:t>
      </w:r>
    </w:p>
    <w:p>
      <w:r>
        <w:t>1</w:t>
      </w:r>
    </w:p>
    <w:p>
      <w:r>
        <w:t>-</w:t>
      </w:r>
    </w:p>
    <w:p>
      <w:r>
        <w:t>-</w:t>
      </w:r>
    </w:p>
    <w:p>
      <w:r>
        <w:t>-</w:t>
      </w:r>
    </w:p>
    <w:p>
      <w:r>
        <w:t>-</w:t>
      </w:r>
    </w:p>
    <w:p>
      <w:r>
        <w:t>-</w:t>
      </w:r>
    </w:p>
    <w:p>
      <w:r>
        <w:t>-</w:t>
      </w:r>
    </w:p>
    <w:p>
      <w:r>
        <w:t>-</w:t>
      </w:r>
    </w:p>
    <w:p>
      <w:r>
        <w:t>-</w:t>
      </w:r>
    </w:p>
    <w:p>
      <w:r>
        <w:t>1</w:t>
      </w:r>
    </w:p>
    <w:p>
      <w:r>
        <w:t>Báo Phụ nữ Thành phố</w:t>
      </w:r>
    </w:p>
    <w:p>
      <w:r>
        <w:t>-</w:t>
      </w:r>
    </w:p>
    <w:p>
      <w:r>
        <w:t>-</w:t>
      </w:r>
    </w:p>
    <w:p>
      <w:r>
        <w:t>-</w:t>
      </w:r>
    </w:p>
    <w:p>
      <w:r>
        <w:t>-</w:t>
      </w:r>
    </w:p>
    <w:p>
      <w:r>
        <w:t>-</w:t>
      </w:r>
    </w:p>
    <w:p>
      <w:r>
        <w:t>-</w:t>
      </w:r>
    </w:p>
    <w:p>
      <w:r>
        <w:t>-</w:t>
      </w:r>
    </w:p>
    <w:p>
      <w:r>
        <w:t>-</w:t>
      </w:r>
    </w:p>
    <w:p>
      <w:r>
        <w:t>-</w:t>
      </w:r>
    </w:p>
    <w:p>
      <w:r>
        <w:t>-</w:t>
      </w:r>
    </w:p>
    <w:p>
      <w:r>
        <w:t>-</w:t>
      </w:r>
    </w:p>
    <w:p>
      <w:r>
        <w:t>-</w:t>
      </w:r>
    </w:p>
    <w:p>
      <w:r>
        <w:t>-</w:t>
      </w:r>
    </w:p>
    <w:p>
      <w:r>
        <w:t>27</w:t>
      </w:r>
    </w:p>
    <w:p>
      <w:r>
        <w:t>Báo Người Lao động</w:t>
      </w:r>
    </w:p>
    <w:p>
      <w:r>
        <w:t>-</w:t>
      </w:r>
    </w:p>
    <w:p>
      <w:r>
        <w:t>-</w:t>
      </w:r>
    </w:p>
    <w:p>
      <w:r>
        <w:t>-</w:t>
      </w:r>
    </w:p>
    <w:p>
      <w:r>
        <w:t>-</w:t>
      </w:r>
    </w:p>
    <w:p>
      <w:r>
        <w:t>-</w:t>
      </w:r>
    </w:p>
    <w:p>
      <w:r>
        <w:t>-</w:t>
      </w:r>
    </w:p>
    <w:p>
      <w:r>
        <w:t>-</w:t>
      </w:r>
    </w:p>
    <w:p>
      <w:r>
        <w:t>-</w:t>
      </w:r>
    </w:p>
    <w:p>
      <w:r>
        <w:t>-</w:t>
      </w:r>
    </w:p>
    <w:p>
      <w:r>
        <w:t>-</w:t>
      </w:r>
    </w:p>
    <w:p>
      <w:r>
        <w:t>-</w:t>
      </w:r>
    </w:p>
    <w:p>
      <w:r>
        <w:t>-</w:t>
      </w:r>
    </w:p>
    <w:p>
      <w:r>
        <w:t>-</w:t>
      </w:r>
    </w:p>
    <w:p>
      <w:r>
        <w:t>28</w:t>
      </w:r>
    </w:p>
    <w:p>
      <w:r>
        <w:t>Báo Pháp luật Thành phố</w:t>
      </w:r>
    </w:p>
    <w:p>
      <w:r>
        <w:t>-</w:t>
      </w:r>
    </w:p>
    <w:p>
      <w:r>
        <w:t>-</w:t>
      </w:r>
    </w:p>
    <w:p>
      <w:r>
        <w:t>-</w:t>
      </w:r>
    </w:p>
    <w:p>
      <w:r>
        <w:t>-</w:t>
      </w:r>
    </w:p>
    <w:p>
      <w:r>
        <w:t>-</w:t>
      </w:r>
    </w:p>
    <w:p>
      <w:r>
        <w:t>-</w:t>
      </w:r>
    </w:p>
    <w:p>
      <w:r>
        <w:t>-</w:t>
      </w:r>
    </w:p>
    <w:p>
      <w:r>
        <w:t>-</w:t>
      </w:r>
    </w:p>
    <w:p>
      <w:r>
        <w:t>-</w:t>
      </w:r>
    </w:p>
    <w:p>
      <w:r>
        <w:t>-</w:t>
      </w:r>
    </w:p>
    <w:p>
      <w:r>
        <w:t>-</w:t>
      </w:r>
    </w:p>
    <w:p>
      <w:r>
        <w:t>-</w:t>
      </w:r>
    </w:p>
    <w:p>
      <w:r>
        <w:t>-</w:t>
      </w:r>
    </w:p>
    <w:p>
      <w:r>
        <w:t>29</w:t>
      </w:r>
    </w:p>
    <w:p>
      <w:r>
        <w:t>Đài Truyền hình Thành phố</w:t>
      </w:r>
    </w:p>
    <w:p>
      <w:r>
        <w:t>2</w:t>
      </w:r>
    </w:p>
    <w:p>
      <w:r>
        <w:t>-</w:t>
      </w:r>
    </w:p>
    <w:p>
      <w:r>
        <w:t>-</w:t>
      </w:r>
    </w:p>
    <w:p>
      <w:r>
        <w:t>-</w:t>
      </w:r>
    </w:p>
    <w:p>
      <w:r>
        <w:t>-</w:t>
      </w:r>
    </w:p>
    <w:p>
      <w:r>
        <w:t>-</w:t>
      </w:r>
    </w:p>
    <w:p>
      <w:r>
        <w:t>-</w:t>
      </w:r>
    </w:p>
    <w:p>
      <w:r>
        <w:t>-</w:t>
      </w:r>
    </w:p>
    <w:p>
      <w:r>
        <w:t>-</w:t>
      </w:r>
    </w:p>
    <w:p>
      <w:r>
        <w:t>-</w:t>
      </w:r>
    </w:p>
    <w:p>
      <w:r>
        <w:t>-</w:t>
      </w:r>
    </w:p>
    <w:p>
      <w:r>
        <w:t>-</w:t>
      </w:r>
    </w:p>
    <w:p>
      <w:r>
        <w:t>2</w:t>
      </w:r>
    </w:p>
    <w:p>
      <w:r>
        <w:t>30</w:t>
      </w:r>
    </w:p>
    <w:p>
      <w:r>
        <w:t>Đài Tiếng nói nhân dân Thành phố</w:t>
      </w:r>
    </w:p>
    <w:p>
      <w:r>
        <w:t>1</w:t>
      </w:r>
    </w:p>
    <w:p>
      <w:r>
        <w:t>-</w:t>
      </w:r>
    </w:p>
    <w:p>
      <w:r>
        <w:t>-</w:t>
      </w:r>
    </w:p>
    <w:p>
      <w:r>
        <w:t>-</w:t>
      </w:r>
    </w:p>
    <w:p>
      <w:r>
        <w:t>-</w:t>
      </w:r>
    </w:p>
    <w:p>
      <w:r>
        <w:t>-</w:t>
      </w:r>
    </w:p>
    <w:p>
      <w:r>
        <w:t>-</w:t>
      </w:r>
    </w:p>
    <w:p>
      <w:r>
        <w:t>-</w:t>
      </w:r>
    </w:p>
    <w:p>
      <w:r>
        <w:t>-</w:t>
      </w:r>
    </w:p>
    <w:p>
      <w:r>
        <w:t>-</w:t>
      </w:r>
    </w:p>
    <w:p>
      <w:r>
        <w:t>-</w:t>
      </w:r>
    </w:p>
    <w:p>
      <w:r>
        <w:t>-</w:t>
      </w:r>
    </w:p>
    <w:p>
      <w:r>
        <w:t>1</w:t>
      </w:r>
    </w:p>
    <w:p>
      <w:r>
        <w:t>31</w:t>
      </w:r>
    </w:p>
    <w:p>
      <w:r>
        <w:t>Nhà Xuất bản Tổng hợp Thành phố</w:t>
      </w:r>
    </w:p>
    <w:p>
      <w:r>
        <w:t>1</w:t>
      </w:r>
    </w:p>
    <w:p>
      <w:r>
        <w:t>-</w:t>
      </w:r>
    </w:p>
    <w:p>
      <w:r>
        <w:t>-</w:t>
      </w:r>
    </w:p>
    <w:p>
      <w:r>
        <w:t>-</w:t>
      </w:r>
    </w:p>
    <w:p>
      <w:r>
        <w:t>-</w:t>
      </w:r>
    </w:p>
    <w:p>
      <w:r>
        <w:t>-</w:t>
      </w:r>
    </w:p>
    <w:p>
      <w:r>
        <w:t>-</w:t>
      </w:r>
    </w:p>
    <w:p>
      <w:r>
        <w:t>-</w:t>
      </w:r>
    </w:p>
    <w:p>
      <w:r>
        <w:t>-</w:t>
      </w:r>
    </w:p>
    <w:p>
      <w:r>
        <w:t>-</w:t>
      </w:r>
    </w:p>
    <w:p>
      <w:r>
        <w:t>-</w:t>
      </w:r>
    </w:p>
    <w:p>
      <w:r>
        <w:t>-</w:t>
      </w:r>
    </w:p>
    <w:p>
      <w:r>
        <w:t>1</w:t>
      </w:r>
    </w:p>
    <w:p>
      <w:r>
        <w:t>32</w:t>
      </w:r>
    </w:p>
    <w:p>
      <w:r>
        <w:t>Tạp chí Doanh nhân Sài Gòn</w:t>
      </w:r>
    </w:p>
    <w:p>
      <w:r>
        <w:t>-</w:t>
      </w:r>
    </w:p>
    <w:p>
      <w:r>
        <w:t>-</w:t>
      </w:r>
    </w:p>
    <w:p>
      <w:r>
        <w:t>-</w:t>
      </w:r>
    </w:p>
    <w:p>
      <w:r>
        <w:t>-</w:t>
      </w:r>
    </w:p>
    <w:p>
      <w:r>
        <w:t>-</w:t>
      </w:r>
    </w:p>
    <w:p>
      <w:r>
        <w:t>-</w:t>
      </w:r>
    </w:p>
    <w:p>
      <w:r>
        <w:t>-</w:t>
      </w:r>
    </w:p>
    <w:p>
      <w:r>
        <w:t>-</w:t>
      </w:r>
    </w:p>
    <w:p>
      <w:r>
        <w:t>-</w:t>
      </w:r>
    </w:p>
    <w:p>
      <w:r>
        <w:t>-</w:t>
      </w:r>
    </w:p>
    <w:p>
      <w:r>
        <w:t>-</w:t>
      </w:r>
    </w:p>
    <w:p>
      <w:r>
        <w:t>-</w:t>
      </w:r>
    </w:p>
    <w:p>
      <w:r>
        <w:t>-</w:t>
      </w:r>
    </w:p>
    <w:p>
      <w:r>
        <w:t>33</w:t>
      </w:r>
    </w:p>
    <w:p>
      <w:r>
        <w:t>Tạp chí Giáo dục Thành phố</w:t>
      </w:r>
    </w:p>
    <w:p>
      <w:r>
        <w:t>-</w:t>
      </w:r>
    </w:p>
    <w:p>
      <w:r>
        <w:t>-</w:t>
      </w:r>
    </w:p>
    <w:p>
      <w:r>
        <w:t>-</w:t>
      </w:r>
    </w:p>
    <w:p>
      <w:r>
        <w:t>-</w:t>
      </w:r>
    </w:p>
    <w:p>
      <w:r>
        <w:t>-</w:t>
      </w:r>
    </w:p>
    <w:p>
      <w:r>
        <w:t>-</w:t>
      </w:r>
    </w:p>
    <w:p>
      <w:r>
        <w:t>-</w:t>
      </w:r>
    </w:p>
    <w:p>
      <w:r>
        <w:t>-</w:t>
      </w:r>
    </w:p>
    <w:p>
      <w:r>
        <w:t>-</w:t>
      </w:r>
    </w:p>
    <w:p>
      <w:r>
        <w:t>-</w:t>
      </w:r>
    </w:p>
    <w:p>
      <w:r>
        <w:t>-</w:t>
      </w:r>
    </w:p>
    <w:p>
      <w:r>
        <w:t>-</w:t>
      </w:r>
    </w:p>
    <w:p>
      <w:r>
        <w:t>-</w:t>
      </w:r>
    </w:p>
    <w:p>
      <w:r>
        <w:t>34</w:t>
      </w:r>
    </w:p>
    <w:p>
      <w:r>
        <w:t>Tạp chí du lịch Thành phố</w:t>
      </w:r>
    </w:p>
    <w:p>
      <w:r>
        <w:t>-</w:t>
      </w:r>
    </w:p>
    <w:p>
      <w:r>
        <w:t>-</w:t>
      </w:r>
    </w:p>
    <w:p>
      <w:r>
        <w:t>-</w:t>
      </w:r>
    </w:p>
    <w:p>
      <w:r>
        <w:t>-</w:t>
      </w:r>
    </w:p>
    <w:p>
      <w:r>
        <w:t>-</w:t>
      </w:r>
    </w:p>
    <w:p>
      <w:r>
        <w:t>-</w:t>
      </w:r>
    </w:p>
    <w:p>
      <w:r>
        <w:t>-</w:t>
      </w:r>
    </w:p>
    <w:p>
      <w:r>
        <w:t>-</w:t>
      </w:r>
    </w:p>
    <w:p>
      <w:r>
        <w:t>-</w:t>
      </w:r>
    </w:p>
    <w:p>
      <w:r>
        <w:t>-</w:t>
      </w:r>
    </w:p>
    <w:p>
      <w:r>
        <w:t>-</w:t>
      </w:r>
    </w:p>
    <w:p>
      <w:r>
        <w:t>-</w:t>
      </w:r>
    </w:p>
    <w:p>
      <w:r>
        <w:t>-</w:t>
      </w:r>
    </w:p>
    <w:p>
      <w:r>
        <w:t>35</w:t>
      </w:r>
    </w:p>
    <w:p>
      <w:r>
        <w:t>Tạp chí Khoa học phổ thông Thành phố</w:t>
      </w:r>
    </w:p>
    <w:p>
      <w:r>
        <w:t>-</w:t>
      </w:r>
    </w:p>
    <w:p>
      <w:r>
        <w:t>-</w:t>
      </w:r>
    </w:p>
    <w:p>
      <w:r>
        <w:t>-</w:t>
      </w:r>
    </w:p>
    <w:p>
      <w:r>
        <w:t>-</w:t>
      </w:r>
    </w:p>
    <w:p>
      <w:r>
        <w:t>-</w:t>
      </w:r>
    </w:p>
    <w:p>
      <w:r>
        <w:t>-</w:t>
      </w:r>
    </w:p>
    <w:p>
      <w:r>
        <w:t>-</w:t>
      </w:r>
    </w:p>
    <w:p>
      <w:r>
        <w:t>-</w:t>
      </w:r>
    </w:p>
    <w:p>
      <w:r>
        <w:t>-</w:t>
      </w:r>
    </w:p>
    <w:p>
      <w:r>
        <w:t>-</w:t>
      </w:r>
    </w:p>
    <w:p>
      <w:r>
        <w:t>-</w:t>
      </w:r>
    </w:p>
    <w:p>
      <w:r>
        <w:t>-</w:t>
      </w:r>
    </w:p>
    <w:p>
      <w:r>
        <w:t>-</w:t>
      </w:r>
    </w:p>
    <w:p>
      <w:r>
        <w:t>Khối thi đua 6</w:t>
      </w:r>
    </w:p>
    <w:p>
      <w:r>
        <w:t>36</w:t>
      </w:r>
    </w:p>
    <w:p>
      <w:r>
        <w:t>Bảo hiểm Xã hội Thành phố</w:t>
      </w:r>
    </w:p>
    <w:p>
      <w:r>
        <w:t>-</w:t>
      </w:r>
    </w:p>
    <w:p>
      <w:r>
        <w:t>-</w:t>
      </w:r>
    </w:p>
    <w:p>
      <w:r>
        <w:t>5</w:t>
      </w:r>
    </w:p>
    <w:p>
      <w:r>
        <w:t>-</w:t>
      </w:r>
    </w:p>
    <w:p>
      <w:r>
        <w:t>-</w:t>
      </w:r>
    </w:p>
    <w:p>
      <w:r>
        <w:t>-</w:t>
      </w:r>
    </w:p>
    <w:p>
      <w:r>
        <w:t>-</w:t>
      </w:r>
    </w:p>
    <w:p>
      <w:r>
        <w:t>-</w:t>
      </w:r>
    </w:p>
    <w:p>
      <w:r>
        <w:t>-</w:t>
      </w:r>
    </w:p>
    <w:p>
      <w:r>
        <w:t>-</w:t>
      </w:r>
    </w:p>
    <w:p>
      <w:r>
        <w:t>-</w:t>
      </w:r>
    </w:p>
    <w:p>
      <w:r>
        <w:t>-</w:t>
      </w:r>
    </w:p>
    <w:p>
      <w:r>
        <w:t>5</w:t>
      </w:r>
    </w:p>
    <w:p>
      <w:r>
        <w:t>37</w:t>
      </w:r>
    </w:p>
    <w:p>
      <w:r>
        <w:t>Cục Hải quan Thành phố</w:t>
      </w:r>
    </w:p>
    <w:p>
      <w:r>
        <w:t>-</w:t>
      </w:r>
    </w:p>
    <w:p>
      <w:r>
        <w:t>-</w:t>
      </w:r>
    </w:p>
    <w:p>
      <w:r>
        <w:t>4</w:t>
      </w:r>
    </w:p>
    <w:p>
      <w:r>
        <w:t>-</w:t>
      </w:r>
    </w:p>
    <w:p>
      <w:r>
        <w:t>-</w:t>
      </w:r>
    </w:p>
    <w:p>
      <w:r>
        <w:t>-</w:t>
      </w:r>
    </w:p>
    <w:p>
      <w:r>
        <w:t>-</w:t>
      </w:r>
    </w:p>
    <w:p>
      <w:r>
        <w:t>-</w:t>
      </w:r>
    </w:p>
    <w:p>
      <w:r>
        <w:t>-</w:t>
      </w:r>
    </w:p>
    <w:p>
      <w:r>
        <w:t>-</w:t>
      </w:r>
    </w:p>
    <w:p>
      <w:r>
        <w:t>-</w:t>
      </w:r>
    </w:p>
    <w:p>
      <w:r>
        <w:t>-</w:t>
      </w:r>
    </w:p>
    <w:p>
      <w:r>
        <w:t>4</w:t>
      </w:r>
    </w:p>
    <w:p>
      <w:r>
        <w:t>38</w:t>
      </w:r>
    </w:p>
    <w:p>
      <w:r>
        <w:t>Cục Thuế Thành phố</w:t>
      </w:r>
    </w:p>
    <w:p>
      <w:r>
        <w:t>-</w:t>
      </w:r>
    </w:p>
    <w:p>
      <w:r>
        <w:t>-</w:t>
      </w:r>
    </w:p>
    <w:p>
      <w:r>
        <w:t>6</w:t>
      </w:r>
    </w:p>
    <w:p>
      <w:r>
        <w:t>-</w:t>
      </w:r>
    </w:p>
    <w:p>
      <w:r>
        <w:t>-</w:t>
      </w:r>
    </w:p>
    <w:p>
      <w:r>
        <w:t>-</w:t>
      </w:r>
    </w:p>
    <w:p>
      <w:r>
        <w:t>-</w:t>
      </w:r>
    </w:p>
    <w:p>
      <w:r>
        <w:t>-</w:t>
      </w:r>
    </w:p>
    <w:p>
      <w:r>
        <w:t>-</w:t>
      </w:r>
    </w:p>
    <w:p>
      <w:r>
        <w:t>-</w:t>
      </w:r>
    </w:p>
    <w:p>
      <w:r>
        <w:t>-</w:t>
      </w:r>
    </w:p>
    <w:p>
      <w:r>
        <w:t>-</w:t>
      </w:r>
    </w:p>
    <w:p>
      <w:r>
        <w:t>6</w:t>
      </w:r>
    </w:p>
    <w:p>
      <w:r>
        <w:t>39</w:t>
      </w:r>
    </w:p>
    <w:p>
      <w:r>
        <w:t>Kho bạc Nhà nước Thành phố</w:t>
      </w:r>
    </w:p>
    <w:p>
      <w:r>
        <w:t>-</w:t>
      </w:r>
    </w:p>
    <w:p>
      <w:r>
        <w:t>-</w:t>
      </w:r>
    </w:p>
    <w:p>
      <w:r>
        <w:t>5</w:t>
      </w:r>
    </w:p>
    <w:p>
      <w:r>
        <w:t>-</w:t>
      </w:r>
    </w:p>
    <w:p>
      <w:r>
        <w:t>-</w:t>
      </w:r>
    </w:p>
    <w:p>
      <w:r>
        <w:t>-</w:t>
      </w:r>
    </w:p>
    <w:p>
      <w:r>
        <w:t>-</w:t>
      </w:r>
    </w:p>
    <w:p>
      <w:r>
        <w:t>-</w:t>
      </w:r>
    </w:p>
    <w:p>
      <w:r>
        <w:t>-</w:t>
      </w:r>
    </w:p>
    <w:p>
      <w:r>
        <w:t>-</w:t>
      </w:r>
    </w:p>
    <w:p>
      <w:r>
        <w:t>-</w:t>
      </w:r>
    </w:p>
    <w:p>
      <w:r>
        <w:t>-</w:t>
      </w:r>
    </w:p>
    <w:p>
      <w:r>
        <w:t>5</w:t>
      </w:r>
    </w:p>
    <w:p>
      <w:r>
        <w:t>40</w:t>
      </w:r>
    </w:p>
    <w:p>
      <w:r>
        <w:t>Cục Quản lý thị trường Thành phố</w:t>
      </w:r>
    </w:p>
    <w:p>
      <w:r>
        <w:t>-</w:t>
      </w:r>
    </w:p>
    <w:p>
      <w:r>
        <w:t>-</w:t>
      </w:r>
    </w:p>
    <w:p>
      <w:r>
        <w:t>3</w:t>
      </w:r>
    </w:p>
    <w:p>
      <w:r>
        <w:t>-</w:t>
      </w:r>
    </w:p>
    <w:p>
      <w:r>
        <w:t>-</w:t>
      </w:r>
    </w:p>
    <w:p>
      <w:r>
        <w:t>-</w:t>
      </w:r>
    </w:p>
    <w:p>
      <w:r>
        <w:t>-</w:t>
      </w:r>
    </w:p>
    <w:p>
      <w:r>
        <w:t>-</w:t>
      </w:r>
    </w:p>
    <w:p>
      <w:r>
        <w:t>-</w:t>
      </w:r>
    </w:p>
    <w:p>
      <w:r>
        <w:t>-</w:t>
      </w:r>
    </w:p>
    <w:p>
      <w:r>
        <w:t>-</w:t>
      </w:r>
    </w:p>
    <w:p>
      <w:r>
        <w:t>-</w:t>
      </w:r>
    </w:p>
    <w:p>
      <w:r>
        <w:t>3</w:t>
      </w:r>
    </w:p>
    <w:p>
      <w:r>
        <w:t>41</w:t>
      </w:r>
    </w:p>
    <w:p>
      <w:r>
        <w:t>Ngân hàng Nhà nước Việt Nam - Chi nhánh Thành phố</w:t>
      </w:r>
    </w:p>
    <w:p>
      <w:r>
        <w:t>-</w:t>
      </w:r>
    </w:p>
    <w:p>
      <w:r>
        <w:t>-</w:t>
      </w:r>
    </w:p>
    <w:p>
      <w:r>
        <w:t>-</w:t>
      </w:r>
    </w:p>
    <w:p>
      <w:r>
        <w:t>-</w:t>
      </w:r>
    </w:p>
    <w:p>
      <w:r>
        <w:t>-</w:t>
      </w:r>
    </w:p>
    <w:p>
      <w:r>
        <w:t>-</w:t>
      </w:r>
    </w:p>
    <w:p>
      <w:r>
        <w:t>-</w:t>
      </w:r>
    </w:p>
    <w:p>
      <w:r>
        <w:t>-</w:t>
      </w:r>
    </w:p>
    <w:p>
      <w:r>
        <w:t>-</w:t>
      </w:r>
    </w:p>
    <w:p>
      <w:r>
        <w:t>-</w:t>
      </w:r>
    </w:p>
    <w:p>
      <w:r>
        <w:t>-</w:t>
      </w:r>
    </w:p>
    <w:p>
      <w:r>
        <w:t>-</w:t>
      </w:r>
    </w:p>
    <w:p>
      <w:r>
        <w:t>Khối thi đua 7</w:t>
      </w:r>
    </w:p>
    <w:p>
      <w:r>
        <w:t>42</w:t>
      </w:r>
    </w:p>
    <w:p>
      <w:r>
        <w:t>Bưu điện Thành phố</w:t>
      </w:r>
    </w:p>
    <w:p>
      <w:r>
        <w:t>-</w:t>
      </w:r>
    </w:p>
    <w:p>
      <w:r>
        <w:t>-</w:t>
      </w:r>
    </w:p>
    <w:p>
      <w:r>
        <w:t>-</w:t>
      </w:r>
    </w:p>
    <w:p>
      <w:r>
        <w:t>-</w:t>
      </w:r>
    </w:p>
    <w:p>
      <w:r>
        <w:t>-</w:t>
      </w:r>
    </w:p>
    <w:p>
      <w:r>
        <w:t>-</w:t>
      </w:r>
    </w:p>
    <w:p>
      <w:r>
        <w:t>-</w:t>
      </w:r>
    </w:p>
    <w:p>
      <w:r>
        <w:t>-</w:t>
      </w:r>
    </w:p>
    <w:p>
      <w:r>
        <w:t>-</w:t>
      </w:r>
    </w:p>
    <w:p>
      <w:r>
        <w:t>-</w:t>
      </w:r>
    </w:p>
    <w:p>
      <w:r>
        <w:t>-</w:t>
      </w:r>
    </w:p>
    <w:p>
      <w:r>
        <w:t>-</w:t>
      </w:r>
    </w:p>
    <w:p>
      <w:r>
        <w:t>-</w:t>
      </w:r>
    </w:p>
    <w:p>
      <w:r>
        <w:t>43</w:t>
      </w:r>
    </w:p>
    <w:p>
      <w:r>
        <w:t>Viễn thông Thành phố</w:t>
      </w:r>
    </w:p>
    <w:p>
      <w:r>
        <w:t>-</w:t>
      </w:r>
    </w:p>
    <w:p>
      <w:r>
        <w:t>-</w:t>
      </w:r>
    </w:p>
    <w:p>
      <w:r>
        <w:t>-</w:t>
      </w:r>
    </w:p>
    <w:p>
      <w:r>
        <w:t>-</w:t>
      </w:r>
    </w:p>
    <w:p>
      <w:r>
        <w:t>-</w:t>
      </w:r>
    </w:p>
    <w:p>
      <w:r>
        <w:t>-</w:t>
      </w:r>
    </w:p>
    <w:p>
      <w:r>
        <w:t>-</w:t>
      </w:r>
    </w:p>
    <w:p>
      <w:r>
        <w:t>-</w:t>
      </w:r>
    </w:p>
    <w:p>
      <w:r>
        <w:t>-</w:t>
      </w:r>
    </w:p>
    <w:p>
      <w:r>
        <w:t>-</w:t>
      </w:r>
    </w:p>
    <w:p>
      <w:r>
        <w:t>-</w:t>
      </w:r>
    </w:p>
    <w:p>
      <w:r>
        <w:t>-</w:t>
      </w:r>
    </w:p>
    <w:p>
      <w:r>
        <w:t>-</w:t>
      </w:r>
    </w:p>
    <w:p>
      <w:r>
        <w:t>44</w:t>
      </w:r>
    </w:p>
    <w:p>
      <w:r>
        <w:t>Cục Thống kê thành phố</w:t>
      </w:r>
    </w:p>
    <w:p>
      <w:r>
        <w:t>-</w:t>
      </w:r>
    </w:p>
    <w:p>
      <w:r>
        <w:t>-</w:t>
      </w:r>
    </w:p>
    <w:p>
      <w:r>
        <w:t>5</w:t>
      </w:r>
    </w:p>
    <w:p>
      <w:r>
        <w:t>-</w:t>
      </w:r>
    </w:p>
    <w:p>
      <w:r>
        <w:t>-</w:t>
      </w:r>
    </w:p>
    <w:p>
      <w:r>
        <w:t>-</w:t>
      </w:r>
    </w:p>
    <w:p>
      <w:r>
        <w:t>-</w:t>
      </w:r>
    </w:p>
    <w:p>
      <w:r>
        <w:t>-</w:t>
      </w:r>
    </w:p>
    <w:p>
      <w:r>
        <w:t>-</w:t>
      </w:r>
    </w:p>
    <w:p>
      <w:r>
        <w:t>-</w:t>
      </w:r>
    </w:p>
    <w:p>
      <w:r>
        <w:t>-</w:t>
      </w:r>
    </w:p>
    <w:p>
      <w:r>
        <w:t>-</w:t>
      </w:r>
    </w:p>
    <w:p>
      <w:r>
        <w:t>5</w:t>
      </w:r>
    </w:p>
    <w:p>
      <w:r>
        <w:t>45</w:t>
      </w:r>
    </w:p>
    <w:p>
      <w:r>
        <w:t>Sở Ngoại vụ</w:t>
      </w:r>
    </w:p>
    <w:p>
      <w:r>
        <w:t>-</w:t>
      </w:r>
    </w:p>
    <w:p>
      <w:r>
        <w:t>-</w:t>
      </w:r>
    </w:p>
    <w:p>
      <w:r>
        <w:t>-</w:t>
      </w:r>
    </w:p>
    <w:p>
      <w:r>
        <w:t>-</w:t>
      </w:r>
    </w:p>
    <w:p>
      <w:r>
        <w:t>-</w:t>
      </w:r>
    </w:p>
    <w:p>
      <w:r>
        <w:t>-</w:t>
      </w:r>
    </w:p>
    <w:p>
      <w:r>
        <w:t>-</w:t>
      </w:r>
    </w:p>
    <w:p>
      <w:r>
        <w:t>-</w:t>
      </w:r>
    </w:p>
    <w:p>
      <w:r>
        <w:t>-</w:t>
      </w:r>
    </w:p>
    <w:p>
      <w:r>
        <w:t>-</w:t>
      </w:r>
    </w:p>
    <w:p>
      <w:r>
        <w:t>-</w:t>
      </w:r>
    </w:p>
    <w:p>
      <w:r>
        <w:t>-</w:t>
      </w:r>
    </w:p>
    <w:p>
      <w:r>
        <w:t>-</w:t>
      </w:r>
    </w:p>
    <w:p>
      <w:r>
        <w:t>46</w:t>
      </w:r>
    </w:p>
    <w:p>
      <w:r>
        <w:t>Tổng Công ty Điện lực Thành phố</w:t>
      </w:r>
    </w:p>
    <w:p>
      <w:r>
        <w:t>-</w:t>
      </w:r>
    </w:p>
    <w:p>
      <w:r>
        <w:t>-</w:t>
      </w:r>
    </w:p>
    <w:p>
      <w:r>
        <w:t>-</w:t>
      </w:r>
    </w:p>
    <w:p>
      <w:r>
        <w:t>-</w:t>
      </w:r>
    </w:p>
    <w:p>
      <w:r>
        <w:t>-</w:t>
      </w:r>
    </w:p>
    <w:p>
      <w:r>
        <w:t>-</w:t>
      </w:r>
    </w:p>
    <w:p>
      <w:r>
        <w:t>-</w:t>
      </w:r>
    </w:p>
    <w:p>
      <w:r>
        <w:t>-</w:t>
      </w:r>
    </w:p>
    <w:p>
      <w:r>
        <w:t>-</w:t>
      </w:r>
    </w:p>
    <w:p>
      <w:r>
        <w:t>-</w:t>
      </w:r>
    </w:p>
    <w:p>
      <w:r>
        <w:t>-</w:t>
      </w:r>
    </w:p>
    <w:p>
      <w:r>
        <w:t>-</w:t>
      </w:r>
    </w:p>
    <w:p>
      <w:r>
        <w:t>-</w:t>
      </w:r>
    </w:p>
    <w:p>
      <w:r>
        <w:t>47</w:t>
      </w:r>
    </w:p>
    <w:p>
      <w:r>
        <w:t>Công ty Trách nhiệm hữu hạn Truyền hình cáp Saigontourist (SCTV)</w:t>
      </w:r>
    </w:p>
    <w:p>
      <w:r>
        <w:t>-</w:t>
      </w:r>
    </w:p>
    <w:p>
      <w:r>
        <w:t>6</w:t>
      </w:r>
    </w:p>
    <w:p>
      <w:r>
        <w:t>-</w:t>
      </w:r>
    </w:p>
    <w:p>
      <w:r>
        <w:t>-</w:t>
      </w:r>
    </w:p>
    <w:p>
      <w:r>
        <w:t>-</w:t>
      </w:r>
    </w:p>
    <w:p>
      <w:r>
        <w:t>-</w:t>
      </w:r>
    </w:p>
    <w:p>
      <w:r>
        <w:t>-</w:t>
      </w:r>
    </w:p>
    <w:p>
      <w:r>
        <w:t>-</w:t>
      </w:r>
    </w:p>
    <w:p>
      <w:r>
        <w:t>-</w:t>
      </w:r>
    </w:p>
    <w:p>
      <w:r>
        <w:t>-</w:t>
      </w:r>
    </w:p>
    <w:p>
      <w:r>
        <w:t>-</w:t>
      </w:r>
    </w:p>
    <w:p>
      <w:r>
        <w:t>-</w:t>
      </w:r>
    </w:p>
    <w:p>
      <w:r>
        <w:t>6</w:t>
      </w:r>
    </w:p>
    <w:p>
      <w:r>
        <w:t>Khối thi đua 8</w:t>
      </w:r>
    </w:p>
    <w:p>
      <w:r>
        <w:t>48</w:t>
      </w:r>
    </w:p>
    <w:p>
      <w:r>
        <w:t>Bộ Tư lệnh Thành phố</w:t>
      </w:r>
    </w:p>
    <w:p>
      <w:r>
        <w:t>-</w:t>
      </w:r>
    </w:p>
    <w:p>
      <w:r>
        <w:t>-</w:t>
      </w:r>
    </w:p>
    <w:p>
      <w:r>
        <w:t>6</w:t>
      </w:r>
    </w:p>
    <w:p>
      <w:r>
        <w:t>-</w:t>
      </w:r>
    </w:p>
    <w:p>
      <w:r>
        <w:t>-</w:t>
      </w:r>
    </w:p>
    <w:p>
      <w:r>
        <w:t>-</w:t>
      </w:r>
    </w:p>
    <w:p>
      <w:r>
        <w:t>-</w:t>
      </w:r>
    </w:p>
    <w:p>
      <w:r>
        <w:t>-</w:t>
      </w:r>
    </w:p>
    <w:p>
      <w:r>
        <w:t>-</w:t>
      </w:r>
    </w:p>
    <w:p>
      <w:r>
        <w:t>-</w:t>
      </w:r>
    </w:p>
    <w:p>
      <w:r>
        <w:t>-</w:t>
      </w:r>
    </w:p>
    <w:p>
      <w:r>
        <w:t>-</w:t>
      </w:r>
    </w:p>
    <w:p>
      <w:r>
        <w:t>6</w:t>
      </w:r>
    </w:p>
    <w:p>
      <w:r>
        <w:t>49</w:t>
      </w:r>
    </w:p>
    <w:p>
      <w:r>
        <w:t>Bộ Chỉ huy Bộ đội Biên phòng Thành phố</w:t>
      </w:r>
    </w:p>
    <w:p>
      <w:r>
        <w:t>-</w:t>
      </w:r>
    </w:p>
    <w:p>
      <w:r>
        <w:t>-</w:t>
      </w:r>
    </w:p>
    <w:p>
      <w:r>
        <w:t>3</w:t>
      </w:r>
    </w:p>
    <w:p>
      <w:r>
        <w:t>-</w:t>
      </w:r>
    </w:p>
    <w:p>
      <w:r>
        <w:t>-</w:t>
      </w:r>
    </w:p>
    <w:p>
      <w:r>
        <w:t>-</w:t>
      </w:r>
    </w:p>
    <w:p>
      <w:r>
        <w:t>-</w:t>
      </w:r>
    </w:p>
    <w:p>
      <w:r>
        <w:t>-</w:t>
      </w:r>
    </w:p>
    <w:p>
      <w:r>
        <w:t>-</w:t>
      </w:r>
    </w:p>
    <w:p>
      <w:r>
        <w:t>-</w:t>
      </w:r>
    </w:p>
    <w:p>
      <w:r>
        <w:t>-</w:t>
      </w:r>
    </w:p>
    <w:p>
      <w:r>
        <w:t>-</w:t>
      </w:r>
    </w:p>
    <w:p>
      <w:r>
        <w:t>3</w:t>
      </w:r>
    </w:p>
    <w:p>
      <w:r>
        <w:t>50</w:t>
      </w:r>
    </w:p>
    <w:p>
      <w:r>
        <w:t>Tòa án nhân dân Thành phố</w:t>
      </w:r>
    </w:p>
    <w:p>
      <w:r>
        <w:t>-</w:t>
      </w:r>
    </w:p>
    <w:p>
      <w:r>
        <w:t>-</w:t>
      </w:r>
    </w:p>
    <w:p>
      <w:r>
        <w:t>5</w:t>
      </w:r>
    </w:p>
    <w:p>
      <w:r>
        <w:t>-</w:t>
      </w:r>
    </w:p>
    <w:p>
      <w:r>
        <w:t>-</w:t>
      </w:r>
    </w:p>
    <w:p>
      <w:r>
        <w:t>-</w:t>
      </w:r>
    </w:p>
    <w:p>
      <w:r>
        <w:t>-</w:t>
      </w:r>
    </w:p>
    <w:p>
      <w:r>
        <w:t>-</w:t>
      </w:r>
    </w:p>
    <w:p>
      <w:r>
        <w:t>-</w:t>
      </w:r>
    </w:p>
    <w:p>
      <w:r>
        <w:t>-</w:t>
      </w:r>
    </w:p>
    <w:p>
      <w:r>
        <w:t>-</w:t>
      </w:r>
    </w:p>
    <w:p>
      <w:r>
        <w:t>-</w:t>
      </w:r>
    </w:p>
    <w:p>
      <w:r>
        <w:t>5</w:t>
      </w:r>
    </w:p>
    <w:p>
      <w:r>
        <w:t>51</w:t>
      </w:r>
    </w:p>
    <w:p>
      <w:r>
        <w:t>Công an Thành phố</w:t>
      </w:r>
    </w:p>
    <w:p>
      <w:r>
        <w:t>-</w:t>
      </w:r>
    </w:p>
    <w:p>
      <w:r>
        <w:t>-</w:t>
      </w:r>
    </w:p>
    <w:p>
      <w:r>
        <w:t>8</w:t>
      </w:r>
    </w:p>
    <w:p>
      <w:r>
        <w:t>-</w:t>
      </w:r>
    </w:p>
    <w:p>
      <w:r>
        <w:t>-</w:t>
      </w:r>
    </w:p>
    <w:p>
      <w:r>
        <w:t>-</w:t>
      </w:r>
    </w:p>
    <w:p>
      <w:r>
        <w:t>-</w:t>
      </w:r>
    </w:p>
    <w:p>
      <w:r>
        <w:t>-</w:t>
      </w:r>
    </w:p>
    <w:p>
      <w:r>
        <w:t>-</w:t>
      </w:r>
    </w:p>
    <w:p>
      <w:r>
        <w:t>-</w:t>
      </w:r>
    </w:p>
    <w:p>
      <w:r>
        <w:t>-</w:t>
      </w:r>
    </w:p>
    <w:p>
      <w:r>
        <w:t>-</w:t>
      </w:r>
    </w:p>
    <w:p>
      <w:r>
        <w:t>8</w:t>
      </w:r>
    </w:p>
    <w:p>
      <w:r>
        <w:t>52</w:t>
      </w:r>
    </w:p>
    <w:p>
      <w:r>
        <w:t>Cục Thi hành án dân sự Thành phố</w:t>
      </w:r>
    </w:p>
    <w:p>
      <w:r>
        <w:t>1</w:t>
      </w:r>
    </w:p>
    <w:p>
      <w:r>
        <w:t>-</w:t>
      </w:r>
    </w:p>
    <w:p>
      <w:r>
        <w:t>4</w:t>
      </w:r>
    </w:p>
    <w:p>
      <w:r>
        <w:t>-</w:t>
      </w:r>
    </w:p>
    <w:p>
      <w:r>
        <w:t>-</w:t>
      </w:r>
    </w:p>
    <w:p>
      <w:r>
        <w:t>-</w:t>
      </w:r>
    </w:p>
    <w:p>
      <w:r>
        <w:t>-</w:t>
      </w:r>
    </w:p>
    <w:p>
      <w:r>
        <w:t>-</w:t>
      </w:r>
    </w:p>
    <w:p>
      <w:r>
        <w:t>-</w:t>
      </w:r>
    </w:p>
    <w:p>
      <w:r>
        <w:t>-</w:t>
      </w:r>
    </w:p>
    <w:p>
      <w:r>
        <w:t>-</w:t>
      </w:r>
    </w:p>
    <w:p>
      <w:r>
        <w:t>-</w:t>
      </w:r>
    </w:p>
    <w:p>
      <w:r>
        <w:t>5</w:t>
      </w:r>
    </w:p>
    <w:p>
      <w:r>
        <w:t>53</w:t>
      </w:r>
    </w:p>
    <w:p>
      <w:r>
        <w:t>Viện kiểm sát nhân dân Thành phố</w:t>
      </w:r>
    </w:p>
    <w:p>
      <w:r>
        <w:t>-</w:t>
      </w:r>
    </w:p>
    <w:p>
      <w:r>
        <w:t>-</w:t>
      </w:r>
    </w:p>
    <w:p>
      <w:r>
        <w:t>6</w:t>
      </w:r>
    </w:p>
    <w:p>
      <w:r>
        <w:t>-</w:t>
      </w:r>
    </w:p>
    <w:p>
      <w:r>
        <w:t>-</w:t>
      </w:r>
    </w:p>
    <w:p>
      <w:r>
        <w:t>-</w:t>
      </w:r>
    </w:p>
    <w:p>
      <w:r>
        <w:t>-</w:t>
      </w:r>
    </w:p>
    <w:p>
      <w:r>
        <w:t>-</w:t>
      </w:r>
    </w:p>
    <w:p>
      <w:r>
        <w:t>-</w:t>
      </w:r>
    </w:p>
    <w:p>
      <w:r>
        <w:t>-</w:t>
      </w:r>
    </w:p>
    <w:p>
      <w:r>
        <w:t>-</w:t>
      </w:r>
    </w:p>
    <w:p>
      <w:r>
        <w:t>-</w:t>
      </w:r>
    </w:p>
    <w:p>
      <w:r>
        <w:t>6</w:t>
      </w:r>
    </w:p>
    <w:p>
      <w:r>
        <w:t>Khối thi đua 9</w:t>
      </w:r>
    </w:p>
    <w:p>
      <w:r>
        <w:t>54</w:t>
      </w:r>
    </w:p>
    <w:p>
      <w:r>
        <w:t>Ban An toàn giao thông</w:t>
      </w:r>
    </w:p>
    <w:p>
      <w:r>
        <w:t>-</w:t>
      </w:r>
    </w:p>
    <w:p>
      <w:r>
        <w:t>-</w:t>
      </w:r>
    </w:p>
    <w:p>
      <w:r>
        <w:t>-</w:t>
      </w:r>
    </w:p>
    <w:p>
      <w:r>
        <w:t>-</w:t>
      </w:r>
    </w:p>
    <w:p>
      <w:r>
        <w:t>-</w:t>
      </w:r>
    </w:p>
    <w:p>
      <w:r>
        <w:t>-</w:t>
      </w:r>
    </w:p>
    <w:p>
      <w:r>
        <w:t>-</w:t>
      </w:r>
    </w:p>
    <w:p>
      <w:r>
        <w:t>-</w:t>
      </w:r>
    </w:p>
    <w:p>
      <w:r>
        <w:t>-</w:t>
      </w:r>
    </w:p>
    <w:p>
      <w:r>
        <w:t>-</w:t>
      </w:r>
    </w:p>
    <w:p>
      <w:r>
        <w:t>-</w:t>
      </w:r>
    </w:p>
    <w:p>
      <w:r>
        <w:t>-</w:t>
      </w:r>
    </w:p>
    <w:p>
      <w:r>
        <w:t>-</w:t>
      </w:r>
    </w:p>
    <w:p>
      <w:r>
        <w:t>55</w:t>
      </w:r>
    </w:p>
    <w:p>
      <w:r>
        <w:t>Ban Đổi mới Quản lý doanh nghiệp</w:t>
      </w:r>
    </w:p>
    <w:p>
      <w:r>
        <w:t>-</w:t>
      </w:r>
    </w:p>
    <w:p>
      <w:r>
        <w:t>-</w:t>
      </w:r>
    </w:p>
    <w:p>
      <w:r>
        <w:t>-</w:t>
      </w:r>
    </w:p>
    <w:p>
      <w:r>
        <w:t>-</w:t>
      </w:r>
    </w:p>
    <w:p>
      <w:r>
        <w:t>-</w:t>
      </w:r>
    </w:p>
    <w:p>
      <w:r>
        <w:t>-</w:t>
      </w:r>
    </w:p>
    <w:p>
      <w:r>
        <w:t>-</w:t>
      </w:r>
    </w:p>
    <w:p>
      <w:r>
        <w:t>-</w:t>
      </w:r>
    </w:p>
    <w:p>
      <w:r>
        <w:t>-</w:t>
      </w:r>
    </w:p>
    <w:p>
      <w:r>
        <w:t>-</w:t>
      </w:r>
    </w:p>
    <w:p>
      <w:r>
        <w:t>-</w:t>
      </w:r>
    </w:p>
    <w:p>
      <w:r>
        <w:t>-</w:t>
      </w:r>
    </w:p>
    <w:p>
      <w:r>
        <w:t>-</w:t>
      </w:r>
    </w:p>
    <w:p>
      <w:r>
        <w:t>56</w:t>
      </w:r>
    </w:p>
    <w:p>
      <w:r>
        <w:t>Ban Quản lý Đầu tư Xây dựng Khu đô thị mới Nam Thành phố</w:t>
      </w:r>
    </w:p>
    <w:p>
      <w:r>
        <w:t>1</w:t>
      </w:r>
    </w:p>
    <w:p>
      <w:r>
        <w:t>-</w:t>
      </w:r>
    </w:p>
    <w:p>
      <w:r>
        <w:t>-</w:t>
      </w:r>
    </w:p>
    <w:p>
      <w:r>
        <w:t>-</w:t>
      </w:r>
    </w:p>
    <w:p>
      <w:r>
        <w:t>-</w:t>
      </w:r>
    </w:p>
    <w:p>
      <w:r>
        <w:t>-</w:t>
      </w:r>
    </w:p>
    <w:p>
      <w:r>
        <w:t>-</w:t>
      </w:r>
    </w:p>
    <w:p>
      <w:r>
        <w:t>-</w:t>
      </w:r>
    </w:p>
    <w:p>
      <w:r>
        <w:t>-</w:t>
      </w:r>
    </w:p>
    <w:p>
      <w:r>
        <w:t>-</w:t>
      </w:r>
    </w:p>
    <w:p>
      <w:r>
        <w:t>-</w:t>
      </w:r>
    </w:p>
    <w:p>
      <w:r>
        <w:t>-</w:t>
      </w:r>
    </w:p>
    <w:p>
      <w:r>
        <w:t>1</w:t>
      </w:r>
    </w:p>
    <w:p>
      <w:r>
        <w:t>57</w:t>
      </w:r>
    </w:p>
    <w:p>
      <w:r>
        <w:t>Ban Quản lý khu vực phát triển đô thị Tây Bắc</w:t>
      </w:r>
    </w:p>
    <w:p>
      <w:r>
        <w:t>1</w:t>
      </w:r>
    </w:p>
    <w:p>
      <w:r>
        <w:t>-</w:t>
      </w:r>
    </w:p>
    <w:p>
      <w:r>
        <w:t>-</w:t>
      </w:r>
    </w:p>
    <w:p>
      <w:r>
        <w:t>-</w:t>
      </w:r>
    </w:p>
    <w:p>
      <w:r>
        <w:t>-</w:t>
      </w:r>
    </w:p>
    <w:p>
      <w:r>
        <w:t>-</w:t>
      </w:r>
    </w:p>
    <w:p>
      <w:r>
        <w:t>-</w:t>
      </w:r>
    </w:p>
    <w:p>
      <w:r>
        <w:t>-</w:t>
      </w:r>
    </w:p>
    <w:p>
      <w:r>
        <w:t>-</w:t>
      </w:r>
    </w:p>
    <w:p>
      <w:r>
        <w:t>-</w:t>
      </w:r>
    </w:p>
    <w:p>
      <w:r>
        <w:t>-</w:t>
      </w:r>
    </w:p>
    <w:p>
      <w:r>
        <w:t>-</w:t>
      </w:r>
    </w:p>
    <w:p>
      <w:r>
        <w:t>1</w:t>
      </w:r>
    </w:p>
    <w:p>
      <w:r>
        <w:t>58</w:t>
      </w:r>
    </w:p>
    <w:p>
      <w:r>
        <w:t>Ban Quản lý khu vực phát triển đô thị Thủ Thiêm</w:t>
      </w:r>
    </w:p>
    <w:p>
      <w:r>
        <w:t>1</w:t>
      </w:r>
    </w:p>
    <w:p>
      <w:r>
        <w:t>-</w:t>
      </w:r>
    </w:p>
    <w:p>
      <w:r>
        <w:t>-</w:t>
      </w:r>
    </w:p>
    <w:p>
      <w:r>
        <w:t>-</w:t>
      </w:r>
    </w:p>
    <w:p>
      <w:r>
        <w:t>-</w:t>
      </w:r>
    </w:p>
    <w:p>
      <w:r>
        <w:t>-</w:t>
      </w:r>
    </w:p>
    <w:p>
      <w:r>
        <w:t>-</w:t>
      </w:r>
    </w:p>
    <w:p>
      <w:r>
        <w:t>-</w:t>
      </w:r>
    </w:p>
    <w:p>
      <w:r>
        <w:t>-</w:t>
      </w:r>
    </w:p>
    <w:p>
      <w:r>
        <w:t>-</w:t>
      </w:r>
    </w:p>
    <w:p>
      <w:r>
        <w:t>-</w:t>
      </w:r>
    </w:p>
    <w:p>
      <w:r>
        <w:t>-</w:t>
      </w:r>
    </w:p>
    <w:p>
      <w:r>
        <w:t>1</w:t>
      </w:r>
    </w:p>
    <w:p>
      <w:r>
        <w:t>59</w:t>
      </w:r>
    </w:p>
    <w:p>
      <w:r>
        <w:t>Ban Quản lý các khu Chế xuất và Công nghiệp Thành phố</w:t>
      </w:r>
    </w:p>
    <w:p>
      <w:r>
        <w:t>1</w:t>
      </w:r>
    </w:p>
    <w:p>
      <w:r>
        <w:t>-</w:t>
      </w:r>
    </w:p>
    <w:p>
      <w:r>
        <w:t>-</w:t>
      </w:r>
    </w:p>
    <w:p>
      <w:r>
        <w:t>-</w:t>
      </w:r>
    </w:p>
    <w:p>
      <w:r>
        <w:t>-</w:t>
      </w:r>
    </w:p>
    <w:p>
      <w:r>
        <w:t>-</w:t>
      </w:r>
    </w:p>
    <w:p>
      <w:r>
        <w:t>-</w:t>
      </w:r>
    </w:p>
    <w:p>
      <w:r>
        <w:t>-</w:t>
      </w:r>
    </w:p>
    <w:p>
      <w:r>
        <w:t>-</w:t>
      </w:r>
    </w:p>
    <w:p>
      <w:r>
        <w:t>-</w:t>
      </w:r>
    </w:p>
    <w:p>
      <w:r>
        <w:t>-</w:t>
      </w:r>
    </w:p>
    <w:p>
      <w:r>
        <w:t>-</w:t>
      </w:r>
    </w:p>
    <w:p>
      <w:r>
        <w:t>1</w:t>
      </w:r>
    </w:p>
    <w:p>
      <w:r>
        <w:t>Khối thi đua 10</w:t>
      </w:r>
    </w:p>
    <w:p>
      <w:r>
        <w:t>60</w:t>
      </w:r>
    </w:p>
    <w:p>
      <w:r>
        <w:t>Ban Quản lý Dự án đầu tư xây dựng các công trình dân dụng và công nghiệp</w:t>
      </w:r>
    </w:p>
    <w:p>
      <w:r>
        <w:t>1</w:t>
      </w:r>
    </w:p>
    <w:p>
      <w:r>
        <w:t>-</w:t>
      </w:r>
    </w:p>
    <w:p>
      <w:r>
        <w:t>-</w:t>
      </w:r>
    </w:p>
    <w:p>
      <w:r>
        <w:t>-</w:t>
      </w:r>
    </w:p>
    <w:p>
      <w:r>
        <w:t>-</w:t>
      </w:r>
    </w:p>
    <w:p>
      <w:r>
        <w:t>-</w:t>
      </w:r>
    </w:p>
    <w:p>
      <w:r>
        <w:t>-</w:t>
      </w:r>
    </w:p>
    <w:p>
      <w:r>
        <w:t>-</w:t>
      </w:r>
    </w:p>
    <w:p>
      <w:r>
        <w:t>-</w:t>
      </w:r>
    </w:p>
    <w:p>
      <w:r>
        <w:t>-</w:t>
      </w:r>
    </w:p>
    <w:p>
      <w:r>
        <w:t>-</w:t>
      </w:r>
    </w:p>
    <w:p>
      <w:r>
        <w:t>-</w:t>
      </w:r>
    </w:p>
    <w:p>
      <w:r>
        <w:t>1</w:t>
      </w:r>
    </w:p>
    <w:p>
      <w:r>
        <w:t>61</w:t>
      </w:r>
    </w:p>
    <w:p>
      <w:r>
        <w:t>Ban Quản lý Dự án Đầu tư Xây dựng các công trình giao thông</w:t>
      </w:r>
    </w:p>
    <w:p>
      <w:r>
        <w:t>1</w:t>
      </w:r>
    </w:p>
    <w:p>
      <w:r>
        <w:t>-</w:t>
      </w:r>
    </w:p>
    <w:p>
      <w:r>
        <w:t>-</w:t>
      </w:r>
    </w:p>
    <w:p>
      <w:r>
        <w:t>-</w:t>
      </w:r>
    </w:p>
    <w:p>
      <w:r>
        <w:t>-</w:t>
      </w:r>
    </w:p>
    <w:p>
      <w:r>
        <w:t>-</w:t>
      </w:r>
    </w:p>
    <w:p>
      <w:r>
        <w:t>-</w:t>
      </w:r>
    </w:p>
    <w:p>
      <w:r>
        <w:t>-</w:t>
      </w:r>
    </w:p>
    <w:p>
      <w:r>
        <w:t>-</w:t>
      </w:r>
    </w:p>
    <w:p>
      <w:r>
        <w:t>-</w:t>
      </w:r>
    </w:p>
    <w:p>
      <w:r>
        <w:t>-</w:t>
      </w:r>
    </w:p>
    <w:p>
      <w:r>
        <w:t>-</w:t>
      </w:r>
    </w:p>
    <w:p>
      <w:r>
        <w:t>1</w:t>
      </w:r>
    </w:p>
    <w:p>
      <w:r>
        <w:t>62</w:t>
      </w:r>
    </w:p>
    <w:p>
      <w:r>
        <w:t>Ban Quản lý Khu Nông nghiệp Công nghệ cao</w:t>
      </w:r>
    </w:p>
    <w:p>
      <w:r>
        <w:t>1</w:t>
      </w:r>
    </w:p>
    <w:p>
      <w:r>
        <w:t>-</w:t>
      </w:r>
    </w:p>
    <w:p>
      <w:r>
        <w:t>-</w:t>
      </w:r>
    </w:p>
    <w:p>
      <w:r>
        <w:t>-</w:t>
      </w:r>
    </w:p>
    <w:p>
      <w:r>
        <w:t>-</w:t>
      </w:r>
    </w:p>
    <w:p>
      <w:r>
        <w:t>-</w:t>
      </w:r>
    </w:p>
    <w:p>
      <w:r>
        <w:t>-</w:t>
      </w:r>
    </w:p>
    <w:p>
      <w:r>
        <w:t>-</w:t>
      </w:r>
    </w:p>
    <w:p>
      <w:r>
        <w:t>-</w:t>
      </w:r>
    </w:p>
    <w:p>
      <w:r>
        <w:t>-</w:t>
      </w:r>
    </w:p>
    <w:p>
      <w:r>
        <w:t>-</w:t>
      </w:r>
    </w:p>
    <w:p>
      <w:r>
        <w:t>-</w:t>
      </w:r>
    </w:p>
    <w:p>
      <w:r>
        <w:t>1</w:t>
      </w:r>
    </w:p>
    <w:p>
      <w:r>
        <w:t>63</w:t>
      </w:r>
    </w:p>
    <w:p>
      <w:r>
        <w:t>Ban Quản lý Khu Công nghệ cao</w:t>
      </w:r>
    </w:p>
    <w:p>
      <w:r>
        <w:t>1</w:t>
      </w:r>
    </w:p>
    <w:p>
      <w:r>
        <w:t>-</w:t>
      </w:r>
    </w:p>
    <w:p>
      <w:r>
        <w:t>-</w:t>
      </w:r>
    </w:p>
    <w:p>
      <w:r>
        <w:t>-</w:t>
      </w:r>
    </w:p>
    <w:p>
      <w:r>
        <w:t>-</w:t>
      </w:r>
    </w:p>
    <w:p>
      <w:r>
        <w:t>-</w:t>
      </w:r>
    </w:p>
    <w:p>
      <w:r>
        <w:t>-</w:t>
      </w:r>
    </w:p>
    <w:p>
      <w:r>
        <w:t>-</w:t>
      </w:r>
    </w:p>
    <w:p>
      <w:r>
        <w:t>-</w:t>
      </w:r>
    </w:p>
    <w:p>
      <w:r>
        <w:t>-</w:t>
      </w:r>
    </w:p>
    <w:p>
      <w:r>
        <w:t>-</w:t>
      </w:r>
    </w:p>
    <w:p>
      <w:r>
        <w:t>-</w:t>
      </w:r>
    </w:p>
    <w:p>
      <w:r>
        <w:t>1</w:t>
      </w:r>
    </w:p>
    <w:p>
      <w:r>
        <w:t>64</w:t>
      </w:r>
    </w:p>
    <w:p>
      <w:r>
        <w:t>Ban Quản lý Đường sắt đô thị</w:t>
      </w:r>
    </w:p>
    <w:p>
      <w:r>
        <w:t>1</w:t>
      </w:r>
    </w:p>
    <w:p>
      <w:r>
        <w:t>-</w:t>
      </w:r>
    </w:p>
    <w:p>
      <w:r>
        <w:t>-</w:t>
      </w:r>
    </w:p>
    <w:p>
      <w:r>
        <w:t>-</w:t>
      </w:r>
    </w:p>
    <w:p>
      <w:r>
        <w:t>-</w:t>
      </w:r>
    </w:p>
    <w:p>
      <w:r>
        <w:t>-</w:t>
      </w:r>
    </w:p>
    <w:p>
      <w:r>
        <w:t>-</w:t>
      </w:r>
    </w:p>
    <w:p>
      <w:r>
        <w:t>-</w:t>
      </w:r>
    </w:p>
    <w:p>
      <w:r>
        <w:t>-</w:t>
      </w:r>
    </w:p>
    <w:p>
      <w:r>
        <w:t>-</w:t>
      </w:r>
    </w:p>
    <w:p>
      <w:r>
        <w:t>-</w:t>
      </w:r>
    </w:p>
    <w:p>
      <w:r>
        <w:t>-</w:t>
      </w:r>
    </w:p>
    <w:p>
      <w:r>
        <w:t>1</w:t>
      </w:r>
    </w:p>
    <w:p>
      <w:r>
        <w:t>65</w:t>
      </w:r>
    </w:p>
    <w:p>
      <w:r>
        <w:t>Ban Quản lý Công viên Lịch sử Văn hóa dân tộc Thành phố</w:t>
      </w:r>
    </w:p>
    <w:p>
      <w:r>
        <w:t>1</w:t>
      </w:r>
    </w:p>
    <w:p>
      <w:r>
        <w:t>-</w:t>
      </w:r>
    </w:p>
    <w:p>
      <w:r>
        <w:t>-</w:t>
      </w:r>
    </w:p>
    <w:p>
      <w:r>
        <w:t>-</w:t>
      </w:r>
    </w:p>
    <w:p>
      <w:r>
        <w:t>-</w:t>
      </w:r>
    </w:p>
    <w:p>
      <w:r>
        <w:t>-</w:t>
      </w:r>
    </w:p>
    <w:p>
      <w:r>
        <w:t>-</w:t>
      </w:r>
    </w:p>
    <w:p>
      <w:r>
        <w:t>-</w:t>
      </w:r>
    </w:p>
    <w:p>
      <w:r>
        <w:t>-</w:t>
      </w:r>
    </w:p>
    <w:p>
      <w:r>
        <w:t>-</w:t>
      </w:r>
    </w:p>
    <w:p>
      <w:r>
        <w:t>-</w:t>
      </w:r>
    </w:p>
    <w:p>
      <w:r>
        <w:t>-</w:t>
      </w:r>
    </w:p>
    <w:p>
      <w:r>
        <w:t>1</w:t>
      </w:r>
    </w:p>
    <w:p>
      <w:r>
        <w:t>66</w:t>
      </w:r>
    </w:p>
    <w:p>
      <w:r>
        <w:t>Ban Quản lý dự án đầu tư xây dựng các công trình Nông nghiệp và Phát triển nông thôn Thành phố</w:t>
      </w:r>
    </w:p>
    <w:p>
      <w:r>
        <w:t>-</w:t>
      </w:r>
    </w:p>
    <w:p>
      <w:r>
        <w:t>-</w:t>
      </w:r>
    </w:p>
    <w:p>
      <w:r>
        <w:t>-</w:t>
      </w:r>
    </w:p>
    <w:p>
      <w:r>
        <w:t>-</w:t>
      </w:r>
    </w:p>
    <w:p>
      <w:r>
        <w:t>-</w:t>
      </w:r>
    </w:p>
    <w:p>
      <w:r>
        <w:t>-</w:t>
      </w:r>
    </w:p>
    <w:p>
      <w:r>
        <w:t>-</w:t>
      </w:r>
    </w:p>
    <w:p>
      <w:r>
        <w:t>-</w:t>
      </w:r>
    </w:p>
    <w:p>
      <w:r>
        <w:t>-</w:t>
      </w:r>
    </w:p>
    <w:p>
      <w:r>
        <w:t>-</w:t>
      </w:r>
    </w:p>
    <w:p>
      <w:r>
        <w:t>-</w:t>
      </w:r>
    </w:p>
    <w:p>
      <w:r>
        <w:t>-</w:t>
      </w:r>
    </w:p>
    <w:p>
      <w:r>
        <w:t>-</w:t>
      </w:r>
    </w:p>
    <w:p>
      <w:r>
        <w:t>67</w:t>
      </w:r>
    </w:p>
    <w:p>
      <w:r>
        <w:t>Ban Quản lý Dự án đầu tư xây dựng hạ tầng đô thị</w:t>
      </w:r>
    </w:p>
    <w:p>
      <w:r>
        <w:t>1</w:t>
      </w:r>
    </w:p>
    <w:p>
      <w:r>
        <w:t>-</w:t>
      </w:r>
    </w:p>
    <w:p>
      <w:r>
        <w:t>-</w:t>
      </w:r>
    </w:p>
    <w:p>
      <w:r>
        <w:t>-</w:t>
      </w:r>
    </w:p>
    <w:p>
      <w:r>
        <w:t>-</w:t>
      </w:r>
    </w:p>
    <w:p>
      <w:r>
        <w:t>-</w:t>
      </w:r>
    </w:p>
    <w:p>
      <w:r>
        <w:t>-</w:t>
      </w:r>
    </w:p>
    <w:p>
      <w:r>
        <w:t>-</w:t>
      </w:r>
    </w:p>
    <w:p>
      <w:r>
        <w:t>-</w:t>
      </w:r>
    </w:p>
    <w:p>
      <w:r>
        <w:t>-</w:t>
      </w:r>
    </w:p>
    <w:p>
      <w:r>
        <w:t>-</w:t>
      </w:r>
    </w:p>
    <w:p>
      <w:r>
        <w:t>-</w:t>
      </w:r>
    </w:p>
    <w:p>
      <w:r>
        <w:t>1</w:t>
      </w:r>
    </w:p>
    <w:p>
      <w:r>
        <w:t>Khối thi đua 11</w:t>
      </w:r>
    </w:p>
    <w:p>
      <w:r>
        <w:t>68</w:t>
      </w:r>
    </w:p>
    <w:p>
      <w:r>
        <w:t>Liên hiệp Hợp tác xã Thương mại Thành phố (Saigon Coop)</w:t>
      </w:r>
    </w:p>
    <w:p>
      <w:r>
        <w:t>3</w:t>
      </w:r>
    </w:p>
    <w:p>
      <w:r>
        <w:t>-</w:t>
      </w:r>
    </w:p>
    <w:p>
      <w:r>
        <w:t>-</w:t>
      </w:r>
    </w:p>
    <w:p>
      <w:r>
        <w:t>-</w:t>
      </w:r>
    </w:p>
    <w:p>
      <w:r>
        <w:t>3</w:t>
      </w:r>
    </w:p>
    <w:p>
      <w:r>
        <w:t>-</w:t>
      </w:r>
    </w:p>
    <w:p>
      <w:r>
        <w:t>-</w:t>
      </w:r>
    </w:p>
    <w:p>
      <w:r>
        <w:t>-</w:t>
      </w:r>
    </w:p>
    <w:p>
      <w:r>
        <w:t>-</w:t>
      </w:r>
    </w:p>
    <w:p>
      <w:r>
        <w:t>-</w:t>
      </w:r>
    </w:p>
    <w:p>
      <w:r>
        <w:t>-</w:t>
      </w:r>
    </w:p>
    <w:p>
      <w:r>
        <w:t>11</w:t>
      </w:r>
    </w:p>
    <w:p>
      <w:r>
        <w:t>17</w:t>
      </w:r>
    </w:p>
    <w:p>
      <w:r>
        <w:t>69</w:t>
      </w:r>
    </w:p>
    <w:p>
      <w:r>
        <w:t>Tổng Công ty Bến Thành - Trách nhiệm hữu hạn Một thành viên</w:t>
      </w:r>
    </w:p>
    <w:p>
      <w:r>
        <w:t>-</w:t>
      </w:r>
    </w:p>
    <w:p>
      <w:r>
        <w:t>1</w:t>
      </w:r>
    </w:p>
    <w:p>
      <w:r>
        <w:t>-</w:t>
      </w:r>
    </w:p>
    <w:p>
      <w:r>
        <w:t>-</w:t>
      </w:r>
    </w:p>
    <w:p>
      <w:r>
        <w:t>4</w:t>
      </w:r>
    </w:p>
    <w:p>
      <w:r>
        <w:t>-</w:t>
      </w:r>
    </w:p>
    <w:p>
      <w:r>
        <w:t>-</w:t>
      </w:r>
    </w:p>
    <w:p>
      <w:r>
        <w:t>-</w:t>
      </w:r>
    </w:p>
    <w:p>
      <w:r>
        <w:t>-</w:t>
      </w:r>
    </w:p>
    <w:p>
      <w:r>
        <w:t>-</w:t>
      </w:r>
    </w:p>
    <w:p>
      <w:r>
        <w:t>-</w:t>
      </w:r>
    </w:p>
    <w:p>
      <w:r>
        <w:t>-</w:t>
      </w:r>
    </w:p>
    <w:p>
      <w:r>
        <w:t>5</w:t>
      </w:r>
    </w:p>
    <w:p>
      <w:r>
        <w:t>70</w:t>
      </w:r>
    </w:p>
    <w:p>
      <w:r>
        <w:t>Tổng Công ty Du lịch Sài Gòn - Trách nhiệm hữu hạn Một thành viên</w:t>
      </w:r>
    </w:p>
    <w:p>
      <w:r>
        <w:t>-</w:t>
      </w:r>
    </w:p>
    <w:p>
      <w:r>
        <w:t>1</w:t>
      </w:r>
    </w:p>
    <w:p>
      <w:r>
        <w:t>-</w:t>
      </w:r>
    </w:p>
    <w:p>
      <w:r>
        <w:t>-</w:t>
      </w:r>
    </w:p>
    <w:p>
      <w:r>
        <w:t>6</w:t>
      </w:r>
    </w:p>
    <w:p>
      <w:r>
        <w:t>-</w:t>
      </w:r>
    </w:p>
    <w:p>
      <w:r>
        <w:t>-</w:t>
      </w:r>
    </w:p>
    <w:p>
      <w:r>
        <w:t>-</w:t>
      </w:r>
    </w:p>
    <w:p>
      <w:r>
        <w:t>-</w:t>
      </w:r>
    </w:p>
    <w:p>
      <w:r>
        <w:t>-</w:t>
      </w:r>
    </w:p>
    <w:p>
      <w:r>
        <w:t>-</w:t>
      </w:r>
    </w:p>
    <w:p>
      <w:r>
        <w:t>-</w:t>
      </w:r>
    </w:p>
    <w:p>
      <w:r>
        <w:t>7</w:t>
      </w:r>
    </w:p>
    <w:p>
      <w:r>
        <w:t>71</w:t>
      </w:r>
    </w:p>
    <w:p>
      <w:r>
        <w:t>Tổng Công ty Thương mại Sài Gòn - Trách nhiệm hữu hạn Một thành viên</w:t>
      </w:r>
    </w:p>
    <w:p>
      <w:r>
        <w:t>-</w:t>
      </w:r>
    </w:p>
    <w:p>
      <w:r>
        <w:t>1</w:t>
      </w:r>
    </w:p>
    <w:p>
      <w:r>
        <w:t>-</w:t>
      </w:r>
    </w:p>
    <w:p>
      <w:r>
        <w:t>-</w:t>
      </w:r>
    </w:p>
    <w:p>
      <w:r>
        <w:t>3</w:t>
      </w:r>
    </w:p>
    <w:p>
      <w:r>
        <w:t>-</w:t>
      </w:r>
    </w:p>
    <w:p>
      <w:r>
        <w:t>-</w:t>
      </w:r>
    </w:p>
    <w:p>
      <w:r>
        <w:t>-</w:t>
      </w:r>
    </w:p>
    <w:p>
      <w:r>
        <w:t>-</w:t>
      </w:r>
    </w:p>
    <w:p>
      <w:r>
        <w:t>-</w:t>
      </w:r>
    </w:p>
    <w:p>
      <w:r>
        <w:t>-</w:t>
      </w:r>
    </w:p>
    <w:p>
      <w:r>
        <w:t>-</w:t>
      </w:r>
    </w:p>
    <w:p>
      <w:r>
        <w:t>4</w:t>
      </w:r>
    </w:p>
    <w:p>
      <w:r>
        <w:t>72</w:t>
      </w:r>
    </w:p>
    <w:p>
      <w:r>
        <w:t>Tổng Công ty Văn hóa Sài Gòn - Trách nhiệm hữu hạn Một thành viên</w:t>
      </w:r>
    </w:p>
    <w:p>
      <w:r>
        <w:t>-</w:t>
      </w:r>
    </w:p>
    <w:p>
      <w:r>
        <w:t>-</w:t>
      </w:r>
    </w:p>
    <w:p>
      <w:r>
        <w:t>-</w:t>
      </w:r>
    </w:p>
    <w:p>
      <w:r>
        <w:t>-</w:t>
      </w:r>
    </w:p>
    <w:p>
      <w:r>
        <w:t>2</w:t>
      </w:r>
    </w:p>
    <w:p>
      <w:r>
        <w:t>-</w:t>
      </w:r>
    </w:p>
    <w:p>
      <w:r>
        <w:t>-</w:t>
      </w:r>
    </w:p>
    <w:p>
      <w:r>
        <w:t>-</w:t>
      </w:r>
    </w:p>
    <w:p>
      <w:r>
        <w:t>-</w:t>
      </w:r>
    </w:p>
    <w:p>
      <w:r>
        <w:t>-</w:t>
      </w:r>
    </w:p>
    <w:p>
      <w:r>
        <w:t>-</w:t>
      </w:r>
    </w:p>
    <w:p>
      <w:r>
        <w:t>-</w:t>
      </w:r>
    </w:p>
    <w:p>
      <w:r>
        <w:t>2</w:t>
      </w:r>
    </w:p>
    <w:p>
      <w:r>
        <w:t>Khối thi đua 12</w:t>
      </w:r>
    </w:p>
    <w:p>
      <w:r>
        <w:t>73</w:t>
      </w:r>
    </w:p>
    <w:p>
      <w:r>
        <w:t>Tổng Công ty Cấp nước Sài Gòn - Trách nhiệm hữu hạn Một thành viên</w:t>
      </w:r>
    </w:p>
    <w:p>
      <w:r>
        <w:t>-</w:t>
      </w:r>
    </w:p>
    <w:p>
      <w:r>
        <w:t>2</w:t>
      </w:r>
    </w:p>
    <w:p>
      <w:r>
        <w:t>-</w:t>
      </w:r>
    </w:p>
    <w:p>
      <w:r>
        <w:t>-</w:t>
      </w:r>
    </w:p>
    <w:p>
      <w:r>
        <w:t>3</w:t>
      </w:r>
    </w:p>
    <w:p>
      <w:r>
        <w:t>-</w:t>
      </w:r>
    </w:p>
    <w:p>
      <w:r>
        <w:t>-</w:t>
      </w:r>
    </w:p>
    <w:p>
      <w:r>
        <w:t>-</w:t>
      </w:r>
    </w:p>
    <w:p>
      <w:r>
        <w:t>-</w:t>
      </w:r>
    </w:p>
    <w:p>
      <w:r>
        <w:t>-</w:t>
      </w:r>
    </w:p>
    <w:p>
      <w:r>
        <w:t>-</w:t>
      </w:r>
    </w:p>
    <w:p>
      <w:r>
        <w:t>-</w:t>
      </w:r>
    </w:p>
    <w:p>
      <w:r>
        <w:t>5</w:t>
      </w:r>
    </w:p>
    <w:p>
      <w:r>
        <w:t>74</w:t>
      </w:r>
    </w:p>
    <w:p>
      <w:r>
        <w:t>Tổng Công ty Cơ khí Giao thông Vận tải Sài Gòn - Trách nhiệm hữu hạn Một thành viên</w:t>
      </w:r>
    </w:p>
    <w:p>
      <w:r>
        <w:t>-</w:t>
      </w:r>
    </w:p>
    <w:p>
      <w:r>
        <w:t>1</w:t>
      </w:r>
    </w:p>
    <w:p>
      <w:r>
        <w:t>-</w:t>
      </w:r>
    </w:p>
    <w:p>
      <w:r>
        <w:t>-</w:t>
      </w:r>
    </w:p>
    <w:p>
      <w:r>
        <w:t>3</w:t>
      </w:r>
    </w:p>
    <w:p>
      <w:r>
        <w:t>-</w:t>
      </w:r>
    </w:p>
    <w:p>
      <w:r>
        <w:t>-</w:t>
      </w:r>
    </w:p>
    <w:p>
      <w:r>
        <w:t>-</w:t>
      </w:r>
    </w:p>
    <w:p>
      <w:r>
        <w:t>-</w:t>
      </w:r>
    </w:p>
    <w:p>
      <w:r>
        <w:t>-</w:t>
      </w:r>
    </w:p>
    <w:p>
      <w:r>
        <w:t>-</w:t>
      </w:r>
    </w:p>
    <w:p>
      <w:r>
        <w:t>-</w:t>
      </w:r>
    </w:p>
    <w:p>
      <w:r>
        <w:t>4</w:t>
      </w:r>
    </w:p>
    <w:p>
      <w:r>
        <w:t>75</w:t>
      </w:r>
    </w:p>
    <w:p>
      <w:r>
        <w:t>Tổng Công ty Công nghiệp Sài Gòn - Trách nhiệm hữu hạn Một thành viên</w:t>
      </w:r>
    </w:p>
    <w:p>
      <w:r>
        <w:t>-</w:t>
      </w:r>
    </w:p>
    <w:p>
      <w:r>
        <w:t>1</w:t>
      </w:r>
    </w:p>
    <w:p>
      <w:r>
        <w:t>-</w:t>
      </w:r>
    </w:p>
    <w:p>
      <w:r>
        <w:t>-</w:t>
      </w:r>
    </w:p>
    <w:p>
      <w:r>
        <w:t>1</w:t>
      </w:r>
    </w:p>
    <w:p>
      <w:r>
        <w:t>-</w:t>
      </w:r>
    </w:p>
    <w:p>
      <w:r>
        <w:t>-</w:t>
      </w:r>
    </w:p>
    <w:p>
      <w:r>
        <w:t>-</w:t>
      </w:r>
    </w:p>
    <w:p>
      <w:r>
        <w:t>-</w:t>
      </w:r>
    </w:p>
    <w:p>
      <w:r>
        <w:t>-</w:t>
      </w:r>
    </w:p>
    <w:p>
      <w:r>
        <w:t>-</w:t>
      </w:r>
    </w:p>
    <w:p>
      <w:r>
        <w:t>-</w:t>
      </w:r>
    </w:p>
    <w:p>
      <w:r>
        <w:t>2</w:t>
      </w:r>
    </w:p>
    <w:p>
      <w:r>
        <w:t>76</w:t>
      </w:r>
    </w:p>
    <w:p>
      <w:r>
        <w:t>Tổng Công ty Địa ốc Sài Gòn Trách nhiệm hữu hạn Một thành viên</w:t>
      </w:r>
    </w:p>
    <w:p>
      <w:r>
        <w:t>-</w:t>
      </w:r>
    </w:p>
    <w:p>
      <w:r>
        <w:t>1</w:t>
      </w:r>
    </w:p>
    <w:p>
      <w:r>
        <w:t>-</w:t>
      </w:r>
    </w:p>
    <w:p>
      <w:r>
        <w:t>-</w:t>
      </w:r>
    </w:p>
    <w:p>
      <w:r>
        <w:t>2</w:t>
      </w:r>
    </w:p>
    <w:p>
      <w:r>
        <w:t>-</w:t>
      </w:r>
    </w:p>
    <w:p>
      <w:r>
        <w:t>-</w:t>
      </w:r>
    </w:p>
    <w:p>
      <w:r>
        <w:t>-</w:t>
      </w:r>
    </w:p>
    <w:p>
      <w:r>
        <w:t>-</w:t>
      </w:r>
    </w:p>
    <w:p>
      <w:r>
        <w:t>-</w:t>
      </w:r>
    </w:p>
    <w:p>
      <w:r>
        <w:t>-</w:t>
      </w:r>
    </w:p>
    <w:p>
      <w:r>
        <w:t>-</w:t>
      </w:r>
    </w:p>
    <w:p>
      <w:r>
        <w:t>3</w:t>
      </w:r>
    </w:p>
    <w:p>
      <w:r>
        <w:t>77</w:t>
      </w:r>
    </w:p>
    <w:p>
      <w:r>
        <w:t>Tổng Công ty Nông nghiệp Sài Gòn - Trách nhiệm hữu hạn Một thành viên</w:t>
      </w:r>
    </w:p>
    <w:p>
      <w:r>
        <w:t>-</w:t>
      </w:r>
    </w:p>
    <w:p>
      <w:r>
        <w:t>1</w:t>
      </w:r>
    </w:p>
    <w:p>
      <w:r>
        <w:t>-</w:t>
      </w:r>
    </w:p>
    <w:p>
      <w:r>
        <w:t>-</w:t>
      </w:r>
    </w:p>
    <w:p>
      <w:r>
        <w:t>1</w:t>
      </w:r>
    </w:p>
    <w:p>
      <w:r>
        <w:t>-</w:t>
      </w:r>
    </w:p>
    <w:p>
      <w:r>
        <w:t>-</w:t>
      </w:r>
    </w:p>
    <w:p>
      <w:r>
        <w:t>-</w:t>
      </w:r>
    </w:p>
    <w:p>
      <w:r>
        <w:t>-</w:t>
      </w:r>
    </w:p>
    <w:p>
      <w:r>
        <w:t>-</w:t>
      </w:r>
    </w:p>
    <w:p>
      <w:r>
        <w:t>-</w:t>
      </w:r>
    </w:p>
    <w:p>
      <w:r>
        <w:t>-</w:t>
      </w:r>
    </w:p>
    <w:p>
      <w:r>
        <w:t>2</w:t>
      </w:r>
    </w:p>
    <w:p>
      <w:r>
        <w:t>78</w:t>
      </w:r>
    </w:p>
    <w:p>
      <w:r>
        <w:t>Tổng Công ty Xây dựng Sài Gòn - Trách nhiệm hữu hạn Một thành viên</w:t>
      </w:r>
    </w:p>
    <w:p>
      <w:r>
        <w:t>Khối thi đua 13</w:t>
      </w:r>
    </w:p>
    <w:p>
      <w:r>
        <w:t>79</w:t>
      </w:r>
    </w:p>
    <w:p>
      <w:r>
        <w:t>Công ty Đầu tư Tài chính Nhà nước Thành phố</w:t>
      </w:r>
    </w:p>
    <w:p>
      <w:r>
        <w:t>-</w:t>
      </w:r>
    </w:p>
    <w:p>
      <w:r>
        <w:t>1</w:t>
      </w:r>
    </w:p>
    <w:p>
      <w:r>
        <w:t>-</w:t>
      </w:r>
    </w:p>
    <w:p>
      <w:r>
        <w:t>-</w:t>
      </w:r>
    </w:p>
    <w:p>
      <w:r>
        <w:t>1</w:t>
      </w:r>
    </w:p>
    <w:p>
      <w:r>
        <w:t>-</w:t>
      </w:r>
    </w:p>
    <w:p>
      <w:r>
        <w:t>-</w:t>
      </w:r>
    </w:p>
    <w:p>
      <w:r>
        <w:t>-</w:t>
      </w:r>
    </w:p>
    <w:p>
      <w:r>
        <w:t>-</w:t>
      </w:r>
    </w:p>
    <w:p>
      <w:r>
        <w:t>-</w:t>
      </w:r>
    </w:p>
    <w:p>
      <w:r>
        <w:t>-</w:t>
      </w:r>
    </w:p>
    <w:p>
      <w:r>
        <w:t>-</w:t>
      </w:r>
    </w:p>
    <w:p>
      <w:r>
        <w:t>2</w:t>
      </w:r>
    </w:p>
    <w:p>
      <w:r>
        <w:t>80</w:t>
      </w:r>
    </w:p>
    <w:p>
      <w:r>
        <w:t>Công ty Trách nhiệm hữu hạn Một thành viên Dược Sài Gòn</w:t>
      </w:r>
    </w:p>
    <w:p>
      <w:r>
        <w:t>-</w:t>
      </w:r>
    </w:p>
    <w:p>
      <w:r>
        <w:t>1</w:t>
      </w:r>
    </w:p>
    <w:p>
      <w:r>
        <w:t>-</w:t>
      </w:r>
    </w:p>
    <w:p>
      <w:r>
        <w:t>-</w:t>
      </w:r>
    </w:p>
    <w:p>
      <w:r>
        <w:t>2</w:t>
      </w:r>
    </w:p>
    <w:p>
      <w:r>
        <w:t>-</w:t>
      </w:r>
    </w:p>
    <w:p>
      <w:r>
        <w:t>-</w:t>
      </w:r>
    </w:p>
    <w:p>
      <w:r>
        <w:t>-</w:t>
      </w:r>
    </w:p>
    <w:p>
      <w:r>
        <w:t>-</w:t>
      </w:r>
    </w:p>
    <w:p>
      <w:r>
        <w:t>-</w:t>
      </w:r>
    </w:p>
    <w:p>
      <w:r>
        <w:t>-</w:t>
      </w:r>
    </w:p>
    <w:p>
      <w:r>
        <w:t>-</w:t>
      </w:r>
    </w:p>
    <w:p>
      <w:r>
        <w:t>3</w:t>
      </w:r>
    </w:p>
    <w:p>
      <w:r>
        <w:t>81</w:t>
      </w:r>
    </w:p>
    <w:p>
      <w:r>
        <w:t>Công ty Trách nhiệm hữu hạn Một thành viên Phát triển Công nghiệp Tân Thuận</w:t>
      </w:r>
    </w:p>
    <w:p>
      <w:r>
        <w:t>-</w:t>
      </w:r>
    </w:p>
    <w:p>
      <w:r>
        <w:t>1</w:t>
      </w:r>
    </w:p>
    <w:p>
      <w:r>
        <w:t>-</w:t>
      </w:r>
    </w:p>
    <w:p>
      <w:r>
        <w:t>-</w:t>
      </w:r>
    </w:p>
    <w:p>
      <w:r>
        <w:t>1</w:t>
      </w:r>
    </w:p>
    <w:p>
      <w:r>
        <w:t>-</w:t>
      </w:r>
    </w:p>
    <w:p>
      <w:r>
        <w:t>-</w:t>
      </w:r>
    </w:p>
    <w:p>
      <w:r>
        <w:t>-</w:t>
      </w:r>
    </w:p>
    <w:p>
      <w:r>
        <w:t>-</w:t>
      </w:r>
    </w:p>
    <w:p>
      <w:r>
        <w:t>-</w:t>
      </w:r>
    </w:p>
    <w:p>
      <w:r>
        <w:t>-</w:t>
      </w:r>
    </w:p>
    <w:p>
      <w:r>
        <w:t>-</w:t>
      </w:r>
    </w:p>
    <w:p>
      <w:r>
        <w:t>2</w:t>
      </w:r>
    </w:p>
    <w:p>
      <w:r>
        <w:t>82</w:t>
      </w:r>
    </w:p>
    <w:p>
      <w:r>
        <w:t>Công ty Trách nhiệm hữu hạn Một thành viên Vàng bạc Đá quý Sài Gòn (SJC)</w:t>
      </w:r>
    </w:p>
    <w:p>
      <w:r>
        <w:t>-</w:t>
      </w:r>
    </w:p>
    <w:p>
      <w:r>
        <w:t>3</w:t>
      </w:r>
    </w:p>
    <w:p>
      <w:r>
        <w:t>-</w:t>
      </w:r>
    </w:p>
    <w:p>
      <w:r>
        <w:t>-</w:t>
      </w:r>
    </w:p>
    <w:p>
      <w:r>
        <w:t>1</w:t>
      </w:r>
    </w:p>
    <w:p>
      <w:r>
        <w:t>-</w:t>
      </w:r>
    </w:p>
    <w:p>
      <w:r>
        <w:t>-</w:t>
      </w:r>
    </w:p>
    <w:p>
      <w:r>
        <w:t>-</w:t>
      </w:r>
    </w:p>
    <w:p>
      <w:r>
        <w:t>-</w:t>
      </w:r>
    </w:p>
    <w:p>
      <w:r>
        <w:t>-</w:t>
      </w:r>
    </w:p>
    <w:p>
      <w:r>
        <w:t>-</w:t>
      </w:r>
    </w:p>
    <w:p>
      <w:r>
        <w:t>-</w:t>
      </w:r>
    </w:p>
    <w:p>
      <w:r>
        <w:t>4</w:t>
      </w:r>
    </w:p>
    <w:p>
      <w:r>
        <w:t>83</w:t>
      </w:r>
    </w:p>
    <w:p>
      <w:r>
        <w:t>Tổng Công ty Công nghiệp in Bao bì Liksin - Trách nhiệm hữu hạn Một thành viên</w:t>
      </w:r>
    </w:p>
    <w:p>
      <w:r>
        <w:t>-</w:t>
      </w:r>
    </w:p>
    <w:p>
      <w:r>
        <w:t>1</w:t>
      </w:r>
    </w:p>
    <w:p>
      <w:r>
        <w:t>-</w:t>
      </w:r>
    </w:p>
    <w:p>
      <w:r>
        <w:t>-</w:t>
      </w:r>
    </w:p>
    <w:p>
      <w:r>
        <w:t>1</w:t>
      </w:r>
    </w:p>
    <w:p>
      <w:r>
        <w:t>-</w:t>
      </w:r>
    </w:p>
    <w:p>
      <w:r>
        <w:t>-</w:t>
      </w:r>
    </w:p>
    <w:p>
      <w:r>
        <w:t>-</w:t>
      </w:r>
    </w:p>
    <w:p>
      <w:r>
        <w:t>-</w:t>
      </w:r>
    </w:p>
    <w:p>
      <w:r>
        <w:t>-</w:t>
      </w:r>
    </w:p>
    <w:p>
      <w:r>
        <w:t>-</w:t>
      </w:r>
    </w:p>
    <w:p>
      <w:r>
        <w:t>-</w:t>
      </w:r>
    </w:p>
    <w:p>
      <w:r>
        <w:t>2</w:t>
      </w:r>
    </w:p>
    <w:p>
      <w:r>
        <w:t>Khối thi đua 14</w:t>
      </w:r>
    </w:p>
    <w:p>
      <w:r>
        <w:t>84</w:t>
      </w:r>
    </w:p>
    <w:p>
      <w:r>
        <w:t>Hiệp hội Doanh nghiệp Thành phố</w:t>
      </w:r>
    </w:p>
    <w:p>
      <w:r>
        <w:t>4</w:t>
      </w:r>
    </w:p>
    <w:p>
      <w:r>
        <w:t>-</w:t>
      </w:r>
    </w:p>
    <w:p>
      <w:r>
        <w:t>-</w:t>
      </w:r>
    </w:p>
    <w:p>
      <w:r>
        <w:t>-</w:t>
      </w:r>
    </w:p>
    <w:p>
      <w:r>
        <w:t>-</w:t>
      </w:r>
    </w:p>
    <w:p>
      <w:r>
        <w:t>-</w:t>
      </w:r>
    </w:p>
    <w:p>
      <w:r>
        <w:t>-</w:t>
      </w:r>
    </w:p>
    <w:p>
      <w:r>
        <w:t>-</w:t>
      </w:r>
    </w:p>
    <w:p>
      <w:r>
        <w:t>-</w:t>
      </w:r>
    </w:p>
    <w:p>
      <w:r>
        <w:t>-</w:t>
      </w:r>
    </w:p>
    <w:p>
      <w:r>
        <w:t>-</w:t>
      </w:r>
    </w:p>
    <w:p>
      <w:r>
        <w:t>-</w:t>
      </w:r>
    </w:p>
    <w:p>
      <w:r>
        <w:t>4</w:t>
      </w:r>
    </w:p>
    <w:p>
      <w:r>
        <w:t>85</w:t>
      </w:r>
    </w:p>
    <w:p>
      <w:r>
        <w:t>Liên minh Hợp tác xã Việt Nam Thành phố</w:t>
      </w:r>
    </w:p>
    <w:p>
      <w:r>
        <w:t>1</w:t>
      </w:r>
    </w:p>
    <w:p>
      <w:r>
        <w:t>-</w:t>
      </w:r>
    </w:p>
    <w:p>
      <w:r>
        <w:t>-</w:t>
      </w:r>
    </w:p>
    <w:p>
      <w:r>
        <w:t>-</w:t>
      </w:r>
    </w:p>
    <w:p>
      <w:r>
        <w:t>-</w:t>
      </w:r>
    </w:p>
    <w:p>
      <w:r>
        <w:t>-</w:t>
      </w:r>
    </w:p>
    <w:p>
      <w:r>
        <w:t>-</w:t>
      </w:r>
    </w:p>
    <w:p>
      <w:r>
        <w:t>-</w:t>
      </w:r>
    </w:p>
    <w:p>
      <w:r>
        <w:t>-</w:t>
      </w:r>
    </w:p>
    <w:p>
      <w:r>
        <w:t>-</w:t>
      </w:r>
    </w:p>
    <w:p>
      <w:r>
        <w:t>-</w:t>
      </w:r>
    </w:p>
    <w:p>
      <w:r>
        <w:t>-</w:t>
      </w:r>
    </w:p>
    <w:p>
      <w:r>
        <w:t>1</w:t>
      </w:r>
    </w:p>
    <w:p>
      <w:r>
        <w:t>86</w:t>
      </w:r>
    </w:p>
    <w:p>
      <w:r>
        <w:t>Quỹ Bảo lãnh tín dụng các doanh nghiệp vừa và nhỏ</w:t>
      </w:r>
    </w:p>
    <w:p>
      <w:r>
        <w:t>-</w:t>
      </w:r>
    </w:p>
    <w:p>
      <w:r>
        <w:t>-</w:t>
      </w:r>
    </w:p>
    <w:p>
      <w:r>
        <w:t>-</w:t>
      </w:r>
    </w:p>
    <w:p>
      <w:r>
        <w:t>-</w:t>
      </w:r>
    </w:p>
    <w:p>
      <w:r>
        <w:t>-</w:t>
      </w:r>
    </w:p>
    <w:p>
      <w:r>
        <w:t>-</w:t>
      </w:r>
    </w:p>
    <w:p>
      <w:r>
        <w:t>-</w:t>
      </w:r>
    </w:p>
    <w:p>
      <w:r>
        <w:t>-</w:t>
      </w:r>
    </w:p>
    <w:p>
      <w:r>
        <w:t>-</w:t>
      </w:r>
    </w:p>
    <w:p>
      <w:r>
        <w:t>-</w:t>
      </w:r>
    </w:p>
    <w:p>
      <w:r>
        <w:t>-</w:t>
      </w:r>
    </w:p>
    <w:p>
      <w:r>
        <w:t>-</w:t>
      </w:r>
    </w:p>
    <w:p>
      <w:r>
        <w:t>-</w:t>
      </w:r>
    </w:p>
    <w:p>
      <w:r>
        <w:t>87</w:t>
      </w:r>
    </w:p>
    <w:p>
      <w:r>
        <w:t>Quỹ Phát triển Nhà ở Thành phố</w:t>
      </w:r>
    </w:p>
    <w:p>
      <w:r>
        <w:t>1</w:t>
      </w:r>
    </w:p>
    <w:p>
      <w:r>
        <w:t>-</w:t>
      </w:r>
    </w:p>
    <w:p>
      <w:r>
        <w:t>-</w:t>
      </w:r>
    </w:p>
    <w:p>
      <w:r>
        <w:t>-</w:t>
      </w:r>
    </w:p>
    <w:p>
      <w:r>
        <w:t>-</w:t>
      </w:r>
    </w:p>
    <w:p>
      <w:r>
        <w:t>-</w:t>
      </w:r>
    </w:p>
    <w:p>
      <w:r>
        <w:t>-</w:t>
      </w:r>
    </w:p>
    <w:p>
      <w:r>
        <w:t>-</w:t>
      </w:r>
    </w:p>
    <w:p>
      <w:r>
        <w:t>-</w:t>
      </w:r>
    </w:p>
    <w:p>
      <w:r>
        <w:t>-</w:t>
      </w:r>
    </w:p>
    <w:p>
      <w:r>
        <w:t>-</w:t>
      </w:r>
    </w:p>
    <w:p>
      <w:r>
        <w:t>-</w:t>
      </w:r>
    </w:p>
    <w:p>
      <w:r>
        <w:t>1</w:t>
      </w:r>
    </w:p>
    <w:p>
      <w:r>
        <w:t>88</w:t>
      </w:r>
    </w:p>
    <w:p>
      <w:r>
        <w:t>Quỹ Phát triển Đất Thành phố</w:t>
      </w:r>
    </w:p>
    <w:p>
      <w:r>
        <w:t>-</w:t>
      </w:r>
    </w:p>
    <w:p>
      <w:r>
        <w:t>-</w:t>
      </w:r>
    </w:p>
    <w:p>
      <w:r>
        <w:t>-</w:t>
      </w:r>
    </w:p>
    <w:p>
      <w:r>
        <w:t>-</w:t>
      </w:r>
    </w:p>
    <w:p>
      <w:r>
        <w:t>-</w:t>
      </w:r>
    </w:p>
    <w:p>
      <w:r>
        <w:t>-</w:t>
      </w:r>
    </w:p>
    <w:p>
      <w:r>
        <w:t>-</w:t>
      </w:r>
    </w:p>
    <w:p>
      <w:r>
        <w:t>-</w:t>
      </w:r>
    </w:p>
    <w:p>
      <w:r>
        <w:t>-</w:t>
      </w:r>
    </w:p>
    <w:p>
      <w:r>
        <w:t>-</w:t>
      </w:r>
    </w:p>
    <w:p>
      <w:r>
        <w:t>-</w:t>
      </w:r>
    </w:p>
    <w:p>
      <w:r>
        <w:t>-</w:t>
      </w:r>
    </w:p>
    <w:p>
      <w:r>
        <w:t>-</w:t>
      </w:r>
    </w:p>
    <w:p>
      <w:r>
        <w:t>89</w:t>
      </w:r>
    </w:p>
    <w:p>
      <w:r>
        <w:t>Ngân hàng Chính sách xã hội Thành phố</w:t>
      </w:r>
    </w:p>
    <w:p>
      <w:r>
        <w:t>-</w:t>
      </w:r>
    </w:p>
    <w:p>
      <w:r>
        <w:t>-</w:t>
      </w:r>
    </w:p>
    <w:p>
      <w:r>
        <w:t>-</w:t>
      </w:r>
    </w:p>
    <w:p>
      <w:r>
        <w:t>-</w:t>
      </w:r>
    </w:p>
    <w:p>
      <w:r>
        <w:t>-</w:t>
      </w:r>
    </w:p>
    <w:p>
      <w:r>
        <w:t>-</w:t>
      </w:r>
    </w:p>
    <w:p>
      <w:r>
        <w:t>-</w:t>
      </w:r>
    </w:p>
    <w:p>
      <w:r>
        <w:t>-</w:t>
      </w:r>
    </w:p>
    <w:p>
      <w:r>
        <w:t>-</w:t>
      </w:r>
    </w:p>
    <w:p>
      <w:r>
        <w:t>-</w:t>
      </w:r>
    </w:p>
    <w:p>
      <w:r>
        <w:t>-</w:t>
      </w:r>
    </w:p>
    <w:p>
      <w:r>
        <w:t>-</w:t>
      </w:r>
    </w:p>
    <w:p>
      <w:r>
        <w:t>-</w:t>
      </w:r>
    </w:p>
    <w:p>
      <w:r>
        <w:t>90</w:t>
      </w:r>
    </w:p>
    <w:p>
      <w:r>
        <w:t>Trung tâm Xúc tiến Thương mại và Đầu tư Thành phố</w:t>
      </w:r>
    </w:p>
    <w:p>
      <w:r>
        <w:t>1</w:t>
      </w:r>
    </w:p>
    <w:p>
      <w:r>
        <w:t>-</w:t>
      </w:r>
    </w:p>
    <w:p>
      <w:r>
        <w:t>-</w:t>
      </w:r>
    </w:p>
    <w:p>
      <w:r>
        <w:t>-</w:t>
      </w:r>
    </w:p>
    <w:p>
      <w:r>
        <w:t>-</w:t>
      </w:r>
    </w:p>
    <w:p>
      <w:r>
        <w:t>-</w:t>
      </w:r>
    </w:p>
    <w:p>
      <w:r>
        <w:t>-</w:t>
      </w:r>
    </w:p>
    <w:p>
      <w:r>
        <w:t>-</w:t>
      </w:r>
    </w:p>
    <w:p>
      <w:r>
        <w:t>-</w:t>
      </w:r>
    </w:p>
    <w:p>
      <w:r>
        <w:t>-</w:t>
      </w:r>
    </w:p>
    <w:p>
      <w:r>
        <w:t>-</w:t>
      </w:r>
    </w:p>
    <w:p>
      <w:r>
        <w:t>-</w:t>
      </w:r>
    </w:p>
    <w:p>
      <w:r>
        <w:t>1</w:t>
      </w:r>
    </w:p>
    <w:p>
      <w:r>
        <w:t>Khối thi đua 15</w:t>
      </w:r>
    </w:p>
    <w:p>
      <w:r>
        <w:t>91</w:t>
      </w:r>
    </w:p>
    <w:p>
      <w:r>
        <w:t>Văn phòng Thành ủy Thành phố</w:t>
      </w:r>
    </w:p>
    <w:p>
      <w:r>
        <w:t>1</w:t>
      </w:r>
    </w:p>
    <w:p>
      <w:r>
        <w:t>-</w:t>
      </w:r>
    </w:p>
    <w:p>
      <w:r>
        <w:t>-</w:t>
      </w:r>
    </w:p>
    <w:p>
      <w:r>
        <w:t>-</w:t>
      </w:r>
    </w:p>
    <w:p>
      <w:r>
        <w:t>1</w:t>
      </w:r>
    </w:p>
    <w:p>
      <w:r>
        <w:t>-</w:t>
      </w:r>
    </w:p>
    <w:p>
      <w:r>
        <w:t>-</w:t>
      </w:r>
    </w:p>
    <w:p>
      <w:r>
        <w:t>-</w:t>
      </w:r>
    </w:p>
    <w:p>
      <w:r>
        <w:t>-</w:t>
      </w:r>
    </w:p>
    <w:p>
      <w:r>
        <w:t>-</w:t>
      </w:r>
    </w:p>
    <w:p>
      <w:r>
        <w:t>-</w:t>
      </w:r>
    </w:p>
    <w:p>
      <w:r>
        <w:t>-</w:t>
      </w:r>
    </w:p>
    <w:p>
      <w:r>
        <w:t>2</w:t>
      </w:r>
    </w:p>
    <w:p>
      <w:r>
        <w:t>92</w:t>
      </w:r>
    </w:p>
    <w:p>
      <w:r>
        <w:t>Ban Tổ chức Thành ủy Thành phố</w:t>
      </w:r>
    </w:p>
    <w:p>
      <w:r>
        <w:t>1</w:t>
      </w:r>
    </w:p>
    <w:p>
      <w:r>
        <w:t>-</w:t>
      </w:r>
    </w:p>
    <w:p>
      <w:r>
        <w:t>-</w:t>
      </w:r>
    </w:p>
    <w:p>
      <w:r>
        <w:t>-</w:t>
      </w:r>
    </w:p>
    <w:p>
      <w:r>
        <w:t>-</w:t>
      </w:r>
    </w:p>
    <w:p>
      <w:r>
        <w:t>-</w:t>
      </w:r>
    </w:p>
    <w:p>
      <w:r>
        <w:t>-</w:t>
      </w:r>
    </w:p>
    <w:p>
      <w:r>
        <w:t>-</w:t>
      </w:r>
    </w:p>
    <w:p>
      <w:r>
        <w:t>-</w:t>
      </w:r>
    </w:p>
    <w:p>
      <w:r>
        <w:t>-</w:t>
      </w:r>
    </w:p>
    <w:p>
      <w:r>
        <w:t>-</w:t>
      </w:r>
    </w:p>
    <w:p>
      <w:r>
        <w:t>-</w:t>
      </w:r>
    </w:p>
    <w:p>
      <w:r>
        <w:t>1</w:t>
      </w:r>
    </w:p>
    <w:p>
      <w:r>
        <w:t>93</w:t>
      </w:r>
    </w:p>
    <w:p>
      <w:r>
        <w:t>Ủy ban Kiểm tra Thành ủy Thành phố</w:t>
      </w:r>
    </w:p>
    <w:p>
      <w:r>
        <w:t>1</w:t>
      </w:r>
    </w:p>
    <w:p>
      <w:r>
        <w:t>-</w:t>
      </w:r>
    </w:p>
    <w:p>
      <w:r>
        <w:t>-</w:t>
      </w:r>
    </w:p>
    <w:p>
      <w:r>
        <w:t>-</w:t>
      </w:r>
    </w:p>
    <w:p>
      <w:r>
        <w:t>-</w:t>
      </w:r>
    </w:p>
    <w:p>
      <w:r>
        <w:t>-</w:t>
      </w:r>
    </w:p>
    <w:p>
      <w:r>
        <w:t>-</w:t>
      </w:r>
    </w:p>
    <w:p>
      <w:r>
        <w:t>-</w:t>
      </w:r>
    </w:p>
    <w:p>
      <w:r>
        <w:t>-</w:t>
      </w:r>
    </w:p>
    <w:p>
      <w:r>
        <w:t>-</w:t>
      </w:r>
    </w:p>
    <w:p>
      <w:r>
        <w:t>-</w:t>
      </w:r>
    </w:p>
    <w:p>
      <w:r>
        <w:t>-</w:t>
      </w:r>
    </w:p>
    <w:p>
      <w:r>
        <w:t>1</w:t>
      </w:r>
    </w:p>
    <w:p>
      <w:r>
        <w:t>94</w:t>
      </w:r>
    </w:p>
    <w:p>
      <w:r>
        <w:t>Ban Dân vận Thành ủy Thành phố</w:t>
      </w:r>
    </w:p>
    <w:p>
      <w:r>
        <w:t>1</w:t>
      </w:r>
    </w:p>
    <w:p>
      <w:r>
        <w:t>-</w:t>
      </w:r>
    </w:p>
    <w:p>
      <w:r>
        <w:t>-</w:t>
      </w:r>
    </w:p>
    <w:p>
      <w:r>
        <w:t>-</w:t>
      </w:r>
    </w:p>
    <w:p>
      <w:r>
        <w:t>-</w:t>
      </w:r>
    </w:p>
    <w:p>
      <w:r>
        <w:t>-</w:t>
      </w:r>
    </w:p>
    <w:p>
      <w:r>
        <w:t>-</w:t>
      </w:r>
    </w:p>
    <w:p>
      <w:r>
        <w:t>-</w:t>
      </w:r>
    </w:p>
    <w:p>
      <w:r>
        <w:t>-</w:t>
      </w:r>
    </w:p>
    <w:p>
      <w:r>
        <w:t>-</w:t>
      </w:r>
    </w:p>
    <w:p>
      <w:r>
        <w:t>-</w:t>
      </w:r>
    </w:p>
    <w:p>
      <w:r>
        <w:t>-</w:t>
      </w:r>
    </w:p>
    <w:p>
      <w:r>
        <w:t>1</w:t>
      </w:r>
    </w:p>
    <w:p>
      <w:r>
        <w:t>95</w:t>
      </w:r>
    </w:p>
    <w:p>
      <w:r>
        <w:t>Ban Nội chính Thành ủy Thành phố</w:t>
      </w:r>
    </w:p>
    <w:p>
      <w:r>
        <w:t>-</w:t>
      </w:r>
    </w:p>
    <w:p>
      <w:r>
        <w:t>-</w:t>
      </w:r>
    </w:p>
    <w:p>
      <w:r>
        <w:t>-</w:t>
      </w:r>
    </w:p>
    <w:p>
      <w:r>
        <w:t>-</w:t>
      </w:r>
    </w:p>
    <w:p>
      <w:r>
        <w:t>-</w:t>
      </w:r>
    </w:p>
    <w:p>
      <w:r>
        <w:t>-</w:t>
      </w:r>
    </w:p>
    <w:p>
      <w:r>
        <w:t>-</w:t>
      </w:r>
    </w:p>
    <w:p>
      <w:r>
        <w:t>-</w:t>
      </w:r>
    </w:p>
    <w:p>
      <w:r>
        <w:t>-</w:t>
      </w:r>
    </w:p>
    <w:p>
      <w:r>
        <w:t>-</w:t>
      </w:r>
    </w:p>
    <w:p>
      <w:r>
        <w:t>-</w:t>
      </w:r>
    </w:p>
    <w:p>
      <w:r>
        <w:t>-</w:t>
      </w:r>
    </w:p>
    <w:p>
      <w:r>
        <w:t>-</w:t>
      </w:r>
    </w:p>
    <w:p>
      <w:r>
        <w:t>96</w:t>
      </w:r>
    </w:p>
    <w:p>
      <w:r>
        <w:t>Ban Tuyên giáo Thành ủy Thành phố</w:t>
      </w:r>
    </w:p>
    <w:p>
      <w:r>
        <w:t>1</w:t>
      </w:r>
    </w:p>
    <w:p>
      <w:r>
        <w:t>-</w:t>
      </w:r>
    </w:p>
    <w:p>
      <w:r>
        <w:t>-</w:t>
      </w:r>
    </w:p>
    <w:p>
      <w:r>
        <w:t>-</w:t>
      </w:r>
    </w:p>
    <w:p>
      <w:r>
        <w:t>-</w:t>
      </w:r>
    </w:p>
    <w:p>
      <w:r>
        <w:t>-</w:t>
      </w:r>
    </w:p>
    <w:p>
      <w:r>
        <w:t>-</w:t>
      </w:r>
    </w:p>
    <w:p>
      <w:r>
        <w:t>-</w:t>
      </w:r>
    </w:p>
    <w:p>
      <w:r>
        <w:t>-</w:t>
      </w:r>
    </w:p>
    <w:p>
      <w:r>
        <w:t>-</w:t>
      </w:r>
    </w:p>
    <w:p>
      <w:r>
        <w:t>-</w:t>
      </w:r>
    </w:p>
    <w:p>
      <w:r>
        <w:t>-</w:t>
      </w:r>
    </w:p>
    <w:p>
      <w:r>
        <w:t>1</w:t>
      </w:r>
    </w:p>
    <w:p>
      <w:r>
        <w:t>97</w:t>
      </w:r>
    </w:p>
    <w:p>
      <w:r>
        <w:t>Ban Bảo vệ Chăm sóc sức khỏe cán bộ Thành phố</w:t>
      </w:r>
    </w:p>
    <w:p>
      <w:r>
        <w:t>-</w:t>
      </w:r>
    </w:p>
    <w:p>
      <w:r>
        <w:t>-</w:t>
      </w:r>
    </w:p>
    <w:p>
      <w:r>
        <w:t>-</w:t>
      </w:r>
    </w:p>
    <w:p>
      <w:r>
        <w:t>-</w:t>
      </w:r>
    </w:p>
    <w:p>
      <w:r>
        <w:t>-</w:t>
      </w:r>
    </w:p>
    <w:p>
      <w:r>
        <w:t>-</w:t>
      </w:r>
    </w:p>
    <w:p>
      <w:r>
        <w:t>-</w:t>
      </w:r>
    </w:p>
    <w:p>
      <w:r>
        <w:t>-</w:t>
      </w:r>
    </w:p>
    <w:p>
      <w:r>
        <w:t>-</w:t>
      </w:r>
    </w:p>
    <w:p>
      <w:r>
        <w:t>-</w:t>
      </w:r>
    </w:p>
    <w:p>
      <w:r>
        <w:t>-</w:t>
      </w:r>
    </w:p>
    <w:p>
      <w:r>
        <w:t>-</w:t>
      </w:r>
    </w:p>
    <w:p>
      <w:r>
        <w:t>-</w:t>
      </w:r>
    </w:p>
    <w:p>
      <w:r>
        <w:t>Khối thi đua 16</w:t>
      </w:r>
    </w:p>
    <w:p>
      <w:r>
        <w:t>98</w:t>
      </w:r>
    </w:p>
    <w:p>
      <w:r>
        <w:t>Đảng ủy Khối cơ sở Bộ Giao thông vận tải</w:t>
      </w:r>
    </w:p>
    <w:p>
      <w:r>
        <w:t>-</w:t>
      </w:r>
    </w:p>
    <w:p>
      <w:r>
        <w:t>-</w:t>
      </w:r>
    </w:p>
    <w:p>
      <w:r>
        <w:t>-</w:t>
      </w:r>
    </w:p>
    <w:p>
      <w:r>
        <w:t>-</w:t>
      </w:r>
    </w:p>
    <w:p>
      <w:r>
        <w:t>-</w:t>
      </w:r>
    </w:p>
    <w:p>
      <w:r>
        <w:t>-</w:t>
      </w:r>
    </w:p>
    <w:p>
      <w:r>
        <w:t>-</w:t>
      </w:r>
    </w:p>
    <w:p>
      <w:r>
        <w:t>-</w:t>
      </w:r>
    </w:p>
    <w:p>
      <w:r>
        <w:t>-</w:t>
      </w:r>
    </w:p>
    <w:p>
      <w:r>
        <w:t>-</w:t>
      </w:r>
    </w:p>
    <w:p>
      <w:r>
        <w:t>-</w:t>
      </w:r>
    </w:p>
    <w:p>
      <w:r>
        <w:t>-</w:t>
      </w:r>
    </w:p>
    <w:p>
      <w:r>
        <w:t>-</w:t>
      </w:r>
    </w:p>
    <w:p>
      <w:r>
        <w:t>99</w:t>
      </w:r>
    </w:p>
    <w:p>
      <w:r>
        <w:t>Đảng ủy Khối cơ sở Bộ Nông nghiệp và Phát triển Nông thôn</w:t>
      </w:r>
    </w:p>
    <w:p>
      <w:r>
        <w:t>-</w:t>
      </w:r>
    </w:p>
    <w:p>
      <w:r>
        <w:t>-</w:t>
      </w:r>
    </w:p>
    <w:p>
      <w:r>
        <w:t>-</w:t>
      </w:r>
    </w:p>
    <w:p>
      <w:r>
        <w:t>-</w:t>
      </w:r>
    </w:p>
    <w:p>
      <w:r>
        <w:t>-</w:t>
      </w:r>
    </w:p>
    <w:p>
      <w:r>
        <w:t>-</w:t>
      </w:r>
    </w:p>
    <w:p>
      <w:r>
        <w:t>-</w:t>
      </w:r>
    </w:p>
    <w:p>
      <w:r>
        <w:t>-</w:t>
      </w:r>
    </w:p>
    <w:p>
      <w:r>
        <w:t>-</w:t>
      </w:r>
    </w:p>
    <w:p>
      <w:r>
        <w:t>-</w:t>
      </w:r>
    </w:p>
    <w:p>
      <w:r>
        <w:t>-</w:t>
      </w:r>
    </w:p>
    <w:p>
      <w:r>
        <w:t>-</w:t>
      </w:r>
    </w:p>
    <w:p>
      <w:r>
        <w:t>-</w:t>
      </w:r>
    </w:p>
    <w:p>
      <w:r>
        <w:t>100</w:t>
      </w:r>
    </w:p>
    <w:p>
      <w:r>
        <w:t>Đảng ủy Khối cơ sở Bộ Tài nguyên và Môi trường</w:t>
      </w:r>
    </w:p>
    <w:p>
      <w:r>
        <w:t>-</w:t>
      </w:r>
    </w:p>
    <w:p>
      <w:r>
        <w:t>-</w:t>
      </w:r>
    </w:p>
    <w:p>
      <w:r>
        <w:t>-</w:t>
      </w:r>
    </w:p>
    <w:p>
      <w:r>
        <w:t>-</w:t>
      </w:r>
    </w:p>
    <w:p>
      <w:r>
        <w:t>-</w:t>
      </w:r>
    </w:p>
    <w:p>
      <w:r>
        <w:t>-</w:t>
      </w:r>
    </w:p>
    <w:p>
      <w:r>
        <w:t>-</w:t>
      </w:r>
    </w:p>
    <w:p>
      <w:r>
        <w:t>-</w:t>
      </w:r>
    </w:p>
    <w:p>
      <w:r>
        <w:t>-</w:t>
      </w:r>
    </w:p>
    <w:p>
      <w:r>
        <w:t>-</w:t>
      </w:r>
    </w:p>
    <w:p>
      <w:r>
        <w:t>-</w:t>
      </w:r>
    </w:p>
    <w:p>
      <w:r>
        <w:t>-</w:t>
      </w:r>
    </w:p>
    <w:p>
      <w:r>
        <w:t>-</w:t>
      </w:r>
    </w:p>
    <w:p>
      <w:r>
        <w:t>101</w:t>
      </w:r>
    </w:p>
    <w:p>
      <w:r>
        <w:t>Đảng ủy Khối cơ sở Bộ Văn hóa, Thể thao và Du lịch</w:t>
      </w:r>
    </w:p>
    <w:p>
      <w:r>
        <w:t>-</w:t>
      </w:r>
    </w:p>
    <w:p>
      <w:r>
        <w:t>-</w:t>
      </w:r>
    </w:p>
    <w:p>
      <w:r>
        <w:t>-</w:t>
      </w:r>
    </w:p>
    <w:p>
      <w:r>
        <w:t>-</w:t>
      </w:r>
    </w:p>
    <w:p>
      <w:r>
        <w:t>-</w:t>
      </w:r>
    </w:p>
    <w:p>
      <w:r>
        <w:t>-</w:t>
      </w:r>
    </w:p>
    <w:p>
      <w:r>
        <w:t>-</w:t>
      </w:r>
    </w:p>
    <w:p>
      <w:r>
        <w:t>-</w:t>
      </w:r>
    </w:p>
    <w:p>
      <w:r>
        <w:t>-</w:t>
      </w:r>
    </w:p>
    <w:p>
      <w:r>
        <w:t>-</w:t>
      </w:r>
    </w:p>
    <w:p>
      <w:r>
        <w:t>-</w:t>
      </w:r>
    </w:p>
    <w:p>
      <w:r>
        <w:t>-</w:t>
      </w:r>
    </w:p>
    <w:p>
      <w:r>
        <w:t>-</w:t>
      </w:r>
    </w:p>
    <w:p>
      <w:r>
        <w:t>102</w:t>
      </w:r>
    </w:p>
    <w:p>
      <w:r>
        <w:t>Đảng ủy Khối các cơ quan Trung ương tại Thành phố Hồ Chí Minh</w:t>
      </w:r>
    </w:p>
    <w:p>
      <w:r>
        <w:t>-</w:t>
      </w:r>
    </w:p>
    <w:p>
      <w:r>
        <w:t>-</w:t>
      </w:r>
    </w:p>
    <w:p>
      <w:r>
        <w:t>-</w:t>
      </w:r>
    </w:p>
    <w:p>
      <w:r>
        <w:t>-</w:t>
      </w:r>
    </w:p>
    <w:p>
      <w:r>
        <w:t>-</w:t>
      </w:r>
    </w:p>
    <w:p>
      <w:r>
        <w:t>-</w:t>
      </w:r>
    </w:p>
    <w:p>
      <w:r>
        <w:t>-</w:t>
      </w:r>
    </w:p>
    <w:p>
      <w:r>
        <w:t>-</w:t>
      </w:r>
    </w:p>
    <w:p>
      <w:r>
        <w:t>-</w:t>
      </w:r>
    </w:p>
    <w:p>
      <w:r>
        <w:t>-</w:t>
      </w:r>
    </w:p>
    <w:p>
      <w:r>
        <w:t>-</w:t>
      </w:r>
    </w:p>
    <w:p>
      <w:r>
        <w:t>-</w:t>
      </w:r>
    </w:p>
    <w:p>
      <w:r>
        <w:t>-</w:t>
      </w:r>
    </w:p>
    <w:p>
      <w:r>
        <w:t>103</w:t>
      </w:r>
    </w:p>
    <w:p>
      <w:r>
        <w:t>Đảng ủy Khối cơ sở Bộ Y tế</w:t>
      </w:r>
    </w:p>
    <w:p>
      <w:r>
        <w:t>-</w:t>
      </w:r>
    </w:p>
    <w:p>
      <w:r>
        <w:t>-</w:t>
      </w:r>
    </w:p>
    <w:p>
      <w:r>
        <w:t>-</w:t>
      </w:r>
    </w:p>
    <w:p>
      <w:r>
        <w:t>-</w:t>
      </w:r>
    </w:p>
    <w:p>
      <w:r>
        <w:t>-</w:t>
      </w:r>
    </w:p>
    <w:p>
      <w:r>
        <w:t>-</w:t>
      </w:r>
    </w:p>
    <w:p>
      <w:r>
        <w:t>-</w:t>
      </w:r>
    </w:p>
    <w:p>
      <w:r>
        <w:t>-</w:t>
      </w:r>
    </w:p>
    <w:p>
      <w:r>
        <w:t>-</w:t>
      </w:r>
    </w:p>
    <w:p>
      <w:r>
        <w:t>-</w:t>
      </w:r>
    </w:p>
    <w:p>
      <w:r>
        <w:t>-</w:t>
      </w:r>
    </w:p>
    <w:p>
      <w:r>
        <w:t>-</w:t>
      </w:r>
    </w:p>
    <w:p>
      <w:r>
        <w:t>-</w:t>
      </w:r>
    </w:p>
    <w:p>
      <w:r>
        <w:t>104</w:t>
      </w:r>
    </w:p>
    <w:p>
      <w:r>
        <w:t>Đảng ủy Khối Dân - Chính-Đảng Thành phố</w:t>
      </w:r>
    </w:p>
    <w:p>
      <w:r>
        <w:t>1</w:t>
      </w:r>
    </w:p>
    <w:p>
      <w:r>
        <w:t>-</w:t>
      </w:r>
    </w:p>
    <w:p>
      <w:r>
        <w:t>-</w:t>
      </w:r>
    </w:p>
    <w:p>
      <w:r>
        <w:t>-</w:t>
      </w:r>
    </w:p>
    <w:p>
      <w:r>
        <w:t>-</w:t>
      </w:r>
    </w:p>
    <w:p>
      <w:r>
        <w:t>-</w:t>
      </w:r>
    </w:p>
    <w:p>
      <w:r>
        <w:t>-</w:t>
      </w:r>
    </w:p>
    <w:p>
      <w:r>
        <w:t>-</w:t>
      </w:r>
    </w:p>
    <w:p>
      <w:r>
        <w:t>-</w:t>
      </w:r>
    </w:p>
    <w:p>
      <w:r>
        <w:t>-</w:t>
      </w:r>
    </w:p>
    <w:p>
      <w:r>
        <w:t>-</w:t>
      </w:r>
    </w:p>
    <w:p>
      <w:r>
        <w:t>-</w:t>
      </w:r>
    </w:p>
    <w:p>
      <w:r>
        <w:t>1</w:t>
      </w:r>
    </w:p>
    <w:p>
      <w:r>
        <w:t>105</w:t>
      </w:r>
    </w:p>
    <w:p>
      <w:r>
        <w:t>Đảng ủy Khối Đại học Cao đẳng Thành phố</w:t>
      </w:r>
    </w:p>
    <w:p>
      <w:r>
        <w:t>-</w:t>
      </w:r>
    </w:p>
    <w:p>
      <w:r>
        <w:t>-</w:t>
      </w:r>
    </w:p>
    <w:p>
      <w:r>
        <w:t>-</w:t>
      </w:r>
    </w:p>
    <w:p>
      <w:r>
        <w:t>-</w:t>
      </w:r>
    </w:p>
    <w:p>
      <w:r>
        <w:t>-</w:t>
      </w:r>
    </w:p>
    <w:p>
      <w:r>
        <w:t>-</w:t>
      </w:r>
    </w:p>
    <w:p>
      <w:r>
        <w:t>-</w:t>
      </w:r>
    </w:p>
    <w:p>
      <w:r>
        <w:t>-</w:t>
      </w:r>
    </w:p>
    <w:p>
      <w:r>
        <w:t>-</w:t>
      </w:r>
    </w:p>
    <w:p>
      <w:r>
        <w:t>-</w:t>
      </w:r>
    </w:p>
    <w:p>
      <w:r>
        <w:t>-</w:t>
      </w:r>
    </w:p>
    <w:p>
      <w:r>
        <w:t>-</w:t>
      </w:r>
    </w:p>
    <w:p>
      <w:r>
        <w:t>-</w:t>
      </w:r>
    </w:p>
    <w:p>
      <w:r>
        <w:t>106</w:t>
      </w:r>
    </w:p>
    <w:p>
      <w:r>
        <w:t>Đảng ủy Khối Doanh nghiệp Thành phố</w:t>
      </w:r>
    </w:p>
    <w:p>
      <w:r>
        <w:t>-</w:t>
      </w:r>
    </w:p>
    <w:p>
      <w:r>
        <w:t>-</w:t>
      </w:r>
    </w:p>
    <w:p>
      <w:r>
        <w:t>-</w:t>
      </w:r>
    </w:p>
    <w:p>
      <w:r>
        <w:t>-</w:t>
      </w:r>
    </w:p>
    <w:p>
      <w:r>
        <w:t>-</w:t>
      </w:r>
    </w:p>
    <w:p>
      <w:r>
        <w:t>-</w:t>
      </w:r>
    </w:p>
    <w:p>
      <w:r>
        <w:t>-</w:t>
      </w:r>
    </w:p>
    <w:p>
      <w:r>
        <w:t>-</w:t>
      </w:r>
    </w:p>
    <w:p>
      <w:r>
        <w:t>-</w:t>
      </w:r>
    </w:p>
    <w:p>
      <w:r>
        <w:t>-</w:t>
      </w:r>
    </w:p>
    <w:p>
      <w:r>
        <w:t>-</w:t>
      </w:r>
    </w:p>
    <w:p>
      <w:r>
        <w:t>-</w:t>
      </w:r>
    </w:p>
    <w:p>
      <w:r>
        <w:t>-</w:t>
      </w:r>
    </w:p>
    <w:p>
      <w:r>
        <w:t>107</w:t>
      </w:r>
    </w:p>
    <w:p>
      <w:r>
        <w:t>Đảng ủy Khối Ngân hàng</w:t>
      </w:r>
    </w:p>
    <w:p>
      <w:r>
        <w:t>-</w:t>
      </w:r>
    </w:p>
    <w:p>
      <w:r>
        <w:t>-</w:t>
      </w:r>
    </w:p>
    <w:p>
      <w:r>
        <w:t>-</w:t>
      </w:r>
    </w:p>
    <w:p>
      <w:r>
        <w:t>-</w:t>
      </w:r>
    </w:p>
    <w:p>
      <w:r>
        <w:t>-</w:t>
      </w:r>
    </w:p>
    <w:p>
      <w:r>
        <w:t>-</w:t>
      </w:r>
    </w:p>
    <w:p>
      <w:r>
        <w:t>-</w:t>
      </w:r>
    </w:p>
    <w:p>
      <w:r>
        <w:t>-</w:t>
      </w:r>
    </w:p>
    <w:p>
      <w:r>
        <w:t>-</w:t>
      </w:r>
    </w:p>
    <w:p>
      <w:r>
        <w:t>-</w:t>
      </w:r>
    </w:p>
    <w:p>
      <w:r>
        <w:t>-</w:t>
      </w:r>
    </w:p>
    <w:p>
      <w:r>
        <w:t>-</w:t>
      </w:r>
    </w:p>
    <w:p>
      <w:r>
        <w:t>-</w:t>
      </w:r>
    </w:p>
    <w:p>
      <w:r>
        <w:t>108</w:t>
      </w:r>
    </w:p>
    <w:p>
      <w:r>
        <w:t>Đảng ủy các Khu chế xuất và Khu công nghiệp Thành phố</w:t>
      </w:r>
    </w:p>
    <w:p>
      <w:r>
        <w:t>-</w:t>
      </w:r>
    </w:p>
    <w:p>
      <w:r>
        <w:t>-</w:t>
      </w:r>
    </w:p>
    <w:p>
      <w:r>
        <w:t>-</w:t>
      </w:r>
    </w:p>
    <w:p>
      <w:r>
        <w:t>-</w:t>
      </w:r>
    </w:p>
    <w:p>
      <w:r>
        <w:t>-</w:t>
      </w:r>
    </w:p>
    <w:p>
      <w:r>
        <w:t>-</w:t>
      </w:r>
    </w:p>
    <w:p>
      <w:r>
        <w:t>-</w:t>
      </w:r>
    </w:p>
    <w:p>
      <w:r>
        <w:t>-</w:t>
      </w:r>
    </w:p>
    <w:p>
      <w:r>
        <w:t>-</w:t>
      </w:r>
    </w:p>
    <w:p>
      <w:r>
        <w:t>-</w:t>
      </w:r>
    </w:p>
    <w:p>
      <w:r>
        <w:t>-</w:t>
      </w:r>
    </w:p>
    <w:p>
      <w:r>
        <w:t>-</w:t>
      </w:r>
    </w:p>
    <w:p>
      <w:r>
        <w:t>-</w:t>
      </w:r>
    </w:p>
    <w:p>
      <w:r>
        <w:t>Khối thi đua 17</w:t>
      </w:r>
    </w:p>
    <w:p>
      <w:r>
        <w:t>109</w:t>
      </w:r>
    </w:p>
    <w:p>
      <w:r>
        <w:t>Công ty Trách nhiệm hữu hạn Một thành viên Môi trường đô thị Thành phố</w:t>
      </w:r>
    </w:p>
    <w:p>
      <w:r>
        <w:t>-</w:t>
      </w:r>
    </w:p>
    <w:p>
      <w:r>
        <w:t>2</w:t>
      </w:r>
    </w:p>
    <w:p>
      <w:r>
        <w:t>-</w:t>
      </w:r>
    </w:p>
    <w:p>
      <w:r>
        <w:t>-</w:t>
      </w:r>
    </w:p>
    <w:p>
      <w:r>
        <w:t>-</w:t>
      </w:r>
    </w:p>
    <w:p>
      <w:r>
        <w:t>-</w:t>
      </w:r>
    </w:p>
    <w:p>
      <w:r>
        <w:t>-</w:t>
      </w:r>
    </w:p>
    <w:p>
      <w:r>
        <w:t>-</w:t>
      </w:r>
    </w:p>
    <w:p>
      <w:r>
        <w:t>-</w:t>
      </w:r>
    </w:p>
    <w:p>
      <w:r>
        <w:t>-</w:t>
      </w:r>
    </w:p>
    <w:p>
      <w:r>
        <w:t>-</w:t>
      </w:r>
    </w:p>
    <w:p>
      <w:r>
        <w:t>-</w:t>
      </w:r>
    </w:p>
    <w:p>
      <w:r>
        <w:t>2</w:t>
      </w:r>
    </w:p>
    <w:p>
      <w:r>
        <w:t>110</w:t>
      </w:r>
    </w:p>
    <w:p>
      <w:r>
        <w:t>Công ty Trách nhiệm hữu hạn Một thành viên Công viên cây xanh Thành phố</w:t>
      </w:r>
    </w:p>
    <w:p>
      <w:r>
        <w:t>-</w:t>
      </w:r>
    </w:p>
    <w:p>
      <w:r>
        <w:t>2</w:t>
      </w:r>
    </w:p>
    <w:p>
      <w:r>
        <w:t>-</w:t>
      </w:r>
    </w:p>
    <w:p>
      <w:r>
        <w:t>-</w:t>
      </w:r>
    </w:p>
    <w:p>
      <w:r>
        <w:t>-</w:t>
      </w:r>
    </w:p>
    <w:p>
      <w:r>
        <w:t>-</w:t>
      </w:r>
    </w:p>
    <w:p>
      <w:r>
        <w:t>-</w:t>
      </w:r>
    </w:p>
    <w:p>
      <w:r>
        <w:t>-</w:t>
      </w:r>
    </w:p>
    <w:p>
      <w:r>
        <w:t>-</w:t>
      </w:r>
    </w:p>
    <w:p>
      <w:r>
        <w:t>-</w:t>
      </w:r>
    </w:p>
    <w:p>
      <w:r>
        <w:t>-</w:t>
      </w:r>
    </w:p>
    <w:p>
      <w:r>
        <w:t>-</w:t>
      </w:r>
    </w:p>
    <w:p>
      <w:r>
        <w:t>2</w:t>
      </w:r>
    </w:p>
    <w:p>
      <w:r>
        <w:t>111</w:t>
      </w:r>
    </w:p>
    <w:p>
      <w:r>
        <w:t>Công ty Trách nhiệm hữu hạn Một thành viên Thoát nước đô thị Thành phố</w:t>
      </w:r>
    </w:p>
    <w:p>
      <w:r>
        <w:t>-</w:t>
      </w:r>
    </w:p>
    <w:p>
      <w:r>
        <w:t>2</w:t>
      </w:r>
    </w:p>
    <w:p>
      <w:r>
        <w:t>-</w:t>
      </w:r>
    </w:p>
    <w:p>
      <w:r>
        <w:t>-</w:t>
      </w:r>
    </w:p>
    <w:p>
      <w:r>
        <w:t>-</w:t>
      </w:r>
    </w:p>
    <w:p>
      <w:r>
        <w:t>-</w:t>
      </w:r>
    </w:p>
    <w:p>
      <w:r>
        <w:t>-</w:t>
      </w:r>
    </w:p>
    <w:p>
      <w:r>
        <w:t>-</w:t>
      </w:r>
    </w:p>
    <w:p>
      <w:r>
        <w:t>-</w:t>
      </w:r>
    </w:p>
    <w:p>
      <w:r>
        <w:t>-</w:t>
      </w:r>
    </w:p>
    <w:p>
      <w:r>
        <w:t>-</w:t>
      </w:r>
    </w:p>
    <w:p>
      <w:r>
        <w:t>-</w:t>
      </w:r>
    </w:p>
    <w:p>
      <w:r>
        <w:t>2</w:t>
      </w:r>
    </w:p>
    <w:p>
      <w:r>
        <w:t>112</w:t>
      </w:r>
    </w:p>
    <w:p>
      <w:r>
        <w:t>Công ty Trách nhiệm hữu hạn Một thành viên Thảo Cầm Viên Sài Gòn</w:t>
      </w:r>
    </w:p>
    <w:p>
      <w:r>
        <w:t>-</w:t>
      </w:r>
    </w:p>
    <w:p>
      <w:r>
        <w:t>-</w:t>
      </w:r>
    </w:p>
    <w:p>
      <w:r>
        <w:t>-</w:t>
      </w:r>
    </w:p>
    <w:p>
      <w:r>
        <w:t>-</w:t>
      </w:r>
    </w:p>
    <w:p>
      <w:r>
        <w:t>-</w:t>
      </w:r>
    </w:p>
    <w:p>
      <w:r>
        <w:t>-</w:t>
      </w:r>
    </w:p>
    <w:p>
      <w:r>
        <w:t>-</w:t>
      </w:r>
    </w:p>
    <w:p>
      <w:r>
        <w:t>-</w:t>
      </w:r>
    </w:p>
    <w:p>
      <w:r>
        <w:t>-</w:t>
      </w:r>
    </w:p>
    <w:p>
      <w:r>
        <w:t>-</w:t>
      </w:r>
    </w:p>
    <w:p>
      <w:r>
        <w:t>-</w:t>
      </w:r>
    </w:p>
    <w:p>
      <w:r>
        <w:t>-</w:t>
      </w:r>
    </w:p>
    <w:p>
      <w:r>
        <w:t>-</w:t>
      </w:r>
    </w:p>
    <w:p>
      <w:r>
        <w:t>113</w:t>
      </w:r>
    </w:p>
    <w:p>
      <w:r>
        <w:t>Công ty Trách nhiệm hữu hạn Một thành viên Dịch vụ công ích Thanh niên xung phong Thành phố</w:t>
      </w:r>
    </w:p>
    <w:p>
      <w:r>
        <w:t>-</w:t>
      </w:r>
    </w:p>
    <w:p>
      <w:r>
        <w:t>-</w:t>
      </w:r>
    </w:p>
    <w:p>
      <w:r>
        <w:t>-</w:t>
      </w:r>
    </w:p>
    <w:p>
      <w:r>
        <w:t>-</w:t>
      </w:r>
    </w:p>
    <w:p>
      <w:r>
        <w:t>-</w:t>
      </w:r>
    </w:p>
    <w:p>
      <w:r>
        <w:t>-</w:t>
      </w:r>
    </w:p>
    <w:p>
      <w:r>
        <w:t>-</w:t>
      </w:r>
    </w:p>
    <w:p>
      <w:r>
        <w:t>-</w:t>
      </w:r>
    </w:p>
    <w:p>
      <w:r>
        <w:t>-</w:t>
      </w:r>
    </w:p>
    <w:p>
      <w:r>
        <w:t>-</w:t>
      </w:r>
    </w:p>
    <w:p>
      <w:r>
        <w:t>-</w:t>
      </w:r>
    </w:p>
    <w:p>
      <w:r>
        <w:t>-</w:t>
      </w:r>
    </w:p>
    <w:p>
      <w:r>
        <w:t>-</w:t>
      </w:r>
    </w:p>
    <w:p>
      <w:r>
        <w:t>114</w:t>
      </w:r>
    </w:p>
    <w:p>
      <w:r>
        <w:t>Công ty Trách nhiệm hữu hạn Một thành viên 27/7</w:t>
      </w:r>
    </w:p>
    <w:p>
      <w:r>
        <w:t>-</w:t>
      </w:r>
    </w:p>
    <w:p>
      <w:r>
        <w:t>-</w:t>
      </w:r>
    </w:p>
    <w:p>
      <w:r>
        <w:t>-</w:t>
      </w:r>
    </w:p>
    <w:p>
      <w:r>
        <w:t>-</w:t>
      </w:r>
    </w:p>
    <w:p>
      <w:r>
        <w:t>-</w:t>
      </w:r>
    </w:p>
    <w:p>
      <w:r>
        <w:t>-</w:t>
      </w:r>
    </w:p>
    <w:p>
      <w:r>
        <w:t>-</w:t>
      </w:r>
    </w:p>
    <w:p>
      <w:r>
        <w:t>-</w:t>
      </w:r>
    </w:p>
    <w:p>
      <w:r>
        <w:t>-</w:t>
      </w:r>
    </w:p>
    <w:p>
      <w:r>
        <w:t>-</w:t>
      </w:r>
    </w:p>
    <w:p>
      <w:r>
        <w:t>-</w:t>
      </w:r>
    </w:p>
    <w:p>
      <w:r>
        <w:t>-</w:t>
      </w:r>
    </w:p>
    <w:p>
      <w:r>
        <w:t>-</w:t>
      </w:r>
    </w:p>
    <w:p>
      <w:r>
        <w:t>115</w:t>
      </w:r>
    </w:p>
    <w:p>
      <w:r>
        <w:t>Công ty Trách nhiệm hữu hạn Một thành viên Quản lý khai thác Dịch vụ Thủy Lợi</w:t>
      </w:r>
    </w:p>
    <w:p>
      <w:r>
        <w:t>-</w:t>
      </w:r>
    </w:p>
    <w:p>
      <w:r>
        <w:t>2</w:t>
      </w:r>
    </w:p>
    <w:p>
      <w:r>
        <w:t>-</w:t>
      </w:r>
    </w:p>
    <w:p>
      <w:r>
        <w:t>-</w:t>
      </w:r>
    </w:p>
    <w:p>
      <w:r>
        <w:t>-</w:t>
      </w:r>
    </w:p>
    <w:p>
      <w:r>
        <w:t>-</w:t>
      </w:r>
    </w:p>
    <w:p>
      <w:r>
        <w:t>-</w:t>
      </w:r>
    </w:p>
    <w:p>
      <w:r>
        <w:t>-</w:t>
      </w:r>
    </w:p>
    <w:p>
      <w:r>
        <w:t>-</w:t>
      </w:r>
    </w:p>
    <w:p>
      <w:r>
        <w:t>-</w:t>
      </w:r>
    </w:p>
    <w:p>
      <w:r>
        <w:t>-</w:t>
      </w:r>
    </w:p>
    <w:p>
      <w:r>
        <w:t>-</w:t>
      </w:r>
    </w:p>
    <w:p>
      <w:r>
        <w:t>2</w:t>
      </w:r>
    </w:p>
    <w:p>
      <w:r>
        <w:t>116</w:t>
      </w:r>
    </w:p>
    <w:p>
      <w:r>
        <w:t>Công ty Trách nhiệm hữu hạn Một thành viên Cây trồng Thành phố</w:t>
      </w:r>
    </w:p>
    <w:p>
      <w:r>
        <w:t>-</w:t>
      </w:r>
    </w:p>
    <w:p>
      <w:r>
        <w:t>-</w:t>
      </w:r>
    </w:p>
    <w:p>
      <w:r>
        <w:t>-</w:t>
      </w:r>
    </w:p>
    <w:p>
      <w:r>
        <w:t>-</w:t>
      </w:r>
    </w:p>
    <w:p>
      <w:r>
        <w:t>-</w:t>
      </w:r>
    </w:p>
    <w:p>
      <w:r>
        <w:t>-</w:t>
      </w:r>
    </w:p>
    <w:p>
      <w:r>
        <w:t>-</w:t>
      </w:r>
    </w:p>
    <w:p>
      <w:r>
        <w:t>-</w:t>
      </w:r>
    </w:p>
    <w:p>
      <w:r>
        <w:t>-</w:t>
      </w:r>
    </w:p>
    <w:p>
      <w:r>
        <w:t>-</w:t>
      </w:r>
    </w:p>
    <w:p>
      <w:r>
        <w:t>-</w:t>
      </w:r>
    </w:p>
    <w:p>
      <w:r>
        <w:t>-</w:t>
      </w:r>
    </w:p>
    <w:p>
      <w:r>
        <w:t>-</w:t>
      </w:r>
    </w:p>
    <w:p>
      <w:r>
        <w:t>117</w:t>
      </w:r>
    </w:p>
    <w:p>
      <w:r>
        <w:t>Công ty Trách nhiệm hữu hạn Một thành viên Bò sữa Thành phố</w:t>
      </w:r>
    </w:p>
    <w:p>
      <w:r>
        <w:t>-</w:t>
      </w:r>
    </w:p>
    <w:p>
      <w:r>
        <w:t>-</w:t>
      </w:r>
    </w:p>
    <w:p>
      <w:r>
        <w:t>-</w:t>
      </w:r>
    </w:p>
    <w:p>
      <w:r>
        <w:t>-</w:t>
      </w:r>
    </w:p>
    <w:p>
      <w:r>
        <w:t>-</w:t>
      </w:r>
    </w:p>
    <w:p>
      <w:r>
        <w:t>-</w:t>
      </w:r>
    </w:p>
    <w:p>
      <w:r>
        <w:t>-</w:t>
      </w:r>
    </w:p>
    <w:p>
      <w:r>
        <w:t>-</w:t>
      </w:r>
    </w:p>
    <w:p>
      <w:r>
        <w:t>-</w:t>
      </w:r>
    </w:p>
    <w:p>
      <w:r>
        <w:t>-</w:t>
      </w:r>
    </w:p>
    <w:p>
      <w:r>
        <w:t>-</w:t>
      </w:r>
    </w:p>
    <w:p>
      <w:r>
        <w:t>-</w:t>
      </w:r>
    </w:p>
    <w:p>
      <w:r>
        <w:t>-</w:t>
      </w:r>
    </w:p>
    <w:p>
      <w:r>
        <w:t>118</w:t>
      </w:r>
    </w:p>
    <w:p>
      <w:r>
        <w:t>Công ty Trách nhiệm hữu hạn Một thành viên Dịch vụ cơ quan nước ngoài (FOSCO)</w:t>
      </w:r>
    </w:p>
    <w:p>
      <w:r>
        <w:t>-</w:t>
      </w:r>
    </w:p>
    <w:p>
      <w:r>
        <w:t>-</w:t>
      </w:r>
    </w:p>
    <w:p>
      <w:r>
        <w:t>-</w:t>
      </w:r>
    </w:p>
    <w:p>
      <w:r>
        <w:t>-</w:t>
      </w:r>
    </w:p>
    <w:p>
      <w:r>
        <w:t>-</w:t>
      </w:r>
    </w:p>
    <w:p>
      <w:r>
        <w:t>-</w:t>
      </w:r>
    </w:p>
    <w:p>
      <w:r>
        <w:t>-</w:t>
      </w:r>
    </w:p>
    <w:p>
      <w:r>
        <w:t>-</w:t>
      </w:r>
    </w:p>
    <w:p>
      <w:r>
        <w:t>-</w:t>
      </w:r>
    </w:p>
    <w:p>
      <w:r>
        <w:t>-</w:t>
      </w:r>
    </w:p>
    <w:p>
      <w:r>
        <w:t>-</w:t>
      </w:r>
    </w:p>
    <w:p>
      <w:r>
        <w:t>-</w:t>
      </w:r>
    </w:p>
    <w:p>
      <w:r>
        <w:t>-</w:t>
      </w:r>
    </w:p>
    <w:p>
      <w:r>
        <w:t>119</w:t>
      </w:r>
    </w:p>
    <w:p>
      <w:r>
        <w:t>Công ty Trách nhiệm hữu hạn Một thành viên Đường sắt Đô thị số 1</w:t>
      </w:r>
    </w:p>
    <w:p>
      <w:r>
        <w:t>-</w:t>
      </w:r>
    </w:p>
    <w:p>
      <w:r>
        <w:t>-</w:t>
      </w:r>
    </w:p>
    <w:p>
      <w:r>
        <w:t>-</w:t>
      </w:r>
    </w:p>
    <w:p>
      <w:r>
        <w:t>-</w:t>
      </w:r>
    </w:p>
    <w:p>
      <w:r>
        <w:t>-</w:t>
      </w:r>
    </w:p>
    <w:p>
      <w:r>
        <w:t>-</w:t>
      </w:r>
    </w:p>
    <w:p>
      <w:r>
        <w:t>-</w:t>
      </w:r>
    </w:p>
    <w:p>
      <w:r>
        <w:t>-</w:t>
      </w:r>
    </w:p>
    <w:p>
      <w:r>
        <w:t>-</w:t>
      </w:r>
    </w:p>
    <w:p>
      <w:r>
        <w:t>-</w:t>
      </w:r>
    </w:p>
    <w:p>
      <w:r>
        <w:t>-</w:t>
      </w:r>
    </w:p>
    <w:p>
      <w:r>
        <w:t>-</w:t>
      </w:r>
    </w:p>
    <w:p>
      <w:r>
        <w:t>-</w:t>
      </w:r>
    </w:p>
    <w:p>
      <w:r>
        <w:t>Khối thi đua 18</w:t>
      </w:r>
    </w:p>
    <w:p>
      <w:r>
        <w:t>120</w:t>
      </w:r>
    </w:p>
    <w:p>
      <w:r>
        <w:t>Ủy ban Mặt trận Tổ quốc Việt Nam Thành phố</w:t>
      </w:r>
    </w:p>
    <w:p>
      <w:r>
        <w:t>1</w:t>
      </w:r>
    </w:p>
    <w:p>
      <w:r>
        <w:t>-</w:t>
      </w:r>
    </w:p>
    <w:p>
      <w:r>
        <w:t>-</w:t>
      </w:r>
    </w:p>
    <w:p>
      <w:r>
        <w:t>-</w:t>
      </w:r>
    </w:p>
    <w:p>
      <w:r>
        <w:t>-</w:t>
      </w:r>
    </w:p>
    <w:p>
      <w:r>
        <w:t>-</w:t>
      </w:r>
    </w:p>
    <w:p>
      <w:r>
        <w:t>-</w:t>
      </w:r>
    </w:p>
    <w:p>
      <w:r>
        <w:t>-</w:t>
      </w:r>
    </w:p>
    <w:p>
      <w:r>
        <w:t>-</w:t>
      </w:r>
    </w:p>
    <w:p>
      <w:r>
        <w:t>-</w:t>
      </w:r>
    </w:p>
    <w:p>
      <w:r>
        <w:t>-</w:t>
      </w:r>
    </w:p>
    <w:p>
      <w:r>
        <w:t>-</w:t>
      </w:r>
    </w:p>
    <w:p>
      <w:r>
        <w:t>1</w:t>
      </w:r>
    </w:p>
    <w:p>
      <w:r>
        <w:t>121</w:t>
      </w:r>
    </w:p>
    <w:p>
      <w:r>
        <w:t>Đoàn Thanh niên Cộng sản Hồ Chí Minh Thành phố</w:t>
      </w:r>
    </w:p>
    <w:p>
      <w:r>
        <w:t>3</w:t>
      </w:r>
    </w:p>
    <w:p>
      <w:r>
        <w:t>-</w:t>
      </w:r>
    </w:p>
    <w:p>
      <w:r>
        <w:t>-</w:t>
      </w:r>
    </w:p>
    <w:p>
      <w:r>
        <w:t>-</w:t>
      </w:r>
    </w:p>
    <w:p>
      <w:r>
        <w:t>1</w:t>
      </w:r>
    </w:p>
    <w:p>
      <w:r>
        <w:t>-</w:t>
      </w:r>
    </w:p>
    <w:p>
      <w:r>
        <w:t>-</w:t>
      </w:r>
    </w:p>
    <w:p>
      <w:r>
        <w:t>-</w:t>
      </w:r>
    </w:p>
    <w:p>
      <w:r>
        <w:t>-</w:t>
      </w:r>
    </w:p>
    <w:p>
      <w:r>
        <w:t>-</w:t>
      </w:r>
    </w:p>
    <w:p>
      <w:r>
        <w:t>-</w:t>
      </w:r>
    </w:p>
    <w:p>
      <w:r>
        <w:t>-</w:t>
      </w:r>
    </w:p>
    <w:p>
      <w:r>
        <w:t>4</w:t>
      </w:r>
    </w:p>
    <w:p>
      <w:r>
        <w:t>122</w:t>
      </w:r>
    </w:p>
    <w:p>
      <w:r>
        <w:t>Liên đoàn Lao động Thành phố</w:t>
      </w:r>
    </w:p>
    <w:p>
      <w:r>
        <w:t>5</w:t>
      </w:r>
    </w:p>
    <w:p>
      <w:r>
        <w:t>-</w:t>
      </w:r>
    </w:p>
    <w:p>
      <w:r>
        <w:t>-</w:t>
      </w:r>
    </w:p>
    <w:p>
      <w:r>
        <w:t>-</w:t>
      </w:r>
    </w:p>
    <w:p>
      <w:r>
        <w:t>-</w:t>
      </w:r>
    </w:p>
    <w:p>
      <w:r>
        <w:t>-</w:t>
      </w:r>
    </w:p>
    <w:p>
      <w:r>
        <w:t>-</w:t>
      </w:r>
    </w:p>
    <w:p>
      <w:r>
        <w:t>-</w:t>
      </w:r>
    </w:p>
    <w:p>
      <w:r>
        <w:t>-</w:t>
      </w:r>
    </w:p>
    <w:p>
      <w:r>
        <w:t>-</w:t>
      </w:r>
    </w:p>
    <w:p>
      <w:r>
        <w:t>-</w:t>
      </w:r>
    </w:p>
    <w:p>
      <w:r>
        <w:t>-</w:t>
      </w:r>
    </w:p>
    <w:p>
      <w:r>
        <w:t>5</w:t>
      </w:r>
    </w:p>
    <w:p>
      <w:r>
        <w:t>123</w:t>
      </w:r>
    </w:p>
    <w:p>
      <w:r>
        <w:t>Hội Liên hiệp Phụ nữ Thành phố</w:t>
      </w:r>
    </w:p>
    <w:p>
      <w:r>
        <w:t>1</w:t>
      </w:r>
    </w:p>
    <w:p>
      <w:r>
        <w:t>-</w:t>
      </w:r>
    </w:p>
    <w:p>
      <w:r>
        <w:t>-</w:t>
      </w:r>
    </w:p>
    <w:p>
      <w:r>
        <w:t>-</w:t>
      </w:r>
    </w:p>
    <w:p>
      <w:r>
        <w:t>-</w:t>
      </w:r>
    </w:p>
    <w:p>
      <w:r>
        <w:t>-</w:t>
      </w:r>
    </w:p>
    <w:p>
      <w:r>
        <w:t>-</w:t>
      </w:r>
    </w:p>
    <w:p>
      <w:r>
        <w:t>-</w:t>
      </w:r>
    </w:p>
    <w:p>
      <w:r>
        <w:t>-</w:t>
      </w:r>
    </w:p>
    <w:p>
      <w:r>
        <w:t>-</w:t>
      </w:r>
    </w:p>
    <w:p>
      <w:r>
        <w:t>-</w:t>
      </w:r>
    </w:p>
    <w:p>
      <w:r>
        <w:t>-</w:t>
      </w:r>
    </w:p>
    <w:p>
      <w:r>
        <w:t>1</w:t>
      </w:r>
    </w:p>
    <w:p>
      <w:r>
        <w:t>124</w:t>
      </w:r>
    </w:p>
    <w:p>
      <w:r>
        <w:t>Hội Nông dân Thành phố</w:t>
      </w:r>
    </w:p>
    <w:p>
      <w:r>
        <w:t>1</w:t>
      </w:r>
    </w:p>
    <w:p>
      <w:r>
        <w:t>-</w:t>
      </w:r>
    </w:p>
    <w:p>
      <w:r>
        <w:t>-</w:t>
      </w:r>
    </w:p>
    <w:p>
      <w:r>
        <w:t>-</w:t>
      </w:r>
    </w:p>
    <w:p>
      <w:r>
        <w:t>-</w:t>
      </w:r>
    </w:p>
    <w:p>
      <w:r>
        <w:t>-</w:t>
      </w:r>
    </w:p>
    <w:p>
      <w:r>
        <w:t>-</w:t>
      </w:r>
    </w:p>
    <w:p>
      <w:r>
        <w:t>-</w:t>
      </w:r>
    </w:p>
    <w:p>
      <w:r>
        <w:t>-</w:t>
      </w:r>
    </w:p>
    <w:p>
      <w:r>
        <w:t>-</w:t>
      </w:r>
    </w:p>
    <w:p>
      <w:r>
        <w:t>-</w:t>
      </w:r>
    </w:p>
    <w:p>
      <w:r>
        <w:t>-</w:t>
      </w:r>
    </w:p>
    <w:p>
      <w:r>
        <w:t>1</w:t>
      </w:r>
    </w:p>
    <w:p>
      <w:r>
        <w:t>125</w:t>
      </w:r>
    </w:p>
    <w:p>
      <w:r>
        <w:t>Hội Cựu chiến binh Thành phố</w:t>
      </w:r>
    </w:p>
    <w:p>
      <w:r>
        <w:t>1</w:t>
      </w:r>
    </w:p>
    <w:p>
      <w:r>
        <w:t>-</w:t>
      </w:r>
    </w:p>
    <w:p>
      <w:r>
        <w:t>-</w:t>
      </w:r>
    </w:p>
    <w:p>
      <w:r>
        <w:t>-</w:t>
      </w:r>
    </w:p>
    <w:p>
      <w:r>
        <w:t>-</w:t>
      </w:r>
    </w:p>
    <w:p>
      <w:r>
        <w:t>-</w:t>
      </w:r>
    </w:p>
    <w:p>
      <w:r>
        <w:t>-</w:t>
      </w:r>
    </w:p>
    <w:p>
      <w:r>
        <w:t>-</w:t>
      </w:r>
    </w:p>
    <w:p>
      <w:r>
        <w:t>-</w:t>
      </w:r>
    </w:p>
    <w:p>
      <w:r>
        <w:t>-</w:t>
      </w:r>
    </w:p>
    <w:p>
      <w:r>
        <w:t>-</w:t>
      </w:r>
    </w:p>
    <w:p>
      <w:r>
        <w:t>-</w:t>
      </w:r>
    </w:p>
    <w:p>
      <w:r>
        <w:t>1</w:t>
      </w:r>
    </w:p>
    <w:p>
      <w:r>
        <w:t>Khối thi đua 19</w:t>
      </w:r>
    </w:p>
    <w:p>
      <w:r>
        <w:t>126</w:t>
      </w:r>
    </w:p>
    <w:p>
      <w:r>
        <w:t>Hội Liên hiệp Thanh niên Việt Nam Thành phố</w:t>
      </w:r>
    </w:p>
    <w:p>
      <w:r>
        <w:t>-</w:t>
      </w:r>
    </w:p>
    <w:p>
      <w:r>
        <w:t>-</w:t>
      </w:r>
    </w:p>
    <w:p>
      <w:r>
        <w:t>-</w:t>
      </w:r>
    </w:p>
    <w:p>
      <w:r>
        <w:t>-</w:t>
      </w:r>
    </w:p>
    <w:p>
      <w:r>
        <w:t>-</w:t>
      </w:r>
    </w:p>
    <w:p>
      <w:r>
        <w:t>-</w:t>
      </w:r>
    </w:p>
    <w:p>
      <w:r>
        <w:t>-</w:t>
      </w:r>
    </w:p>
    <w:p>
      <w:r>
        <w:t>-</w:t>
      </w:r>
    </w:p>
    <w:p>
      <w:r>
        <w:t>-</w:t>
      </w:r>
    </w:p>
    <w:p>
      <w:r>
        <w:t>-</w:t>
      </w:r>
    </w:p>
    <w:p>
      <w:r>
        <w:t>-</w:t>
      </w:r>
    </w:p>
    <w:p>
      <w:r>
        <w:t>-</w:t>
      </w:r>
    </w:p>
    <w:p>
      <w:r>
        <w:t>-</w:t>
      </w:r>
    </w:p>
    <w:p>
      <w:r>
        <w:t>127</w:t>
      </w:r>
    </w:p>
    <w:p>
      <w:r>
        <w:t>Hội Sinh viên Việt Nam Thành phố</w:t>
      </w:r>
    </w:p>
    <w:p>
      <w:r>
        <w:t>-</w:t>
      </w:r>
    </w:p>
    <w:p>
      <w:r>
        <w:t>-</w:t>
      </w:r>
    </w:p>
    <w:p>
      <w:r>
        <w:t>-</w:t>
      </w:r>
    </w:p>
    <w:p>
      <w:r>
        <w:t>-</w:t>
      </w:r>
    </w:p>
    <w:p>
      <w:r>
        <w:t>-</w:t>
      </w:r>
    </w:p>
    <w:p>
      <w:r>
        <w:t>-</w:t>
      </w:r>
    </w:p>
    <w:p>
      <w:r>
        <w:t>-</w:t>
      </w:r>
    </w:p>
    <w:p>
      <w:r>
        <w:t>-</w:t>
      </w:r>
    </w:p>
    <w:p>
      <w:r>
        <w:t>-</w:t>
      </w:r>
    </w:p>
    <w:p>
      <w:r>
        <w:t>-</w:t>
      </w:r>
    </w:p>
    <w:p>
      <w:r>
        <w:t>-</w:t>
      </w:r>
    </w:p>
    <w:p>
      <w:r>
        <w:t>-</w:t>
      </w:r>
    </w:p>
    <w:p>
      <w:r>
        <w:t>-</w:t>
      </w:r>
    </w:p>
    <w:p>
      <w:r>
        <w:t>128</w:t>
      </w:r>
    </w:p>
    <w:p>
      <w:r>
        <w:t>Hội Chữ Thập đỏ Thành phố</w:t>
      </w:r>
    </w:p>
    <w:p>
      <w:r>
        <w:t>1</w:t>
      </w:r>
    </w:p>
    <w:p>
      <w:r>
        <w:t>-</w:t>
      </w:r>
    </w:p>
    <w:p>
      <w:r>
        <w:t>-</w:t>
      </w:r>
    </w:p>
    <w:p>
      <w:r>
        <w:t>-</w:t>
      </w:r>
    </w:p>
    <w:p>
      <w:r>
        <w:t>-</w:t>
      </w:r>
    </w:p>
    <w:p>
      <w:r>
        <w:t>-</w:t>
      </w:r>
    </w:p>
    <w:p>
      <w:r>
        <w:t>-</w:t>
      </w:r>
    </w:p>
    <w:p>
      <w:r>
        <w:t>-</w:t>
      </w:r>
    </w:p>
    <w:p>
      <w:r>
        <w:t>-</w:t>
      </w:r>
    </w:p>
    <w:p>
      <w:r>
        <w:t>-</w:t>
      </w:r>
    </w:p>
    <w:p>
      <w:r>
        <w:t>-</w:t>
      </w:r>
    </w:p>
    <w:p>
      <w:r>
        <w:t>-</w:t>
      </w:r>
    </w:p>
    <w:p>
      <w:r>
        <w:t>1</w:t>
      </w:r>
    </w:p>
    <w:p>
      <w:r>
        <w:t>129</w:t>
      </w:r>
    </w:p>
    <w:p>
      <w:r>
        <w:t>Ủy ban về Người Việt Nam ở nước ngoài Thành phố</w:t>
      </w:r>
    </w:p>
    <w:p>
      <w:r>
        <w:t>1</w:t>
      </w:r>
    </w:p>
    <w:p>
      <w:r>
        <w:t>-</w:t>
      </w:r>
    </w:p>
    <w:p>
      <w:r>
        <w:t>-</w:t>
      </w:r>
    </w:p>
    <w:p>
      <w:r>
        <w:t>-</w:t>
      </w:r>
    </w:p>
    <w:p>
      <w:r>
        <w:t>-</w:t>
      </w:r>
    </w:p>
    <w:p>
      <w:r>
        <w:t>-</w:t>
      </w:r>
    </w:p>
    <w:p>
      <w:r>
        <w:t>-</w:t>
      </w:r>
    </w:p>
    <w:p>
      <w:r>
        <w:t>-</w:t>
      </w:r>
    </w:p>
    <w:p>
      <w:r>
        <w:t>-</w:t>
      </w:r>
    </w:p>
    <w:p>
      <w:r>
        <w:t>-</w:t>
      </w:r>
    </w:p>
    <w:p>
      <w:r>
        <w:t>-</w:t>
      </w:r>
    </w:p>
    <w:p>
      <w:r>
        <w:t>-</w:t>
      </w:r>
    </w:p>
    <w:p>
      <w:r>
        <w:t>1</w:t>
      </w:r>
    </w:p>
    <w:p>
      <w:r>
        <w:t>130</w:t>
      </w:r>
    </w:p>
    <w:p>
      <w:r>
        <w:t>Liên hiệp các Hội Khoa học kỹ thuật Thành phố</w:t>
      </w:r>
    </w:p>
    <w:p>
      <w:r>
        <w:t>-</w:t>
      </w:r>
    </w:p>
    <w:p>
      <w:r>
        <w:t>-</w:t>
      </w:r>
    </w:p>
    <w:p>
      <w:r>
        <w:t>-</w:t>
      </w:r>
    </w:p>
    <w:p>
      <w:r>
        <w:t>-</w:t>
      </w:r>
    </w:p>
    <w:p>
      <w:r>
        <w:t>-</w:t>
      </w:r>
    </w:p>
    <w:p>
      <w:r>
        <w:t>-</w:t>
      </w:r>
    </w:p>
    <w:p>
      <w:r>
        <w:t>-</w:t>
      </w:r>
    </w:p>
    <w:p>
      <w:r>
        <w:t>-</w:t>
      </w:r>
    </w:p>
    <w:p>
      <w:r>
        <w:t>-</w:t>
      </w:r>
    </w:p>
    <w:p>
      <w:r>
        <w:t>-</w:t>
      </w:r>
    </w:p>
    <w:p>
      <w:r>
        <w:t>-</w:t>
      </w:r>
    </w:p>
    <w:p>
      <w:r>
        <w:t>-</w:t>
      </w:r>
    </w:p>
    <w:p>
      <w:r>
        <w:t>-</w:t>
      </w:r>
    </w:p>
    <w:p>
      <w:r>
        <w:t>131</w:t>
      </w:r>
    </w:p>
    <w:p>
      <w:r>
        <w:t>Liên hiệp các Hội Văn học nghệ thuật Thành phố</w:t>
      </w:r>
    </w:p>
    <w:p>
      <w:r>
        <w:t>-</w:t>
      </w:r>
    </w:p>
    <w:p>
      <w:r>
        <w:t>-</w:t>
      </w:r>
    </w:p>
    <w:p>
      <w:r>
        <w:t>-</w:t>
      </w:r>
    </w:p>
    <w:p>
      <w:r>
        <w:t>-</w:t>
      </w:r>
    </w:p>
    <w:p>
      <w:r>
        <w:t>-</w:t>
      </w:r>
    </w:p>
    <w:p>
      <w:r>
        <w:t>-</w:t>
      </w:r>
    </w:p>
    <w:p>
      <w:r>
        <w:t>-</w:t>
      </w:r>
    </w:p>
    <w:p>
      <w:r>
        <w:t>-</w:t>
      </w:r>
    </w:p>
    <w:p>
      <w:r>
        <w:t>-</w:t>
      </w:r>
    </w:p>
    <w:p>
      <w:r>
        <w:t>-</w:t>
      </w:r>
    </w:p>
    <w:p>
      <w:r>
        <w:t>-</w:t>
      </w:r>
    </w:p>
    <w:p>
      <w:r>
        <w:t>-</w:t>
      </w:r>
    </w:p>
    <w:p>
      <w:r>
        <w:t>-</w:t>
      </w:r>
    </w:p>
    <w:p>
      <w:r>
        <w:t>132</w:t>
      </w:r>
    </w:p>
    <w:p>
      <w:r>
        <w:t>Liên hiệp các Tổ chức hữu nghị Thành phố</w:t>
      </w:r>
    </w:p>
    <w:p>
      <w:r>
        <w:t>-</w:t>
      </w:r>
    </w:p>
    <w:p>
      <w:r>
        <w:t>-</w:t>
      </w:r>
    </w:p>
    <w:p>
      <w:r>
        <w:t>-</w:t>
      </w:r>
    </w:p>
    <w:p>
      <w:r>
        <w:t>-</w:t>
      </w:r>
    </w:p>
    <w:p>
      <w:r>
        <w:t>-</w:t>
      </w:r>
    </w:p>
    <w:p>
      <w:r>
        <w:t>-</w:t>
      </w:r>
    </w:p>
    <w:p>
      <w:r>
        <w:t>-</w:t>
      </w:r>
    </w:p>
    <w:p>
      <w:r>
        <w:t>-</w:t>
      </w:r>
    </w:p>
    <w:p>
      <w:r>
        <w:t>-</w:t>
      </w:r>
    </w:p>
    <w:p>
      <w:r>
        <w:t>-</w:t>
      </w:r>
    </w:p>
    <w:p>
      <w:r>
        <w:t>-</w:t>
      </w:r>
    </w:p>
    <w:p>
      <w:r>
        <w:t>-</w:t>
      </w:r>
    </w:p>
    <w:p>
      <w:r>
        <w:t>-</w:t>
      </w:r>
    </w:p>
    <w:p>
      <w:r>
        <w:t>Khối thi đua 20</w:t>
      </w:r>
    </w:p>
    <w:p>
      <w:r>
        <w:t>133</w:t>
      </w:r>
    </w:p>
    <w:p>
      <w:r>
        <w:t>Ban Đại diện Hội Người cao tuổi Thành phố</w:t>
      </w:r>
    </w:p>
    <w:p>
      <w:r>
        <w:t>-</w:t>
      </w:r>
    </w:p>
    <w:p>
      <w:r>
        <w:t>-</w:t>
      </w:r>
    </w:p>
    <w:p>
      <w:r>
        <w:t>-</w:t>
      </w:r>
    </w:p>
    <w:p>
      <w:r>
        <w:t>-</w:t>
      </w:r>
    </w:p>
    <w:p>
      <w:r>
        <w:t>-</w:t>
      </w:r>
    </w:p>
    <w:p>
      <w:r>
        <w:t>-</w:t>
      </w:r>
    </w:p>
    <w:p>
      <w:r>
        <w:t>-</w:t>
      </w:r>
    </w:p>
    <w:p>
      <w:r>
        <w:t>-</w:t>
      </w:r>
    </w:p>
    <w:p>
      <w:r>
        <w:t>-</w:t>
      </w:r>
    </w:p>
    <w:p>
      <w:r>
        <w:t>-</w:t>
      </w:r>
    </w:p>
    <w:p>
      <w:r>
        <w:t>-</w:t>
      </w:r>
    </w:p>
    <w:p>
      <w:r>
        <w:t>-</w:t>
      </w:r>
    </w:p>
    <w:p>
      <w:r>
        <w:t>-</w:t>
      </w:r>
    </w:p>
    <w:p>
      <w:r>
        <w:t>134</w:t>
      </w:r>
    </w:p>
    <w:p>
      <w:r>
        <w:t>Hội Người mù Thành phố</w:t>
      </w:r>
    </w:p>
    <w:p>
      <w:r>
        <w:t>-</w:t>
      </w:r>
    </w:p>
    <w:p>
      <w:r>
        <w:t>-</w:t>
      </w:r>
    </w:p>
    <w:p>
      <w:r>
        <w:t>-</w:t>
      </w:r>
    </w:p>
    <w:p>
      <w:r>
        <w:t>-</w:t>
      </w:r>
    </w:p>
    <w:p>
      <w:r>
        <w:t>-</w:t>
      </w:r>
    </w:p>
    <w:p>
      <w:r>
        <w:t>-</w:t>
      </w:r>
    </w:p>
    <w:p>
      <w:r>
        <w:t>-</w:t>
      </w:r>
    </w:p>
    <w:p>
      <w:r>
        <w:t>-</w:t>
      </w:r>
    </w:p>
    <w:p>
      <w:r>
        <w:t>-</w:t>
      </w:r>
    </w:p>
    <w:p>
      <w:r>
        <w:t>-</w:t>
      </w:r>
    </w:p>
    <w:p>
      <w:r>
        <w:t>-</w:t>
      </w:r>
    </w:p>
    <w:p>
      <w:r>
        <w:t>-</w:t>
      </w:r>
    </w:p>
    <w:p>
      <w:r>
        <w:t>-</w:t>
      </w:r>
    </w:p>
    <w:p>
      <w:r>
        <w:t>135</w:t>
      </w:r>
    </w:p>
    <w:p>
      <w:r>
        <w:t>Hội Luật gia Thành phố</w:t>
      </w:r>
    </w:p>
    <w:p>
      <w:r>
        <w:t>-</w:t>
      </w:r>
    </w:p>
    <w:p>
      <w:r>
        <w:t>-</w:t>
      </w:r>
    </w:p>
    <w:p>
      <w:r>
        <w:t>-</w:t>
      </w:r>
    </w:p>
    <w:p>
      <w:r>
        <w:t>-</w:t>
      </w:r>
    </w:p>
    <w:p>
      <w:r>
        <w:t>-</w:t>
      </w:r>
    </w:p>
    <w:p>
      <w:r>
        <w:t>-</w:t>
      </w:r>
    </w:p>
    <w:p>
      <w:r>
        <w:t>-</w:t>
      </w:r>
    </w:p>
    <w:p>
      <w:r>
        <w:t>-</w:t>
      </w:r>
    </w:p>
    <w:p>
      <w:r>
        <w:t>-</w:t>
      </w:r>
    </w:p>
    <w:p>
      <w:r>
        <w:t>-</w:t>
      </w:r>
    </w:p>
    <w:p>
      <w:r>
        <w:t>-</w:t>
      </w:r>
    </w:p>
    <w:p>
      <w:r>
        <w:t>-</w:t>
      </w:r>
    </w:p>
    <w:p>
      <w:r>
        <w:t>-</w:t>
      </w:r>
    </w:p>
    <w:p>
      <w:r>
        <w:t>136</w:t>
      </w:r>
    </w:p>
    <w:p>
      <w:r>
        <w:t>Hội Khuyến học Thành phố</w:t>
      </w:r>
    </w:p>
    <w:p>
      <w:r>
        <w:t>-</w:t>
      </w:r>
    </w:p>
    <w:p>
      <w:r>
        <w:t>-</w:t>
      </w:r>
    </w:p>
    <w:p>
      <w:r>
        <w:t>-</w:t>
      </w:r>
    </w:p>
    <w:p>
      <w:r>
        <w:t>-</w:t>
      </w:r>
    </w:p>
    <w:p>
      <w:r>
        <w:t>-</w:t>
      </w:r>
    </w:p>
    <w:p>
      <w:r>
        <w:t>-</w:t>
      </w:r>
    </w:p>
    <w:p>
      <w:r>
        <w:t>-</w:t>
      </w:r>
    </w:p>
    <w:p>
      <w:r>
        <w:t>-</w:t>
      </w:r>
    </w:p>
    <w:p>
      <w:r>
        <w:t>-</w:t>
      </w:r>
    </w:p>
    <w:p>
      <w:r>
        <w:t>-</w:t>
      </w:r>
    </w:p>
    <w:p>
      <w:r>
        <w:t>-</w:t>
      </w:r>
    </w:p>
    <w:p>
      <w:r>
        <w:t>-</w:t>
      </w:r>
    </w:p>
    <w:p>
      <w:r>
        <w:t>-</w:t>
      </w:r>
    </w:p>
    <w:p>
      <w:r>
        <w:t>137</w:t>
      </w:r>
    </w:p>
    <w:p>
      <w:r>
        <w:t>Hội Cựu Giáo chức Thành phố</w:t>
      </w:r>
    </w:p>
    <w:p>
      <w:r>
        <w:t>-</w:t>
      </w:r>
    </w:p>
    <w:p>
      <w:r>
        <w:t>-</w:t>
      </w:r>
    </w:p>
    <w:p>
      <w:r>
        <w:t>-</w:t>
      </w:r>
    </w:p>
    <w:p>
      <w:r>
        <w:t>-</w:t>
      </w:r>
    </w:p>
    <w:p>
      <w:r>
        <w:t>-</w:t>
      </w:r>
    </w:p>
    <w:p>
      <w:r>
        <w:t>-</w:t>
      </w:r>
    </w:p>
    <w:p>
      <w:r>
        <w:t>-</w:t>
      </w:r>
    </w:p>
    <w:p>
      <w:r>
        <w:t>-</w:t>
      </w:r>
    </w:p>
    <w:p>
      <w:r>
        <w:t>-</w:t>
      </w:r>
    </w:p>
    <w:p>
      <w:r>
        <w:t>-</w:t>
      </w:r>
    </w:p>
    <w:p>
      <w:r>
        <w:t>-</w:t>
      </w:r>
    </w:p>
    <w:p>
      <w:r>
        <w:t>-</w:t>
      </w:r>
    </w:p>
    <w:p>
      <w:r>
        <w:t>-</w:t>
      </w:r>
    </w:p>
    <w:p>
      <w:r>
        <w:t>138</w:t>
      </w:r>
    </w:p>
    <w:p>
      <w:r>
        <w:t>Hội Cựu Thanh niên xung phong Thành phố</w:t>
      </w:r>
    </w:p>
    <w:p>
      <w:r>
        <w:t>-</w:t>
      </w:r>
    </w:p>
    <w:p>
      <w:r>
        <w:t>-</w:t>
      </w:r>
    </w:p>
    <w:p>
      <w:r>
        <w:t>-</w:t>
      </w:r>
    </w:p>
    <w:p>
      <w:r>
        <w:t>-</w:t>
      </w:r>
    </w:p>
    <w:p>
      <w:r>
        <w:t>-</w:t>
      </w:r>
    </w:p>
    <w:p>
      <w:r>
        <w:t>-</w:t>
      </w:r>
    </w:p>
    <w:p>
      <w:r>
        <w:t>-</w:t>
      </w:r>
    </w:p>
    <w:p>
      <w:r>
        <w:t>-</w:t>
      </w:r>
    </w:p>
    <w:p>
      <w:r>
        <w:t>-</w:t>
      </w:r>
    </w:p>
    <w:p>
      <w:r>
        <w:t>-</w:t>
      </w:r>
    </w:p>
    <w:p>
      <w:r>
        <w:t>-</w:t>
      </w:r>
    </w:p>
    <w:p>
      <w:r>
        <w:t>-</w:t>
      </w:r>
    </w:p>
    <w:p>
      <w:r>
        <w:t>-</w:t>
      </w:r>
    </w:p>
    <w:p>
      <w:r>
        <w:t>139</w:t>
      </w:r>
    </w:p>
    <w:p>
      <w:r>
        <w:t>Câu Lạc bộ Truyền thống kháng chiến Thành phố</w:t>
      </w:r>
    </w:p>
    <w:p>
      <w:r>
        <w:t>-</w:t>
      </w:r>
    </w:p>
    <w:p>
      <w:r>
        <w:t>-</w:t>
      </w:r>
    </w:p>
    <w:p>
      <w:r>
        <w:t>-</w:t>
      </w:r>
    </w:p>
    <w:p>
      <w:r>
        <w:t>-</w:t>
      </w:r>
    </w:p>
    <w:p>
      <w:r>
        <w:t>-</w:t>
      </w:r>
    </w:p>
    <w:p>
      <w:r>
        <w:t>-</w:t>
      </w:r>
    </w:p>
    <w:p>
      <w:r>
        <w:t>-</w:t>
      </w:r>
    </w:p>
    <w:p>
      <w:r>
        <w:t>-</w:t>
      </w:r>
    </w:p>
    <w:p>
      <w:r>
        <w:t>-</w:t>
      </w:r>
    </w:p>
    <w:p>
      <w:r>
        <w:t>-</w:t>
      </w:r>
    </w:p>
    <w:p>
      <w:r>
        <w:t>-</w:t>
      </w:r>
    </w:p>
    <w:p>
      <w:r>
        <w:t>-</w:t>
      </w:r>
    </w:p>
    <w:p>
      <w:r>
        <w:t>-</w:t>
      </w:r>
    </w:p>
    <w:p>
      <w:r>
        <w:t>140</w:t>
      </w:r>
    </w:p>
    <w:p>
      <w:r>
        <w:t>Ban liên lạc Cựu tù chính trị và tù binh Thành phố</w:t>
      </w:r>
    </w:p>
    <w:p>
      <w:r>
        <w:t>-</w:t>
      </w:r>
    </w:p>
    <w:p>
      <w:r>
        <w:t>-</w:t>
      </w:r>
    </w:p>
    <w:p>
      <w:r>
        <w:t>-</w:t>
      </w:r>
    </w:p>
    <w:p>
      <w:r>
        <w:t>-</w:t>
      </w:r>
    </w:p>
    <w:p>
      <w:r>
        <w:t>-</w:t>
      </w:r>
    </w:p>
    <w:p>
      <w:r>
        <w:t>-</w:t>
      </w:r>
    </w:p>
    <w:p>
      <w:r>
        <w:t>-</w:t>
      </w:r>
    </w:p>
    <w:p>
      <w:r>
        <w:t>-</w:t>
      </w:r>
    </w:p>
    <w:p>
      <w:r>
        <w:t>-</w:t>
      </w:r>
    </w:p>
    <w:p>
      <w:r>
        <w:t>-</w:t>
      </w:r>
    </w:p>
    <w:p>
      <w:r>
        <w:t>-</w:t>
      </w:r>
    </w:p>
    <w:p>
      <w:r>
        <w:t>-</w:t>
      </w:r>
    </w:p>
    <w:p>
      <w:r>
        <w:t>-</w:t>
      </w:r>
    </w:p>
    <w:p>
      <w:r>
        <w:t>141</w:t>
      </w:r>
    </w:p>
    <w:p>
      <w:r>
        <w:t>Hội Nạn nhân chất độc da cam/Dioxin Thành phố</w:t>
      </w:r>
    </w:p>
    <w:p>
      <w:r>
        <w:t>-</w:t>
      </w:r>
    </w:p>
    <w:p>
      <w:r>
        <w:t>-</w:t>
      </w:r>
    </w:p>
    <w:p>
      <w:r>
        <w:t>-</w:t>
      </w:r>
    </w:p>
    <w:p>
      <w:r>
        <w:t>-</w:t>
      </w:r>
    </w:p>
    <w:p>
      <w:r>
        <w:t>-</w:t>
      </w:r>
    </w:p>
    <w:p>
      <w:r>
        <w:t>-</w:t>
      </w:r>
    </w:p>
    <w:p>
      <w:r>
        <w:t>-</w:t>
      </w:r>
    </w:p>
    <w:p>
      <w:r>
        <w:t>-</w:t>
      </w:r>
    </w:p>
    <w:p>
      <w:r>
        <w:t>-</w:t>
      </w:r>
    </w:p>
    <w:p>
      <w:r>
        <w:t>-</w:t>
      </w:r>
    </w:p>
    <w:p>
      <w:r>
        <w:t>-</w:t>
      </w:r>
    </w:p>
    <w:p>
      <w:r>
        <w:t>-</w:t>
      </w:r>
    </w:p>
    <w:p>
      <w:r>
        <w:t>-</w:t>
      </w:r>
    </w:p>
    <w:p>
      <w:r>
        <w:t>Khối thi đua 21</w:t>
      </w:r>
    </w:p>
    <w:p>
      <w:r>
        <w:t>142</w:t>
      </w:r>
    </w:p>
    <w:p>
      <w:r>
        <w:t>Đại học Y khoa Phạm Ngọc Thạch</w:t>
      </w:r>
    </w:p>
    <w:p>
      <w:r>
        <w:t>-</w:t>
      </w:r>
    </w:p>
    <w:p>
      <w:r>
        <w:t>-</w:t>
      </w:r>
    </w:p>
    <w:p>
      <w:r>
        <w:t>-</w:t>
      </w:r>
    </w:p>
    <w:p>
      <w:r>
        <w:t>3</w:t>
      </w:r>
    </w:p>
    <w:p>
      <w:r>
        <w:t>-</w:t>
      </w:r>
    </w:p>
    <w:p>
      <w:r>
        <w:t>-</w:t>
      </w:r>
    </w:p>
    <w:p>
      <w:r>
        <w:t>-</w:t>
      </w:r>
    </w:p>
    <w:p>
      <w:r>
        <w:t>-</w:t>
      </w:r>
    </w:p>
    <w:p>
      <w:r>
        <w:t>-</w:t>
      </w:r>
    </w:p>
    <w:p>
      <w:r>
        <w:t>-</w:t>
      </w:r>
    </w:p>
    <w:p>
      <w:r>
        <w:t>-</w:t>
      </w:r>
    </w:p>
    <w:p>
      <w:r>
        <w:t>-</w:t>
      </w:r>
    </w:p>
    <w:p>
      <w:r>
        <w:t>3</w:t>
      </w:r>
    </w:p>
    <w:p>
      <w:r>
        <w:t>143</w:t>
      </w:r>
    </w:p>
    <w:p>
      <w:r>
        <w:t>Đại học Nguyễn Tất Thành</w:t>
      </w:r>
    </w:p>
    <w:p>
      <w:r>
        <w:t>-</w:t>
      </w:r>
    </w:p>
    <w:p>
      <w:r>
        <w:t>-</w:t>
      </w:r>
    </w:p>
    <w:p>
      <w:r>
        <w:t>-</w:t>
      </w:r>
    </w:p>
    <w:p>
      <w:r>
        <w:t>3</w:t>
      </w:r>
    </w:p>
    <w:p>
      <w:r>
        <w:t>-</w:t>
      </w:r>
    </w:p>
    <w:p>
      <w:r>
        <w:t>-</w:t>
      </w:r>
    </w:p>
    <w:p>
      <w:r>
        <w:t>-</w:t>
      </w:r>
    </w:p>
    <w:p>
      <w:r>
        <w:t>-</w:t>
      </w:r>
    </w:p>
    <w:p>
      <w:r>
        <w:t>-</w:t>
      </w:r>
    </w:p>
    <w:p>
      <w:r>
        <w:t>-</w:t>
      </w:r>
    </w:p>
    <w:p>
      <w:r>
        <w:t>-</w:t>
      </w:r>
    </w:p>
    <w:p>
      <w:r>
        <w:t>-</w:t>
      </w:r>
    </w:p>
    <w:p>
      <w:r>
        <w:t>3</w:t>
      </w:r>
    </w:p>
    <w:p>
      <w:r>
        <w:t>144</w:t>
      </w:r>
    </w:p>
    <w:p>
      <w:r>
        <w:t>Đại học Văn Lang</w:t>
      </w:r>
    </w:p>
    <w:p>
      <w:r>
        <w:t>-</w:t>
      </w:r>
    </w:p>
    <w:p>
      <w:r>
        <w:t>-</w:t>
      </w:r>
    </w:p>
    <w:p>
      <w:r>
        <w:t>-</w:t>
      </w:r>
    </w:p>
    <w:p>
      <w:r>
        <w:t>-</w:t>
      </w:r>
    </w:p>
    <w:p>
      <w:r>
        <w:t>-</w:t>
      </w:r>
    </w:p>
    <w:p>
      <w:r>
        <w:t>-</w:t>
      </w:r>
    </w:p>
    <w:p>
      <w:r>
        <w:t>-</w:t>
      </w:r>
    </w:p>
    <w:p>
      <w:r>
        <w:t>-</w:t>
      </w:r>
    </w:p>
    <w:p>
      <w:r>
        <w:t>-</w:t>
      </w:r>
    </w:p>
    <w:p>
      <w:r>
        <w:t>-</w:t>
      </w:r>
    </w:p>
    <w:p>
      <w:r>
        <w:t>-</w:t>
      </w:r>
    </w:p>
    <w:p>
      <w:r>
        <w:t>-</w:t>
      </w:r>
    </w:p>
    <w:p>
      <w:r>
        <w:t>-</w:t>
      </w:r>
    </w:p>
    <w:p>
      <w:r>
        <w:t>145</w:t>
      </w:r>
    </w:p>
    <w:p>
      <w:r>
        <w:t>Đại học Hoa Sen</w:t>
      </w:r>
    </w:p>
    <w:p>
      <w:r>
        <w:t>-</w:t>
      </w:r>
    </w:p>
    <w:p>
      <w:r>
        <w:t>-</w:t>
      </w:r>
    </w:p>
    <w:p>
      <w:r>
        <w:t>-</w:t>
      </w:r>
    </w:p>
    <w:p>
      <w:r>
        <w:t>-</w:t>
      </w:r>
    </w:p>
    <w:p>
      <w:r>
        <w:t>-</w:t>
      </w:r>
    </w:p>
    <w:p>
      <w:r>
        <w:t>-</w:t>
      </w:r>
    </w:p>
    <w:p>
      <w:r>
        <w:t>-</w:t>
      </w:r>
    </w:p>
    <w:p>
      <w:r>
        <w:t>-</w:t>
      </w:r>
    </w:p>
    <w:p>
      <w:r>
        <w:t>-</w:t>
      </w:r>
    </w:p>
    <w:p>
      <w:r>
        <w:t>-</w:t>
      </w:r>
    </w:p>
    <w:p>
      <w:r>
        <w:t>-</w:t>
      </w:r>
    </w:p>
    <w:p>
      <w:r>
        <w:t>-</w:t>
      </w:r>
    </w:p>
    <w:p>
      <w:r>
        <w:t>-</w:t>
      </w:r>
    </w:p>
    <w:p>
      <w:r>
        <w:t>146</w:t>
      </w:r>
    </w:p>
    <w:p>
      <w:r>
        <w:t>Trường Đại học Công nghệ Thành phố Hồ Chí Minh</w:t>
      </w:r>
    </w:p>
    <w:p>
      <w:r>
        <w:t>-</w:t>
      </w:r>
    </w:p>
    <w:p>
      <w:r>
        <w:t>-</w:t>
      </w:r>
    </w:p>
    <w:p>
      <w:r>
        <w:t>-</w:t>
      </w:r>
    </w:p>
    <w:p>
      <w:r>
        <w:t>3</w:t>
      </w:r>
    </w:p>
    <w:p>
      <w:r>
        <w:t>-</w:t>
      </w:r>
    </w:p>
    <w:p>
      <w:r>
        <w:t>-</w:t>
      </w:r>
    </w:p>
    <w:p>
      <w:r>
        <w:t>-</w:t>
      </w:r>
    </w:p>
    <w:p>
      <w:r>
        <w:t>-</w:t>
      </w:r>
    </w:p>
    <w:p>
      <w:r>
        <w:t>-</w:t>
      </w:r>
    </w:p>
    <w:p>
      <w:r>
        <w:t>-</w:t>
      </w:r>
    </w:p>
    <w:p>
      <w:r>
        <w:t>-</w:t>
      </w:r>
    </w:p>
    <w:p>
      <w:r>
        <w:t>-</w:t>
      </w:r>
    </w:p>
    <w:p>
      <w:r>
        <w:t>3</w:t>
      </w:r>
    </w:p>
    <w:p>
      <w:r>
        <w:t>147</w:t>
      </w:r>
    </w:p>
    <w:p>
      <w:r>
        <w:t>Đại học Ngoại ngữ - Tin học</w:t>
      </w:r>
    </w:p>
    <w:p>
      <w:r>
        <w:t>-</w:t>
      </w:r>
    </w:p>
    <w:p>
      <w:r>
        <w:t>-</w:t>
      </w:r>
    </w:p>
    <w:p>
      <w:r>
        <w:t>-</w:t>
      </w:r>
    </w:p>
    <w:p>
      <w:r>
        <w:t>2</w:t>
      </w:r>
    </w:p>
    <w:p>
      <w:r>
        <w:t>-</w:t>
      </w:r>
    </w:p>
    <w:p>
      <w:r>
        <w:t>-</w:t>
      </w:r>
    </w:p>
    <w:p>
      <w:r>
        <w:t>-</w:t>
      </w:r>
    </w:p>
    <w:p>
      <w:r>
        <w:t>-</w:t>
      </w:r>
    </w:p>
    <w:p>
      <w:r>
        <w:t>-</w:t>
      </w:r>
    </w:p>
    <w:p>
      <w:r>
        <w:t>-</w:t>
      </w:r>
    </w:p>
    <w:p>
      <w:r>
        <w:t>-</w:t>
      </w:r>
    </w:p>
    <w:p>
      <w:r>
        <w:t>-</w:t>
      </w:r>
    </w:p>
    <w:p>
      <w:r>
        <w:t>2</w:t>
      </w:r>
    </w:p>
    <w:p>
      <w:r>
        <w:t>148</w:t>
      </w:r>
    </w:p>
    <w:p>
      <w:r>
        <w:t>Đại học Công nghệ Sài Gòn</w:t>
      </w:r>
    </w:p>
    <w:p>
      <w:r>
        <w:t>-</w:t>
      </w:r>
    </w:p>
    <w:p>
      <w:r>
        <w:t>-</w:t>
      </w:r>
    </w:p>
    <w:p>
      <w:r>
        <w:t>-</w:t>
      </w:r>
    </w:p>
    <w:p>
      <w:r>
        <w:t>1</w:t>
      </w:r>
    </w:p>
    <w:p>
      <w:r>
        <w:t>-</w:t>
      </w:r>
    </w:p>
    <w:p>
      <w:r>
        <w:t>-</w:t>
      </w:r>
    </w:p>
    <w:p>
      <w:r>
        <w:t>-</w:t>
      </w:r>
    </w:p>
    <w:p>
      <w:r>
        <w:t>-</w:t>
      </w:r>
    </w:p>
    <w:p>
      <w:r>
        <w:t>-</w:t>
      </w:r>
    </w:p>
    <w:p>
      <w:r>
        <w:t>-</w:t>
      </w:r>
    </w:p>
    <w:p>
      <w:r>
        <w:t>-</w:t>
      </w:r>
    </w:p>
    <w:p>
      <w:r>
        <w:t>-</w:t>
      </w:r>
    </w:p>
    <w:p>
      <w:r>
        <w:t>1</w:t>
      </w:r>
    </w:p>
    <w:p>
      <w:r>
        <w:t>Khối thi đua 22</w:t>
      </w:r>
    </w:p>
    <w:p>
      <w:r>
        <w:t>149</w:t>
      </w:r>
    </w:p>
    <w:p>
      <w:r>
        <w:t>Đại học Sài Gòn</w:t>
      </w:r>
    </w:p>
    <w:p>
      <w:r>
        <w:t>-</w:t>
      </w:r>
    </w:p>
    <w:p>
      <w:r>
        <w:t>-</w:t>
      </w:r>
    </w:p>
    <w:p>
      <w:r>
        <w:t>-</w:t>
      </w:r>
    </w:p>
    <w:p>
      <w:r>
        <w:t>4</w:t>
      </w:r>
    </w:p>
    <w:p>
      <w:r>
        <w:t>-</w:t>
      </w:r>
    </w:p>
    <w:p>
      <w:r>
        <w:t>-</w:t>
      </w:r>
    </w:p>
    <w:p>
      <w:r>
        <w:t>-</w:t>
      </w:r>
    </w:p>
    <w:p>
      <w:r>
        <w:t>-</w:t>
      </w:r>
    </w:p>
    <w:p>
      <w:r>
        <w:t>-</w:t>
      </w:r>
    </w:p>
    <w:p>
      <w:r>
        <w:t>-</w:t>
      </w:r>
    </w:p>
    <w:p>
      <w:r>
        <w:t>-</w:t>
      </w:r>
    </w:p>
    <w:p>
      <w:r>
        <w:t>-</w:t>
      </w:r>
    </w:p>
    <w:p>
      <w:r>
        <w:t>4</w:t>
      </w:r>
    </w:p>
    <w:p>
      <w:r>
        <w:t>150</w:t>
      </w:r>
    </w:p>
    <w:p>
      <w:r>
        <w:t>Đại học Gia Định</w:t>
      </w:r>
    </w:p>
    <w:p>
      <w:r>
        <w:t>-</w:t>
      </w:r>
    </w:p>
    <w:p>
      <w:r>
        <w:t>-</w:t>
      </w:r>
    </w:p>
    <w:p>
      <w:r>
        <w:t>-</w:t>
      </w:r>
    </w:p>
    <w:p>
      <w:r>
        <w:t>-</w:t>
      </w:r>
    </w:p>
    <w:p>
      <w:r>
        <w:t>-</w:t>
      </w:r>
    </w:p>
    <w:p>
      <w:r>
        <w:t>-</w:t>
      </w:r>
    </w:p>
    <w:p>
      <w:r>
        <w:t>-</w:t>
      </w:r>
    </w:p>
    <w:p>
      <w:r>
        <w:t>-</w:t>
      </w:r>
    </w:p>
    <w:p>
      <w:r>
        <w:t>-</w:t>
      </w:r>
    </w:p>
    <w:p>
      <w:r>
        <w:t>-</w:t>
      </w:r>
    </w:p>
    <w:p>
      <w:r>
        <w:t>-</w:t>
      </w:r>
    </w:p>
    <w:p>
      <w:r>
        <w:t>-</w:t>
      </w:r>
    </w:p>
    <w:p>
      <w:r>
        <w:t>-</w:t>
      </w:r>
    </w:p>
    <w:p>
      <w:r>
        <w:t>151</w:t>
      </w:r>
    </w:p>
    <w:p>
      <w:r>
        <w:t>Đại học Kinh tế - Tài chính Thành phố Hồ Chí Minh</w:t>
      </w:r>
    </w:p>
    <w:p>
      <w:r>
        <w:t>-</w:t>
      </w:r>
    </w:p>
    <w:p>
      <w:r>
        <w:t>-</w:t>
      </w:r>
    </w:p>
    <w:p>
      <w:r>
        <w:t>-</w:t>
      </w:r>
    </w:p>
    <w:p>
      <w:r>
        <w:t>2</w:t>
      </w:r>
    </w:p>
    <w:p>
      <w:r>
        <w:t>-</w:t>
      </w:r>
    </w:p>
    <w:p>
      <w:r>
        <w:t>-</w:t>
      </w:r>
    </w:p>
    <w:p>
      <w:r>
        <w:t>-</w:t>
      </w:r>
    </w:p>
    <w:p>
      <w:r>
        <w:t>-</w:t>
      </w:r>
    </w:p>
    <w:p>
      <w:r>
        <w:t>-</w:t>
      </w:r>
    </w:p>
    <w:p>
      <w:r>
        <w:t>-</w:t>
      </w:r>
    </w:p>
    <w:p>
      <w:r>
        <w:t>-</w:t>
      </w:r>
    </w:p>
    <w:p>
      <w:r>
        <w:t>-</w:t>
      </w:r>
    </w:p>
    <w:p>
      <w:r>
        <w:t>2</w:t>
      </w:r>
    </w:p>
    <w:p>
      <w:r>
        <w:t>152</w:t>
      </w:r>
    </w:p>
    <w:p>
      <w:r>
        <w:t>Đại học Văn Hiến</w:t>
      </w:r>
    </w:p>
    <w:p>
      <w:r>
        <w:t>-</w:t>
      </w:r>
    </w:p>
    <w:p>
      <w:r>
        <w:t>-</w:t>
      </w:r>
    </w:p>
    <w:p>
      <w:r>
        <w:t>-</w:t>
      </w:r>
    </w:p>
    <w:p>
      <w:r>
        <w:t>2</w:t>
      </w:r>
    </w:p>
    <w:p>
      <w:r>
        <w:t>-</w:t>
      </w:r>
    </w:p>
    <w:p>
      <w:r>
        <w:t>-</w:t>
      </w:r>
    </w:p>
    <w:p>
      <w:r>
        <w:t>-</w:t>
      </w:r>
    </w:p>
    <w:p>
      <w:r>
        <w:t>-</w:t>
      </w:r>
    </w:p>
    <w:p>
      <w:r>
        <w:t>-</w:t>
      </w:r>
    </w:p>
    <w:p>
      <w:r>
        <w:t>-</w:t>
      </w:r>
    </w:p>
    <w:p>
      <w:r>
        <w:t>-</w:t>
      </w:r>
    </w:p>
    <w:p>
      <w:r>
        <w:t>-</w:t>
      </w:r>
    </w:p>
    <w:p>
      <w:r>
        <w:t>2</w:t>
      </w:r>
    </w:p>
    <w:p>
      <w:r>
        <w:t>153</w:t>
      </w:r>
    </w:p>
    <w:p>
      <w:r>
        <w:t>Đại học Quốc tế Sài Gòn</w:t>
      </w:r>
    </w:p>
    <w:p>
      <w:r>
        <w:t>-</w:t>
      </w:r>
    </w:p>
    <w:p>
      <w:r>
        <w:t>-</w:t>
      </w:r>
    </w:p>
    <w:p>
      <w:r>
        <w:t>-</w:t>
      </w:r>
    </w:p>
    <w:p>
      <w:r>
        <w:t>-</w:t>
      </w:r>
    </w:p>
    <w:p>
      <w:r>
        <w:t>-</w:t>
      </w:r>
    </w:p>
    <w:p>
      <w:r>
        <w:t>-</w:t>
      </w:r>
    </w:p>
    <w:p>
      <w:r>
        <w:t>-</w:t>
      </w:r>
    </w:p>
    <w:p>
      <w:r>
        <w:t>-</w:t>
      </w:r>
    </w:p>
    <w:p>
      <w:r>
        <w:t>-</w:t>
      </w:r>
    </w:p>
    <w:p>
      <w:r>
        <w:t>-</w:t>
      </w:r>
    </w:p>
    <w:p>
      <w:r>
        <w:t>-</w:t>
      </w:r>
    </w:p>
    <w:p>
      <w:r>
        <w:t>154</w:t>
      </w:r>
    </w:p>
    <w:p>
      <w:r>
        <w:t>Đại học Quốc tế Hồng Bàng</w:t>
      </w:r>
    </w:p>
    <w:p>
      <w:r>
        <w:t>-</w:t>
      </w:r>
    </w:p>
    <w:p>
      <w:r>
        <w:t>-</w:t>
      </w:r>
    </w:p>
    <w:p>
      <w:r>
        <w:t>-</w:t>
      </w:r>
    </w:p>
    <w:p>
      <w:r>
        <w:t>2</w:t>
      </w:r>
    </w:p>
    <w:p>
      <w:r>
        <w:t>-</w:t>
      </w:r>
    </w:p>
    <w:p>
      <w:r>
        <w:t>-</w:t>
      </w:r>
    </w:p>
    <w:p>
      <w:r>
        <w:t>-</w:t>
      </w:r>
    </w:p>
    <w:p>
      <w:r>
        <w:t>-</w:t>
      </w:r>
    </w:p>
    <w:p>
      <w:r>
        <w:t>-</w:t>
      </w:r>
    </w:p>
    <w:p>
      <w:r>
        <w:t>-</w:t>
      </w:r>
    </w:p>
    <w:p>
      <w:r>
        <w:t>-</w:t>
      </w:r>
    </w:p>
    <w:p>
      <w:r>
        <w:t>-</w:t>
      </w:r>
    </w:p>
    <w:p>
      <w:r>
        <w:t>2</w:t>
      </w:r>
    </w:p>
    <w:p>
      <w:r>
        <w:t>155</w:t>
      </w:r>
    </w:p>
    <w:p>
      <w:r>
        <w:t>Đại học Hùng Vương Thành phố Hồ Chí Minh</w:t>
      </w:r>
    </w:p>
    <w:p>
      <w:r>
        <w:t>-</w:t>
      </w:r>
    </w:p>
    <w:p>
      <w:r>
        <w:t>-</w:t>
      </w:r>
    </w:p>
    <w:p>
      <w:r>
        <w:t>-</w:t>
      </w:r>
    </w:p>
    <w:p>
      <w:r>
        <w:t>-</w:t>
      </w:r>
    </w:p>
    <w:p>
      <w:r>
        <w:t>-</w:t>
      </w:r>
    </w:p>
    <w:p>
      <w:r>
        <w:t>-</w:t>
      </w:r>
    </w:p>
    <w:p>
      <w:r>
        <w:t>-</w:t>
      </w:r>
    </w:p>
    <w:p>
      <w:r>
        <w:t>-</w:t>
      </w:r>
    </w:p>
    <w:p>
      <w:r>
        <w:t>-</w:t>
      </w:r>
    </w:p>
    <w:p>
      <w:r>
        <w:t>-</w:t>
      </w:r>
    </w:p>
    <w:p>
      <w:r>
        <w:t>-</w:t>
      </w:r>
    </w:p>
    <w:p>
      <w:r>
        <w:t>-</w:t>
      </w:r>
    </w:p>
    <w:p>
      <w:r>
        <w:t>-</w:t>
      </w:r>
    </w:p>
    <w:p>
      <w:r>
        <w:t>156</w:t>
      </w:r>
    </w:p>
    <w:p>
      <w:r>
        <w:t>Học viện Cán bộ Thành phố Hồ Chí Minh</w:t>
      </w:r>
    </w:p>
    <w:p>
      <w:r>
        <w:t>-</w:t>
      </w:r>
    </w:p>
    <w:p>
      <w:r>
        <w:t>-</w:t>
      </w:r>
    </w:p>
    <w:p>
      <w:r>
        <w:t>-</w:t>
      </w:r>
    </w:p>
    <w:p>
      <w:r>
        <w:t>1</w:t>
      </w:r>
    </w:p>
    <w:p>
      <w:r>
        <w:t>-</w:t>
      </w:r>
    </w:p>
    <w:p>
      <w:r>
        <w:t>-</w:t>
      </w:r>
    </w:p>
    <w:p>
      <w:r>
        <w:t>-</w:t>
      </w:r>
    </w:p>
    <w:p>
      <w:r>
        <w:t>-</w:t>
      </w:r>
    </w:p>
    <w:p>
      <w:r>
        <w:t>-</w:t>
      </w:r>
    </w:p>
    <w:p>
      <w:r>
        <w:t>-</w:t>
      </w:r>
    </w:p>
    <w:p>
      <w:r>
        <w:t>-</w:t>
      </w:r>
    </w:p>
    <w:p>
      <w:r>
        <w:t>-</w:t>
      </w:r>
    </w:p>
    <w:p>
      <w:r>
        <w:t>1</w:t>
      </w:r>
    </w:p>
    <w:p>
      <w:r>
        <w:t>Khối thi đua 23</w:t>
      </w:r>
    </w:p>
    <w:p>
      <w:r>
        <w:t>157</w:t>
      </w:r>
    </w:p>
    <w:p>
      <w:r>
        <w:t>Hội Phụ nữ Từ thiện Thành phố</w:t>
      </w:r>
    </w:p>
    <w:p>
      <w:r>
        <w:t>-</w:t>
      </w:r>
    </w:p>
    <w:p>
      <w:r>
        <w:t>-</w:t>
      </w:r>
    </w:p>
    <w:p>
      <w:r>
        <w:t>-</w:t>
      </w:r>
    </w:p>
    <w:p>
      <w:r>
        <w:t>-</w:t>
      </w:r>
    </w:p>
    <w:p>
      <w:r>
        <w:t>-</w:t>
      </w:r>
    </w:p>
    <w:p>
      <w:r>
        <w:t>-</w:t>
      </w:r>
    </w:p>
    <w:p>
      <w:r>
        <w:t>-</w:t>
      </w:r>
    </w:p>
    <w:p>
      <w:r>
        <w:t>-</w:t>
      </w:r>
    </w:p>
    <w:p>
      <w:r>
        <w:t>-</w:t>
      </w:r>
    </w:p>
    <w:p>
      <w:r>
        <w:t>-</w:t>
      </w:r>
    </w:p>
    <w:p>
      <w:r>
        <w:t>-</w:t>
      </w:r>
    </w:p>
    <w:p>
      <w:r>
        <w:t>-</w:t>
      </w:r>
    </w:p>
    <w:p>
      <w:r>
        <w:t>-</w:t>
      </w:r>
    </w:p>
    <w:p>
      <w:r>
        <w:t>158</w:t>
      </w:r>
    </w:p>
    <w:p>
      <w:r>
        <w:t>Hội Bảo trợ Trẻ em Thành phố</w:t>
      </w:r>
    </w:p>
    <w:p>
      <w:r>
        <w:t>-</w:t>
      </w:r>
    </w:p>
    <w:p>
      <w:r>
        <w:t>-</w:t>
      </w:r>
    </w:p>
    <w:p>
      <w:r>
        <w:t>-</w:t>
      </w:r>
    </w:p>
    <w:p>
      <w:r>
        <w:t>-</w:t>
      </w:r>
    </w:p>
    <w:p>
      <w:r>
        <w:t>-</w:t>
      </w:r>
    </w:p>
    <w:p>
      <w:r>
        <w:t>-</w:t>
      </w:r>
    </w:p>
    <w:p>
      <w:r>
        <w:t>-</w:t>
      </w:r>
    </w:p>
    <w:p>
      <w:r>
        <w:t>-</w:t>
      </w:r>
    </w:p>
    <w:p>
      <w:r>
        <w:t>-</w:t>
      </w:r>
    </w:p>
    <w:p>
      <w:r>
        <w:t>-</w:t>
      </w:r>
    </w:p>
    <w:p>
      <w:r>
        <w:t>-</w:t>
      </w:r>
    </w:p>
    <w:p>
      <w:r>
        <w:t>-</w:t>
      </w:r>
    </w:p>
    <w:p>
      <w:r>
        <w:t>-</w:t>
      </w:r>
    </w:p>
    <w:p>
      <w:r>
        <w:t>159</w:t>
      </w:r>
    </w:p>
    <w:p>
      <w:r>
        <w:t>Hội Cứu trợ Trẻ em tàn tật Thành phố</w:t>
      </w:r>
    </w:p>
    <w:p>
      <w:r>
        <w:t>-</w:t>
      </w:r>
    </w:p>
    <w:p>
      <w:r>
        <w:t>-</w:t>
      </w:r>
    </w:p>
    <w:p>
      <w:r>
        <w:t>-</w:t>
      </w:r>
    </w:p>
    <w:p>
      <w:r>
        <w:t>-</w:t>
      </w:r>
    </w:p>
    <w:p>
      <w:r>
        <w:t>-</w:t>
      </w:r>
    </w:p>
    <w:p>
      <w:r>
        <w:t>-</w:t>
      </w:r>
    </w:p>
    <w:p>
      <w:r>
        <w:t>-</w:t>
      </w:r>
    </w:p>
    <w:p>
      <w:r>
        <w:t>-</w:t>
      </w:r>
    </w:p>
    <w:p>
      <w:r>
        <w:t>-</w:t>
      </w:r>
    </w:p>
    <w:p>
      <w:r>
        <w:t>-</w:t>
      </w:r>
    </w:p>
    <w:p>
      <w:r>
        <w:t>-</w:t>
      </w:r>
    </w:p>
    <w:p>
      <w:r>
        <w:t>-</w:t>
      </w:r>
    </w:p>
    <w:p>
      <w:r>
        <w:t>-</w:t>
      </w:r>
    </w:p>
    <w:p>
      <w:r>
        <w:t>160</w:t>
      </w:r>
    </w:p>
    <w:p>
      <w:r>
        <w:t>Hội Bảo trợ Bệnh nhân nghèo Thành phố</w:t>
      </w:r>
    </w:p>
    <w:p>
      <w:r>
        <w:t>-</w:t>
      </w:r>
    </w:p>
    <w:p>
      <w:r>
        <w:t>-</w:t>
      </w:r>
    </w:p>
    <w:p>
      <w:r>
        <w:t>-</w:t>
      </w:r>
    </w:p>
    <w:p>
      <w:r>
        <w:t>-</w:t>
      </w:r>
    </w:p>
    <w:p>
      <w:r>
        <w:t>-</w:t>
      </w:r>
    </w:p>
    <w:p>
      <w:r>
        <w:t>-</w:t>
      </w:r>
    </w:p>
    <w:p>
      <w:r>
        <w:t>-</w:t>
      </w:r>
    </w:p>
    <w:p>
      <w:r>
        <w:t>-</w:t>
      </w:r>
    </w:p>
    <w:p>
      <w:r>
        <w:t>-</w:t>
      </w:r>
    </w:p>
    <w:p>
      <w:r>
        <w:t>-</w:t>
      </w:r>
    </w:p>
    <w:p>
      <w:r>
        <w:t>-</w:t>
      </w:r>
    </w:p>
    <w:p>
      <w:r>
        <w:t>-</w:t>
      </w:r>
    </w:p>
    <w:p>
      <w:r>
        <w:t>-</w:t>
      </w:r>
    </w:p>
    <w:p>
      <w:r>
        <w:t>161</w:t>
      </w:r>
    </w:p>
    <w:p>
      <w:r>
        <w:t>Hội Bảo trợ Người khuyết tật và Trẻ mồ côi Thành phố</w:t>
      </w:r>
    </w:p>
    <w:p>
      <w:r>
        <w:t>-</w:t>
      </w:r>
    </w:p>
    <w:p>
      <w:r>
        <w:t>-</w:t>
      </w:r>
    </w:p>
    <w:p>
      <w:r>
        <w:t>-</w:t>
      </w:r>
    </w:p>
    <w:p>
      <w:r>
        <w:t>-</w:t>
      </w:r>
    </w:p>
    <w:p>
      <w:r>
        <w:t>-</w:t>
      </w:r>
    </w:p>
    <w:p>
      <w:r>
        <w:t>-</w:t>
      </w:r>
    </w:p>
    <w:p>
      <w:r>
        <w:t>-</w:t>
      </w:r>
    </w:p>
    <w:p>
      <w:r>
        <w:t>-</w:t>
      </w:r>
    </w:p>
    <w:p>
      <w:r>
        <w:t>-</w:t>
      </w:r>
    </w:p>
    <w:p>
      <w:r>
        <w:t>-</w:t>
      </w:r>
    </w:p>
    <w:p>
      <w:r>
        <w:t>-</w:t>
      </w:r>
    </w:p>
    <w:p>
      <w:r>
        <w:t>-</w:t>
      </w:r>
    </w:p>
    <w:p>
      <w:r>
        <w:t>-</w:t>
      </w:r>
    </w:p>
    <w:p>
      <w:r>
        <w:t>Khối thi đua 24</w:t>
      </w:r>
    </w:p>
    <w:p>
      <w:r>
        <w:t>162</w:t>
      </w:r>
    </w:p>
    <w:p>
      <w:r>
        <w:t>Cao đẳng Bách Khoa Nam Sài Gòn</w:t>
      </w:r>
    </w:p>
    <w:p>
      <w:r>
        <w:t>-</w:t>
      </w:r>
    </w:p>
    <w:p>
      <w:r>
        <w:t>-</w:t>
      </w:r>
    </w:p>
    <w:p>
      <w:r>
        <w:t>-</w:t>
      </w:r>
    </w:p>
    <w:p>
      <w:r>
        <w:t>1</w:t>
      </w:r>
    </w:p>
    <w:p>
      <w:r>
        <w:t>-</w:t>
      </w:r>
    </w:p>
    <w:p>
      <w:r>
        <w:t>-</w:t>
      </w:r>
    </w:p>
    <w:p>
      <w:r>
        <w:t>-</w:t>
      </w:r>
    </w:p>
    <w:p>
      <w:r>
        <w:t>-</w:t>
      </w:r>
    </w:p>
    <w:p>
      <w:r>
        <w:t>-</w:t>
      </w:r>
    </w:p>
    <w:p>
      <w:r>
        <w:t>-</w:t>
      </w:r>
    </w:p>
    <w:p>
      <w:r>
        <w:t>-</w:t>
      </w:r>
    </w:p>
    <w:p>
      <w:r>
        <w:t>-</w:t>
      </w:r>
    </w:p>
    <w:p>
      <w:r>
        <w:t>1</w:t>
      </w:r>
    </w:p>
    <w:p>
      <w:r>
        <w:t>163</w:t>
      </w:r>
    </w:p>
    <w:p>
      <w:r>
        <w:t>Cao đẳng Công nghệ Thủ Đức</w:t>
      </w:r>
    </w:p>
    <w:p>
      <w:r>
        <w:t>-</w:t>
      </w:r>
    </w:p>
    <w:p>
      <w:r>
        <w:t>-</w:t>
      </w:r>
    </w:p>
    <w:p>
      <w:r>
        <w:t>-</w:t>
      </w:r>
    </w:p>
    <w:p>
      <w:r>
        <w:t>2</w:t>
      </w:r>
    </w:p>
    <w:p>
      <w:r>
        <w:t>-</w:t>
      </w:r>
    </w:p>
    <w:p>
      <w:r>
        <w:t>-</w:t>
      </w:r>
    </w:p>
    <w:p>
      <w:r>
        <w:t>-</w:t>
      </w:r>
    </w:p>
    <w:p>
      <w:r>
        <w:t>-</w:t>
      </w:r>
    </w:p>
    <w:p>
      <w:r>
        <w:t>-</w:t>
      </w:r>
    </w:p>
    <w:p>
      <w:r>
        <w:t>-</w:t>
      </w:r>
    </w:p>
    <w:p>
      <w:r>
        <w:t>-</w:t>
      </w:r>
    </w:p>
    <w:p>
      <w:r>
        <w:t>-</w:t>
      </w:r>
    </w:p>
    <w:p>
      <w:r>
        <w:t>2</w:t>
      </w:r>
    </w:p>
    <w:p>
      <w:r>
        <w:t>164</w:t>
      </w:r>
    </w:p>
    <w:p>
      <w:r>
        <w:t>Cao đẳng Kinh tế - Kỹ thuật Thành phố Hồ Chí Minh</w:t>
      </w:r>
    </w:p>
    <w:p>
      <w:r>
        <w:t>-</w:t>
      </w:r>
    </w:p>
    <w:p>
      <w:r>
        <w:t>-</w:t>
      </w:r>
    </w:p>
    <w:p>
      <w:r>
        <w:t>-</w:t>
      </w:r>
    </w:p>
    <w:p>
      <w:r>
        <w:t>1</w:t>
      </w:r>
    </w:p>
    <w:p>
      <w:r>
        <w:t>-</w:t>
      </w:r>
    </w:p>
    <w:p>
      <w:r>
        <w:t>-</w:t>
      </w:r>
    </w:p>
    <w:p>
      <w:r>
        <w:t>-</w:t>
      </w:r>
    </w:p>
    <w:p>
      <w:r>
        <w:t>-</w:t>
      </w:r>
    </w:p>
    <w:p>
      <w:r>
        <w:t>-</w:t>
      </w:r>
    </w:p>
    <w:p>
      <w:r>
        <w:t>-</w:t>
      </w:r>
    </w:p>
    <w:p>
      <w:r>
        <w:t>-</w:t>
      </w:r>
    </w:p>
    <w:p>
      <w:r>
        <w:t>-</w:t>
      </w:r>
    </w:p>
    <w:p>
      <w:r>
        <w:t>1</w:t>
      </w:r>
    </w:p>
    <w:p>
      <w:r>
        <w:t>165</w:t>
      </w:r>
    </w:p>
    <w:p>
      <w:r>
        <w:t>Cao đẳng Kinh tế Thành phố Hồ Chí Minh</w:t>
      </w:r>
    </w:p>
    <w:p>
      <w:r>
        <w:t>-</w:t>
      </w:r>
    </w:p>
    <w:p>
      <w:r>
        <w:t>-</w:t>
      </w:r>
    </w:p>
    <w:p>
      <w:r>
        <w:t>-</w:t>
      </w:r>
    </w:p>
    <w:p>
      <w:r>
        <w:t>1</w:t>
      </w:r>
    </w:p>
    <w:p>
      <w:r>
        <w:t>-</w:t>
      </w:r>
    </w:p>
    <w:p>
      <w:r>
        <w:t>-</w:t>
      </w:r>
    </w:p>
    <w:p>
      <w:r>
        <w:t>-</w:t>
      </w:r>
    </w:p>
    <w:p>
      <w:r>
        <w:t>-</w:t>
      </w:r>
    </w:p>
    <w:p>
      <w:r>
        <w:t>-</w:t>
      </w:r>
    </w:p>
    <w:p>
      <w:r>
        <w:t>-</w:t>
      </w:r>
    </w:p>
    <w:p>
      <w:r>
        <w:t>-</w:t>
      </w:r>
    </w:p>
    <w:p>
      <w:r>
        <w:t>-</w:t>
      </w:r>
    </w:p>
    <w:p>
      <w:r>
        <w:t>1</w:t>
      </w:r>
    </w:p>
    <w:p>
      <w:r>
        <w:t>166</w:t>
      </w:r>
    </w:p>
    <w:p>
      <w:r>
        <w:t>Cao đẳng Kỹ thuật Lý Tự Trọng Thành phố Hồ Chí Minh</w:t>
      </w:r>
    </w:p>
    <w:p>
      <w:r>
        <w:t>-</w:t>
      </w:r>
    </w:p>
    <w:p>
      <w:r>
        <w:t>-</w:t>
      </w:r>
    </w:p>
    <w:p>
      <w:r>
        <w:t>-</w:t>
      </w:r>
    </w:p>
    <w:p>
      <w:r>
        <w:t>2</w:t>
      </w:r>
    </w:p>
    <w:p>
      <w:r>
        <w:t>-</w:t>
      </w:r>
    </w:p>
    <w:p>
      <w:r>
        <w:t>-</w:t>
      </w:r>
    </w:p>
    <w:p>
      <w:r>
        <w:t>-</w:t>
      </w:r>
    </w:p>
    <w:p>
      <w:r>
        <w:t>-</w:t>
      </w:r>
    </w:p>
    <w:p>
      <w:r>
        <w:t>-</w:t>
      </w:r>
    </w:p>
    <w:p>
      <w:r>
        <w:t>-</w:t>
      </w:r>
    </w:p>
    <w:p>
      <w:r>
        <w:t>-</w:t>
      </w:r>
    </w:p>
    <w:p>
      <w:r>
        <w:t>-</w:t>
      </w:r>
    </w:p>
    <w:p>
      <w:r>
        <w:t>2</w:t>
      </w:r>
    </w:p>
    <w:p>
      <w:r>
        <w:t>167</w:t>
      </w:r>
    </w:p>
    <w:p>
      <w:r>
        <w:t>Cao đẳng Nghề Thành phố Hồ Chí Minh</w:t>
      </w:r>
    </w:p>
    <w:p>
      <w:r>
        <w:t>-</w:t>
      </w:r>
    </w:p>
    <w:p>
      <w:r>
        <w:t>-</w:t>
      </w:r>
    </w:p>
    <w:p>
      <w:r>
        <w:t>-</w:t>
      </w:r>
    </w:p>
    <w:p>
      <w:r>
        <w:t>1</w:t>
      </w:r>
    </w:p>
    <w:p>
      <w:r>
        <w:t>-</w:t>
      </w:r>
    </w:p>
    <w:p>
      <w:r>
        <w:t>-</w:t>
      </w:r>
    </w:p>
    <w:p>
      <w:r>
        <w:t>-</w:t>
      </w:r>
    </w:p>
    <w:p>
      <w:r>
        <w:t>-</w:t>
      </w:r>
    </w:p>
    <w:p>
      <w:r>
        <w:t>-</w:t>
      </w:r>
    </w:p>
    <w:p>
      <w:r>
        <w:t>-</w:t>
      </w:r>
    </w:p>
    <w:p>
      <w:r>
        <w:t>-</w:t>
      </w:r>
    </w:p>
    <w:p>
      <w:r>
        <w:t>-</w:t>
      </w:r>
    </w:p>
    <w:p>
      <w:r>
        <w:t>1</w:t>
      </w:r>
    </w:p>
    <w:p>
      <w:r>
        <w:t>Khối thi đua 25</w:t>
      </w:r>
    </w:p>
    <w:p>
      <w:r>
        <w:t>168</w:t>
      </w:r>
    </w:p>
    <w:p>
      <w:r>
        <w:t>Cao đẳng Văn hóa Nghệ thuật Thành phố Hồ Chí Minh</w:t>
      </w:r>
    </w:p>
    <w:p>
      <w:r>
        <w:t>-</w:t>
      </w:r>
    </w:p>
    <w:p>
      <w:r>
        <w:t>-</w:t>
      </w:r>
    </w:p>
    <w:p>
      <w:r>
        <w:t>-</w:t>
      </w:r>
    </w:p>
    <w:p>
      <w:r>
        <w:t>1</w:t>
      </w:r>
    </w:p>
    <w:p>
      <w:r>
        <w:t>-</w:t>
      </w:r>
    </w:p>
    <w:p>
      <w:r>
        <w:t>-</w:t>
      </w:r>
    </w:p>
    <w:p>
      <w:r>
        <w:t>-</w:t>
      </w:r>
    </w:p>
    <w:p>
      <w:r>
        <w:t>-</w:t>
      </w:r>
    </w:p>
    <w:p>
      <w:r>
        <w:t>-</w:t>
      </w:r>
    </w:p>
    <w:p>
      <w:r>
        <w:t>-</w:t>
      </w:r>
    </w:p>
    <w:p>
      <w:r>
        <w:t>-</w:t>
      </w:r>
    </w:p>
    <w:p>
      <w:r>
        <w:t>-</w:t>
      </w:r>
    </w:p>
    <w:p>
      <w:r>
        <w:t>1</w:t>
      </w:r>
    </w:p>
    <w:p>
      <w:r>
        <w:t>169</w:t>
      </w:r>
    </w:p>
    <w:p>
      <w:r>
        <w:t>Cao đẳng Kiến trúc - Xây dựng Thành phố Hồ Chí Minh</w:t>
      </w:r>
    </w:p>
    <w:p>
      <w:r>
        <w:t>-</w:t>
      </w:r>
    </w:p>
    <w:p>
      <w:r>
        <w:t>-</w:t>
      </w:r>
    </w:p>
    <w:p>
      <w:r>
        <w:t>-</w:t>
      </w:r>
    </w:p>
    <w:p>
      <w:r>
        <w:t>1</w:t>
      </w:r>
    </w:p>
    <w:p>
      <w:r>
        <w:t>-</w:t>
      </w:r>
    </w:p>
    <w:p>
      <w:r>
        <w:t>-</w:t>
      </w:r>
    </w:p>
    <w:p>
      <w:r>
        <w:t>-</w:t>
      </w:r>
    </w:p>
    <w:p>
      <w:r>
        <w:t>-</w:t>
      </w:r>
    </w:p>
    <w:p>
      <w:r>
        <w:t>-</w:t>
      </w:r>
    </w:p>
    <w:p>
      <w:r>
        <w:t>-</w:t>
      </w:r>
    </w:p>
    <w:p>
      <w:r>
        <w:t>-</w:t>
      </w:r>
    </w:p>
    <w:p>
      <w:r>
        <w:t>-</w:t>
      </w:r>
    </w:p>
    <w:p>
      <w:r>
        <w:t>1</w:t>
      </w:r>
    </w:p>
    <w:p>
      <w:r>
        <w:t>170</w:t>
      </w:r>
    </w:p>
    <w:p>
      <w:r>
        <w:t>Cao đẳng Giao thông vận tải Thành phố Hồ Chí Minh</w:t>
      </w:r>
    </w:p>
    <w:p>
      <w:r>
        <w:t>-</w:t>
      </w:r>
    </w:p>
    <w:p>
      <w:r>
        <w:t>-</w:t>
      </w:r>
    </w:p>
    <w:p>
      <w:r>
        <w:t>-</w:t>
      </w:r>
    </w:p>
    <w:p>
      <w:r>
        <w:t>1</w:t>
      </w:r>
    </w:p>
    <w:p>
      <w:r>
        <w:t>-</w:t>
      </w:r>
    </w:p>
    <w:p>
      <w:r>
        <w:t>-</w:t>
      </w:r>
    </w:p>
    <w:p>
      <w:r>
        <w:t>-</w:t>
      </w:r>
    </w:p>
    <w:p>
      <w:r>
        <w:t>-</w:t>
      </w:r>
    </w:p>
    <w:p>
      <w:r>
        <w:t>-</w:t>
      </w:r>
    </w:p>
    <w:p>
      <w:r>
        <w:t>-</w:t>
      </w:r>
    </w:p>
    <w:p>
      <w:r>
        <w:t>-</w:t>
      </w:r>
    </w:p>
    <w:p>
      <w:r>
        <w:t>-</w:t>
      </w:r>
    </w:p>
    <w:p>
      <w:r>
        <w:t>1</w:t>
      </w:r>
    </w:p>
    <w:p>
      <w:r>
        <w:t>171</w:t>
      </w:r>
    </w:p>
    <w:p>
      <w:r>
        <w:t>Cao đẳng Kỹ thuật Nguyễn Trường Tộ</w:t>
      </w:r>
    </w:p>
    <w:p>
      <w:r>
        <w:t>-</w:t>
      </w:r>
    </w:p>
    <w:p>
      <w:r>
        <w:t>-</w:t>
      </w:r>
    </w:p>
    <w:p>
      <w:r>
        <w:t>-</w:t>
      </w:r>
    </w:p>
    <w:p>
      <w:r>
        <w:t>1</w:t>
      </w:r>
    </w:p>
    <w:p>
      <w:r>
        <w:t>-</w:t>
      </w:r>
    </w:p>
    <w:p>
      <w:r>
        <w:t>-</w:t>
      </w:r>
    </w:p>
    <w:p>
      <w:r>
        <w:t>-</w:t>
      </w:r>
    </w:p>
    <w:p>
      <w:r>
        <w:t>-</w:t>
      </w:r>
    </w:p>
    <w:p>
      <w:r>
        <w:t>-</w:t>
      </w:r>
    </w:p>
    <w:p>
      <w:r>
        <w:t>-</w:t>
      </w:r>
    </w:p>
    <w:p>
      <w:r>
        <w:t>-</w:t>
      </w:r>
    </w:p>
    <w:p>
      <w:r>
        <w:t>-</w:t>
      </w:r>
    </w:p>
    <w:p>
      <w:r>
        <w:t>1</w:t>
      </w:r>
    </w:p>
    <w:p>
      <w:r>
        <w:t>172</w:t>
      </w:r>
    </w:p>
    <w:p>
      <w:r>
        <w:t>Cao đẳng Thủ Thiêm Thành phố Hồ Chí Minh</w:t>
      </w:r>
    </w:p>
    <w:p>
      <w:r>
        <w:t>-</w:t>
      </w:r>
    </w:p>
    <w:p>
      <w:r>
        <w:t>-</w:t>
      </w:r>
    </w:p>
    <w:p>
      <w:r>
        <w:t>-</w:t>
      </w:r>
    </w:p>
    <w:p>
      <w:r>
        <w:t>-</w:t>
      </w:r>
    </w:p>
    <w:p>
      <w:r>
        <w:t>-</w:t>
      </w:r>
    </w:p>
    <w:p>
      <w:r>
        <w:t>-</w:t>
      </w:r>
    </w:p>
    <w:p>
      <w:r>
        <w:t>-</w:t>
      </w:r>
    </w:p>
    <w:p>
      <w:r>
        <w:t>-</w:t>
      </w:r>
    </w:p>
    <w:p>
      <w:r>
        <w:t>-</w:t>
      </w:r>
    </w:p>
    <w:p>
      <w:r>
        <w:t>-</w:t>
      </w:r>
    </w:p>
    <w:p>
      <w:r>
        <w:t>-</w:t>
      </w:r>
    </w:p>
    <w:p>
      <w:r>
        <w:t>-</w:t>
      </w:r>
    </w:p>
    <w:p>
      <w:r>
        <w:t>-</w:t>
      </w:r>
    </w:p>
    <w:p>
      <w:r>
        <w:t>173</w:t>
      </w:r>
    </w:p>
    <w:p>
      <w:r>
        <w:t>Cao đẳng Kinh tế Kỹ thuật Thủ Đức</w:t>
      </w:r>
    </w:p>
    <w:p>
      <w:r>
        <w:t>-</w:t>
      </w:r>
    </w:p>
    <w:p>
      <w:r>
        <w:t>-</w:t>
      </w:r>
    </w:p>
    <w:p>
      <w:r>
        <w:t>-</w:t>
      </w:r>
    </w:p>
    <w:p>
      <w:r>
        <w:t>1</w:t>
      </w:r>
    </w:p>
    <w:p>
      <w:r>
        <w:t>-</w:t>
      </w:r>
    </w:p>
    <w:p>
      <w:r>
        <w:t>-</w:t>
      </w:r>
    </w:p>
    <w:p>
      <w:r>
        <w:t>-</w:t>
      </w:r>
    </w:p>
    <w:p>
      <w:r>
        <w:t>-</w:t>
      </w:r>
    </w:p>
    <w:p>
      <w:r>
        <w:t>-</w:t>
      </w:r>
    </w:p>
    <w:p>
      <w:r>
        <w:t>-</w:t>
      </w:r>
    </w:p>
    <w:p>
      <w:r>
        <w:t>-</w:t>
      </w:r>
    </w:p>
    <w:p>
      <w:r>
        <w:t>-</w:t>
      </w:r>
    </w:p>
    <w:p>
      <w:r>
        <w:t>1</w:t>
      </w:r>
    </w:p>
    <w:p>
      <w:r>
        <w:t>Khối thi đua 26</w:t>
      </w:r>
    </w:p>
    <w:p>
      <w:r>
        <w:t>174</w:t>
      </w:r>
    </w:p>
    <w:p>
      <w:r>
        <w:t>Công ty Trách nhiệm hữu hạn Một thành viên Dịch vụ công ích Quận 1</w:t>
      </w:r>
    </w:p>
    <w:p>
      <w:r>
        <w:t>-</w:t>
      </w:r>
    </w:p>
    <w:p>
      <w:r>
        <w:t>-</w:t>
      </w:r>
    </w:p>
    <w:p>
      <w:r>
        <w:t>-</w:t>
      </w:r>
    </w:p>
    <w:p>
      <w:r>
        <w:t>-</w:t>
      </w:r>
    </w:p>
    <w:p>
      <w:r>
        <w:t>-</w:t>
      </w:r>
    </w:p>
    <w:p>
      <w:r>
        <w:t>-</w:t>
      </w:r>
    </w:p>
    <w:p>
      <w:r>
        <w:t>-</w:t>
      </w:r>
    </w:p>
    <w:p>
      <w:r>
        <w:t>-</w:t>
      </w:r>
    </w:p>
    <w:p>
      <w:r>
        <w:t>-</w:t>
      </w:r>
    </w:p>
    <w:p>
      <w:r>
        <w:t>-</w:t>
      </w:r>
    </w:p>
    <w:p>
      <w:r>
        <w:t>-</w:t>
      </w:r>
    </w:p>
    <w:p>
      <w:r>
        <w:t>-</w:t>
      </w:r>
    </w:p>
    <w:p>
      <w:r>
        <w:t>-</w:t>
      </w:r>
    </w:p>
    <w:p>
      <w:r>
        <w:t>175</w:t>
      </w:r>
    </w:p>
    <w:p>
      <w:r>
        <w:t>Công ty Trách nhiệm hữu hạn Một thành viên Dịch vụ công ích Quận 2</w:t>
      </w:r>
    </w:p>
    <w:p>
      <w:r>
        <w:t>-</w:t>
      </w:r>
    </w:p>
    <w:p>
      <w:r>
        <w:t>-</w:t>
      </w:r>
    </w:p>
    <w:p>
      <w:r>
        <w:t>-</w:t>
      </w:r>
    </w:p>
    <w:p>
      <w:r>
        <w:t>-</w:t>
      </w:r>
    </w:p>
    <w:p>
      <w:r>
        <w:t>-</w:t>
      </w:r>
    </w:p>
    <w:p>
      <w:r>
        <w:t>-</w:t>
      </w:r>
    </w:p>
    <w:p>
      <w:r>
        <w:t>-</w:t>
      </w:r>
    </w:p>
    <w:p>
      <w:r>
        <w:t>-</w:t>
      </w:r>
    </w:p>
    <w:p>
      <w:r>
        <w:t>-</w:t>
      </w:r>
    </w:p>
    <w:p>
      <w:r>
        <w:t>-</w:t>
      </w:r>
    </w:p>
    <w:p>
      <w:r>
        <w:t>-</w:t>
      </w:r>
    </w:p>
    <w:p>
      <w:r>
        <w:t>-</w:t>
      </w:r>
    </w:p>
    <w:p>
      <w:r>
        <w:t>-</w:t>
      </w:r>
    </w:p>
    <w:p>
      <w:r>
        <w:t>176</w:t>
      </w:r>
    </w:p>
    <w:p>
      <w:r>
        <w:t>Công ty Trách nhiệm hữu hạn Một thành viên Dịch vụ công ích Quận 3</w:t>
      </w:r>
    </w:p>
    <w:p>
      <w:r>
        <w:t>-</w:t>
      </w:r>
    </w:p>
    <w:p>
      <w:r>
        <w:t>-</w:t>
      </w:r>
    </w:p>
    <w:p>
      <w:r>
        <w:t>-</w:t>
      </w:r>
    </w:p>
    <w:p>
      <w:r>
        <w:t>-</w:t>
      </w:r>
    </w:p>
    <w:p>
      <w:r>
        <w:t>-</w:t>
      </w:r>
    </w:p>
    <w:p>
      <w:r>
        <w:t>-</w:t>
      </w:r>
    </w:p>
    <w:p>
      <w:r>
        <w:t>-</w:t>
      </w:r>
    </w:p>
    <w:p>
      <w:r>
        <w:t>-</w:t>
      </w:r>
    </w:p>
    <w:p>
      <w:r>
        <w:t>-</w:t>
      </w:r>
    </w:p>
    <w:p>
      <w:r>
        <w:t>-</w:t>
      </w:r>
    </w:p>
    <w:p>
      <w:r>
        <w:t>-</w:t>
      </w:r>
    </w:p>
    <w:p>
      <w:r>
        <w:t>-</w:t>
      </w:r>
    </w:p>
    <w:p>
      <w:r>
        <w:t>-</w:t>
      </w:r>
    </w:p>
    <w:p>
      <w:r>
        <w:t>177</w:t>
      </w:r>
    </w:p>
    <w:p>
      <w:r>
        <w:t>Công ty Trách nhiệm hữu hạn Một thành viên Dịch vụ công ích Quận 5</w:t>
      </w:r>
    </w:p>
    <w:p>
      <w:r>
        <w:t>-</w:t>
      </w:r>
    </w:p>
    <w:p>
      <w:r>
        <w:t>-</w:t>
      </w:r>
    </w:p>
    <w:p>
      <w:r>
        <w:t>-</w:t>
      </w:r>
    </w:p>
    <w:p>
      <w:r>
        <w:t>-</w:t>
      </w:r>
    </w:p>
    <w:p>
      <w:r>
        <w:t>-</w:t>
      </w:r>
    </w:p>
    <w:p>
      <w:r>
        <w:t>-</w:t>
      </w:r>
    </w:p>
    <w:p>
      <w:r>
        <w:t>-</w:t>
      </w:r>
    </w:p>
    <w:p>
      <w:r>
        <w:t>-</w:t>
      </w:r>
    </w:p>
    <w:p>
      <w:r>
        <w:t>-</w:t>
      </w:r>
    </w:p>
    <w:p>
      <w:r>
        <w:t>-</w:t>
      </w:r>
    </w:p>
    <w:p>
      <w:r>
        <w:t>-</w:t>
      </w:r>
    </w:p>
    <w:p>
      <w:r>
        <w:t>-</w:t>
      </w:r>
    </w:p>
    <w:p>
      <w:r>
        <w:t>-</w:t>
      </w:r>
    </w:p>
    <w:p>
      <w:r>
        <w:t>178</w:t>
      </w:r>
    </w:p>
    <w:p>
      <w:r>
        <w:t>Công ty Trách nhiệm hữu hạn Một thành viên Dịch vụ công ích Quận 9</w:t>
      </w:r>
    </w:p>
    <w:p>
      <w:r>
        <w:t>-</w:t>
      </w:r>
    </w:p>
    <w:p>
      <w:r>
        <w:t>-</w:t>
      </w:r>
    </w:p>
    <w:p>
      <w:r>
        <w:t>-</w:t>
      </w:r>
    </w:p>
    <w:p>
      <w:r>
        <w:t>-</w:t>
      </w:r>
    </w:p>
    <w:p>
      <w:r>
        <w:t>-</w:t>
      </w:r>
    </w:p>
    <w:p>
      <w:r>
        <w:t>-</w:t>
      </w:r>
    </w:p>
    <w:p>
      <w:r>
        <w:t>-</w:t>
      </w:r>
    </w:p>
    <w:p>
      <w:r>
        <w:t>-</w:t>
      </w:r>
    </w:p>
    <w:p>
      <w:r>
        <w:t>-</w:t>
      </w:r>
    </w:p>
    <w:p>
      <w:r>
        <w:t>-</w:t>
      </w:r>
    </w:p>
    <w:p>
      <w:r>
        <w:t>-</w:t>
      </w:r>
    </w:p>
    <w:p>
      <w:r>
        <w:t>-</w:t>
      </w:r>
    </w:p>
    <w:p>
      <w:r>
        <w:t>-</w:t>
      </w:r>
    </w:p>
    <w:p>
      <w:r>
        <w:t>179</w:t>
      </w:r>
    </w:p>
    <w:p>
      <w:r>
        <w:t>Công ty Trách nhiệm hữu hạn Một thành viên Dịch vụ công ích Quận 10</w:t>
      </w:r>
    </w:p>
    <w:p>
      <w:r>
        <w:t>-</w:t>
      </w:r>
    </w:p>
    <w:p>
      <w:r>
        <w:t>-</w:t>
      </w:r>
    </w:p>
    <w:p>
      <w:r>
        <w:t>-</w:t>
      </w:r>
    </w:p>
    <w:p>
      <w:r>
        <w:t>-</w:t>
      </w:r>
    </w:p>
    <w:p>
      <w:r>
        <w:t>-</w:t>
      </w:r>
    </w:p>
    <w:p>
      <w:r>
        <w:t>-</w:t>
      </w:r>
    </w:p>
    <w:p>
      <w:r>
        <w:t>-</w:t>
      </w:r>
    </w:p>
    <w:p>
      <w:r>
        <w:t>-</w:t>
      </w:r>
    </w:p>
    <w:p>
      <w:r>
        <w:t>-</w:t>
      </w:r>
    </w:p>
    <w:p>
      <w:r>
        <w:t>-</w:t>
      </w:r>
    </w:p>
    <w:p>
      <w:r>
        <w:t>-</w:t>
      </w:r>
    </w:p>
    <w:p>
      <w:r>
        <w:t>-</w:t>
      </w:r>
    </w:p>
    <w:p>
      <w:r>
        <w:t>-</w:t>
      </w:r>
    </w:p>
    <w:p>
      <w:r>
        <w:t>180</w:t>
      </w:r>
    </w:p>
    <w:p>
      <w:r>
        <w:t>Công ty Trách nhiệm hữu hạn Một thành viên Dịch vụ công ích quận Tân Bình</w:t>
      </w:r>
    </w:p>
    <w:p>
      <w:r>
        <w:t>-</w:t>
      </w:r>
    </w:p>
    <w:p>
      <w:r>
        <w:t>-</w:t>
      </w:r>
    </w:p>
    <w:p>
      <w:r>
        <w:t>-</w:t>
      </w:r>
    </w:p>
    <w:p>
      <w:r>
        <w:t>-</w:t>
      </w:r>
    </w:p>
    <w:p>
      <w:r>
        <w:t>-</w:t>
      </w:r>
    </w:p>
    <w:p>
      <w:r>
        <w:t>-</w:t>
      </w:r>
    </w:p>
    <w:p>
      <w:r>
        <w:t>-</w:t>
      </w:r>
    </w:p>
    <w:p>
      <w:r>
        <w:t>-</w:t>
      </w:r>
    </w:p>
    <w:p>
      <w:r>
        <w:t>-</w:t>
      </w:r>
    </w:p>
    <w:p>
      <w:r>
        <w:t>-</w:t>
      </w:r>
    </w:p>
    <w:p>
      <w:r>
        <w:t>-</w:t>
      </w:r>
    </w:p>
    <w:p>
      <w:r>
        <w:t>-</w:t>
      </w:r>
    </w:p>
    <w:p>
      <w:r>
        <w:t>-</w:t>
      </w:r>
    </w:p>
    <w:p>
      <w:r>
        <w:t>181</w:t>
      </w:r>
    </w:p>
    <w:p>
      <w:r>
        <w:t>Công ty Trách nhiệm hữu hạn Một thành viên Dịch vụ công ích quận Thủ Đức</w:t>
      </w:r>
    </w:p>
    <w:p>
      <w:r>
        <w:t>-</w:t>
      </w:r>
    </w:p>
    <w:p>
      <w:r>
        <w:t>-</w:t>
      </w:r>
    </w:p>
    <w:p>
      <w:r>
        <w:t>-</w:t>
      </w:r>
    </w:p>
    <w:p>
      <w:r>
        <w:t>-</w:t>
      </w:r>
    </w:p>
    <w:p>
      <w:r>
        <w:t>-</w:t>
      </w:r>
    </w:p>
    <w:p>
      <w:r>
        <w:t>-</w:t>
      </w:r>
    </w:p>
    <w:p>
      <w:r>
        <w:t>-</w:t>
      </w:r>
    </w:p>
    <w:p>
      <w:r>
        <w:t>-</w:t>
      </w:r>
    </w:p>
    <w:p>
      <w:r>
        <w:t>-</w:t>
      </w:r>
    </w:p>
    <w:p>
      <w:r>
        <w:t>-</w:t>
      </w:r>
    </w:p>
    <w:p>
      <w:r>
        <w:t>-</w:t>
      </w:r>
    </w:p>
    <w:p>
      <w:r>
        <w:t>-</w:t>
      </w:r>
    </w:p>
    <w:p>
      <w:r>
        <w:t>-</w:t>
      </w:r>
    </w:p>
    <w:p>
      <w:r>
        <w:t>Khối thi đua 27</w:t>
      </w:r>
    </w:p>
    <w:p>
      <w:r>
        <w:t>182</w:t>
      </w:r>
    </w:p>
    <w:p>
      <w:r>
        <w:t>Công ty Trách nhiệm hữu hạn Một thành viên Dịch vụ công ích Quận 4</w:t>
      </w:r>
    </w:p>
    <w:p>
      <w:r>
        <w:t>-</w:t>
      </w:r>
    </w:p>
    <w:p>
      <w:r>
        <w:t>-</w:t>
      </w:r>
    </w:p>
    <w:p>
      <w:r>
        <w:t>-</w:t>
      </w:r>
    </w:p>
    <w:p>
      <w:r>
        <w:t>-</w:t>
      </w:r>
    </w:p>
    <w:p>
      <w:r>
        <w:t>-</w:t>
      </w:r>
    </w:p>
    <w:p>
      <w:r>
        <w:t>-</w:t>
      </w:r>
    </w:p>
    <w:p>
      <w:r>
        <w:t>-</w:t>
      </w:r>
    </w:p>
    <w:p>
      <w:r>
        <w:t>-</w:t>
      </w:r>
    </w:p>
    <w:p>
      <w:r>
        <w:t>-</w:t>
      </w:r>
    </w:p>
    <w:p>
      <w:r>
        <w:t>-</w:t>
      </w:r>
    </w:p>
    <w:p>
      <w:r>
        <w:t>-</w:t>
      </w:r>
    </w:p>
    <w:p>
      <w:r>
        <w:t>-</w:t>
      </w:r>
    </w:p>
    <w:p>
      <w:r>
        <w:t>-</w:t>
      </w:r>
    </w:p>
    <w:p>
      <w:r>
        <w:t>183</w:t>
      </w:r>
    </w:p>
    <w:p>
      <w:r>
        <w:t>Công ty Trách nhiệm hữu hạn Một thành viên Dịch vụ công ích Quận 6</w:t>
      </w:r>
    </w:p>
    <w:p>
      <w:r>
        <w:t>-</w:t>
      </w:r>
    </w:p>
    <w:p>
      <w:r>
        <w:t>-</w:t>
      </w:r>
    </w:p>
    <w:p>
      <w:r>
        <w:t>-</w:t>
      </w:r>
    </w:p>
    <w:p>
      <w:r>
        <w:t>-</w:t>
      </w:r>
    </w:p>
    <w:p>
      <w:r>
        <w:t>-</w:t>
      </w:r>
    </w:p>
    <w:p>
      <w:r>
        <w:t>-</w:t>
      </w:r>
    </w:p>
    <w:p>
      <w:r>
        <w:t>-</w:t>
      </w:r>
    </w:p>
    <w:p>
      <w:r>
        <w:t>-</w:t>
      </w:r>
    </w:p>
    <w:p>
      <w:r>
        <w:t>-</w:t>
      </w:r>
    </w:p>
    <w:p>
      <w:r>
        <w:t>-</w:t>
      </w:r>
    </w:p>
    <w:p>
      <w:r>
        <w:t>-</w:t>
      </w:r>
    </w:p>
    <w:p>
      <w:r>
        <w:t>-</w:t>
      </w:r>
    </w:p>
    <w:p>
      <w:r>
        <w:t>-</w:t>
      </w:r>
    </w:p>
    <w:p>
      <w:r>
        <w:t>184</w:t>
      </w:r>
    </w:p>
    <w:p>
      <w:r>
        <w:t>Công ty Trách nhiệm hữu hạn Một thành viên Dịch vụ công ích Quận 7</w:t>
      </w:r>
    </w:p>
    <w:p>
      <w:r>
        <w:t>-</w:t>
      </w:r>
    </w:p>
    <w:p>
      <w:r>
        <w:t>-</w:t>
      </w:r>
    </w:p>
    <w:p>
      <w:r>
        <w:t>-</w:t>
      </w:r>
    </w:p>
    <w:p>
      <w:r>
        <w:t>-</w:t>
      </w:r>
    </w:p>
    <w:p>
      <w:r>
        <w:t>-</w:t>
      </w:r>
    </w:p>
    <w:p>
      <w:r>
        <w:t>-</w:t>
      </w:r>
    </w:p>
    <w:p>
      <w:r>
        <w:t>-</w:t>
      </w:r>
    </w:p>
    <w:p>
      <w:r>
        <w:t>-</w:t>
      </w:r>
    </w:p>
    <w:p>
      <w:r>
        <w:t>-</w:t>
      </w:r>
    </w:p>
    <w:p>
      <w:r>
        <w:t>-</w:t>
      </w:r>
    </w:p>
    <w:p>
      <w:r>
        <w:t>-</w:t>
      </w:r>
    </w:p>
    <w:p>
      <w:r>
        <w:t>-</w:t>
      </w:r>
    </w:p>
    <w:p>
      <w:r>
        <w:t>-</w:t>
      </w:r>
    </w:p>
    <w:p>
      <w:r>
        <w:t>185</w:t>
      </w:r>
    </w:p>
    <w:p>
      <w:r>
        <w:t>Công ty Trách nhiệm hữu hạn Một thành viên Dịch vụ công ích Quận 8</w:t>
      </w:r>
    </w:p>
    <w:p>
      <w:r>
        <w:t>-</w:t>
      </w:r>
    </w:p>
    <w:p>
      <w:r>
        <w:t>-</w:t>
      </w:r>
    </w:p>
    <w:p>
      <w:r>
        <w:t>-</w:t>
      </w:r>
    </w:p>
    <w:p>
      <w:r>
        <w:t>-</w:t>
      </w:r>
    </w:p>
    <w:p>
      <w:r>
        <w:t>-</w:t>
      </w:r>
    </w:p>
    <w:p>
      <w:r>
        <w:t>-</w:t>
      </w:r>
    </w:p>
    <w:p>
      <w:r>
        <w:t>-</w:t>
      </w:r>
    </w:p>
    <w:p>
      <w:r>
        <w:t>-</w:t>
      </w:r>
    </w:p>
    <w:p>
      <w:r>
        <w:t>-</w:t>
      </w:r>
    </w:p>
    <w:p>
      <w:r>
        <w:t>-</w:t>
      </w:r>
    </w:p>
    <w:p>
      <w:r>
        <w:t>-</w:t>
      </w:r>
    </w:p>
    <w:p>
      <w:r>
        <w:t>-</w:t>
      </w:r>
    </w:p>
    <w:p>
      <w:r>
        <w:t>-</w:t>
      </w:r>
    </w:p>
    <w:p>
      <w:r>
        <w:t>186</w:t>
      </w:r>
    </w:p>
    <w:p>
      <w:r>
        <w:t>Công ty Trách nhiệm hữu hạn Một thành viên Dịch vụ công ích Quận 11</w:t>
      </w:r>
    </w:p>
    <w:p>
      <w:r>
        <w:t>-</w:t>
      </w:r>
    </w:p>
    <w:p>
      <w:r>
        <w:t>-</w:t>
      </w:r>
    </w:p>
    <w:p>
      <w:r>
        <w:t>-</w:t>
      </w:r>
    </w:p>
    <w:p>
      <w:r>
        <w:t>-</w:t>
      </w:r>
    </w:p>
    <w:p>
      <w:r>
        <w:t>-</w:t>
      </w:r>
    </w:p>
    <w:p>
      <w:r>
        <w:t>-</w:t>
      </w:r>
    </w:p>
    <w:p>
      <w:r>
        <w:t>-</w:t>
      </w:r>
    </w:p>
    <w:p>
      <w:r>
        <w:t>-</w:t>
      </w:r>
    </w:p>
    <w:p>
      <w:r>
        <w:t>-</w:t>
      </w:r>
    </w:p>
    <w:p>
      <w:r>
        <w:t>-</w:t>
      </w:r>
    </w:p>
    <w:p>
      <w:r>
        <w:t>-</w:t>
      </w:r>
    </w:p>
    <w:p>
      <w:r>
        <w:t>-</w:t>
      </w:r>
    </w:p>
    <w:p>
      <w:r>
        <w:t>-</w:t>
      </w:r>
    </w:p>
    <w:p>
      <w:r>
        <w:t>187</w:t>
      </w:r>
    </w:p>
    <w:p>
      <w:r>
        <w:t>Công ty Trách nhiệm hữu hạn Một thành viên Dịch vụ công ích Quận 12</w:t>
      </w:r>
    </w:p>
    <w:p>
      <w:r>
        <w:t>-</w:t>
      </w:r>
    </w:p>
    <w:p>
      <w:r>
        <w:t>-</w:t>
      </w:r>
    </w:p>
    <w:p>
      <w:r>
        <w:t>-</w:t>
      </w:r>
    </w:p>
    <w:p>
      <w:r>
        <w:t>-</w:t>
      </w:r>
    </w:p>
    <w:p>
      <w:r>
        <w:t>-</w:t>
      </w:r>
    </w:p>
    <w:p>
      <w:r>
        <w:t>-</w:t>
      </w:r>
    </w:p>
    <w:p>
      <w:r>
        <w:t>-</w:t>
      </w:r>
    </w:p>
    <w:p>
      <w:r>
        <w:t>-</w:t>
      </w:r>
    </w:p>
    <w:p>
      <w:r>
        <w:t>-</w:t>
      </w:r>
    </w:p>
    <w:p>
      <w:r>
        <w:t>-</w:t>
      </w:r>
    </w:p>
    <w:p>
      <w:r>
        <w:t>-</w:t>
      </w:r>
    </w:p>
    <w:p>
      <w:r>
        <w:t>-</w:t>
      </w:r>
    </w:p>
    <w:p>
      <w:r>
        <w:t>-</w:t>
      </w:r>
    </w:p>
    <w:p>
      <w:r>
        <w:t>188</w:t>
      </w:r>
    </w:p>
    <w:p>
      <w:r>
        <w:t>Công ty Trách nhiệm hữu hạn Một thành viên Dịch vụ công ích Quận Phú Nhuận</w:t>
      </w:r>
    </w:p>
    <w:p>
      <w:r>
        <w:t>-</w:t>
      </w:r>
    </w:p>
    <w:p>
      <w:r>
        <w:t>-</w:t>
      </w:r>
    </w:p>
    <w:p>
      <w:r>
        <w:t>-</w:t>
      </w:r>
    </w:p>
    <w:p>
      <w:r>
        <w:t>-</w:t>
      </w:r>
    </w:p>
    <w:p>
      <w:r>
        <w:t>-</w:t>
      </w:r>
    </w:p>
    <w:p>
      <w:r>
        <w:t>-</w:t>
      </w:r>
    </w:p>
    <w:p>
      <w:r>
        <w:t>-</w:t>
      </w:r>
    </w:p>
    <w:p>
      <w:r>
        <w:t>-</w:t>
      </w:r>
    </w:p>
    <w:p>
      <w:r>
        <w:t>-</w:t>
      </w:r>
    </w:p>
    <w:p>
      <w:r>
        <w:t>-</w:t>
      </w:r>
    </w:p>
    <w:p>
      <w:r>
        <w:t>-</w:t>
      </w:r>
    </w:p>
    <w:p>
      <w:r>
        <w:t>-</w:t>
      </w:r>
    </w:p>
    <w:p>
      <w:r>
        <w:t>189</w:t>
      </w:r>
    </w:p>
    <w:p>
      <w:r>
        <w:t>Công ty Trách nhiệm hữu hạn Một thành viên Dịch vụ công ích Quận Bình Thạnh</w:t>
      </w:r>
    </w:p>
    <w:p>
      <w:r>
        <w:t>-</w:t>
      </w:r>
    </w:p>
    <w:p>
      <w:r>
        <w:t>-</w:t>
      </w:r>
    </w:p>
    <w:p>
      <w:r>
        <w:t>-</w:t>
      </w:r>
    </w:p>
    <w:p>
      <w:r>
        <w:t>-</w:t>
      </w:r>
    </w:p>
    <w:p>
      <w:r>
        <w:t>-</w:t>
      </w:r>
    </w:p>
    <w:p>
      <w:r>
        <w:t>-</w:t>
      </w:r>
    </w:p>
    <w:p>
      <w:r>
        <w:t>-</w:t>
      </w:r>
    </w:p>
    <w:p>
      <w:r>
        <w:t>-</w:t>
      </w:r>
    </w:p>
    <w:p>
      <w:r>
        <w:t>-</w:t>
      </w:r>
    </w:p>
    <w:p>
      <w:r>
        <w:t>-</w:t>
      </w:r>
    </w:p>
    <w:p>
      <w:r>
        <w:t>-</w:t>
      </w:r>
    </w:p>
    <w:p>
      <w:r>
        <w:t>-</w:t>
      </w:r>
    </w:p>
    <w:p>
      <w:r>
        <w:t>-</w:t>
      </w:r>
    </w:p>
    <w:p>
      <w:r>
        <w:t>190</w:t>
      </w:r>
    </w:p>
    <w:p>
      <w:r>
        <w:t>Công ty Trách nhiệm hữu hạn Một thành viên Dịch vụ công ích quận Gò Vấp</w:t>
      </w:r>
    </w:p>
    <w:p>
      <w:r>
        <w:t>-</w:t>
      </w:r>
    </w:p>
    <w:p>
      <w:r>
        <w:t>-</w:t>
      </w:r>
    </w:p>
    <w:p>
      <w:r>
        <w:t>-</w:t>
      </w:r>
    </w:p>
    <w:p>
      <w:r>
        <w:t>-</w:t>
      </w:r>
    </w:p>
    <w:p>
      <w:r>
        <w:t>-</w:t>
      </w:r>
    </w:p>
    <w:p>
      <w:r>
        <w:t>-</w:t>
      </w:r>
    </w:p>
    <w:p>
      <w:r>
        <w:t>-</w:t>
      </w:r>
    </w:p>
    <w:p>
      <w:r>
        <w:t>-</w:t>
      </w:r>
    </w:p>
    <w:p>
      <w:r>
        <w:t>-</w:t>
      </w:r>
    </w:p>
    <w:p>
      <w:r>
        <w:t>-</w:t>
      </w:r>
    </w:p>
    <w:p>
      <w:r>
        <w:t>-</w:t>
      </w:r>
    </w:p>
    <w:p>
      <w:r>
        <w:t>-</w:t>
      </w:r>
    </w:p>
    <w:p>
      <w:r>
        <w:t>-</w:t>
      </w:r>
    </w:p>
    <w:p>
      <w:r>
        <w:t>Khối thi đua 28</w:t>
      </w:r>
    </w:p>
    <w:p>
      <w:r>
        <w:t>191</w:t>
      </w:r>
    </w:p>
    <w:p>
      <w:r>
        <w:t>Công ty Trách nhiệm hữu hạn Một thành viên Dịch vụ công ích huyện Bình Chánh</w:t>
      </w:r>
    </w:p>
    <w:p>
      <w:r>
        <w:t>-</w:t>
      </w:r>
    </w:p>
    <w:p>
      <w:r>
        <w:t>-</w:t>
      </w:r>
    </w:p>
    <w:p>
      <w:r>
        <w:t>-</w:t>
      </w:r>
    </w:p>
    <w:p>
      <w:r>
        <w:t>-</w:t>
      </w:r>
    </w:p>
    <w:p>
      <w:r>
        <w:t>-</w:t>
      </w:r>
    </w:p>
    <w:p>
      <w:r>
        <w:t>-</w:t>
      </w:r>
    </w:p>
    <w:p>
      <w:r>
        <w:t>-</w:t>
      </w:r>
    </w:p>
    <w:p>
      <w:r>
        <w:t>-</w:t>
      </w:r>
    </w:p>
    <w:p>
      <w:r>
        <w:t>-</w:t>
      </w:r>
    </w:p>
    <w:p>
      <w:r>
        <w:t>-</w:t>
      </w:r>
    </w:p>
    <w:p>
      <w:r>
        <w:t>-</w:t>
      </w:r>
    </w:p>
    <w:p>
      <w:r>
        <w:t>-</w:t>
      </w:r>
    </w:p>
    <w:p>
      <w:r>
        <w:t>-</w:t>
      </w:r>
    </w:p>
    <w:p>
      <w:r>
        <w:t>192</w:t>
      </w:r>
    </w:p>
    <w:p>
      <w:r>
        <w:t>Công ty Trách nhiệm hữu hạn Một thành viên Dịch vụ công ích huyện Cần Giờ</w:t>
      </w:r>
    </w:p>
    <w:p>
      <w:r>
        <w:t>-</w:t>
      </w:r>
    </w:p>
    <w:p>
      <w:r>
        <w:t>-</w:t>
      </w:r>
    </w:p>
    <w:p>
      <w:r>
        <w:t>-</w:t>
      </w:r>
    </w:p>
    <w:p>
      <w:r>
        <w:t>-</w:t>
      </w:r>
    </w:p>
    <w:p>
      <w:r>
        <w:t>-</w:t>
      </w:r>
    </w:p>
    <w:p>
      <w:r>
        <w:t>-</w:t>
      </w:r>
    </w:p>
    <w:p>
      <w:r>
        <w:t>-</w:t>
      </w:r>
    </w:p>
    <w:p>
      <w:r>
        <w:t>-</w:t>
      </w:r>
    </w:p>
    <w:p>
      <w:r>
        <w:t>-</w:t>
      </w:r>
    </w:p>
    <w:p>
      <w:r>
        <w:t>-</w:t>
      </w:r>
    </w:p>
    <w:p>
      <w:r>
        <w:t>-</w:t>
      </w:r>
    </w:p>
    <w:p>
      <w:r>
        <w:t>-</w:t>
      </w:r>
    </w:p>
    <w:p>
      <w:r>
        <w:t>-</w:t>
      </w:r>
    </w:p>
    <w:p>
      <w:r>
        <w:t>193</w:t>
      </w:r>
    </w:p>
    <w:p>
      <w:r>
        <w:t>Công ty Trách nhiệm hữu hạn Một thành viên Dịch vụ công ích huyện Củ Chi</w:t>
      </w:r>
    </w:p>
    <w:p>
      <w:r>
        <w:t>-</w:t>
      </w:r>
    </w:p>
    <w:p>
      <w:r>
        <w:t>-</w:t>
      </w:r>
    </w:p>
    <w:p>
      <w:r>
        <w:t>-</w:t>
      </w:r>
    </w:p>
    <w:p>
      <w:r>
        <w:t>-</w:t>
      </w:r>
    </w:p>
    <w:p>
      <w:r>
        <w:t>-</w:t>
      </w:r>
    </w:p>
    <w:p>
      <w:r>
        <w:t>-</w:t>
      </w:r>
    </w:p>
    <w:p>
      <w:r>
        <w:t>-</w:t>
      </w:r>
    </w:p>
    <w:p>
      <w:r>
        <w:t>-</w:t>
      </w:r>
    </w:p>
    <w:p>
      <w:r>
        <w:t>-</w:t>
      </w:r>
    </w:p>
    <w:p>
      <w:r>
        <w:t>-</w:t>
      </w:r>
    </w:p>
    <w:p>
      <w:r>
        <w:t>-</w:t>
      </w:r>
    </w:p>
    <w:p>
      <w:r>
        <w:t>-</w:t>
      </w:r>
    </w:p>
    <w:p>
      <w:r>
        <w:t>-</w:t>
      </w:r>
    </w:p>
    <w:p>
      <w:r>
        <w:t>194</w:t>
      </w:r>
    </w:p>
    <w:p>
      <w:r>
        <w:t>Công ty Trách nhiệm hữu hạn Một thành viên Dịch vụ công ích huyện Hóc Môn</w:t>
      </w:r>
    </w:p>
    <w:p>
      <w:r>
        <w:t>-</w:t>
      </w:r>
    </w:p>
    <w:p>
      <w:r>
        <w:t>-</w:t>
      </w:r>
    </w:p>
    <w:p>
      <w:r>
        <w:t>-</w:t>
      </w:r>
    </w:p>
    <w:p>
      <w:r>
        <w:t>-</w:t>
      </w:r>
    </w:p>
    <w:p>
      <w:r>
        <w:t>-</w:t>
      </w:r>
    </w:p>
    <w:p>
      <w:r>
        <w:t>-</w:t>
      </w:r>
    </w:p>
    <w:p>
      <w:r>
        <w:t>-</w:t>
      </w:r>
    </w:p>
    <w:p>
      <w:r>
        <w:t>-</w:t>
      </w:r>
    </w:p>
    <w:p>
      <w:r>
        <w:t>-</w:t>
      </w:r>
    </w:p>
    <w:p>
      <w:r>
        <w:t>-</w:t>
      </w:r>
    </w:p>
    <w:p>
      <w:r>
        <w:t>-</w:t>
      </w:r>
    </w:p>
    <w:p>
      <w:r>
        <w:t>-</w:t>
      </w:r>
    </w:p>
    <w:p>
      <w:r>
        <w:t>-</w:t>
      </w:r>
    </w:p>
    <w:p>
      <w:r>
        <w:t>195</w:t>
      </w:r>
    </w:p>
    <w:p>
      <w:r>
        <w:t>Công ty Trách nhiệm hữu hạn Một thành viên Dịch vụ công ích huyện Nhà Bè</w:t>
      </w:r>
    </w:p>
    <w:p>
      <w:r>
        <w:t>-</w:t>
      </w:r>
    </w:p>
    <w:p>
      <w:r>
        <w:t>-</w:t>
      </w:r>
    </w:p>
    <w:p>
      <w:r>
        <w:t>-</w:t>
      </w:r>
    </w:p>
    <w:p>
      <w:r>
        <w:t>-</w:t>
      </w:r>
    </w:p>
    <w:p>
      <w:r>
        <w:t>-</w:t>
      </w:r>
    </w:p>
    <w:p>
      <w:r>
        <w:t>-</w:t>
      </w:r>
    </w:p>
    <w:p>
      <w:r>
        <w:t>-</w:t>
      </w:r>
    </w:p>
    <w:p>
      <w:r>
        <w:t>-</w:t>
      </w:r>
    </w:p>
    <w:p>
      <w:r>
        <w:t>-</w:t>
      </w:r>
    </w:p>
    <w:p>
      <w:r>
        <w:t>-</w:t>
      </w:r>
    </w:p>
    <w:p>
      <w:r>
        <w:t>-</w:t>
      </w:r>
    </w:p>
    <w:p>
      <w:r>
        <w:t>-</w:t>
      </w:r>
    </w:p>
    <w:p>
      <w:r>
        <w:t>-</w:t>
      </w:r>
    </w:p>
    <w:p>
      <w:r>
        <w:t>Tổng cộng</w:t>
      </w:r>
    </w:p>
    <w:p>
      <w:r>
        <w:t>85</w:t>
      </w:r>
    </w:p>
    <w:p>
      <w:r>
        <w:t>31</w:t>
      </w:r>
    </w:p>
    <w:p>
      <w:r>
        <w:t>60</w:t>
      </w:r>
    </w:p>
    <w:p>
      <w:r>
        <w:t>36</w:t>
      </w:r>
    </w:p>
    <w:p>
      <w:r>
        <w:t>37</w:t>
      </w:r>
    </w:p>
    <w:p>
      <w:r>
        <w:t>18</w:t>
      </w:r>
    </w:p>
    <w:p>
      <w:r>
        <w:t>4</w:t>
      </w:r>
    </w:p>
    <w:p>
      <w:r>
        <w:t>7</w:t>
      </w:r>
    </w:p>
    <w:p>
      <w:r>
        <w:t>5</w:t>
      </w:r>
    </w:p>
    <w:p>
      <w:r>
        <w:t>3</w:t>
      </w:r>
    </w:p>
    <w:p>
      <w:r>
        <w:t>4</w:t>
      </w:r>
    </w:p>
    <w:p>
      <w:r>
        <w:t>11</w:t>
      </w:r>
    </w:p>
    <w:p>
      <w:r>
        <w:t>301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