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988/QĐ-UBND năm 2024 bổ sung loài cây trồng lâm nghiệp chính để trồng rừng đặc dụng, phòng hộ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988/QĐ-UBND</w:t>
      </w:r>
    </w:p>
    <w:p>
      <w:r>
        <w:t>Đồng Nai, ngày 11 tháng 4 năm 2024</w:t>
      </w:r>
    </w:p>
    <w:p>
      <w:r>
        <w:t>QUYẾT ĐỊNH</w:t>
      </w:r>
    </w:p>
    <w:p>
      <w:r>
        <w:t>BAN HÀNH BỔ SUNG LOÀI CÂY TRỒNG LÂM NGHIỆP CHÍNH ĐỂ TRỒNG RỪNG ĐẶC DỤNG, PHÒNG HỘ TRÊN ĐỊA BÀN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về Quy định chi tiết thi hành một số điều của Luật Lâm nghiệp;</w:t>
      </w:r>
    </w:p>
    <w:p>
      <w:r>
        <w:t>Căn cứ Thông tư số 22/2021/TT-BNNPTNT ngày 29 tháng 12 năm 2021 của Bộ trưởng Bộ Nông nghiệp và Phát triển nông thôn quy định danh mục loài cây trồng lâm nghiệp chính; công nhận giống và nguồn giống cây trồng lâm nghiệp;</w:t>
      </w:r>
    </w:p>
    <w:p>
      <w:r>
        <w:t>Căn cứ Thông tư số 22/2023/TT-BNNPTNT ngày 15 tháng 12 năm 2023 của Bộ trưởng Bộ Nông nghiệp và Phát triển nông thôn về việc sửa đổi, bổ sung một số điều của các Thông tư trong lĩnh vực lâm nghiệp;</w:t>
      </w:r>
    </w:p>
    <w:p>
      <w:r>
        <w:t>Theo đề nghị của Giám đốc Sở Nông nghiệp và Phát triển nông thôn tại Tờ trình số 1349/TTr-SNN ngày 01 tháng 4 năm 2024.</w:t>
      </w:r>
    </w:p>
    <w:p>
      <w:r>
        <w:t>QUYẾT ĐỊNH:</w:t>
      </w:r>
    </w:p>
    <w:p>
      <w:r>
        <w:t>Điều 1.  Ban hành bổ sung loài cây trồng lâm nghiệp chính để trồng rừng đặc dụng, phòng hộ trên địa bàn tỉnh Đồng Nai với nội dung như sau:</w:t>
      </w:r>
    </w:p>
    <w:p>
      <w:r>
        <w:t>1. Phạm vi điều chỉnh và đối tượng áp dụng</w:t>
      </w:r>
    </w:p>
    <w:p>
      <w:r>
        <w:t>a) Phạm vi điều chỉnh: trong trồng rừng đặc dụng, phòng hộ trên địa bàn tỉnh Đồng Nai.</w:t>
      </w:r>
    </w:p>
    <w:p>
      <w:r>
        <w:t>b) Đối tượng áp dụng: Áp dụng đối với các cơ quan, đơn vị, tổ chức, hộ gia đình, cá nhân có liên quan đến việc trồng rừng đặc dụng, phòng hộ trên địa bàn tỉnh Đồng Nai.</w:t>
      </w:r>
    </w:p>
    <w:p>
      <w:r>
        <w:t>2. Danh mục bổ sung 103 loài cây trồng lâm nghiệp chính để trồng rừng:</w:t>
      </w:r>
    </w:p>
    <w:p>
      <w:r>
        <w:t>a) Danh mục bổ sung 45 loài cây trồng lâm nghiệp chính để trồng rừng đặc dụng (phụ lục I kèm theo).</w:t>
      </w:r>
    </w:p>
    <w:p>
      <w:r>
        <w:t>b) Danh mục bổ sung 58 loài cây trồng lâm nghiệp chính để trồng rừng phòng hộ (phụ lục II kèm theo).</w:t>
      </w:r>
    </w:p>
    <w:p>
      <w:r>
        <w:t>Điều 2.  Quyết định này có hiệu lực thi hành kể từ ngày ký ban hành.</w:t>
      </w:r>
    </w:p>
    <w:p>
      <w:r>
        <w:t>Điều 3.  Chánh Văn phòng Ủy ban nhân dân tỉnh, Giám đốc Sở Nông nghiệp và Phát triển nông thôn, Các đơn vị chủ rừng, Chủ tịch Ủy ban nhân dân các huyện, thành phố, các tổ chức, cá nhân, đơn vị có liên quan chịu trách nhiệm thi hành Quyết định này./.</w:t>
      </w:r>
    </w:p>
    <w:p>
      <w:r>
        <w:t>Nơi nhận:</w:t>
      </w:r>
    </w:p>
    <w:p>
      <w:r>
        <w:t>- Như Điều 3;</w:t>
      </w:r>
    </w:p>
    <w:p>
      <w:r>
        <w:t>- Bộ Nông nghiệp và Phát triển nông thôn;</w:t>
      </w:r>
    </w:p>
    <w:p>
      <w:r>
        <w:t>- Q. Chủ tịch, các PCT UBND tỉnh;</w:t>
      </w:r>
    </w:p>
    <w:p>
      <w:r>
        <w:t>- Chánh, PCVP.UBND tỉnh (KTN);</w:t>
      </w:r>
    </w:p>
    <w:p>
      <w:r>
        <w:t>- Lưu: VT, KTN.</w:t>
      </w:r>
    </w:p>
    <w:p>
      <w:r>
        <w:t>KT. CHỦ TỊCH</w:t>
      </w:r>
    </w:p>
    <w:p>
      <w:r>
        <w:t>PHÓ CHỦ TỊCH</w:t>
      </w:r>
    </w:p>
    <w:p>
      <w:r>
        <w:t>Võ Văn Phi</w:t>
      </w:r>
    </w:p>
    <w:p>
      <w:r>
        <w:t>PHỤ LỤC I</w:t>
      </w:r>
    </w:p>
    <w:p>
      <w:r>
        <w:t>DANH MỤC BỔ SUNG LOÀI CÂY TRỒNG LÂM NGHIỆP CHÍNH ĐỂ TRỒNG RỪNG ĐẶC DỤNG</w:t>
      </w:r>
    </w:p>
    <w:p>
      <w:r>
        <w:t>(Kèm theo Quyết định số 988/QĐ-UBND ngày 11 tháng 04 năm 2024 của Chủ tịch Ủy ban nhân dân tỉnh Đồng Nai)</w:t>
      </w:r>
    </w:p>
    <w:p>
      <w:r>
        <w:t>TT</w:t>
      </w:r>
    </w:p>
    <w:p>
      <w:r>
        <w:t>Tên khoa học loài cây</w:t>
      </w:r>
    </w:p>
    <w:p>
      <w:r>
        <w:t>Tên Việt Nam</w:t>
      </w:r>
    </w:p>
    <w:p>
      <w:r>
        <w:t>Phân loại mức độ nguy cấp</w:t>
      </w:r>
    </w:p>
    <w:p>
      <w:r>
        <w:t>SĐVN 2007</w:t>
      </w:r>
    </w:p>
    <w:p>
      <w:r>
        <w:t>NĐCP 84/2021</w:t>
      </w:r>
    </w:p>
    <w:p>
      <w:r>
        <w:t>Thông thường</w:t>
      </w:r>
    </w:p>
    <w:p>
      <w:r>
        <w:t>1</w:t>
      </w:r>
    </w:p>
    <w:p>
      <w:r>
        <w:t>Dipterocarpus dyeri  Pierre</w:t>
      </w:r>
    </w:p>
    <w:p>
      <w:r>
        <w:t>Dầu song nàng</w:t>
      </w:r>
    </w:p>
    <w:p>
      <w:r>
        <w:t>VU</w:t>
      </w:r>
    </w:p>
    <w:p>
      <w:r>
        <w:t>2</w:t>
      </w:r>
    </w:p>
    <w:p>
      <w:r>
        <w:t>Dipterocarpus intricatus  Dyer</w:t>
      </w:r>
    </w:p>
    <w:p>
      <w:r>
        <w:t>Dầu trai, Dầu lông</w:t>
      </w:r>
    </w:p>
    <w:p>
      <w:r>
        <w:t>X</w:t>
      </w:r>
    </w:p>
    <w:p>
      <w:r>
        <w:t>3</w:t>
      </w:r>
    </w:p>
    <w:p>
      <w:r>
        <w:t>Dipterocarpus costatus  C.F.Gaertn</w:t>
      </w:r>
    </w:p>
    <w:p>
      <w:r>
        <w:t>Dầu cát, Dầu mít</w:t>
      </w:r>
    </w:p>
    <w:p>
      <w:r>
        <w:t>X</w:t>
      </w:r>
    </w:p>
    <w:p>
      <w:r>
        <w:t>4</w:t>
      </w:r>
    </w:p>
    <w:p>
      <w:r>
        <w:t>Dipterocarpus obtusifolius  Teysm</w:t>
      </w:r>
    </w:p>
    <w:p>
      <w:r>
        <w:t>Dầu đỏ</w:t>
      </w:r>
    </w:p>
    <w:p>
      <w:r>
        <w:t>X</w:t>
      </w:r>
    </w:p>
    <w:p>
      <w:r>
        <w:t>5</w:t>
      </w:r>
    </w:p>
    <w:p>
      <w:r>
        <w:t>Anisoptera costata  Korth</w:t>
      </w:r>
    </w:p>
    <w:p>
      <w:r>
        <w:t>Vên vên</w:t>
      </w:r>
    </w:p>
    <w:p>
      <w:r>
        <w:t>EN</w:t>
      </w:r>
    </w:p>
    <w:p>
      <w:r>
        <w:t>6</w:t>
      </w:r>
    </w:p>
    <w:p>
      <w:r>
        <w:t>Aquilaria crassna  Pierre ex Lee</w:t>
      </w:r>
    </w:p>
    <w:p>
      <w:r>
        <w:t>Dó bầu, Trầm</w:t>
      </w:r>
    </w:p>
    <w:p>
      <w:r>
        <w:t>EN</w:t>
      </w:r>
    </w:p>
    <w:p>
      <w:r>
        <w:t>7</w:t>
      </w:r>
    </w:p>
    <w:p>
      <w:r>
        <w:t>Afzelia xylocarpa  (Kurz) Craib</w:t>
      </w:r>
    </w:p>
    <w:p>
      <w:r>
        <w:t>Gõ đỏ, Gõ cà te</w:t>
      </w:r>
    </w:p>
    <w:p>
      <w:r>
        <w:t>EN</w:t>
      </w:r>
    </w:p>
    <w:p>
      <w:r>
        <w:t>IIA</w:t>
      </w:r>
    </w:p>
    <w:p>
      <w:r>
        <w:t>8</w:t>
      </w:r>
    </w:p>
    <w:p>
      <w:r>
        <w:t>Sindora siamensis</w:t>
      </w:r>
    </w:p>
    <w:p>
      <w:r>
        <w:t>Gõ mật</w:t>
      </w:r>
    </w:p>
    <w:p>
      <w:r>
        <w:t>EN</w:t>
      </w:r>
    </w:p>
    <w:p>
      <w:r>
        <w:t>IIA</w:t>
      </w:r>
    </w:p>
    <w:p>
      <w:r>
        <w:t>9</w:t>
      </w:r>
    </w:p>
    <w:p>
      <w:r>
        <w:t>Pterocarpus macrocarpus  Kurz</w:t>
      </w:r>
    </w:p>
    <w:p>
      <w:r>
        <w:t>Dáng hương trái to</w:t>
      </w:r>
    </w:p>
    <w:p>
      <w:r>
        <w:t>EN</w:t>
      </w:r>
    </w:p>
    <w:p>
      <w:r>
        <w:t>IIA</w:t>
      </w:r>
    </w:p>
    <w:p>
      <w:r>
        <w:t>10</w:t>
      </w:r>
    </w:p>
    <w:p>
      <w:r>
        <w:t>Chukrasia tabularis  A.Juss</w:t>
      </w:r>
    </w:p>
    <w:p>
      <w:r>
        <w:t>Lát hoa</w:t>
      </w:r>
    </w:p>
    <w:p>
      <w:r>
        <w:t>VU</w:t>
      </w:r>
    </w:p>
    <w:p>
      <w:r>
        <w:t>11</w:t>
      </w:r>
    </w:p>
    <w:p>
      <w:r>
        <w:t>Melia azedarach  L</w:t>
      </w:r>
    </w:p>
    <w:p>
      <w:r>
        <w:t>Xoan</w:t>
      </w:r>
    </w:p>
    <w:p>
      <w:r>
        <w:t>X</w:t>
      </w:r>
    </w:p>
    <w:p>
      <w:r>
        <w:t>12</w:t>
      </w:r>
    </w:p>
    <w:p>
      <w:r>
        <w:t>Sandoricum koetjape</w:t>
      </w:r>
    </w:p>
    <w:p>
      <w:r>
        <w:t>Sấu tía</w:t>
      </w:r>
    </w:p>
    <w:p>
      <w:r>
        <w:t>X</w:t>
      </w:r>
    </w:p>
    <w:p>
      <w:r>
        <w:t>13</w:t>
      </w:r>
    </w:p>
    <w:p>
      <w:r>
        <w:t>Dalbergia tonkinensis</w:t>
      </w:r>
    </w:p>
    <w:p>
      <w:r>
        <w:t>Sưa</w:t>
      </w:r>
    </w:p>
    <w:p>
      <w:r>
        <w:t>IIA</w:t>
      </w:r>
    </w:p>
    <w:p>
      <w:r>
        <w:t>14</w:t>
      </w:r>
    </w:p>
    <w:p>
      <w:r>
        <w:t>Xylia xylocarpa  (Roxb.)</w:t>
      </w:r>
    </w:p>
    <w:p>
      <w:r>
        <w:t>Căm xe</w:t>
      </w:r>
    </w:p>
    <w:p>
      <w:r>
        <w:t>X</w:t>
      </w:r>
    </w:p>
    <w:p>
      <w:r>
        <w:t>15</w:t>
      </w:r>
    </w:p>
    <w:p>
      <w:r>
        <w:t>Dalbergia cochinchinensis Pierre</w:t>
      </w:r>
    </w:p>
    <w:p>
      <w:r>
        <w:t>Trắc</w:t>
      </w:r>
    </w:p>
    <w:p>
      <w:r>
        <w:t>EN</w:t>
      </w:r>
    </w:p>
    <w:p>
      <w:r>
        <w:t>IIA</w:t>
      </w:r>
    </w:p>
    <w:p>
      <w:r>
        <w:t>16</w:t>
      </w:r>
    </w:p>
    <w:p>
      <w:r>
        <w:t>Lagerstroemia ovalifolia</w:t>
      </w:r>
    </w:p>
    <w:p>
      <w:r>
        <w:t>Bằng lăng lá xoan</w:t>
      </w:r>
    </w:p>
    <w:p>
      <w:r>
        <w:t>X</w:t>
      </w:r>
    </w:p>
    <w:p>
      <w:r>
        <w:t>17</w:t>
      </w:r>
    </w:p>
    <w:p>
      <w:r>
        <w:t>Lagerstroemia quinquevalis  Koehne</w:t>
      </w:r>
    </w:p>
    <w:p>
      <w:r>
        <w:t>Bằng lăng năm mảnh</w:t>
      </w:r>
    </w:p>
    <w:p>
      <w:r>
        <w:t>X</w:t>
      </w:r>
    </w:p>
    <w:p>
      <w:r>
        <w:t>18</w:t>
      </w:r>
    </w:p>
    <w:p>
      <w:r>
        <w:t>Lagerstroemia speciosa  (L.) PerS</w:t>
      </w:r>
    </w:p>
    <w:p>
      <w:r>
        <w:t>Bằng lăng nước</w:t>
      </w:r>
    </w:p>
    <w:p>
      <w:r>
        <w:t>X</w:t>
      </w:r>
    </w:p>
    <w:p>
      <w:r>
        <w:t>19</w:t>
      </w:r>
    </w:p>
    <w:p>
      <w:r>
        <w:t>Lagerstroemia macrocarpa  Wall</w:t>
      </w:r>
    </w:p>
    <w:p>
      <w:r>
        <w:t>Bằng lăng trái to</w:t>
      </w:r>
    </w:p>
    <w:p>
      <w:r>
        <w:t>X</w:t>
      </w:r>
    </w:p>
    <w:p>
      <w:r>
        <w:t>20</w:t>
      </w:r>
    </w:p>
    <w:p>
      <w:r>
        <w:t>Lagerstroemia duperreana</w:t>
      </w:r>
    </w:p>
    <w:p>
      <w:r>
        <w:t>Bằng lăng láng</w:t>
      </w:r>
    </w:p>
    <w:p>
      <w:r>
        <w:t>X</w:t>
      </w:r>
    </w:p>
    <w:p>
      <w:r>
        <w:t>21</w:t>
      </w:r>
    </w:p>
    <w:p>
      <w:r>
        <w:t>Lagerstroemia calyculata  Kurz</w:t>
      </w:r>
    </w:p>
    <w:p>
      <w:r>
        <w:t>Bằng lăng ổi</w:t>
      </w:r>
    </w:p>
    <w:p>
      <w:r>
        <w:t>X</w:t>
      </w:r>
    </w:p>
    <w:p>
      <w:r>
        <w:t>22</w:t>
      </w:r>
    </w:p>
    <w:p>
      <w:r>
        <w:t>Lagerstroemia floribunda  Jack</w:t>
      </w:r>
    </w:p>
    <w:p>
      <w:r>
        <w:t>Bằng lăng nhiều hoa</w:t>
      </w:r>
    </w:p>
    <w:p>
      <w:r>
        <w:t>X</w:t>
      </w:r>
    </w:p>
    <w:p>
      <w:r>
        <w:t>23</w:t>
      </w:r>
    </w:p>
    <w:p>
      <w:r>
        <w:t>Lagerstroemia cochinchinensis</w:t>
      </w:r>
    </w:p>
    <w:p>
      <w:r>
        <w:t>Bằng lăng nhỏ</w:t>
      </w:r>
    </w:p>
    <w:p>
      <w:r>
        <w:t>X</w:t>
      </w:r>
    </w:p>
    <w:p>
      <w:r>
        <w:t>24</w:t>
      </w:r>
    </w:p>
    <w:p>
      <w:r>
        <w:t>Lagerstroemia loudonii</w:t>
      </w:r>
    </w:p>
    <w:p>
      <w:r>
        <w:t>Bằng lăng vàng</w:t>
      </w:r>
    </w:p>
    <w:p>
      <w:r>
        <w:t>X</w:t>
      </w:r>
    </w:p>
    <w:p>
      <w:r>
        <w:t>25</w:t>
      </w:r>
    </w:p>
    <w:p>
      <w:r>
        <w:t>Lagerstroemia Venusta  Wall.ex Cl</w:t>
      </w:r>
    </w:p>
    <w:p>
      <w:r>
        <w:t>Bằng lăng sừng</w:t>
      </w:r>
    </w:p>
    <w:p>
      <w:r>
        <w:t>X</w:t>
      </w:r>
    </w:p>
    <w:p>
      <w:r>
        <w:t>26</w:t>
      </w:r>
    </w:p>
    <w:p>
      <w:r>
        <w:t>Terminalia calamansanai  (Bl.) Rolfe</w:t>
      </w:r>
    </w:p>
    <w:p>
      <w:r>
        <w:t>Chiêu liêu nước</w:t>
      </w:r>
    </w:p>
    <w:p>
      <w:r>
        <w:t>X</w:t>
      </w:r>
    </w:p>
    <w:p>
      <w:r>
        <w:t>27</w:t>
      </w:r>
    </w:p>
    <w:p>
      <w:r>
        <w:t>Terminalia citrina  (Gaertn)</w:t>
      </w:r>
    </w:p>
    <w:p>
      <w:r>
        <w:t>Chiêu liêu lông</w:t>
      </w:r>
    </w:p>
    <w:p>
      <w:r>
        <w:t>X</w:t>
      </w:r>
    </w:p>
    <w:p>
      <w:r>
        <w:t>28</w:t>
      </w:r>
    </w:p>
    <w:p>
      <w:r>
        <w:t>Terminalia pierrei  Gagn</w:t>
      </w:r>
    </w:p>
    <w:p>
      <w:r>
        <w:t>Chiêu liêu xanh</w:t>
      </w:r>
    </w:p>
    <w:p>
      <w:r>
        <w:t>X</w:t>
      </w:r>
    </w:p>
    <w:p>
      <w:r>
        <w:t>29</w:t>
      </w:r>
    </w:p>
    <w:p>
      <w:r>
        <w:t>Terminalia triptera  Stapf</w:t>
      </w:r>
    </w:p>
    <w:p>
      <w:r>
        <w:t>Chiêu liêu nghệ</w:t>
      </w:r>
    </w:p>
    <w:p>
      <w:r>
        <w:t>X</w:t>
      </w:r>
    </w:p>
    <w:p>
      <w:r>
        <w:t>30</w:t>
      </w:r>
    </w:p>
    <w:p>
      <w:r>
        <w:t>Terminalia corticosa</w:t>
      </w:r>
    </w:p>
    <w:p>
      <w:r>
        <w:t>Chiêu liêu ổi</w:t>
      </w:r>
    </w:p>
    <w:p>
      <w:r>
        <w:t>X</w:t>
      </w:r>
    </w:p>
    <w:p>
      <w:r>
        <w:t>31</w:t>
      </w:r>
    </w:p>
    <w:p>
      <w:r>
        <w:t>Heritiera cochinchinensis  (Pierre) Kost</w:t>
      </w:r>
    </w:p>
    <w:p>
      <w:r>
        <w:t>Huỷnh</w:t>
      </w:r>
    </w:p>
    <w:p>
      <w:r>
        <w:t>X</w:t>
      </w:r>
    </w:p>
    <w:p>
      <w:r>
        <w:t>32</w:t>
      </w:r>
    </w:p>
    <w:p>
      <w:r>
        <w:t>Litsea pierrei  Lecomte</w:t>
      </w:r>
    </w:p>
    <w:p>
      <w:r>
        <w:t>Bời lời vàng</w:t>
      </w:r>
    </w:p>
    <w:p>
      <w:r>
        <w:t>X</w:t>
      </w:r>
    </w:p>
    <w:p>
      <w:r>
        <w:t>33</w:t>
      </w:r>
    </w:p>
    <w:p>
      <w:r>
        <w:t>Mangifera minutifolia  Evrard</w:t>
      </w:r>
    </w:p>
    <w:p>
      <w:r>
        <w:t>Xoài rừng</w:t>
      </w:r>
    </w:p>
    <w:p>
      <w:r>
        <w:t>X</w:t>
      </w:r>
    </w:p>
    <w:p>
      <w:r>
        <w:t>34</w:t>
      </w:r>
    </w:p>
    <w:p>
      <w:r>
        <w:t>Shorea roxburghii G. Don</w:t>
      </w:r>
    </w:p>
    <w:p>
      <w:r>
        <w:t>Sến mủ</w:t>
      </w:r>
    </w:p>
    <w:p>
      <w:r>
        <w:t>X</w:t>
      </w:r>
    </w:p>
    <w:p>
      <w:r>
        <w:t>35</w:t>
      </w:r>
    </w:p>
    <w:p>
      <w:r>
        <w:t>Nauclea orientalis (L.) L</w:t>
      </w:r>
    </w:p>
    <w:p>
      <w:r>
        <w:t>Gáo vàng</w:t>
      </w:r>
    </w:p>
    <w:p>
      <w:r>
        <w:t>X</w:t>
      </w:r>
    </w:p>
    <w:p>
      <w:r>
        <w:t>36</w:t>
      </w:r>
    </w:p>
    <w:p>
      <w:r>
        <w:t>Neolamarckia cadamba ( Roxb.) Bosser</w:t>
      </w:r>
    </w:p>
    <w:p>
      <w:r>
        <w:t>Gáo trắng</w:t>
      </w:r>
    </w:p>
    <w:p>
      <w:r>
        <w:t>X</w:t>
      </w:r>
    </w:p>
    <w:p>
      <w:r>
        <w:t>37</w:t>
      </w:r>
    </w:p>
    <w:p>
      <w:r>
        <w:t>Scaphium macropodum Beumee</w:t>
      </w:r>
    </w:p>
    <w:p>
      <w:r>
        <w:t>Ươi</w:t>
      </w:r>
    </w:p>
    <w:p>
      <w:r>
        <w:t>X</w:t>
      </w:r>
    </w:p>
    <w:p>
      <w:r>
        <w:t>38</w:t>
      </w:r>
    </w:p>
    <w:p>
      <w:r>
        <w:t>Dalbergia dongnaiensis Pierre</w:t>
      </w:r>
    </w:p>
    <w:p>
      <w:r>
        <w:t>Cẩm lai Đồng nai</w:t>
      </w:r>
    </w:p>
    <w:p>
      <w:r>
        <w:t>X</w:t>
      </w:r>
    </w:p>
    <w:p>
      <w:r>
        <w:t>39</w:t>
      </w:r>
    </w:p>
    <w:p>
      <w:r>
        <w:t>Dalbergia oliveri Prain.</w:t>
      </w:r>
    </w:p>
    <w:p>
      <w:r>
        <w:t>Cẩm lai</w:t>
      </w:r>
    </w:p>
    <w:p>
      <w:r>
        <w:t>EN</w:t>
      </w:r>
    </w:p>
    <w:p>
      <w:r>
        <w:t>IIA</w:t>
      </w:r>
    </w:p>
    <w:p>
      <w:r>
        <w:t>40</w:t>
      </w:r>
    </w:p>
    <w:p>
      <w:r>
        <w:t>Dalbergia bariensis  Pierre</w:t>
      </w:r>
    </w:p>
    <w:p>
      <w:r>
        <w:t>Cẩm lai Bà Rịa</w:t>
      </w:r>
    </w:p>
    <w:p>
      <w:r>
        <w:t>EN</w:t>
      </w:r>
    </w:p>
    <w:p>
      <w:r>
        <w:t>IIA</w:t>
      </w:r>
    </w:p>
    <w:p>
      <w:r>
        <w:t>41</w:t>
      </w:r>
    </w:p>
    <w:p>
      <w:r>
        <w:t>Dalbergia mammosa  Pierre</w:t>
      </w:r>
    </w:p>
    <w:p>
      <w:r>
        <w:t>Cẩm lai vú</w:t>
      </w:r>
    </w:p>
    <w:p>
      <w:r>
        <w:t>X</w:t>
      </w:r>
    </w:p>
    <w:p>
      <w:r>
        <w:t>42</w:t>
      </w:r>
    </w:p>
    <w:p>
      <w:r>
        <w:t>Syzygium citmini</w:t>
      </w:r>
    </w:p>
    <w:p>
      <w:r>
        <w:t>Trâm Mốc</w:t>
      </w:r>
    </w:p>
    <w:p>
      <w:r>
        <w:t>X</w:t>
      </w:r>
    </w:p>
    <w:p>
      <w:r>
        <w:t>43</w:t>
      </w:r>
    </w:p>
    <w:p>
      <w:r>
        <w:t>Amesiodendron chinense</w:t>
      </w:r>
    </w:p>
    <w:p>
      <w:r>
        <w:t>Trường</w:t>
      </w:r>
    </w:p>
    <w:p>
      <w:r>
        <w:t>X</w:t>
      </w:r>
    </w:p>
    <w:p>
      <w:r>
        <w:t>44</w:t>
      </w:r>
    </w:p>
    <w:p>
      <w:r>
        <w:t>Dalbergia rimosa</w:t>
      </w:r>
    </w:p>
    <w:p>
      <w:r>
        <w:t>Trắc Dây</w:t>
      </w:r>
    </w:p>
    <w:p>
      <w:r>
        <w:t>IIA</w:t>
      </w:r>
    </w:p>
    <w:p>
      <w:r>
        <w:t>45</w:t>
      </w:r>
    </w:p>
    <w:p>
      <w:r>
        <w:t>Peltophorum pterocarpum</w:t>
      </w:r>
    </w:p>
    <w:p>
      <w:r>
        <w:t>Lim xẹt</w:t>
      </w:r>
    </w:p>
    <w:p>
      <w:r>
        <w:t>X</w:t>
      </w:r>
    </w:p>
    <w:p>
      <w:r>
        <w:t>PHỤ LỤC II</w:t>
      </w:r>
    </w:p>
    <w:p>
      <w:r>
        <w:t>DANH MỤC BỔ SUNG LOÀI CÂY TRỒNG LÂM NGHIỆP CHÍNH ĐỀ TRỒNG RỪNG PHÒNG HỘ</w:t>
      </w:r>
    </w:p>
    <w:p>
      <w:r>
        <w:t>(Kèm theo Quyết định số 988/QĐ-UBND ngày 11 tháng 04 năm 2024 của Chủ tịch Ủy ban nhân dân tỉnh Đồng Nai)</w:t>
      </w:r>
    </w:p>
    <w:p>
      <w:r>
        <w:t>TT</w:t>
      </w:r>
    </w:p>
    <w:p>
      <w:r>
        <w:t>Tên khoa học loài cây</w:t>
      </w:r>
    </w:p>
    <w:p>
      <w:r>
        <w:t>Tên Việt Nam</w:t>
      </w:r>
    </w:p>
    <w:p>
      <w:r>
        <w:t>Phân loại mức độ nguy cấp</w:t>
      </w:r>
    </w:p>
    <w:p>
      <w:r>
        <w:t>SĐVN 2007</w:t>
      </w:r>
    </w:p>
    <w:p>
      <w:r>
        <w:t>NĐCP 84/2021</w:t>
      </w:r>
    </w:p>
    <w:p>
      <w:r>
        <w:t>Thông thường</w:t>
      </w:r>
    </w:p>
    <w:p>
      <w:r>
        <w:t>I</w:t>
      </w:r>
    </w:p>
    <w:p>
      <w:r>
        <w:t>Cây trồng rừng trên cạn</w:t>
      </w:r>
    </w:p>
    <w:p>
      <w:r>
        <w:t>1</w:t>
      </w:r>
    </w:p>
    <w:p>
      <w:r>
        <w:t>Dipterocarpus dyeri Pierre</w:t>
      </w:r>
    </w:p>
    <w:p>
      <w:r>
        <w:t>Dầu song nàng</w:t>
      </w:r>
    </w:p>
    <w:p>
      <w:r>
        <w:t>VU</w:t>
      </w:r>
    </w:p>
    <w:p>
      <w:r>
        <w:t>2</w:t>
      </w:r>
    </w:p>
    <w:p>
      <w:r>
        <w:t>Dipterocarpus intricatus  Dyer</w:t>
      </w:r>
    </w:p>
    <w:p>
      <w:r>
        <w:t>Dầu trai, Dầu lông</w:t>
      </w:r>
    </w:p>
    <w:p>
      <w:r>
        <w:t>X</w:t>
      </w:r>
    </w:p>
    <w:p>
      <w:r>
        <w:t>3</w:t>
      </w:r>
    </w:p>
    <w:p>
      <w:r>
        <w:t>Dipterocarpus costatus  C.F.Gaertn</w:t>
      </w:r>
    </w:p>
    <w:p>
      <w:r>
        <w:t>Dầu cát, Dầu mít</w:t>
      </w:r>
    </w:p>
    <w:p>
      <w:r>
        <w:t>X</w:t>
      </w:r>
    </w:p>
    <w:p>
      <w:r>
        <w:t>4</w:t>
      </w:r>
    </w:p>
    <w:p>
      <w:r>
        <w:t>Dipterocarpus obtusifolius Teysm</w:t>
      </w:r>
    </w:p>
    <w:p>
      <w:r>
        <w:t>Dầu đỏ</w:t>
      </w:r>
    </w:p>
    <w:p>
      <w:r>
        <w:t>X</w:t>
      </w:r>
    </w:p>
    <w:p>
      <w:r>
        <w:t>5</w:t>
      </w:r>
    </w:p>
    <w:p>
      <w:r>
        <w:t>Anisoptera costata Korth</w:t>
      </w:r>
    </w:p>
    <w:p>
      <w:r>
        <w:t>Vên vên</w:t>
      </w:r>
    </w:p>
    <w:p>
      <w:r>
        <w:t>EN</w:t>
      </w:r>
    </w:p>
    <w:p>
      <w:r>
        <w:t>6</w:t>
      </w:r>
    </w:p>
    <w:p>
      <w:r>
        <w:t>Aquilaria crassna Pierre ex Lee</w:t>
      </w:r>
    </w:p>
    <w:p>
      <w:r>
        <w:t>Dó bầu, Trầm</w:t>
      </w:r>
    </w:p>
    <w:p>
      <w:r>
        <w:t>EN</w:t>
      </w:r>
    </w:p>
    <w:p>
      <w:r>
        <w:t>7</w:t>
      </w:r>
    </w:p>
    <w:p>
      <w:r>
        <w:t>Afzelia xylocarpa (Kurz) Craib</w:t>
      </w:r>
    </w:p>
    <w:p>
      <w:r>
        <w:t>Gõ đỏ, Gõ cà te</w:t>
      </w:r>
    </w:p>
    <w:p>
      <w:r>
        <w:t>EN</w:t>
      </w:r>
    </w:p>
    <w:p>
      <w:r>
        <w:t>IIA</w:t>
      </w:r>
    </w:p>
    <w:p>
      <w:r>
        <w:t>8</w:t>
      </w:r>
    </w:p>
    <w:p>
      <w:r>
        <w:t>Sindora siamensis</w:t>
      </w:r>
    </w:p>
    <w:p>
      <w:r>
        <w:t>Gõ mật</w:t>
      </w:r>
    </w:p>
    <w:p>
      <w:r>
        <w:t>EN</w:t>
      </w:r>
    </w:p>
    <w:p>
      <w:r>
        <w:t>9</w:t>
      </w:r>
    </w:p>
    <w:p>
      <w:r>
        <w:t>Pterocarpus macrocarpus Kurz</w:t>
      </w:r>
    </w:p>
    <w:p>
      <w:r>
        <w:t>Dáng hương trái to</w:t>
      </w:r>
    </w:p>
    <w:p>
      <w:r>
        <w:t>EN</w:t>
      </w:r>
    </w:p>
    <w:p>
      <w:r>
        <w:t>IIA</w:t>
      </w:r>
    </w:p>
    <w:p>
      <w:r>
        <w:t>10</w:t>
      </w:r>
    </w:p>
    <w:p>
      <w:r>
        <w:t>Chukrasia tabularis A.Juss</w:t>
      </w:r>
    </w:p>
    <w:p>
      <w:r>
        <w:t>Lát hoa</w:t>
      </w:r>
    </w:p>
    <w:p>
      <w:r>
        <w:t>VU</w:t>
      </w:r>
    </w:p>
    <w:p>
      <w:r>
        <w:t>11</w:t>
      </w:r>
    </w:p>
    <w:p>
      <w:r>
        <w:t>Melia azedarach L</w:t>
      </w:r>
    </w:p>
    <w:p>
      <w:r>
        <w:t>Xoan</w:t>
      </w:r>
    </w:p>
    <w:p>
      <w:r>
        <w:t>X</w:t>
      </w:r>
    </w:p>
    <w:p>
      <w:r>
        <w:t>12</w:t>
      </w:r>
    </w:p>
    <w:p>
      <w:r>
        <w:t>Sandoricum koetjape</w:t>
      </w:r>
    </w:p>
    <w:p>
      <w:r>
        <w:t>Sấu tía</w:t>
      </w:r>
    </w:p>
    <w:p>
      <w:r>
        <w:t>X</w:t>
      </w:r>
    </w:p>
    <w:p>
      <w:r>
        <w:t>13</w:t>
      </w:r>
    </w:p>
    <w:p>
      <w:r>
        <w:t>Dalbergia tonkinensis</w:t>
      </w:r>
    </w:p>
    <w:p>
      <w:r>
        <w:t>Sưa</w:t>
      </w:r>
    </w:p>
    <w:p>
      <w:r>
        <w:t>1IA</w:t>
      </w:r>
    </w:p>
    <w:p>
      <w:r>
        <w:t>14</w:t>
      </w:r>
    </w:p>
    <w:p>
      <w:r>
        <w:t>Xylia xylocarpa (Roxb.)</w:t>
      </w:r>
    </w:p>
    <w:p>
      <w:r>
        <w:t>Căm xe</w:t>
      </w:r>
    </w:p>
    <w:p>
      <w:r>
        <w:t>X</w:t>
      </w:r>
    </w:p>
    <w:p>
      <w:r>
        <w:t>15</w:t>
      </w:r>
    </w:p>
    <w:p>
      <w:r>
        <w:t>Dalbergia cochinchinensis Pierre</w:t>
      </w:r>
    </w:p>
    <w:p>
      <w:r>
        <w:t>Trắc</w:t>
      </w:r>
    </w:p>
    <w:p>
      <w:r>
        <w:t>EN</w:t>
      </w:r>
    </w:p>
    <w:p>
      <w:r>
        <w:t>IIA</w:t>
      </w:r>
    </w:p>
    <w:p>
      <w:r>
        <w:t>16</w:t>
      </w:r>
    </w:p>
    <w:p>
      <w:r>
        <w:t>Lagerstroemia ovalifolia</w:t>
      </w:r>
    </w:p>
    <w:p>
      <w:r>
        <w:t>Bằng lăng lá xoan</w:t>
      </w:r>
    </w:p>
    <w:p>
      <w:r>
        <w:t>X</w:t>
      </w:r>
    </w:p>
    <w:p>
      <w:r>
        <w:t>17</w:t>
      </w:r>
    </w:p>
    <w:p>
      <w:r>
        <w:t>Lagerstroemia quinquevalis Koehne</w:t>
      </w:r>
    </w:p>
    <w:p>
      <w:r>
        <w:t>Bằng lăng năm mảnh</w:t>
      </w:r>
    </w:p>
    <w:p>
      <w:r>
        <w:t>X</w:t>
      </w:r>
    </w:p>
    <w:p>
      <w:r>
        <w:t>18</w:t>
      </w:r>
    </w:p>
    <w:p>
      <w:r>
        <w:t>Lagerstroemia speciosa (L.) Pers</w:t>
      </w:r>
    </w:p>
    <w:p>
      <w:r>
        <w:t>Bằng lăng nước</w:t>
      </w:r>
    </w:p>
    <w:p>
      <w:r>
        <w:t>X</w:t>
      </w:r>
    </w:p>
    <w:p>
      <w:r>
        <w:t>19</w:t>
      </w:r>
    </w:p>
    <w:p>
      <w:r>
        <w:t>Lagerstroemia macrocarpa Wall</w:t>
      </w:r>
    </w:p>
    <w:p>
      <w:r>
        <w:t>Bằng lăng trái to</w:t>
      </w:r>
    </w:p>
    <w:p>
      <w:r>
        <w:t>X</w:t>
      </w:r>
    </w:p>
    <w:p>
      <w:r>
        <w:t>20</w:t>
      </w:r>
    </w:p>
    <w:p>
      <w:r>
        <w:t>Lagerstroemìa duperreana</w:t>
      </w:r>
    </w:p>
    <w:p>
      <w:r>
        <w:t>Bằng lăng láng</w:t>
      </w:r>
    </w:p>
    <w:p>
      <w:r>
        <w:t>X</w:t>
      </w:r>
    </w:p>
    <w:p>
      <w:r>
        <w:t>21</w:t>
      </w:r>
    </w:p>
    <w:p>
      <w:r>
        <w:t>Lagerstroemia calyculata Kurz</w:t>
      </w:r>
    </w:p>
    <w:p>
      <w:r>
        <w:t>Bằng lăng ổi</w:t>
      </w:r>
    </w:p>
    <w:p>
      <w:r>
        <w:t>X</w:t>
      </w:r>
    </w:p>
    <w:p>
      <w:r>
        <w:t>22</w:t>
      </w:r>
    </w:p>
    <w:p>
      <w:r>
        <w:t>Lagerstroemia floribunda Jack</w:t>
      </w:r>
    </w:p>
    <w:p>
      <w:r>
        <w:t>Bằng lăng nhiều hoa</w:t>
      </w:r>
    </w:p>
    <w:p>
      <w:r>
        <w:t>X</w:t>
      </w:r>
    </w:p>
    <w:p>
      <w:r>
        <w:t>23</w:t>
      </w:r>
    </w:p>
    <w:p>
      <w:r>
        <w:t>Lagerstroemia cochinchmensis</w:t>
      </w:r>
    </w:p>
    <w:p>
      <w:r>
        <w:t>Bằng lăng nhỏ</w:t>
      </w:r>
    </w:p>
    <w:p>
      <w:r>
        <w:t>X</w:t>
      </w:r>
    </w:p>
    <w:p>
      <w:r>
        <w:t>24</w:t>
      </w:r>
    </w:p>
    <w:p>
      <w:r>
        <w:t>Lagerstroemia loudonii</w:t>
      </w:r>
    </w:p>
    <w:p>
      <w:r>
        <w:t>Bằng lăng vàng</w:t>
      </w:r>
    </w:p>
    <w:p>
      <w:r>
        <w:t>X</w:t>
      </w:r>
    </w:p>
    <w:p>
      <w:r>
        <w:t>25</w:t>
      </w:r>
    </w:p>
    <w:p>
      <w:r>
        <w:t>Lagerstroemia venusta Wall.ex Cl</w:t>
      </w:r>
    </w:p>
    <w:p>
      <w:r>
        <w:t>Bằng lăng sừng</w:t>
      </w:r>
    </w:p>
    <w:p>
      <w:r>
        <w:t>X</w:t>
      </w:r>
    </w:p>
    <w:p>
      <w:r>
        <w:t>26</w:t>
      </w:r>
    </w:p>
    <w:p>
      <w:r>
        <w:t>Terminalia calamansanai (Bl.) Rolfe</w:t>
      </w:r>
    </w:p>
    <w:p>
      <w:r>
        <w:t>Chiêu liêu nước</w:t>
      </w:r>
    </w:p>
    <w:p>
      <w:r>
        <w:t>X</w:t>
      </w:r>
    </w:p>
    <w:p>
      <w:r>
        <w:t>27</w:t>
      </w:r>
    </w:p>
    <w:p>
      <w:r>
        <w:t>Terminalia citrina (Gaertn)</w:t>
      </w:r>
    </w:p>
    <w:p>
      <w:r>
        <w:t>Chiêu liêu lông</w:t>
      </w:r>
    </w:p>
    <w:p>
      <w:r>
        <w:t>X</w:t>
      </w:r>
    </w:p>
    <w:p>
      <w:r>
        <w:t>28</w:t>
      </w:r>
    </w:p>
    <w:p>
      <w:r>
        <w:t>Terminalia pierrei Gagn</w:t>
      </w:r>
    </w:p>
    <w:p>
      <w:r>
        <w:t>Chiêu liêu xanh</w:t>
      </w:r>
    </w:p>
    <w:p>
      <w:r>
        <w:t>X</w:t>
      </w:r>
    </w:p>
    <w:p>
      <w:r>
        <w:t>29</w:t>
      </w:r>
    </w:p>
    <w:p>
      <w:r>
        <w:t>Terminalia triptera Stapf</w:t>
      </w:r>
    </w:p>
    <w:p>
      <w:r>
        <w:t>Chiêu liêu nghệ</w:t>
      </w:r>
    </w:p>
    <w:p>
      <w:r>
        <w:t>X</w:t>
      </w:r>
    </w:p>
    <w:p>
      <w:r>
        <w:t>30</w:t>
      </w:r>
    </w:p>
    <w:p>
      <w:r>
        <w:t>Terminalia corticosa</w:t>
      </w:r>
    </w:p>
    <w:p>
      <w:r>
        <w:t>Chiêu liêu ổi</w:t>
      </w:r>
    </w:p>
    <w:p>
      <w:r>
        <w:t>X</w:t>
      </w:r>
    </w:p>
    <w:p>
      <w:r>
        <w:t>31</w:t>
      </w:r>
    </w:p>
    <w:p>
      <w:r>
        <w:t>Heritiera cochinchinensis (Pierre) Kost.</w:t>
      </w:r>
    </w:p>
    <w:p>
      <w:r>
        <w:t>Huỷnh</w:t>
      </w:r>
    </w:p>
    <w:p>
      <w:r>
        <w:t>X</w:t>
      </w:r>
    </w:p>
    <w:p>
      <w:r>
        <w:t>32</w:t>
      </w:r>
    </w:p>
    <w:p>
      <w:r>
        <w:t>Litsea pierrei Lecomte</w:t>
      </w:r>
    </w:p>
    <w:p>
      <w:r>
        <w:t>Bời lời vàng</w:t>
      </w:r>
    </w:p>
    <w:p>
      <w:r>
        <w:t>X</w:t>
      </w:r>
    </w:p>
    <w:p>
      <w:r>
        <w:t>33</w:t>
      </w:r>
    </w:p>
    <w:p>
      <w:r>
        <w:t>Mangifera minutifolia Evrard</w:t>
      </w:r>
    </w:p>
    <w:p>
      <w:r>
        <w:t>Xoài rừng</w:t>
      </w:r>
    </w:p>
    <w:p>
      <w:r>
        <w:t>X</w:t>
      </w:r>
    </w:p>
    <w:p>
      <w:r>
        <w:t>34</w:t>
      </w:r>
    </w:p>
    <w:p>
      <w:r>
        <w:t>Shorea roxburghii G. Don</w:t>
      </w:r>
    </w:p>
    <w:p>
      <w:r>
        <w:t>Sến mủ</w:t>
      </w:r>
    </w:p>
    <w:p>
      <w:r>
        <w:t>X</w:t>
      </w:r>
    </w:p>
    <w:p>
      <w:r>
        <w:t>35</w:t>
      </w:r>
    </w:p>
    <w:p>
      <w:r>
        <w:t>Nauclea orientalis (L.) L</w:t>
      </w:r>
    </w:p>
    <w:p>
      <w:r>
        <w:t>Gáo vàng</w:t>
      </w:r>
    </w:p>
    <w:p>
      <w:r>
        <w:t>X</w:t>
      </w:r>
    </w:p>
    <w:p>
      <w:r>
        <w:t>36</w:t>
      </w:r>
    </w:p>
    <w:p>
      <w:r>
        <w:t>Neolamarckia cadamba (Roxb.) Bosser</w:t>
      </w:r>
    </w:p>
    <w:p>
      <w:r>
        <w:t>Gáo trắng</w:t>
      </w:r>
    </w:p>
    <w:p>
      <w:r>
        <w:t>X</w:t>
      </w:r>
    </w:p>
    <w:p>
      <w:r>
        <w:t>37</w:t>
      </w:r>
    </w:p>
    <w:p>
      <w:r>
        <w:t>Scaphium macropodium Beumee</w:t>
      </w:r>
    </w:p>
    <w:p>
      <w:r>
        <w:t>Ươi</w:t>
      </w:r>
    </w:p>
    <w:p>
      <w:r>
        <w:t>X</w:t>
      </w:r>
    </w:p>
    <w:p>
      <w:r>
        <w:t>38</w:t>
      </w:r>
    </w:p>
    <w:p>
      <w:r>
        <w:t>Dalbergia dongnaiensis Pierre</w:t>
      </w:r>
    </w:p>
    <w:p>
      <w:r>
        <w:t>Cẩm lai Đồng nai</w:t>
      </w:r>
    </w:p>
    <w:p>
      <w:r>
        <w:t>X</w:t>
      </w:r>
    </w:p>
    <w:p>
      <w:r>
        <w:t>39</w:t>
      </w:r>
    </w:p>
    <w:p>
      <w:r>
        <w:t>Dalbergia Oliveri Prain.</w:t>
      </w:r>
    </w:p>
    <w:p>
      <w:r>
        <w:t>Cẩm lai</w:t>
      </w:r>
    </w:p>
    <w:p>
      <w:r>
        <w:t>EN</w:t>
      </w:r>
    </w:p>
    <w:p>
      <w:r>
        <w:t>IIA</w:t>
      </w:r>
    </w:p>
    <w:p>
      <w:r>
        <w:t>40</w:t>
      </w:r>
    </w:p>
    <w:p>
      <w:r>
        <w:t>Dalbergia bariensis Pierre</w:t>
      </w:r>
    </w:p>
    <w:p>
      <w:r>
        <w:t>Cẩm lai Bà Rịa</w:t>
      </w:r>
    </w:p>
    <w:p>
      <w:r>
        <w:t>EN</w:t>
      </w:r>
    </w:p>
    <w:p>
      <w:r>
        <w:t>IIA</w:t>
      </w:r>
    </w:p>
    <w:p>
      <w:r>
        <w:t>41</w:t>
      </w:r>
    </w:p>
    <w:p>
      <w:r>
        <w:t>Dalbergia mammas a Pierre</w:t>
      </w:r>
    </w:p>
    <w:p>
      <w:r>
        <w:t>Cẩm lai vú</w:t>
      </w:r>
    </w:p>
    <w:p>
      <w:r>
        <w:t>X</w:t>
      </w:r>
    </w:p>
    <w:p>
      <w:r>
        <w:t>42</w:t>
      </w:r>
    </w:p>
    <w:p>
      <w:r>
        <w:t>Syzygium cumini</w:t>
      </w:r>
    </w:p>
    <w:p>
      <w:r>
        <w:t>Trâm Mốc</w:t>
      </w:r>
    </w:p>
    <w:p>
      <w:r>
        <w:t>X</w:t>
      </w:r>
    </w:p>
    <w:p>
      <w:r>
        <w:t>43</w:t>
      </w:r>
    </w:p>
    <w:p>
      <w:r>
        <w:t>Amesiodendron chinense</w:t>
      </w:r>
    </w:p>
    <w:p>
      <w:r>
        <w:t>Trường</w:t>
      </w:r>
    </w:p>
    <w:p>
      <w:r>
        <w:t>X</w:t>
      </w:r>
    </w:p>
    <w:p>
      <w:r>
        <w:t>44</w:t>
      </w:r>
    </w:p>
    <w:p>
      <w:r>
        <w:t>Dalbergia rimosa</w:t>
      </w:r>
    </w:p>
    <w:p>
      <w:r>
        <w:t>Trắc Dây</w:t>
      </w:r>
    </w:p>
    <w:p>
      <w:r>
        <w:t>IIA</w:t>
      </w:r>
    </w:p>
    <w:p>
      <w:r>
        <w:t>45</w:t>
      </w:r>
    </w:p>
    <w:p>
      <w:r>
        <w:t>Peltophorum pterocarpum</w:t>
      </w:r>
    </w:p>
    <w:p>
      <w:r>
        <w:t>Lim xẹt</w:t>
      </w:r>
    </w:p>
    <w:p>
      <w:r>
        <w:t>X</w:t>
      </w:r>
    </w:p>
    <w:p>
      <w:r>
        <w:t>46</w:t>
      </w:r>
    </w:p>
    <w:p>
      <w:r>
        <w:t>Michelia tonkinensis A.Chev</w:t>
      </w:r>
    </w:p>
    <w:p>
      <w:r>
        <w:t>Giổi ăn hạt</w:t>
      </w:r>
    </w:p>
    <w:p>
      <w:r>
        <w:t>X</w:t>
      </w:r>
    </w:p>
    <w:p>
      <w:r>
        <w:t>II</w:t>
      </w:r>
    </w:p>
    <w:p>
      <w:r>
        <w:t>Cây trồng rừng ngập mặn</w:t>
      </w:r>
    </w:p>
    <w:p>
      <w:r>
        <w:t>47</w:t>
      </w:r>
    </w:p>
    <w:p>
      <w:r>
        <w:t>Avicennia alba Blume</w:t>
      </w:r>
    </w:p>
    <w:p>
      <w:r>
        <w:t>Mấm trắng</w:t>
      </w:r>
    </w:p>
    <w:p>
      <w:r>
        <w:t>X</w:t>
      </w:r>
    </w:p>
    <w:p>
      <w:r>
        <w:t>48</w:t>
      </w:r>
    </w:p>
    <w:p>
      <w:r>
        <w:t>Avicennia officinalis L</w:t>
      </w:r>
    </w:p>
    <w:p>
      <w:r>
        <w:t>Mấm đen</w:t>
      </w:r>
    </w:p>
    <w:p>
      <w:r>
        <w:t>X</w:t>
      </w:r>
    </w:p>
    <w:p>
      <w:r>
        <w:t>49</w:t>
      </w:r>
    </w:p>
    <w:p>
      <w:r>
        <w:t>Aegiceras floridum Roem. &amp; Schult</w:t>
      </w:r>
    </w:p>
    <w:p>
      <w:r>
        <w:t>Sú</w:t>
      </w:r>
    </w:p>
    <w:p>
      <w:r>
        <w:t>X</w:t>
      </w:r>
    </w:p>
    <w:p>
      <w:r>
        <w:t>50</w:t>
      </w:r>
    </w:p>
    <w:p>
      <w:r>
        <w:t>Bruguiera gymnorrhiza (L.) Lamk</w:t>
      </w:r>
    </w:p>
    <w:p>
      <w:r>
        <w:t>Vẹt dù</w:t>
      </w:r>
    </w:p>
    <w:p>
      <w:r>
        <w:t>X</w:t>
      </w:r>
    </w:p>
    <w:p>
      <w:r>
        <w:t>51</w:t>
      </w:r>
    </w:p>
    <w:p>
      <w:r>
        <w:t>Bruguiera cylindrica (L.) Blume</w:t>
      </w:r>
    </w:p>
    <w:p>
      <w:r>
        <w:t>Vẹt trụ</w:t>
      </w:r>
    </w:p>
    <w:p>
      <w:r>
        <w:t>X</w:t>
      </w:r>
    </w:p>
    <w:p>
      <w:r>
        <w:t>52</w:t>
      </w:r>
    </w:p>
    <w:p>
      <w:r>
        <w:t>Rhizophora mucronata Lamk</w:t>
      </w:r>
    </w:p>
    <w:p>
      <w:r>
        <w:t>Đưng</w:t>
      </w:r>
    </w:p>
    <w:p>
      <w:r>
        <w:t>X</w:t>
      </w:r>
    </w:p>
    <w:p>
      <w:r>
        <w:t>53</w:t>
      </w:r>
    </w:p>
    <w:p>
      <w:r>
        <w:t>Sonneratia alba Bl. J.E.Smith</w:t>
      </w:r>
    </w:p>
    <w:p>
      <w:r>
        <w:t>Bần trắng</w:t>
      </w:r>
    </w:p>
    <w:p>
      <w:r>
        <w:t>X</w:t>
      </w:r>
    </w:p>
    <w:p>
      <w:r>
        <w:t>54</w:t>
      </w:r>
    </w:p>
    <w:p>
      <w:r>
        <w:t>Sonneratia ovata Backer</w:t>
      </w:r>
    </w:p>
    <w:p>
      <w:r>
        <w:t>Bần ổi</w:t>
      </w:r>
    </w:p>
    <w:p>
      <w:r>
        <w:t>X</w:t>
      </w:r>
    </w:p>
    <w:p>
      <w:r>
        <w:t>55</w:t>
      </w:r>
    </w:p>
    <w:p>
      <w:r>
        <w:t>Intsia bijuga (Colebr.) O. Ktze</w:t>
      </w:r>
    </w:p>
    <w:p>
      <w:r>
        <w:t>Gõ biển, Gõ nước</w:t>
      </w:r>
    </w:p>
    <w:p>
      <w:r>
        <w:t>X</w:t>
      </w:r>
    </w:p>
    <w:p>
      <w:r>
        <w:t>56</w:t>
      </w:r>
    </w:p>
    <w:p>
      <w:r>
        <w:t>Xylocarpus granatum Koenig</w:t>
      </w:r>
    </w:p>
    <w:p>
      <w:r>
        <w:t>Xu ổi</w:t>
      </w:r>
    </w:p>
    <w:p>
      <w:r>
        <w:t>X</w:t>
      </w:r>
    </w:p>
    <w:p>
      <w:r>
        <w:t>57</w:t>
      </w:r>
    </w:p>
    <w:p>
      <w:r>
        <w:t>Lumnitzera littirea (Jack) Voigt</w:t>
      </w:r>
    </w:p>
    <w:p>
      <w:r>
        <w:t>Cóc đỏ</w:t>
      </w:r>
    </w:p>
    <w:p>
      <w:r>
        <w:t>VU</w:t>
      </w:r>
    </w:p>
    <w:p>
      <w:r>
        <w:t>58</w:t>
      </w:r>
    </w:p>
    <w:p>
      <w:r>
        <w:t>Lumnitzera racemosa Willd</w:t>
      </w:r>
    </w:p>
    <w:p>
      <w:r>
        <w:t>Cóc vàng, Cóc trắng</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