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phê duyệt kế hoạch sử dụng đất năm 2024 của quận Ngũ Hành Sơn,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987/QĐ-UBND</w:t>
      </w:r>
    </w:p>
    <w:p>
      <w:r>
        <w:t>Đà Nẵng, ngày 13 tháng 5 năm 2024</w:t>
      </w:r>
    </w:p>
    <w:p>
      <w:r>
        <w:t>QUYẾT ĐỊNH</w:t>
      </w:r>
    </w:p>
    <w:p>
      <w:r>
        <w:t>VỀ VIỆC PHÊ DUYỆT KẾ HOẠCH SỬ DỤNG ĐẤT NĂM 2024 CỦA QUẬN NGŨ HÀNH SƠN</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quận Ngũ Hành Sơn tại Tờ trình số 66/TTr-UBND ngày 26 tháng 03 năm 2024; Sở Tài nguyên và Môi trường tại Tờ trình số 148/TTr-STNMT ngày 10 tháng 4 năm 2024; trên cơ sở ý kiến thống nhất của các Ủy viên UBND thành phố (tại Công văn số/ 1355/VP-ĐTĐT ngày 15/4/2024 của Văn phòng UBND thành phố).</w:t>
      </w:r>
    </w:p>
    <w:p>
      <w:r>
        <w:t>QUYẾT ĐỊNH:</w:t>
      </w:r>
    </w:p>
    <w:p>
      <w:r>
        <w:t>Điều 1.  Phê duyệt kế hoạch sử dụng đất năm 2024 của quận Ngũ Hành Sơn với các chỉ tiêu chủ yếu như sau:</w:t>
      </w:r>
    </w:p>
    <w:p>
      <w:r>
        <w:t>1. Phân bổ diện tích các loại đất trong kế hoạch sử dụng đất năm 2024</w:t>
      </w:r>
    </w:p>
    <w:p>
      <w:r>
        <w:t>Đơn vị tính: ha</w:t>
      </w:r>
    </w:p>
    <w:p>
      <w:r>
        <w:t>STT</w:t>
      </w:r>
    </w:p>
    <w:p>
      <w:r>
        <w:t>Chỉ tiêu sử dụng đất</w:t>
      </w:r>
    </w:p>
    <w:p>
      <w:r>
        <w:t>Mã</w:t>
      </w:r>
    </w:p>
    <w:p>
      <w:r>
        <w:t>Tổng diện tích</w:t>
      </w:r>
    </w:p>
    <w:p>
      <w:r>
        <w:t>Diện tích phân theo đơn vị hành chính</w:t>
      </w:r>
    </w:p>
    <w:p>
      <w:r>
        <w:t>Hòa Hải</w:t>
      </w:r>
    </w:p>
    <w:p>
      <w:r>
        <w:t>Hòa Quý</w:t>
      </w:r>
    </w:p>
    <w:p>
      <w:r>
        <w:t>Khuê Mỹ</w:t>
      </w:r>
    </w:p>
    <w:p>
      <w:r>
        <w:t>Mỹ An</w:t>
      </w:r>
    </w:p>
    <w:p>
      <w:r>
        <w:t>(1)</w:t>
      </w:r>
    </w:p>
    <w:p>
      <w:r>
        <w:t>(2)</w:t>
      </w:r>
    </w:p>
    <w:p>
      <w:r>
        <w:t>(3)</w:t>
      </w:r>
    </w:p>
    <w:p>
      <w:r>
        <w:t>(4) (5)+ ...+(8)</w:t>
      </w:r>
    </w:p>
    <w:p>
      <w:r>
        <w:t>(5)</w:t>
      </w:r>
    </w:p>
    <w:p>
      <w:r>
        <w:t>(6)</w:t>
      </w:r>
    </w:p>
    <w:p>
      <w:r>
        <w:t>(7)</w:t>
      </w:r>
    </w:p>
    <w:p>
      <w:r>
        <w:t>(8)</w:t>
      </w:r>
    </w:p>
    <w:p>
      <w:r>
        <w:t>Tổng diện tích đất của đơn vị hành chính (1+2+3)</w:t>
      </w:r>
    </w:p>
    <w:p>
      <w:r>
        <w:t>4.018,8482</w:t>
      </w:r>
    </w:p>
    <w:p>
      <w:r>
        <w:t>1.660,1823</w:t>
      </w:r>
    </w:p>
    <w:p>
      <w:r>
        <w:t>1.482,5442</w:t>
      </w:r>
    </w:p>
    <w:p>
      <w:r>
        <w:t>547,8167</w:t>
      </w:r>
    </w:p>
    <w:p>
      <w:r>
        <w:t>328,3050</w:t>
      </w:r>
    </w:p>
    <w:p>
      <w:r>
        <w:t>I</w:t>
      </w:r>
    </w:p>
    <w:p>
      <w:r>
        <w:t>Loại đất</w:t>
      </w:r>
    </w:p>
    <w:p>
      <w:r>
        <w:t>1</w:t>
      </w:r>
    </w:p>
    <w:p>
      <w:r>
        <w:t>Đất nông nghiệp</w:t>
      </w:r>
    </w:p>
    <w:p>
      <w:r>
        <w:t>NNP</w:t>
      </w:r>
    </w:p>
    <w:p>
      <w:r>
        <w:t>276,2495</w:t>
      </w:r>
    </w:p>
    <w:p>
      <w:r>
        <w:t>55,0801</w:t>
      </w:r>
    </w:p>
    <w:p>
      <w:r>
        <w:t>211,9774</w:t>
      </w:r>
    </w:p>
    <w:p>
      <w:r>
        <w:t>5,0467</w:t>
      </w:r>
    </w:p>
    <w:p>
      <w:r>
        <w:t>4,1453</w:t>
      </w:r>
    </w:p>
    <w:p>
      <w:r>
        <w:t>Trong đó:</w:t>
      </w:r>
    </w:p>
    <w:p>
      <w:r>
        <w:t>1.1</w:t>
      </w:r>
    </w:p>
    <w:p>
      <w:r>
        <w:t>Đất trồng lúa</w:t>
      </w:r>
    </w:p>
    <w:p>
      <w:r>
        <w:t>LUA</w:t>
      </w:r>
    </w:p>
    <w:p>
      <w:r>
        <w:t>139,4194</w:t>
      </w:r>
    </w:p>
    <w:p>
      <w:r>
        <w:t>0,0156</w:t>
      </w:r>
    </w:p>
    <w:p>
      <w:r>
        <w:t>139,4038</w:t>
      </w:r>
    </w:p>
    <w:p>
      <w:r>
        <w:t>Trong đó: Đất chuyên trồng lúa nước</w:t>
      </w:r>
    </w:p>
    <w:p>
      <w:r>
        <w:t>LUC</w:t>
      </w:r>
    </w:p>
    <w:p>
      <w:r>
        <w:t>139,4194</w:t>
      </w:r>
    </w:p>
    <w:p>
      <w:r>
        <w:t>0,0156</w:t>
      </w:r>
    </w:p>
    <w:p>
      <w:r>
        <w:t>139,4038</w:t>
      </w:r>
    </w:p>
    <w:p>
      <w:r>
        <w:t>1.2</w:t>
      </w:r>
    </w:p>
    <w:p>
      <w:r>
        <w:t>Đất trồng cây hàng năm khác</w:t>
      </w:r>
    </w:p>
    <w:p>
      <w:r>
        <w:t>HNK</w:t>
      </w:r>
    </w:p>
    <w:p>
      <w:r>
        <w:t>84,1113</w:t>
      </w:r>
    </w:p>
    <w:p>
      <w:r>
        <w:t>25,5459</w:t>
      </w:r>
    </w:p>
    <w:p>
      <w:r>
        <w:t>56,7113</w:t>
      </w:r>
    </w:p>
    <w:p>
      <w:r>
        <w:t>1,8541</w:t>
      </w:r>
    </w:p>
    <w:p>
      <w:r>
        <w:t>1.3</w:t>
      </w:r>
    </w:p>
    <w:p>
      <w:r>
        <w:t>Đất trồng cây lâu năm</w:t>
      </w:r>
    </w:p>
    <w:p>
      <w:r>
        <w:t>CLN</w:t>
      </w:r>
    </w:p>
    <w:p>
      <w:r>
        <w:t>48,7047</w:t>
      </w:r>
    </w:p>
    <w:p>
      <w:r>
        <w:t>25,9061</w:t>
      </w:r>
    </w:p>
    <w:p>
      <w:r>
        <w:t>15,4607</w:t>
      </w:r>
    </w:p>
    <w:p>
      <w:r>
        <w:t>3,1926</w:t>
      </w:r>
    </w:p>
    <w:p>
      <w:r>
        <w:t>4,1453</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4,0141</w:t>
      </w:r>
    </w:p>
    <w:p>
      <w:r>
        <w:t>3,6125</w:t>
      </w:r>
    </w:p>
    <w:p>
      <w:r>
        <w:t>0,4016</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3.555,7131</w:t>
      </w:r>
    </w:p>
    <w:p>
      <w:r>
        <w:t>1.514,7053</w:t>
      </w:r>
    </w:p>
    <w:p>
      <w:r>
        <w:t>1.194,6938</w:t>
      </w:r>
    </w:p>
    <w:p>
      <w:r>
        <w:t>533,7603</w:t>
      </w:r>
    </w:p>
    <w:p>
      <w:r>
        <w:t>312,5537</w:t>
      </w:r>
    </w:p>
    <w:p>
      <w:r>
        <w:t>Trong đó:</w:t>
      </w:r>
    </w:p>
    <w:p>
      <w:r>
        <w:t>2.1</w:t>
      </w:r>
    </w:p>
    <w:p>
      <w:r>
        <w:t>Đất quốc phòng</w:t>
      </w:r>
    </w:p>
    <w:p>
      <w:r>
        <w:t>CQP</w:t>
      </w:r>
    </w:p>
    <w:p>
      <w:r>
        <w:t>128,7906</w:t>
      </w:r>
    </w:p>
    <w:p>
      <w:r>
        <w:t>5,3260</w:t>
      </w:r>
    </w:p>
    <w:p>
      <w:r>
        <w:t>102,2816</w:t>
      </w:r>
    </w:p>
    <w:p>
      <w:r>
        <w:t>21,1830</w:t>
      </w:r>
    </w:p>
    <w:p>
      <w:r>
        <w:t>2.2</w:t>
      </w:r>
    </w:p>
    <w:p>
      <w:r>
        <w:t>Đất an ninh</w:t>
      </w:r>
    </w:p>
    <w:p>
      <w:r>
        <w:t>CAN</w:t>
      </w:r>
    </w:p>
    <w:p>
      <w:r>
        <w:t>8,3628</w:t>
      </w:r>
    </w:p>
    <w:p>
      <w:r>
        <w:t>6,5705</w:t>
      </w:r>
    </w:p>
    <w:p>
      <w:r>
        <w:t>0,8573</w:t>
      </w:r>
    </w:p>
    <w:p>
      <w:r>
        <w:t>0,5935</w:t>
      </w:r>
    </w:p>
    <w:p>
      <w:r>
        <w:t>0,3411</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479,2060</w:t>
      </w:r>
    </w:p>
    <w:p>
      <w:r>
        <w:t>373,5051</w:t>
      </w:r>
    </w:p>
    <w:p>
      <w:r>
        <w:t>15,4783</w:t>
      </w:r>
    </w:p>
    <w:p>
      <w:r>
        <w:t>76,1660</w:t>
      </w:r>
    </w:p>
    <w:p>
      <w:r>
        <w:t>14,0566</w:t>
      </w:r>
    </w:p>
    <w:p>
      <w:r>
        <w:t>2.6</w:t>
      </w:r>
    </w:p>
    <w:p>
      <w:r>
        <w:t>Đất cơ sở sản xuất phi nông nghiệp</w:t>
      </w:r>
    </w:p>
    <w:p>
      <w:r>
        <w:t>SKC</w:t>
      </w:r>
    </w:p>
    <w:p>
      <w:r>
        <w:t>51,3196</w:t>
      </w:r>
    </w:p>
    <w:p>
      <w:r>
        <w:t>19,5336</w:t>
      </w:r>
    </w:p>
    <w:p>
      <w:r>
        <w:t>11,0263</w:t>
      </w:r>
    </w:p>
    <w:p>
      <w:r>
        <w:t>12,4976</w:t>
      </w:r>
    </w:p>
    <w:p>
      <w:r>
        <w:t>8,2621</w:t>
      </w:r>
    </w:p>
    <w:p>
      <w:r>
        <w:t>2.7</w:t>
      </w:r>
    </w:p>
    <w:p>
      <w:r>
        <w:t>Đất sử dụng cho hoạt động khoáng sản</w:t>
      </w:r>
    </w:p>
    <w:p>
      <w:r>
        <w:t>SKS</w:t>
      </w:r>
    </w:p>
    <w:p>
      <w:r>
        <w:t>0,0000</w:t>
      </w:r>
    </w:p>
    <w:p>
      <w:r>
        <w:t>2.8</w:t>
      </w:r>
    </w:p>
    <w:p>
      <w:r>
        <w:t>Đất sân xuất vật liệu xây dựng, làm đồ gốm</w:t>
      </w:r>
    </w:p>
    <w:p>
      <w:r>
        <w:t>SKX</w:t>
      </w:r>
    </w:p>
    <w:p>
      <w:r>
        <w:t>0,0000</w:t>
      </w:r>
    </w:p>
    <w:p>
      <w:r>
        <w:t>2.9</w:t>
      </w:r>
    </w:p>
    <w:p>
      <w:r>
        <w:t>Đất phát triển hạ tầng cấp quốc gia, cấp tỉnh, cấp huyện, cấp xã</w:t>
      </w:r>
    </w:p>
    <w:p>
      <w:r>
        <w:t>DHT</w:t>
      </w:r>
    </w:p>
    <w:p>
      <w:r>
        <w:t>1026,1044</w:t>
      </w:r>
    </w:p>
    <w:p>
      <w:r>
        <w:t>384,9875</w:t>
      </w:r>
    </w:p>
    <w:p>
      <w:r>
        <w:t>377,7306</w:t>
      </w:r>
    </w:p>
    <w:p>
      <w:r>
        <w:t>146,4824</w:t>
      </w:r>
    </w:p>
    <w:p>
      <w:r>
        <w:t>116,9045</w:t>
      </w:r>
    </w:p>
    <w:p>
      <w:r>
        <w:t>Trong đó:</w:t>
      </w:r>
    </w:p>
    <w:p>
      <w:r>
        <w:t>2.9.1</w:t>
      </w:r>
    </w:p>
    <w:p>
      <w:r>
        <w:t>Đất giao thông</w:t>
      </w:r>
    </w:p>
    <w:p>
      <w:r>
        <w:t>DGT</w:t>
      </w:r>
    </w:p>
    <w:p>
      <w:r>
        <w:t>765,5482</w:t>
      </w:r>
    </w:p>
    <w:p>
      <w:r>
        <w:t>302,0775</w:t>
      </w:r>
    </w:p>
    <w:p>
      <w:r>
        <w:t>259,3205</w:t>
      </w:r>
    </w:p>
    <w:p>
      <w:r>
        <w:t>114,6568</w:t>
      </w:r>
    </w:p>
    <w:p>
      <w:r>
        <w:t>89,4934</w:t>
      </w:r>
    </w:p>
    <w:p>
      <w:r>
        <w:t>2.9.2</w:t>
      </w:r>
    </w:p>
    <w:p>
      <w:r>
        <w:t>Đất thủy lợi</w:t>
      </w:r>
    </w:p>
    <w:p>
      <w:r>
        <w:t>DTL</w:t>
      </w:r>
    </w:p>
    <w:p>
      <w:r>
        <w:t>3,4033</w:t>
      </w:r>
    </w:p>
    <w:p>
      <w:r>
        <w:t>3,4033</w:t>
      </w:r>
    </w:p>
    <w:p>
      <w:r>
        <w:t>2.9.3</w:t>
      </w:r>
    </w:p>
    <w:p>
      <w:r>
        <w:t>Đất xây dựng cơ sở văn hóa</w:t>
      </w:r>
    </w:p>
    <w:p>
      <w:r>
        <w:t>DVH</w:t>
      </w:r>
    </w:p>
    <w:p>
      <w:r>
        <w:t>1,4735</w:t>
      </w:r>
    </w:p>
    <w:p>
      <w:r>
        <w:t>0,0808</w:t>
      </w:r>
    </w:p>
    <w:p>
      <w:r>
        <w:t>0,7583</w:t>
      </w:r>
    </w:p>
    <w:p>
      <w:r>
        <w:t>0,3063</w:t>
      </w:r>
    </w:p>
    <w:p>
      <w:r>
        <w:t>0,3281</w:t>
      </w:r>
    </w:p>
    <w:p>
      <w:r>
        <w:t>2.9.4</w:t>
      </w:r>
    </w:p>
    <w:p>
      <w:r>
        <w:t>Đất xây dựng cơ sở y tế</w:t>
      </w:r>
    </w:p>
    <w:p>
      <w:r>
        <w:t>DYT</w:t>
      </w:r>
    </w:p>
    <w:p>
      <w:r>
        <w:t>9,4510</w:t>
      </w:r>
    </w:p>
    <w:p>
      <w:r>
        <w:t>2,0441</w:t>
      </w:r>
    </w:p>
    <w:p>
      <w:r>
        <w:t>0,1303</w:t>
      </w:r>
    </w:p>
    <w:p>
      <w:r>
        <w:t>7,2321</w:t>
      </w:r>
    </w:p>
    <w:p>
      <w:r>
        <w:t>0,0445</w:t>
      </w:r>
    </w:p>
    <w:p>
      <w:r>
        <w:t>2.9.5</w:t>
      </w:r>
    </w:p>
    <w:p>
      <w:r>
        <w:t>Đất xây dựng cơ sở giáo dục và đào tạo</w:t>
      </w:r>
    </w:p>
    <w:p>
      <w:r>
        <w:t>DGD</w:t>
      </w:r>
    </w:p>
    <w:p>
      <w:r>
        <w:t>155,2725</w:t>
      </w:r>
    </w:p>
    <w:p>
      <w:r>
        <w:t>61,3128</w:t>
      </w:r>
    </w:p>
    <w:p>
      <w:r>
        <w:t>75,8476</w:t>
      </w:r>
    </w:p>
    <w:p>
      <w:r>
        <w:t>5,8416</w:t>
      </w:r>
    </w:p>
    <w:p>
      <w:r>
        <w:t>12,2705</w:t>
      </w:r>
    </w:p>
    <w:p>
      <w:r>
        <w:t>2.9.6</w:t>
      </w:r>
    </w:p>
    <w:p>
      <w:r>
        <w:t>Đất xây dựng cơ sở thể dục thể thao</w:t>
      </w:r>
    </w:p>
    <w:p>
      <w:r>
        <w:t>DTT</w:t>
      </w:r>
    </w:p>
    <w:p>
      <w:r>
        <w:t>7,5835</w:t>
      </w:r>
    </w:p>
    <w:p>
      <w:r>
        <w:t>1,4237</w:t>
      </w:r>
    </w:p>
    <w:p>
      <w:r>
        <w:t>0,8528</w:t>
      </w:r>
    </w:p>
    <w:p>
      <w:r>
        <w:t>5,0205</w:t>
      </w:r>
    </w:p>
    <w:p>
      <w:r>
        <w:t>0,2865</w:t>
      </w:r>
    </w:p>
    <w:p>
      <w:r>
        <w:t>2.9.7</w:t>
      </w:r>
    </w:p>
    <w:p>
      <w:r>
        <w:t>Đất công trình năng lượng</w:t>
      </w:r>
    </w:p>
    <w:p>
      <w:r>
        <w:t>DNL</w:t>
      </w:r>
    </w:p>
    <w:p>
      <w:r>
        <w:t>8,9691</w:t>
      </w:r>
    </w:p>
    <w:p>
      <w:r>
        <w:t>2,5058</w:t>
      </w:r>
    </w:p>
    <w:p>
      <w:r>
        <w:t>4,1781</w:t>
      </w:r>
    </w:p>
    <w:p>
      <w:r>
        <w:t>2,2852</w:t>
      </w:r>
    </w:p>
    <w:p>
      <w:r>
        <w:t>2.9.8</w:t>
      </w:r>
    </w:p>
    <w:p>
      <w:r>
        <w:t>Đất công trình bưu chính, viễn thông</w:t>
      </w:r>
    </w:p>
    <w:p>
      <w:r>
        <w:t>DBV</w:t>
      </w:r>
    </w:p>
    <w:p>
      <w:r>
        <w:t>2,8697</w:t>
      </w:r>
    </w:p>
    <w:p>
      <w:r>
        <w:t>2,7875</w:t>
      </w:r>
    </w:p>
    <w:p>
      <w:r>
        <w:t>0,0822</w:t>
      </w:r>
    </w:p>
    <w:p>
      <w:r>
        <w:t>2.9.9</w:t>
      </w:r>
    </w:p>
    <w:p>
      <w:r>
        <w:t>Đất xây dựng kho dự trữ quốc gia</w:t>
      </w:r>
    </w:p>
    <w:p>
      <w:r>
        <w:t>DKG</w:t>
      </w:r>
    </w:p>
    <w:p>
      <w:r>
        <w:t>0,0000</w:t>
      </w:r>
    </w:p>
    <w:p>
      <w:r>
        <w:t>2.9.10</w:t>
      </w:r>
    </w:p>
    <w:p>
      <w:r>
        <w:t>Đất có di tích lịch sử - văn hóa</w:t>
      </w:r>
    </w:p>
    <w:p>
      <w:r>
        <w:t>DDT</w:t>
      </w:r>
    </w:p>
    <w:p>
      <w:r>
        <w:t>0,3504</w:t>
      </w:r>
    </w:p>
    <w:p>
      <w:r>
        <w:t>0,3504</w:t>
      </w:r>
    </w:p>
    <w:p>
      <w:r>
        <w:t>2.9.11</w:t>
      </w:r>
    </w:p>
    <w:p>
      <w:r>
        <w:t>Đất bãi thải, xử lý chất thải</w:t>
      </w:r>
    </w:p>
    <w:p>
      <w:r>
        <w:t>DRA</w:t>
      </w:r>
    </w:p>
    <w:p>
      <w:r>
        <w:t>2,5469</w:t>
      </w:r>
    </w:p>
    <w:p>
      <w:r>
        <w:t>2,5469</w:t>
      </w:r>
    </w:p>
    <w:p>
      <w:r>
        <w:t>2.9.12</w:t>
      </w:r>
    </w:p>
    <w:p>
      <w:r>
        <w:t>Đất cơ sở tôn giáo</w:t>
      </w:r>
    </w:p>
    <w:p>
      <w:r>
        <w:t>TON</w:t>
      </w:r>
    </w:p>
    <w:p>
      <w:r>
        <w:t>23,3246</w:t>
      </w:r>
    </w:p>
    <w:p>
      <w:r>
        <w:t>11,2286</w:t>
      </w:r>
    </w:p>
    <w:p>
      <w:r>
        <w:t>1,2637</w:t>
      </w:r>
    </w:p>
    <w:p>
      <w:r>
        <w:t>0,6492</w:t>
      </w:r>
    </w:p>
    <w:p>
      <w:r>
        <w:t>10,1831</w:t>
      </w:r>
    </w:p>
    <w:p>
      <w:r>
        <w:t>2.9.13</w:t>
      </w:r>
    </w:p>
    <w:p>
      <w:r>
        <w:t>Đất làm nghĩa trang, nhà tang lễ, nhà hỏa táng</w:t>
      </w:r>
    </w:p>
    <w:p>
      <w:r>
        <w:t>NTD</w:t>
      </w:r>
    </w:p>
    <w:p>
      <w:r>
        <w:t>33,0514</w:t>
      </w:r>
    </w:p>
    <w:p>
      <w:r>
        <w:t>0,7000</w:t>
      </w:r>
    </w:p>
    <w:p>
      <w:r>
        <w:t>31,9400</w:t>
      </w:r>
    </w:p>
    <w:p>
      <w:r>
        <w:t>0,4114</w:t>
      </w:r>
    </w:p>
    <w:p>
      <w:r>
        <w:t>2.9.14</w:t>
      </w:r>
    </w:p>
    <w:p>
      <w:r>
        <w:t>Đất xây dựng cơ sở khoa học công nghệ</w:t>
      </w:r>
    </w:p>
    <w:p>
      <w:r>
        <w:t>DKH</w:t>
      </w:r>
    </w:p>
    <w:p>
      <w:r>
        <w:t>2,2873</w:t>
      </w:r>
    </w:p>
    <w:p>
      <w:r>
        <w:t>2,2873</w:t>
      </w:r>
    </w:p>
    <w:p>
      <w:r>
        <w:t>2.9.15</w:t>
      </w:r>
    </w:p>
    <w:p>
      <w:r>
        <w:t>Đất xây dựng cơ sở dịch vụ xã hội</w:t>
      </w:r>
    </w:p>
    <w:p>
      <w:r>
        <w:t>DXH</w:t>
      </w:r>
    </w:p>
    <w:p>
      <w:r>
        <w:t>7,0457</w:t>
      </w:r>
    </w:p>
    <w:p>
      <w:r>
        <w:t>0,9421</w:t>
      </w:r>
    </w:p>
    <w:p>
      <w:r>
        <w:t>4,5827</w:t>
      </w:r>
    </w:p>
    <w:p>
      <w:r>
        <w:t>1,5209</w:t>
      </w:r>
    </w:p>
    <w:p>
      <w:r>
        <w:t>2.9.16</w:t>
      </w:r>
    </w:p>
    <w:p>
      <w:r>
        <w:t>Đất chợ</w:t>
      </w:r>
    </w:p>
    <w:p>
      <w:r>
        <w:t>DCH</w:t>
      </w:r>
    </w:p>
    <w:p>
      <w:r>
        <w:t>2,9273</w:t>
      </w:r>
    </w:p>
    <w:p>
      <w:r>
        <w:t>1,0452</w:t>
      </w:r>
    </w:p>
    <w:p>
      <w:r>
        <w:t>0,4152</w:t>
      </w:r>
    </w:p>
    <w:p>
      <w:r>
        <w:t>1,0568</w:t>
      </w:r>
    </w:p>
    <w:p>
      <w:r>
        <w:t>0,4101</w:t>
      </w:r>
    </w:p>
    <w:p>
      <w:r>
        <w:t>2.10</w:t>
      </w:r>
    </w:p>
    <w:p>
      <w:r>
        <w:t>Đất danh lam thắng cảnh</w:t>
      </w:r>
    </w:p>
    <w:p>
      <w:r>
        <w:t>DDL</w:t>
      </w:r>
    </w:p>
    <w:p>
      <w:r>
        <w:t>43,1344</w:t>
      </w:r>
    </w:p>
    <w:p>
      <w:r>
        <w:t>43,1344</w:t>
      </w:r>
    </w:p>
    <w:p>
      <w:r>
        <w:t>2.11</w:t>
      </w:r>
    </w:p>
    <w:p>
      <w:r>
        <w:t>Đất sinh hoạt cộng đồng</w:t>
      </w:r>
    </w:p>
    <w:p>
      <w:r>
        <w:t>DSH</w:t>
      </w:r>
    </w:p>
    <w:p>
      <w:r>
        <w:t>3,1782</w:t>
      </w:r>
    </w:p>
    <w:p>
      <w:r>
        <w:t>2,0570</w:t>
      </w:r>
    </w:p>
    <w:p>
      <w:r>
        <w:t>0,7319</w:t>
      </w:r>
    </w:p>
    <w:p>
      <w:r>
        <w:t>0,1800</w:t>
      </w:r>
    </w:p>
    <w:p>
      <w:r>
        <w:t>0,2093</w:t>
      </w:r>
    </w:p>
    <w:p>
      <w:r>
        <w:t>2.12</w:t>
      </w:r>
    </w:p>
    <w:p>
      <w:r>
        <w:t>Đất khu vui chơi, giải trí công cộng</w:t>
      </w:r>
    </w:p>
    <w:p>
      <w:r>
        <w:t>DKV</w:t>
      </w:r>
    </w:p>
    <w:p>
      <w:r>
        <w:t>156,4320</w:t>
      </w:r>
    </w:p>
    <w:p>
      <w:r>
        <w:t>74,4487</w:t>
      </w:r>
    </w:p>
    <w:p>
      <w:r>
        <w:t>64,2447</w:t>
      </w:r>
    </w:p>
    <w:p>
      <w:r>
        <w:t>11,9713</w:t>
      </w:r>
    </w:p>
    <w:p>
      <w:r>
        <w:t>5,7673</w:t>
      </w:r>
    </w:p>
    <w:p>
      <w:r>
        <w:t>2.13</w:t>
      </w:r>
    </w:p>
    <w:p>
      <w:r>
        <w:t>Đất ở tại nông thôn</w:t>
      </w:r>
    </w:p>
    <w:p>
      <w:r>
        <w:t>ONT</w:t>
      </w:r>
    </w:p>
    <w:p>
      <w:r>
        <w:t>0,0000</w:t>
      </w:r>
    </w:p>
    <w:p>
      <w:r>
        <w:t>2.14</w:t>
      </w:r>
    </w:p>
    <w:p>
      <w:r>
        <w:t>Đất ở tại đô thị</w:t>
      </w:r>
    </w:p>
    <w:p>
      <w:r>
        <w:t>ODT</w:t>
      </w:r>
    </w:p>
    <w:p>
      <w:r>
        <w:t>1.279,0368</w:t>
      </w:r>
    </w:p>
    <w:p>
      <w:r>
        <w:t>496,9106</w:t>
      </w:r>
    </w:p>
    <w:p>
      <w:r>
        <w:t>540,0487</w:t>
      </w:r>
    </w:p>
    <w:p>
      <w:r>
        <w:t>135,5930</w:t>
      </w:r>
    </w:p>
    <w:p>
      <w:r>
        <w:t>106,4845</w:t>
      </w:r>
    </w:p>
    <w:p>
      <w:r>
        <w:t>2.15</w:t>
      </w:r>
    </w:p>
    <w:p>
      <w:r>
        <w:t>Đất xây dựng trụ sở cơ quan</w:t>
      </w:r>
    </w:p>
    <w:p>
      <w:r>
        <w:t>TSC</w:t>
      </w:r>
    </w:p>
    <w:p>
      <w:r>
        <w:t>4,6611</w:t>
      </w:r>
    </w:p>
    <w:p>
      <w:r>
        <w:t>0,8811</w:t>
      </w:r>
    </w:p>
    <w:p>
      <w:r>
        <w:t>0,6773</w:t>
      </w:r>
    </w:p>
    <w:p>
      <w:r>
        <w:t>2,7279</w:t>
      </w:r>
    </w:p>
    <w:p>
      <w:r>
        <w:t>0,3748</w:t>
      </w:r>
    </w:p>
    <w:p>
      <w:r>
        <w:t>2.16</w:t>
      </w:r>
    </w:p>
    <w:p>
      <w:r>
        <w:t>Đất xây dựng trụ sở của tổ chức sự nghiệp</w:t>
      </w:r>
    </w:p>
    <w:p>
      <w:r>
        <w:t>DTS</w:t>
      </w:r>
    </w:p>
    <w:p>
      <w:r>
        <w:t>1,8898</w:t>
      </w:r>
    </w:p>
    <w:p>
      <w:r>
        <w:t>0,3114</w:t>
      </w:r>
    </w:p>
    <w:p>
      <w:r>
        <w:t>1,5784</w:t>
      </w:r>
    </w:p>
    <w:p>
      <w:r>
        <w:t>2.17</w:t>
      </w:r>
    </w:p>
    <w:p>
      <w:r>
        <w:t>Đất xây dựng cơ sở ngoại giao</w:t>
      </w:r>
    </w:p>
    <w:p>
      <w:r>
        <w:t>DNG</w:t>
      </w:r>
    </w:p>
    <w:p>
      <w:r>
        <w:t>0,0000</w:t>
      </w:r>
    </w:p>
    <w:p>
      <w:r>
        <w:t>2.18</w:t>
      </w:r>
    </w:p>
    <w:p>
      <w:r>
        <w:t>Đất tín ngưỡng</w:t>
      </w:r>
    </w:p>
    <w:p>
      <w:r>
        <w:t>TIN</w:t>
      </w:r>
    </w:p>
    <w:p>
      <w:r>
        <w:t>5,0231</w:t>
      </w:r>
    </w:p>
    <w:p>
      <w:r>
        <w:t>4,2200</w:t>
      </w:r>
    </w:p>
    <w:p>
      <w:r>
        <w:t>0,6607</w:t>
      </w:r>
    </w:p>
    <w:p>
      <w:r>
        <w:t>0,1424</w:t>
      </w:r>
    </w:p>
    <w:p>
      <w:r>
        <w:t>2.19</w:t>
      </w:r>
    </w:p>
    <w:p>
      <w:r>
        <w:t>Đất sông, ngòi, kênh, rạch, suối</w:t>
      </w:r>
    </w:p>
    <w:p>
      <w:r>
        <w:t>SON</w:t>
      </w:r>
    </w:p>
    <w:p>
      <w:r>
        <w:t>312,4336</w:t>
      </w:r>
    </w:p>
    <w:p>
      <w:r>
        <w:t>95,0611</w:t>
      </w:r>
    </w:p>
    <w:p>
      <w:r>
        <w:t>135,8359</w:t>
      </w:r>
    </w:p>
    <w:p>
      <w:r>
        <w:t>44,2869</w:t>
      </w:r>
    </w:p>
    <w:p>
      <w:r>
        <w:t>37,2497</w:t>
      </w:r>
    </w:p>
    <w:p>
      <w:r>
        <w:t>2.20</w:t>
      </w:r>
    </w:p>
    <w:p>
      <w:r>
        <w:t>Đất có mặt nước chuyên dùng</w:t>
      </w:r>
    </w:p>
    <w:p>
      <w:r>
        <w:t>MNC</w:t>
      </w:r>
    </w:p>
    <w:p>
      <w:r>
        <w:t>36,2966</w:t>
      </w:r>
    </w:p>
    <w:p>
      <w:r>
        <w:t>8,0693</w:t>
      </w:r>
    </w:p>
    <w:p>
      <w:r>
        <w:t>28,2193</w:t>
      </w:r>
    </w:p>
    <w:p>
      <w:r>
        <w:t>0,0080</w:t>
      </w:r>
    </w:p>
    <w:p>
      <w:r>
        <w:t>2.21</w:t>
      </w:r>
    </w:p>
    <w:p>
      <w:r>
        <w:t>Đất phi nông nghiệp khác</w:t>
      </w:r>
    </w:p>
    <w:p>
      <w:r>
        <w:t>PNK</w:t>
      </w:r>
    </w:p>
    <w:p>
      <w:r>
        <w:t>19,8441</w:t>
      </w:r>
    </w:p>
    <w:p>
      <w:r>
        <w:t>19,8441</w:t>
      </w:r>
    </w:p>
    <w:p>
      <w:r>
        <w:t>3</w:t>
      </w:r>
    </w:p>
    <w:p>
      <w:r>
        <w:t>Đất chưa sử dụng</w:t>
      </w:r>
    </w:p>
    <w:p>
      <w:r>
        <w:t>CSD</w:t>
      </w:r>
    </w:p>
    <w:p>
      <w:r>
        <w:t>186,8856</w:t>
      </w:r>
    </w:p>
    <w:p>
      <w:r>
        <w:t>90,3969</w:t>
      </w:r>
    </w:p>
    <w:p>
      <w:r>
        <w:t>75,8736</w:t>
      </w:r>
    </w:p>
    <w:p>
      <w:r>
        <w:t>9,009</w:t>
      </w:r>
    </w:p>
    <w:p>
      <w:r>
        <w:t>11,6066</w:t>
      </w:r>
    </w:p>
    <w:p>
      <w:r>
        <w:t>2. Kế hoạch thu hồi đất năm 2024 của quận Ngũ Hành Sơn</w:t>
      </w:r>
    </w:p>
    <w:p>
      <w:r>
        <w:t>Đơn vị tính: ha</w:t>
      </w:r>
    </w:p>
    <w:p>
      <w:r>
        <w:t>STT</w:t>
      </w:r>
    </w:p>
    <w:p>
      <w:r>
        <w:t>Chỉ tiêu sử dụng đất</w:t>
      </w:r>
    </w:p>
    <w:p>
      <w:r>
        <w:t>Mã</w:t>
      </w:r>
    </w:p>
    <w:p>
      <w:r>
        <w:t>Tổng diện tích</w:t>
      </w:r>
    </w:p>
    <w:p>
      <w:r>
        <w:t>Diện tích phân theo đơn vị hành chính</w:t>
      </w:r>
    </w:p>
    <w:p>
      <w:r>
        <w:t>Hòa Hải</w:t>
      </w:r>
    </w:p>
    <w:p>
      <w:r>
        <w:t>Hòa Quý</w:t>
      </w:r>
    </w:p>
    <w:p>
      <w:r>
        <w:t>Khuê Mỹ</w:t>
      </w:r>
    </w:p>
    <w:p>
      <w:r>
        <w:t>Mỹ An</w:t>
      </w:r>
    </w:p>
    <w:p>
      <w:r>
        <w:t>(1)</w:t>
      </w:r>
    </w:p>
    <w:p>
      <w:r>
        <w:t>(2)</w:t>
      </w:r>
    </w:p>
    <w:p>
      <w:r>
        <w:t>(3)</w:t>
      </w:r>
    </w:p>
    <w:p>
      <w:r>
        <w:t>(4)=(5)+</w:t>
      </w:r>
    </w:p>
    <w:p>
      <w:r>
        <w:t>...+(8)</w:t>
      </w:r>
    </w:p>
    <w:p>
      <w:r>
        <w:t>(5)</w:t>
      </w:r>
    </w:p>
    <w:p>
      <w:r>
        <w:t>(6)</w:t>
      </w:r>
    </w:p>
    <w:p>
      <w:r>
        <w:t>(7)</w:t>
      </w:r>
    </w:p>
    <w:p>
      <w:r>
        <w:t>(8)</w:t>
      </w:r>
    </w:p>
    <w:p>
      <w:r>
        <w:t>Tổng diện tích đất của đơn vị hành chính (1+2)</w:t>
      </w:r>
    </w:p>
    <w:p>
      <w:r>
        <w:t>1,9656</w:t>
      </w:r>
    </w:p>
    <w:p>
      <w:r>
        <w:t>0,7265</w:t>
      </w:r>
    </w:p>
    <w:p>
      <w:r>
        <w:t>0,9138</w:t>
      </w:r>
    </w:p>
    <w:p>
      <w:r>
        <w:t>0,0000</w:t>
      </w:r>
    </w:p>
    <w:p>
      <w:r>
        <w:t>0,3253</w:t>
      </w:r>
    </w:p>
    <w:p>
      <w:r>
        <w:t>1</w:t>
      </w:r>
    </w:p>
    <w:p>
      <w:r>
        <w:t>Đất nông nghiệp</w:t>
      </w:r>
    </w:p>
    <w:p>
      <w:r>
        <w:t>NNP</w:t>
      </w:r>
    </w:p>
    <w:p>
      <w:r>
        <w:t>0,4157</w:t>
      </w:r>
    </w:p>
    <w:p>
      <w:r>
        <w:t>0,3620</w:t>
      </w:r>
    </w:p>
    <w:p>
      <w:r>
        <w:t>0,0537</w:t>
      </w:r>
    </w:p>
    <w:p>
      <w:r>
        <w:t>0,0000</w:t>
      </w:r>
    </w:p>
    <w:p>
      <w:r>
        <w:t>0,0000</w:t>
      </w:r>
    </w:p>
    <w:p>
      <w:r>
        <w:t>Trong đó:</w:t>
      </w:r>
    </w:p>
    <w:p>
      <w:r>
        <w:t>1.1</w:t>
      </w:r>
    </w:p>
    <w:p>
      <w:r>
        <w:t>Đất trồng lúa</w:t>
      </w:r>
    </w:p>
    <w:p>
      <w:r>
        <w:t>LUA</w:t>
      </w:r>
    </w:p>
    <w:p>
      <w:r>
        <w:t>0,0449</w:t>
      </w:r>
    </w:p>
    <w:p>
      <w:r>
        <w:t>0,0449</w:t>
      </w:r>
    </w:p>
    <w:p>
      <w:r>
        <w:t>Trong đó: Đất chuyên trồng lúa nước</w:t>
      </w:r>
    </w:p>
    <w:p>
      <w:r>
        <w:t>LUC</w:t>
      </w:r>
    </w:p>
    <w:p>
      <w:r>
        <w:t>0,0449</w:t>
      </w:r>
    </w:p>
    <w:p>
      <w:r>
        <w:t>0,0449</w:t>
      </w:r>
    </w:p>
    <w:p>
      <w:r>
        <w:t>1.2</w:t>
      </w:r>
    </w:p>
    <w:p>
      <w:r>
        <w:t>Đất trồng cây hàng năm khác</w:t>
      </w:r>
    </w:p>
    <w:p>
      <w:r>
        <w:t>HNK</w:t>
      </w:r>
    </w:p>
    <w:p>
      <w:r>
        <w:t>0,3648</w:t>
      </w:r>
    </w:p>
    <w:p>
      <w:r>
        <w:t>0,3620</w:t>
      </w:r>
    </w:p>
    <w:p>
      <w:r>
        <w:t>0,0028</w:t>
      </w:r>
    </w:p>
    <w:p>
      <w:r>
        <w:t>1.3</w:t>
      </w:r>
    </w:p>
    <w:p>
      <w:r>
        <w:t>Đất trồng cây lâu năm</w:t>
      </w:r>
    </w:p>
    <w:p>
      <w:r>
        <w:t>CLN</w:t>
      </w:r>
    </w:p>
    <w:p>
      <w:r>
        <w:t>0,0060</w:t>
      </w:r>
    </w:p>
    <w:p>
      <w:r>
        <w:t>0,0060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1,5499</w:t>
      </w:r>
    </w:p>
    <w:p>
      <w:r>
        <w:t>0,3645</w:t>
      </w:r>
    </w:p>
    <w:p>
      <w:r>
        <w:t>0,8601</w:t>
      </w:r>
    </w:p>
    <w:p>
      <w:r>
        <w:t>0,0000</w:t>
      </w:r>
    </w:p>
    <w:p>
      <w:r>
        <w:t>0,3253</w:t>
      </w:r>
    </w:p>
    <w:p>
      <w:r>
        <w:t>Trong đó:</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0,0000</w:t>
      </w:r>
    </w:p>
    <w:p>
      <w:r>
        <w:t>2.6</w:t>
      </w:r>
    </w:p>
    <w:p>
      <w:r>
        <w:t>Đất cơ sở sản xuất phi nông nghiệp</w:t>
      </w:r>
    </w:p>
    <w:p>
      <w:r>
        <w:t>SKC</w:t>
      </w:r>
    </w:p>
    <w:p>
      <w:r>
        <w:t>0,0000</w:t>
      </w:r>
    </w:p>
    <w:p>
      <w:r>
        <w:t>2.7</w:t>
      </w:r>
    </w:p>
    <w:p>
      <w:r>
        <w:t>Đất sử dụng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0,7705</w:t>
      </w:r>
    </w:p>
    <w:p>
      <w:r>
        <w:t>0,0110</w:t>
      </w:r>
    </w:p>
    <w:p>
      <w:r>
        <w:t>0,4631</w:t>
      </w:r>
    </w:p>
    <w:p>
      <w:r>
        <w:t>0,0000</w:t>
      </w:r>
    </w:p>
    <w:p>
      <w:r>
        <w:t>0,2964</w:t>
      </w:r>
    </w:p>
    <w:p>
      <w:r>
        <w:t>Trong đó:</w:t>
      </w:r>
    </w:p>
    <w:p>
      <w:r>
        <w:t>2.9.1</w:t>
      </w:r>
    </w:p>
    <w:p>
      <w:r>
        <w:t>Đất giao thông</w:t>
      </w:r>
    </w:p>
    <w:p>
      <w:r>
        <w:t>DGT</w:t>
      </w:r>
    </w:p>
    <w:p>
      <w:r>
        <w:t>0,0255</w:t>
      </w:r>
    </w:p>
    <w:p>
      <w:r>
        <w:t>0,0110</w:t>
      </w:r>
    </w:p>
    <w:p>
      <w:r>
        <w:t>0,0145</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DVT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DKG</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0,2964</w:t>
      </w:r>
    </w:p>
    <w:p>
      <w:r>
        <w:t>0,2964</w:t>
      </w:r>
    </w:p>
    <w:p>
      <w:r>
        <w:t>2.9.13</w:t>
      </w:r>
    </w:p>
    <w:p>
      <w:r>
        <w:t>Đất làm nghĩa trang, nhà tang lễ, nhà hỏa táng</w:t>
      </w:r>
    </w:p>
    <w:p>
      <w:r>
        <w:t>NTD</w:t>
      </w:r>
    </w:p>
    <w:p>
      <w:r>
        <w:t>0,4486</w:t>
      </w:r>
    </w:p>
    <w:p>
      <w:r>
        <w:t>0,4486</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0,0000</w:t>
      </w:r>
    </w:p>
    <w:p>
      <w:r>
        <w:t>2.13</w:t>
      </w:r>
    </w:p>
    <w:p>
      <w:r>
        <w:t>Đất ở tại nông thôn</w:t>
      </w:r>
    </w:p>
    <w:p>
      <w:r>
        <w:t>ONT</w:t>
      </w:r>
    </w:p>
    <w:p>
      <w:r>
        <w:t>0,0000</w:t>
      </w:r>
    </w:p>
    <w:p>
      <w:r>
        <w:t>2.14</w:t>
      </w:r>
    </w:p>
    <w:p>
      <w:r>
        <w:t>Đất ở tại đô thị</w:t>
      </w:r>
    </w:p>
    <w:p>
      <w:r>
        <w:t>ODT</w:t>
      </w:r>
    </w:p>
    <w:p>
      <w:r>
        <w:t>0,7794</w:t>
      </w:r>
    </w:p>
    <w:p>
      <w:r>
        <w:t>0,3535</w:t>
      </w:r>
    </w:p>
    <w:p>
      <w:r>
        <w:t>0,3970</w:t>
      </w:r>
    </w:p>
    <w:p>
      <w:r>
        <w:t>0,0289</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3. Kế hoạch chuyển mục đích sử dụng đất năm 2024 của quận Ngũ Hành Sơn</w:t>
      </w:r>
    </w:p>
    <w:p>
      <w:r>
        <w:t>Đơn vị tính: ha</w:t>
      </w:r>
    </w:p>
    <w:p>
      <w:r>
        <w:t>STT</w:t>
      </w:r>
    </w:p>
    <w:p>
      <w:r>
        <w:t>Chỉ tiêu sử dụng đất</w:t>
      </w:r>
    </w:p>
    <w:p>
      <w:r>
        <w:t>Mã</w:t>
      </w:r>
    </w:p>
    <w:p>
      <w:r>
        <w:t>Tổng diện tích</w:t>
      </w:r>
    </w:p>
    <w:p>
      <w:r>
        <w:t>Diện tích phân theo đơn vị hành chính</w:t>
      </w:r>
    </w:p>
    <w:p>
      <w:r>
        <w:t>Hòa Hải</w:t>
      </w:r>
    </w:p>
    <w:p>
      <w:r>
        <w:t>Hòa Quý</w:t>
      </w:r>
    </w:p>
    <w:p>
      <w:r>
        <w:t>Khuê Mỹ</w:t>
      </w:r>
    </w:p>
    <w:p>
      <w:r>
        <w:t>Mỹ An</w:t>
      </w:r>
    </w:p>
    <w:p>
      <w:r>
        <w:t>(1)</w:t>
      </w:r>
    </w:p>
    <w:p>
      <w:r>
        <w:t>(2)</w:t>
      </w:r>
    </w:p>
    <w:p>
      <w:r>
        <w:t>(3)</w:t>
      </w:r>
    </w:p>
    <w:p>
      <w:r>
        <w:t>(4)=(5)+</w:t>
      </w:r>
    </w:p>
    <w:p>
      <w:r>
        <w:t>...+(8)</w:t>
      </w:r>
    </w:p>
    <w:p>
      <w:r>
        <w:t>(5)</w:t>
      </w:r>
    </w:p>
    <w:p>
      <w:r>
        <w:t>(6)</w:t>
      </w:r>
    </w:p>
    <w:p>
      <w:r>
        <w:t>(7)</w:t>
      </w:r>
    </w:p>
    <w:p>
      <w:r>
        <w:t>(8)</w:t>
      </w:r>
    </w:p>
    <w:p>
      <w:r>
        <w:t>Tổng diện tích đất của đơn vị hành chính (1+2+3)</w:t>
      </w:r>
    </w:p>
    <w:p>
      <w:r>
        <w:t>50,8615</w:t>
      </w:r>
    </w:p>
    <w:p>
      <w:r>
        <w:t>47,3625</w:t>
      </w:r>
    </w:p>
    <w:p>
      <w:r>
        <w:t>2,4990</w:t>
      </w:r>
    </w:p>
    <w:p>
      <w:r>
        <w:t>0,5000</w:t>
      </w:r>
    </w:p>
    <w:p>
      <w:r>
        <w:t>0,5000</w:t>
      </w:r>
    </w:p>
    <w:p>
      <w:r>
        <w:t>1</w:t>
      </w:r>
    </w:p>
    <w:p>
      <w:r>
        <w:t>Đất nông nghiệp chuyển sang phi nông nghiệp</w:t>
      </w:r>
    </w:p>
    <w:p>
      <w:r>
        <w:t>NNP/PNN</w:t>
      </w:r>
    </w:p>
    <w:p>
      <w:r>
        <w:t>4,5701</w:t>
      </w:r>
    </w:p>
    <w:p>
      <w:r>
        <w:t>1,0711</w:t>
      </w:r>
    </w:p>
    <w:p>
      <w:r>
        <w:t>2,4990</w:t>
      </w:r>
    </w:p>
    <w:p>
      <w:r>
        <w:t>0,5000</w:t>
      </w:r>
    </w:p>
    <w:p>
      <w:r>
        <w:t>0,5000</w:t>
      </w:r>
    </w:p>
    <w:p>
      <w:r>
        <w:t>Trong đó:</w:t>
      </w:r>
    </w:p>
    <w:p>
      <w:r>
        <w:t>1.1</w:t>
      </w:r>
    </w:p>
    <w:p>
      <w:r>
        <w:t>Đất trồng lúa</w:t>
      </w:r>
    </w:p>
    <w:p>
      <w:r>
        <w:t>LUA/PNN</w:t>
      </w:r>
    </w:p>
    <w:p>
      <w:r>
        <w:t>0,0449</w:t>
      </w:r>
    </w:p>
    <w:p>
      <w:r>
        <w:t>0,0449</w:t>
      </w:r>
    </w:p>
    <w:p>
      <w:r>
        <w:t>Trong đó: Đất chuyên trồng lúa nước</w:t>
      </w:r>
    </w:p>
    <w:p>
      <w:r>
        <w:t>LUC/PNN</w:t>
      </w:r>
    </w:p>
    <w:p>
      <w:r>
        <w:t>0,0449</w:t>
      </w:r>
    </w:p>
    <w:p>
      <w:r>
        <w:t>0,0449</w:t>
      </w:r>
    </w:p>
    <w:p>
      <w:r>
        <w:t>1.2</w:t>
      </w:r>
    </w:p>
    <w:p>
      <w:r>
        <w:t>Đất trồng cây hàng năm khác</w:t>
      </w:r>
    </w:p>
    <w:p>
      <w:r>
        <w:t>HNK/PNN</w:t>
      </w:r>
    </w:p>
    <w:p>
      <w:r>
        <w:t>1,9430</w:t>
      </w:r>
    </w:p>
    <w:p>
      <w:r>
        <w:t>0,6620</w:t>
      </w:r>
    </w:p>
    <w:p>
      <w:r>
        <w:t>1,0810</w:t>
      </w:r>
    </w:p>
    <w:p>
      <w:r>
        <w:t>0,2000</w:t>
      </w:r>
    </w:p>
    <w:p>
      <w:r>
        <w:t>1.3</w:t>
      </w:r>
    </w:p>
    <w:p>
      <w:r>
        <w:t>Đất trồng cây lâu năm</w:t>
      </w:r>
    </w:p>
    <w:p>
      <w:r>
        <w:t>CLN/PNN</w:t>
      </w:r>
    </w:p>
    <w:p>
      <w:r>
        <w:t>2,5822</w:t>
      </w:r>
    </w:p>
    <w:p>
      <w:r>
        <w:t>0,4091</w:t>
      </w:r>
    </w:p>
    <w:p>
      <w:r>
        <w:t>1,3731</w:t>
      </w:r>
    </w:p>
    <w:p>
      <w:r>
        <w:t>0,3000</w:t>
      </w:r>
    </w:p>
    <w:p>
      <w:r>
        <w:t>0,5000</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0,0000</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Trong đó:</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RDD/NKR(a)</w:t>
      </w:r>
    </w:p>
    <w:p>
      <w:r>
        <w:t>0,0000</w:t>
      </w:r>
    </w:p>
    <w:p>
      <w:r>
        <w:t>2.9</w:t>
      </w:r>
    </w:p>
    <w:p>
      <w:r>
        <w:t>Đất rừng sản xuất chuyển sang đất nông nghiệp không phải là rừng</w:t>
      </w:r>
    </w:p>
    <w:p>
      <w:r>
        <w:t>RSX/NKR(a)</w:t>
      </w:r>
    </w:p>
    <w:p>
      <w:r>
        <w:t>0,0000</w:t>
      </w:r>
    </w:p>
    <w:p>
      <w:r>
        <w:t>Trong đó: đất có rừng sản xuất là rừng tự nhiên</w:t>
      </w:r>
    </w:p>
    <w:p>
      <w:r>
        <w:t>RSN/NKR (a)</w:t>
      </w:r>
    </w:p>
    <w:p>
      <w:r>
        <w:t>0,0000</w:t>
      </w:r>
    </w:p>
    <w:p>
      <w:r>
        <w:t>3</w:t>
      </w:r>
    </w:p>
    <w:p>
      <w:r>
        <w:t>Đất phi nông nghiệp không phải là đất ở chuyển sang đất ở</w:t>
      </w:r>
    </w:p>
    <w:p>
      <w:r>
        <w:t>PKO/OCT</w:t>
      </w:r>
    </w:p>
    <w:p>
      <w:r>
        <w:t>46,2914</w:t>
      </w:r>
    </w:p>
    <w:p>
      <w:r>
        <w:t>46,2914</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Hòa Hải</w:t>
      </w:r>
    </w:p>
    <w:p>
      <w:r>
        <w:t>Hòa Quý</w:t>
      </w:r>
    </w:p>
    <w:p>
      <w:r>
        <w:t>Khuê Mỹ</w:t>
      </w:r>
    </w:p>
    <w:p>
      <w:r>
        <w:t>Mỹ An</w:t>
      </w:r>
    </w:p>
    <w:p>
      <w:r>
        <w:t>(1)</w:t>
      </w:r>
    </w:p>
    <w:p>
      <w:r>
        <w:t>(2)</w:t>
      </w:r>
    </w:p>
    <w:p>
      <w:r>
        <w:t>(3)</w:t>
      </w:r>
    </w:p>
    <w:p>
      <w:r>
        <w:t>(4)=(5)+</w:t>
      </w:r>
    </w:p>
    <w:p>
      <w:r>
        <w:t>...+(8)</w:t>
      </w:r>
    </w:p>
    <w:p>
      <w:r>
        <w:t>(5)</w:t>
      </w:r>
    </w:p>
    <w:p>
      <w:r>
        <w:t>(6)</w:t>
      </w:r>
    </w:p>
    <w:p>
      <w:r>
        <w:t>(7)</w:t>
      </w:r>
    </w:p>
    <w:p>
      <w:r>
        <w:t>(8)</w:t>
      </w:r>
    </w:p>
    <w:p>
      <w:r>
        <w:t>Tổng diện tích theo đơn vị hành chính (1+2)</w:t>
      </w:r>
    </w:p>
    <w:p>
      <w:r>
        <w:t>9,4487</w:t>
      </w:r>
    </w:p>
    <w:p>
      <w:r>
        <w:t>2,3682</w:t>
      </w:r>
    </w:p>
    <w:p>
      <w:r>
        <w:t>0,1013</w:t>
      </w:r>
    </w:p>
    <w:p>
      <w:r>
        <w:t>0,3609</w:t>
      </w:r>
    </w:p>
    <w:p>
      <w:r>
        <w:t>6,6183</w:t>
      </w:r>
    </w:p>
    <w:p>
      <w:r>
        <w:t>1</w:t>
      </w:r>
    </w:p>
    <w:p>
      <w:r>
        <w:t>Đất nông nghiệp</w:t>
      </w:r>
    </w:p>
    <w:p>
      <w:r>
        <w:t>NNP</w:t>
      </w:r>
    </w:p>
    <w:p>
      <w:r>
        <w:t>0,0000</w:t>
      </w:r>
    </w:p>
    <w:p>
      <w:r>
        <w:t>0,0000</w:t>
      </w:r>
    </w:p>
    <w:p>
      <w:r>
        <w:t>0,0000</w:t>
      </w:r>
    </w:p>
    <w:p>
      <w:r>
        <w:t>0,0000</w:t>
      </w:r>
    </w:p>
    <w:p>
      <w:r>
        <w:t>0,0000</w:t>
      </w:r>
    </w:p>
    <w:p>
      <w:r>
        <w:t>Trong đó:</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9,448</w:t>
      </w:r>
    </w:p>
    <w:p>
      <w:r>
        <w:t>2,3682</w:t>
      </w:r>
    </w:p>
    <w:p>
      <w:r>
        <w:t>0,1013</w:t>
      </w:r>
    </w:p>
    <w:p>
      <w:r>
        <w:t>0,3609</w:t>
      </w:r>
    </w:p>
    <w:p>
      <w:r>
        <w:t>6,6183</w:t>
      </w:r>
    </w:p>
    <w:p>
      <w:r>
        <w:t>Trong đó:</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5,4676</w:t>
      </w:r>
    </w:p>
    <w:p>
      <w:r>
        <w:t>0,3609</w:t>
      </w:r>
    </w:p>
    <w:p>
      <w:r>
        <w:t>5,1067</w:t>
      </w:r>
    </w:p>
    <w:p>
      <w:r>
        <w:t>2.6</w:t>
      </w:r>
    </w:p>
    <w:p>
      <w:r>
        <w:t>Đất cơ sở sản xuất phi nông nghiệp</w:t>
      </w:r>
    </w:p>
    <w:p>
      <w:r>
        <w:t>SKC</w:t>
      </w:r>
    </w:p>
    <w:p>
      <w:r>
        <w:t>0,0000</w:t>
      </w:r>
    </w:p>
    <w:p>
      <w:r>
        <w:t>2.7</w:t>
      </w:r>
    </w:p>
    <w:p>
      <w:r>
        <w:t>Đất sử dụng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0,1013</w:t>
      </w:r>
    </w:p>
    <w:p>
      <w:r>
        <w:t>0,0000</w:t>
      </w:r>
    </w:p>
    <w:p>
      <w:r>
        <w:t>0,1013</w:t>
      </w:r>
    </w:p>
    <w:p>
      <w:r>
        <w:t>0,0000</w:t>
      </w:r>
    </w:p>
    <w:p>
      <w:r>
        <w:t>0,0000</w:t>
      </w:r>
    </w:p>
    <w:p>
      <w:r>
        <w:t>Trong đó:</w:t>
      </w:r>
    </w:p>
    <w:p>
      <w:r>
        <w:t>2.9.1</w:t>
      </w:r>
    </w:p>
    <w:p>
      <w:r>
        <w:t>Đất giao thông</w:t>
      </w:r>
    </w:p>
    <w:p>
      <w:r>
        <w:t>DGT</w:t>
      </w:r>
    </w:p>
    <w:p>
      <w:r>
        <w:t>0,0000</w:t>
      </w:r>
    </w:p>
    <w:p>
      <w:r>
        <w:t>2.9.2</w:t>
      </w:r>
    </w:p>
    <w:p>
      <w:r>
        <w:t>Đất thủy lợi</w:t>
      </w:r>
    </w:p>
    <w:p>
      <w:r>
        <w:t>DTL</w:t>
      </w:r>
    </w:p>
    <w:p>
      <w:r>
        <w:t>0,1013</w:t>
      </w:r>
    </w:p>
    <w:p>
      <w:r>
        <w:t>0,1013</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DKG</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DKI-r</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1,5116</w:t>
      </w:r>
    </w:p>
    <w:p>
      <w:r>
        <w:t>1,5116</w:t>
      </w:r>
    </w:p>
    <w:p>
      <w:r>
        <w:t>2.13</w:t>
      </w:r>
    </w:p>
    <w:p>
      <w:r>
        <w:t>Đất ở tại nông thôn</w:t>
      </w:r>
    </w:p>
    <w:p>
      <w:r>
        <w:t>ONT</w:t>
      </w:r>
    </w:p>
    <w:p>
      <w:r>
        <w:t>0,0000</w:t>
      </w:r>
    </w:p>
    <w:p>
      <w:r>
        <w:t>2.14</w:t>
      </w:r>
    </w:p>
    <w:p>
      <w:r>
        <w:t>Đất ở tại đô thị</w:t>
      </w:r>
    </w:p>
    <w:p>
      <w:r>
        <w:t>ODT</w:t>
      </w:r>
    </w:p>
    <w:p>
      <w:r>
        <w:t>2,3682</w:t>
      </w:r>
    </w:p>
    <w:p>
      <w:r>
        <w:t>2,3682</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(Vị trí các loại đất trong năm kế hoạch sử dụng đất được thể hiện trên bản đồ kế hoạch sử dụng đất năm 2024 tỷ lệ 1/10.000 do Ủy ban nhân dân quận Ngũ Hành Sơn xác lập ngày 26/03/2024).</w:t>
      </w:r>
    </w:p>
    <w:p>
      <w:r>
        <w:t>Điều 2.  Căn cứ vào Điều 1 của Quyết định này, Ủy ban nhân dân quận Ngũ Hành Sơn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Ngũ Hành Sơn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