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phê duyệt kế hoạch sử dụng đất năm 2024 của quận Thanh Khê,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986/QĐ-UBND</w:t>
      </w:r>
    </w:p>
    <w:p>
      <w:r>
        <w:t>Đà Nẵng, ngày 13 tháng 5 năm 2024</w:t>
      </w:r>
    </w:p>
    <w:p>
      <w:r>
        <w:t>QUYẾT ĐỊNH</w:t>
      </w:r>
    </w:p>
    <w:p>
      <w:r>
        <w:t>VỀ VIỆC PHÊ DUYỆT KẾ HOẠCH SỬ DỤNG ĐẤT NĂM 2024 CỦA QUẬN THANH KHÊ</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củ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quận Thanh Khê tại Tờ trình số 51/TTr-UBND ngày 15 tháng 4 năm 2024; Sở Tài nguyên và Môi trường tại Tờ trình số 167/TTr-STNMT ngày 22 tháng 4 năm 2024; trên cơ sở ý kiến thống nhất của các Ủy viên UBND thành phố (tại Công văn số 1632/VP-ĐTĐT ngày 03/5/2024 của Văn phòng UBND thành phố).</w:t>
      </w:r>
    </w:p>
    <w:p>
      <w:r>
        <w:t>QUYẾT ĐỊNH:</w:t>
      </w:r>
    </w:p>
    <w:p>
      <w:r>
        <w:t>Điều 1.  Phê duyệt kế hoạch sử dụng đất năm 2024 của quận Thanh Khê với các chỉ tiêu chủ yếu như sau:</w:t>
      </w:r>
    </w:p>
    <w:p>
      <w:r>
        <w:t>1. Phân bổ diện tích các loại đất trong kế hoạch sử dụng đất năm 2024</w:t>
      </w:r>
    </w:p>
    <w:p>
      <w:r>
        <w:t>Đơn vị tính: ha</w:t>
      </w:r>
    </w:p>
    <w:p>
      <w:r>
        <w:t>STT</w:t>
      </w:r>
    </w:p>
    <w:p>
      <w:r>
        <w:t>Chỉ tiêu</w:t>
      </w:r>
    </w:p>
    <w:p>
      <w:r>
        <w:t>Mã</w:t>
      </w:r>
    </w:p>
    <w:p>
      <w:r>
        <w:t>Tổng diện tích</w:t>
      </w:r>
    </w:p>
    <w:p>
      <w:r>
        <w:t>Phân theo đơn vị hành chính</w:t>
      </w:r>
    </w:p>
    <w:p>
      <w:r>
        <w:t>An Khê</w:t>
      </w:r>
    </w:p>
    <w:p>
      <w:r>
        <w:t>Chính Gián</w:t>
      </w:r>
    </w:p>
    <w:p>
      <w:r>
        <w:t>Hòa Khê</w:t>
      </w:r>
    </w:p>
    <w:p>
      <w:r>
        <w:t>Tam Thuận</w:t>
      </w:r>
    </w:p>
    <w:p>
      <w:r>
        <w:t>Tân Chính</w:t>
      </w:r>
    </w:p>
    <w:p>
      <w:r>
        <w:t>Thạc Gián</w:t>
      </w:r>
    </w:p>
    <w:p>
      <w:r>
        <w:t>Thanh Khê Đông</w:t>
      </w:r>
    </w:p>
    <w:p>
      <w:r>
        <w:t>Thanh Khê Tây</w:t>
      </w:r>
    </w:p>
    <w:p>
      <w:r>
        <w:t>Vĩnh Trung</w:t>
      </w:r>
    </w:p>
    <w:p>
      <w:r>
        <w:t>Xuân Hà</w:t>
      </w:r>
    </w:p>
    <w:p>
      <w:r>
        <w:t>(1)</w:t>
      </w:r>
    </w:p>
    <w:p>
      <w:r>
        <w:t>(2)</w:t>
      </w:r>
    </w:p>
    <w:p>
      <w:r>
        <w:t>(3)</w:t>
      </w:r>
    </w:p>
    <w:p>
      <w:r>
        <w:t>(4)=(5) + ...+ (14)</w:t>
      </w:r>
    </w:p>
    <w:p>
      <w:r>
        <w:t>(5)</w:t>
      </w:r>
    </w:p>
    <w:p>
      <w:r>
        <w:t>(6)</w:t>
      </w:r>
    </w:p>
    <w:p>
      <w:r>
        <w:t>(7)</w:t>
      </w:r>
    </w:p>
    <w:p>
      <w:r>
        <w:t>(8)</w:t>
      </w:r>
    </w:p>
    <w:p>
      <w:r>
        <w:t>(9)</w:t>
      </w:r>
    </w:p>
    <w:p>
      <w:r>
        <w:t>(10)</w:t>
      </w:r>
    </w:p>
    <w:p>
      <w:r>
        <w:t>(11)</w:t>
      </w:r>
    </w:p>
    <w:p>
      <w:r>
        <w:t>(12)</w:t>
      </w:r>
    </w:p>
    <w:p>
      <w:r>
        <w:t>(13)</w:t>
      </w:r>
    </w:p>
    <w:p>
      <w:r>
        <w:t>(14)</w:t>
      </w:r>
    </w:p>
    <w:p>
      <w:r>
        <w:t>TỔNG DIỆN TÍCH TỰ NHIÊN</w:t>
      </w:r>
    </w:p>
    <w:p>
      <w:r>
        <w:t>946,7845</w:t>
      </w:r>
    </w:p>
    <w:p>
      <w:r>
        <w:t>258,1660</w:t>
      </w:r>
    </w:p>
    <w:p>
      <w:r>
        <w:t>72,7868</w:t>
      </w:r>
    </w:p>
    <w:p>
      <w:r>
        <w:t>88,0448</w:t>
      </w:r>
    </w:p>
    <w:p>
      <w:r>
        <w:t>57,7322</w:t>
      </w:r>
    </w:p>
    <w:p>
      <w:r>
        <w:t>37,0010</w:t>
      </w:r>
    </w:p>
    <w:p>
      <w:r>
        <w:t>77,7957</w:t>
      </w:r>
    </w:p>
    <w:p>
      <w:r>
        <w:t>83,3531</w:t>
      </w:r>
    </w:p>
    <w:p>
      <w:r>
        <w:t>135,4676</w:t>
      </w:r>
    </w:p>
    <w:p>
      <w:r>
        <w:t>51,0624</w:t>
      </w:r>
    </w:p>
    <w:p>
      <w:r>
        <w:t>85,374</w:t>
      </w:r>
    </w:p>
    <w:p>
      <w:r>
        <w:t>1</w:t>
      </w:r>
    </w:p>
    <w:p>
      <w:r>
        <w:t>Đất nông nghiệp</w:t>
      </w:r>
    </w:p>
    <w:p>
      <w:r>
        <w:t>NNP</w:t>
      </w:r>
    </w:p>
    <w:p>
      <w:r>
        <w:t>10,2585</w:t>
      </w:r>
    </w:p>
    <w:p>
      <w:r>
        <w:t>2,5299</w:t>
      </w:r>
    </w:p>
    <w:p>
      <w:r>
        <w:t>1,3202</w:t>
      </w:r>
    </w:p>
    <w:p>
      <w:r>
        <w:t>0,0956</w:t>
      </w:r>
    </w:p>
    <w:p>
      <w:r>
        <w:t>0,5056</w:t>
      </w:r>
    </w:p>
    <w:p>
      <w:r>
        <w:t>0,1946</w:t>
      </w:r>
    </w:p>
    <w:p>
      <w:r>
        <w:t>1,0823</w:t>
      </w:r>
    </w:p>
    <w:p>
      <w:r>
        <w:t>0,7596</w:t>
      </w:r>
    </w:p>
    <w:p>
      <w:r>
        <w:t>1,5695</w:t>
      </w:r>
    </w:p>
    <w:p>
      <w:r>
        <w:t>0,7841</w:t>
      </w:r>
    </w:p>
    <w:p>
      <w:r>
        <w:t>1,4171</w:t>
      </w:r>
    </w:p>
    <w:p>
      <w:r>
        <w:t>II</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0,2213</w:t>
      </w:r>
    </w:p>
    <w:p>
      <w:r>
        <w:t>0,2213</w:t>
      </w:r>
    </w:p>
    <w:p>
      <w:r>
        <w:t>1.3</w:t>
      </w:r>
    </w:p>
    <w:p>
      <w:r>
        <w:t>Đất trồng cây lâu năm</w:t>
      </w:r>
    </w:p>
    <w:p>
      <w:r>
        <w:t>CLN</w:t>
      </w:r>
    </w:p>
    <w:p>
      <w:r>
        <w:t>10,0372</w:t>
      </w:r>
    </w:p>
    <w:p>
      <w:r>
        <w:t>2,5299</w:t>
      </w:r>
    </w:p>
    <w:p>
      <w:r>
        <w:t>1,3202</w:t>
      </w:r>
    </w:p>
    <w:p>
      <w:r>
        <w:t>0,0956</w:t>
      </w:r>
    </w:p>
    <w:p>
      <w:r>
        <w:t>0,5056</w:t>
      </w:r>
    </w:p>
    <w:p>
      <w:r>
        <w:t>0,1946</w:t>
      </w:r>
    </w:p>
    <w:p>
      <w:r>
        <w:t>1,0823</w:t>
      </w:r>
    </w:p>
    <w:p>
      <w:r>
        <w:t>0,7596</w:t>
      </w:r>
    </w:p>
    <w:p>
      <w:r>
        <w:t>1,5695</w:t>
      </w:r>
    </w:p>
    <w:p>
      <w:r>
        <w:t>0,7841</w:t>
      </w:r>
    </w:p>
    <w:p>
      <w:r>
        <w:t>1,1958</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920,5146</w:t>
      </w:r>
    </w:p>
    <w:p>
      <w:r>
        <w:t>255,6360</w:t>
      </w:r>
    </w:p>
    <w:p>
      <w:r>
        <w:t>71,4596</w:t>
      </w:r>
    </w:p>
    <w:p>
      <w:r>
        <w:t>87,9492</w:t>
      </w:r>
    </w:p>
    <w:p>
      <w:r>
        <w:t>57,2266</w:t>
      </w:r>
    </w:p>
    <w:p>
      <w:r>
        <w:t>36,8064</w:t>
      </w:r>
    </w:p>
    <w:p>
      <w:r>
        <w:t>76,7133</w:t>
      </w:r>
    </w:p>
    <w:p>
      <w:r>
        <w:t>78,4738</w:t>
      </w:r>
    </w:p>
    <w:p>
      <w:r>
        <w:t>129,8374</w:t>
      </w:r>
    </w:p>
    <w:p>
      <w:r>
        <w:t>50,2783</w:t>
      </w:r>
    </w:p>
    <w:p>
      <w:r>
        <w:t>76,1340</w:t>
      </w:r>
    </w:p>
    <w:p>
      <w:r>
        <w:t>Trong đó:</w:t>
      </w:r>
    </w:p>
    <w:p>
      <w:r>
        <w:t>2.1</w:t>
      </w:r>
    </w:p>
    <w:p>
      <w:r>
        <w:t>Đất quốc phòng</w:t>
      </w:r>
    </w:p>
    <w:p>
      <w:r>
        <w:t>CQP</w:t>
      </w:r>
    </w:p>
    <w:p>
      <w:r>
        <w:t>101,1161</w:t>
      </w:r>
    </w:p>
    <w:p>
      <w:r>
        <w:t>99,7568</w:t>
      </w:r>
    </w:p>
    <w:p>
      <w:r>
        <w:t>0,2991</w:t>
      </w:r>
    </w:p>
    <w:p>
      <w:r>
        <w:t>0,5377</w:t>
      </w:r>
    </w:p>
    <w:p>
      <w:r>
        <w:t>0,0538</w:t>
      </w:r>
    </w:p>
    <w:p>
      <w:r>
        <w:t>0,4687</w:t>
      </w:r>
    </w:p>
    <w:p>
      <w:r>
        <w:t>2.2</w:t>
      </w:r>
    </w:p>
    <w:p>
      <w:r>
        <w:t>Đất an ninh</w:t>
      </w:r>
    </w:p>
    <w:p>
      <w:r>
        <w:t>CAN</w:t>
      </w:r>
    </w:p>
    <w:p>
      <w:r>
        <w:t>1,3989</w:t>
      </w:r>
    </w:p>
    <w:p>
      <w:r>
        <w:t>0,2819</w:t>
      </w:r>
    </w:p>
    <w:p>
      <w:r>
        <w:t>0,0477</w:t>
      </w:r>
    </w:p>
    <w:p>
      <w:r>
        <w:t>0,7269</w:t>
      </w:r>
    </w:p>
    <w:p>
      <w:r>
        <w:t>0,0380</w:t>
      </w:r>
    </w:p>
    <w:p>
      <w:r>
        <w:t>0,1456</w:t>
      </w:r>
    </w:p>
    <w:p>
      <w:r>
        <w:t>0,0586</w:t>
      </w:r>
    </w:p>
    <w:p>
      <w:r>
        <w:t>0,0266</w:t>
      </w:r>
    </w:p>
    <w:p>
      <w:r>
        <w:t>0,0391</w:t>
      </w:r>
    </w:p>
    <w:p>
      <w:r>
        <w:t>0,0345</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19,3131</w:t>
      </w:r>
    </w:p>
    <w:p>
      <w:r>
        <w:t>2,4156</w:t>
      </w:r>
    </w:p>
    <w:p>
      <w:r>
        <w:t>3,8425</w:t>
      </w:r>
    </w:p>
    <w:p>
      <w:r>
        <w:t>0,9706</w:t>
      </w:r>
    </w:p>
    <w:p>
      <w:r>
        <w:t>3,8911</w:t>
      </w:r>
    </w:p>
    <w:p>
      <w:r>
        <w:t>0,2146</w:t>
      </w:r>
    </w:p>
    <w:p>
      <w:r>
        <w:t>1,7926</w:t>
      </w:r>
    </w:p>
    <w:p>
      <w:r>
        <w:t>1,6412</w:t>
      </w:r>
    </w:p>
    <w:p>
      <w:r>
        <w:t>0,5228</w:t>
      </w:r>
    </w:p>
    <w:p>
      <w:r>
        <w:t>2,2661</w:t>
      </w:r>
    </w:p>
    <w:p>
      <w:r>
        <w:t>1,7560</w:t>
      </w:r>
    </w:p>
    <w:p>
      <w:r>
        <w:t>2.6</w:t>
      </w:r>
    </w:p>
    <w:p>
      <w:r>
        <w:t>Đất cơ sở sản xuất phi nông nghiệp</w:t>
      </w:r>
    </w:p>
    <w:p>
      <w:r>
        <w:t>SKC</w:t>
      </w:r>
    </w:p>
    <w:p>
      <w:r>
        <w:t>10,6764</w:t>
      </w:r>
    </w:p>
    <w:p>
      <w:r>
        <w:t>0,9851</w:t>
      </w:r>
    </w:p>
    <w:p>
      <w:r>
        <w:t>0,0165</w:t>
      </w:r>
    </w:p>
    <w:p>
      <w:r>
        <w:t>.0,0207</w:t>
      </w:r>
    </w:p>
    <w:p>
      <w:r>
        <w:t>8,2591</w:t>
      </w:r>
    </w:p>
    <w:p>
      <w:r>
        <w:t>0,0050</w:t>
      </w:r>
    </w:p>
    <w:p>
      <w:r>
        <w:t>1,3900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291,1270</w:t>
      </w:r>
    </w:p>
    <w:p>
      <w:r>
        <w:t>58,8145</w:t>
      </w:r>
    </w:p>
    <w:p>
      <w:r>
        <w:t>22,6312</w:t>
      </w:r>
    </w:p>
    <w:p>
      <w:r>
        <w:t>25,4787</w:t>
      </w:r>
    </w:p>
    <w:p>
      <w:r>
        <w:t>23,3129</w:t>
      </w:r>
    </w:p>
    <w:p>
      <w:r>
        <w:t>15,2488</w:t>
      </w:r>
    </w:p>
    <w:p>
      <w:r>
        <w:t>19,2428</w:t>
      </w:r>
    </w:p>
    <w:p>
      <w:r>
        <w:t>30,1859</w:t>
      </w:r>
    </w:p>
    <w:p>
      <w:r>
        <w:t>54,0253</w:t>
      </w:r>
    </w:p>
    <w:p>
      <w:r>
        <w:t>14,5290</w:t>
      </w:r>
    </w:p>
    <w:p>
      <w:r>
        <w:t>27,6579</w:t>
      </w:r>
    </w:p>
    <w:p>
      <w:r>
        <w:t>Trong đó:</w:t>
      </w:r>
    </w:p>
    <w:p>
      <w:r>
        <w:t>2.9.1</w:t>
      </w:r>
    </w:p>
    <w:p>
      <w:r>
        <w:t>Đất giao thông</w:t>
      </w:r>
    </w:p>
    <w:p>
      <w:r>
        <w:t>DGT</w:t>
      </w:r>
    </w:p>
    <w:p>
      <w:r>
        <w:t>237,9540</w:t>
      </w:r>
    </w:p>
    <w:p>
      <w:r>
        <w:t>49,3033</w:t>
      </w:r>
    </w:p>
    <w:p>
      <w:r>
        <w:t>21,0217</w:t>
      </w:r>
    </w:p>
    <w:p>
      <w:r>
        <w:t>22,7304</w:t>
      </w:r>
    </w:p>
    <w:p>
      <w:r>
        <w:t>21,8250</w:t>
      </w:r>
    </w:p>
    <w:p>
      <w:r>
        <w:t>13,2629</w:t>
      </w:r>
    </w:p>
    <w:p>
      <w:r>
        <w:t>17,0829</w:t>
      </w:r>
    </w:p>
    <w:p>
      <w:r>
        <w:t>22,3644</w:t>
      </w:r>
    </w:p>
    <w:p>
      <w:r>
        <w:t>35,2314</w:t>
      </w:r>
    </w:p>
    <w:p>
      <w:r>
        <w:t>11,9515</w:t>
      </w:r>
    </w:p>
    <w:p>
      <w:r>
        <w:t>23,1805</w:t>
      </w:r>
    </w:p>
    <w:p>
      <w:r>
        <w:t>2.9.2</w:t>
      </w:r>
    </w:p>
    <w:p>
      <w:r>
        <w:t>Đất thủy lợi</w:t>
      </w:r>
    </w:p>
    <w:p>
      <w:r>
        <w:t>DTL</w:t>
      </w:r>
    </w:p>
    <w:p>
      <w:r>
        <w:t>0,0000</w:t>
      </w:r>
    </w:p>
    <w:p>
      <w:r>
        <w:t>2.9.3</w:t>
      </w:r>
    </w:p>
    <w:p>
      <w:r>
        <w:t>Đất xây dựng cơ sở văn hóa</w:t>
      </w:r>
    </w:p>
    <w:p>
      <w:r>
        <w:t>DVH</w:t>
      </w:r>
    </w:p>
    <w:p>
      <w:r>
        <w:t>0,5153</w:t>
      </w:r>
    </w:p>
    <w:p>
      <w:r>
        <w:t>0,0763</w:t>
      </w:r>
    </w:p>
    <w:p>
      <w:r>
        <w:t>0,1511</w:t>
      </w:r>
    </w:p>
    <w:p>
      <w:r>
        <w:t>0,0394</w:t>
      </w:r>
    </w:p>
    <w:p>
      <w:r>
        <w:t>0.2425</w:t>
      </w:r>
    </w:p>
    <w:p>
      <w:r>
        <w:t>0,0060</w:t>
      </w:r>
    </w:p>
    <w:p>
      <w:r>
        <w:t>2.9.4</w:t>
      </w:r>
    </w:p>
    <w:p>
      <w:r>
        <w:t>Đất xây dựng cơ sở y tế</w:t>
      </w:r>
    </w:p>
    <w:p>
      <w:r>
        <w:t>DYT</w:t>
      </w:r>
    </w:p>
    <w:p>
      <w:r>
        <w:t>6,0338</w:t>
      </w:r>
    </w:p>
    <w:p>
      <w:r>
        <w:t>0,4736</w:t>
      </w:r>
    </w:p>
    <w:p>
      <w:r>
        <w:t>0,0433</w:t>
      </w:r>
    </w:p>
    <w:p>
      <w:r>
        <w:t>0,0225</w:t>
      </w:r>
    </w:p>
    <w:p>
      <w:r>
        <w:t>0,0209</w:t>
      </w:r>
    </w:p>
    <w:p>
      <w:r>
        <w:t>0,2405</w:t>
      </w:r>
    </w:p>
    <w:p>
      <w:r>
        <w:t>2,6628</w:t>
      </w:r>
    </w:p>
    <w:p>
      <w:r>
        <w:t>1,0702</w:t>
      </w:r>
    </w:p>
    <w:p>
      <w:r>
        <w:t>1,3358</w:t>
      </w:r>
    </w:p>
    <w:p>
      <w:r>
        <w:t>0,1642</w:t>
      </w:r>
    </w:p>
    <w:p>
      <w:r>
        <w:t>2.9.5</w:t>
      </w:r>
    </w:p>
    <w:p>
      <w:r>
        <w:t>Đất xây dựng cơ sở giáo dục và đào tạo</w:t>
      </w:r>
    </w:p>
    <w:p>
      <w:r>
        <w:t>DGD</w:t>
      </w:r>
    </w:p>
    <w:p>
      <w:r>
        <w:t>33,3918</w:t>
      </w:r>
    </w:p>
    <w:p>
      <w:r>
        <w:t>3,4994</w:t>
      </w:r>
    </w:p>
    <w:p>
      <w:r>
        <w:t>0,5349</w:t>
      </w:r>
    </w:p>
    <w:p>
      <w:r>
        <w:t>2,3874</w:t>
      </w:r>
    </w:p>
    <w:p>
      <w:r>
        <w:t>0,6471</w:t>
      </w:r>
    </w:p>
    <w:p>
      <w:r>
        <w:t>1,1173</w:t>
      </w:r>
    </w:p>
    <w:p>
      <w:r>
        <w:t>1,0432</w:t>
      </w:r>
    </w:p>
    <w:p>
      <w:r>
        <w:t>3,3180</w:t>
      </w:r>
    </w:p>
    <w:p>
      <w:r>
        <w:t>16,7484</w:t>
      </w:r>
    </w:p>
    <w:p>
      <w:r>
        <w:t>0,9038</w:t>
      </w:r>
    </w:p>
    <w:p>
      <w:r>
        <w:t>3,1923</w:t>
      </w:r>
    </w:p>
    <w:p>
      <w:r>
        <w:t>2.9.6</w:t>
      </w:r>
    </w:p>
    <w:p>
      <w:r>
        <w:t>Đất xây dựng cơ sở thể dục thể thao</w:t>
      </w:r>
    </w:p>
    <w:p>
      <w:r>
        <w:t>DTT</w:t>
      </w:r>
    </w:p>
    <w:p>
      <w:r>
        <w:t>4,2540</w:t>
      </w:r>
    </w:p>
    <w:p>
      <w:r>
        <w:t>3,8924</w:t>
      </w:r>
    </w:p>
    <w:p>
      <w:r>
        <w:t>0,3616</w:t>
      </w:r>
    </w:p>
    <w:p>
      <w:r>
        <w:t>2.9.7</w:t>
      </w:r>
    </w:p>
    <w:p>
      <w:r>
        <w:t>Đất công trình năng lượng</w:t>
      </w:r>
    </w:p>
    <w:p>
      <w:r>
        <w:t>DNL</w:t>
      </w:r>
    </w:p>
    <w:p>
      <w:r>
        <w:t>1,2923</w:t>
      </w:r>
    </w:p>
    <w:p>
      <w:r>
        <w:t>0,8210</w:t>
      </w:r>
    </w:p>
    <w:p>
      <w:r>
        <w:t>0,0090</w:t>
      </w:r>
    </w:p>
    <w:p>
      <w:r>
        <w:t>0,4623</w:t>
      </w:r>
    </w:p>
    <w:p>
      <w:r>
        <w:t>2.9.8</w:t>
      </w:r>
    </w:p>
    <w:p>
      <w:r>
        <w:t>Đất công trình bưu chính, viễn thông</w:t>
      </w:r>
    </w:p>
    <w:p>
      <w:r>
        <w:t>DBV</w:t>
      </w:r>
    </w:p>
    <w:p>
      <w:r>
        <w:t>0,5351</w:t>
      </w:r>
    </w:p>
    <w:p>
      <w:r>
        <w:t>0,0805</w:t>
      </w:r>
    </w:p>
    <w:p>
      <w:r>
        <w:t>0,4270</w:t>
      </w:r>
    </w:p>
    <w:p>
      <w:r>
        <w:t>0,0276</w:t>
      </w:r>
    </w:p>
    <w:p>
      <w:r>
        <w:t>2.9.9</w:t>
      </w:r>
    </w:p>
    <w:p>
      <w:r>
        <w:t>Đất xây dựng kho dự trữ quốc gia</w:t>
      </w:r>
    </w:p>
    <w:p>
      <w:r>
        <w:t>0,0000</w:t>
      </w:r>
    </w:p>
    <w:p>
      <w:r>
        <w:t>2.9.10</w:t>
      </w:r>
    </w:p>
    <w:p>
      <w:r>
        <w:t>Đất có di tích lịch sử - văn hóa</w:t>
      </w:r>
    </w:p>
    <w:p>
      <w:r>
        <w:t>DDT</w:t>
      </w:r>
    </w:p>
    <w:p>
      <w:r>
        <w:t>0,1480</w:t>
      </w:r>
    </w:p>
    <w:p>
      <w:r>
        <w:t>0,1480</w:t>
      </w:r>
    </w:p>
    <w:p>
      <w:r>
        <w:t>2.9.11</w:t>
      </w:r>
    </w:p>
    <w:p>
      <w:r>
        <w:t>Đất bãi thải, xử lý chất thải</w:t>
      </w:r>
    </w:p>
    <w:p>
      <w:r>
        <w:t>DRA</w:t>
      </w:r>
    </w:p>
    <w:p>
      <w:r>
        <w:t>0,0000</w:t>
      </w:r>
    </w:p>
    <w:p>
      <w:r>
        <w:t>2.9.12</w:t>
      </w:r>
    </w:p>
    <w:p>
      <w:r>
        <w:t>Đất cơ sở tôn giáo</w:t>
      </w:r>
    </w:p>
    <w:p>
      <w:r>
        <w:t>TON</w:t>
      </w:r>
    </w:p>
    <w:p>
      <w:r>
        <w:t>4,4656</w:t>
      </w:r>
    </w:p>
    <w:p>
      <w:r>
        <w:t>1,2282</w:t>
      </w:r>
    </w:p>
    <w:p>
      <w:r>
        <w:t>0,9558</w:t>
      </w:r>
    </w:p>
    <w:p>
      <w:r>
        <w:t>0,0279</w:t>
      </w:r>
    </w:p>
    <w:p>
      <w:r>
        <w:t>0,6585</w:t>
      </w:r>
    </w:p>
    <w:p>
      <w:r>
        <w:t>0,4329</w:t>
      </w:r>
    </w:p>
    <w:p>
      <w:r>
        <w:t>0,3803</w:t>
      </w:r>
    </w:p>
    <w:p>
      <w:r>
        <w:t>0,3356</w:t>
      </w:r>
    </w:p>
    <w:p>
      <w:r>
        <w:t>0,2431</w:t>
      </w:r>
    </w:p>
    <w:p>
      <w:r>
        <w:t>0,2033</w:t>
      </w:r>
    </w:p>
    <w:p>
      <w:r>
        <w:t>2.9.13</w:t>
      </w:r>
    </w:p>
    <w:p>
      <w:r>
        <w:t>Đất làm nghĩa trang, nhà tang lễ, nhà hỏa táng</w:t>
      </w:r>
    </w:p>
    <w:p>
      <w:r>
        <w:t>NTD</w:t>
      </w:r>
    </w:p>
    <w:p>
      <w:r>
        <w:t>0,1033</w:t>
      </w:r>
    </w:p>
    <w:p>
      <w:r>
        <w:t>0,0223</w:t>
      </w:r>
    </w:p>
    <w:p>
      <w:r>
        <w:t>0,0689</w:t>
      </w:r>
    </w:p>
    <w:p>
      <w:r>
        <w:t>0,0121</w:t>
      </w:r>
    </w:p>
    <w:p>
      <w:r>
        <w:t>2.9.14</w:t>
      </w:r>
    </w:p>
    <w:p>
      <w:r>
        <w:t>Đất xây dựng cơ sở khoa học công nghệ</w:t>
      </w:r>
    </w:p>
    <w:p>
      <w:r>
        <w:t>DKH</w:t>
      </w:r>
    </w:p>
    <w:p>
      <w:r>
        <w:t>0,0000</w:t>
      </w:r>
    </w:p>
    <w:p>
      <w:r>
        <w:t>2.9.15</w:t>
      </w:r>
    </w:p>
    <w:p>
      <w:r>
        <w:t>Đất xây dựng cơ sở dịch vụ xã hội</w:t>
      </w:r>
    </w:p>
    <w:p>
      <w:r>
        <w:t>DXH</w:t>
      </w:r>
    </w:p>
    <w:p>
      <w:r>
        <w:t>0,0396</w:t>
      </w:r>
    </w:p>
    <w:p>
      <w:r>
        <w:t>0,0172</w:t>
      </w:r>
    </w:p>
    <w:p>
      <w:r>
        <w:t>0,0224</w:t>
      </w:r>
    </w:p>
    <w:p>
      <w:r>
        <w:t>2.9.16</w:t>
      </w:r>
    </w:p>
    <w:p>
      <w:r>
        <w:t>Đất chợ</w:t>
      </w:r>
    </w:p>
    <w:p>
      <w:r>
        <w:t>DCH</w:t>
      </w:r>
    </w:p>
    <w:p>
      <w:r>
        <w:t>2,3942</w:t>
      </w:r>
    </w:p>
    <w:p>
      <w:r>
        <w:t>0,2608</w:t>
      </w:r>
    </w:p>
    <w:p>
      <w:r>
        <w:t>0,1188</w:t>
      </w:r>
    </w:p>
    <w:p>
      <w:r>
        <w:t>0,1163</w:t>
      </w:r>
    </w:p>
    <w:p>
      <w:r>
        <w:t>0,1598</w:t>
      </w:r>
    </w:p>
    <w:p>
      <w:r>
        <w:t>0,3754</w:t>
      </w:r>
    </w:p>
    <w:p>
      <w:r>
        <w:t>0,5844</w:t>
      </w:r>
    </w:p>
    <w:p>
      <w:r>
        <w:t>0,5902</w:t>
      </w:r>
    </w:p>
    <w:p>
      <w:r>
        <w:t>0,0948</w:t>
      </w:r>
    </w:p>
    <w:p>
      <w:r>
        <w:t>0,0937</w:t>
      </w:r>
    </w:p>
    <w:p>
      <w:r>
        <w:t>2.10</w:t>
      </w:r>
    </w:p>
    <w:p>
      <w:r>
        <w:t>Đất danh lam thắng cảnh</w:t>
      </w:r>
    </w:p>
    <w:p>
      <w:r>
        <w:t>DDL</w:t>
      </w:r>
    </w:p>
    <w:p>
      <w:r>
        <w:t>0,0000</w:t>
      </w:r>
    </w:p>
    <w:p>
      <w:r>
        <w:t>2.11</w:t>
      </w:r>
    </w:p>
    <w:p>
      <w:r>
        <w:t>Đất sinh hoạt cộng đồng</w:t>
      </w:r>
    </w:p>
    <w:p>
      <w:r>
        <w:t>DSH</w:t>
      </w:r>
    </w:p>
    <w:p>
      <w:r>
        <w:t>1,3472</w:t>
      </w:r>
    </w:p>
    <w:p>
      <w:r>
        <w:t>0,2155</w:t>
      </w:r>
    </w:p>
    <w:p>
      <w:r>
        <w:t>0,1633</w:t>
      </w:r>
    </w:p>
    <w:p>
      <w:r>
        <w:t>0,0783</w:t>
      </w:r>
    </w:p>
    <w:p>
      <w:r>
        <w:t>0,1449</w:t>
      </w:r>
    </w:p>
    <w:p>
      <w:r>
        <w:t>0,0220</w:t>
      </w:r>
    </w:p>
    <w:p>
      <w:r>
        <w:t>0,0716</w:t>
      </w:r>
    </w:p>
    <w:p>
      <w:r>
        <w:t>0,6331</w:t>
      </w:r>
    </w:p>
    <w:p>
      <w:r>
        <w:t>0,0185</w:t>
      </w:r>
    </w:p>
    <w:p>
      <w:r>
        <w:t>2.12</w:t>
      </w:r>
    </w:p>
    <w:p>
      <w:r>
        <w:t>Đất khu vui chơi, giải trí công cộng</w:t>
      </w:r>
    </w:p>
    <w:p>
      <w:r>
        <w:t>DKV</w:t>
      </w:r>
    </w:p>
    <w:p>
      <w:r>
        <w:t>12,5015</w:t>
      </w:r>
    </w:p>
    <w:p>
      <w:r>
        <w:t>0,7249</w:t>
      </w:r>
    </w:p>
    <w:p>
      <w:r>
        <w:t>0,0525</w:t>
      </w:r>
    </w:p>
    <w:p>
      <w:r>
        <w:t>0,1630</w:t>
      </w:r>
    </w:p>
    <w:p>
      <w:r>
        <w:t>0,0356</w:t>
      </w:r>
    </w:p>
    <w:p>
      <w:r>
        <w:t>0,0676</w:t>
      </w:r>
    </w:p>
    <w:p>
      <w:r>
        <w:t>8,8981</w:t>
      </w:r>
    </w:p>
    <w:p>
      <w:r>
        <w:t>0,6557</w:t>
      </w:r>
    </w:p>
    <w:p>
      <w:r>
        <w:t>1,8209</w:t>
      </w:r>
    </w:p>
    <w:p>
      <w:r>
        <w:t>0,0832</w:t>
      </w:r>
    </w:p>
    <w:p>
      <w:r>
        <w:t>2.13</w:t>
      </w:r>
    </w:p>
    <w:p>
      <w:r>
        <w:t>Đất ở tại nông thôn</w:t>
      </w:r>
    </w:p>
    <w:p>
      <w:r>
        <w:t>ONT</w:t>
      </w:r>
    </w:p>
    <w:p>
      <w:r>
        <w:t>0,0000</w:t>
      </w:r>
    </w:p>
    <w:p>
      <w:r>
        <w:t>2.14</w:t>
      </w:r>
    </w:p>
    <w:p>
      <w:r>
        <w:t>Đất ở tại đô thị</w:t>
      </w:r>
    </w:p>
    <w:p>
      <w:r>
        <w:t>ODT</w:t>
      </w:r>
    </w:p>
    <w:p>
      <w:r>
        <w:t>439,3904</w:t>
      </w:r>
    </w:p>
    <w:p>
      <w:r>
        <w:t>86,4463</w:t>
      </w:r>
    </w:p>
    <w:p>
      <w:r>
        <w:t>43,9907</w:t>
      </w:r>
    </w:p>
    <w:p>
      <w:r>
        <w:t>54,7384</w:t>
      </w:r>
    </w:p>
    <w:p>
      <w:r>
        <w:t>29,1520</w:t>
      </w:r>
    </w:p>
    <w:p>
      <w:r>
        <w:t>20,9241</w:t>
      </w:r>
    </w:p>
    <w:p>
      <w:r>
        <w:t>34,0530</w:t>
      </w:r>
    </w:p>
    <w:p>
      <w:r>
        <w:t>41,3025</w:t>
      </w:r>
    </w:p>
    <w:p>
      <w:r>
        <w:t>55,4831</w:t>
      </w:r>
    </w:p>
    <w:p>
      <w:r>
        <w:t>31,7274</w:t>
      </w:r>
    </w:p>
    <w:p>
      <w:r>
        <w:t>41,5729</w:t>
      </w:r>
    </w:p>
    <w:p>
      <w:r>
        <w:t>2.15</w:t>
      </w:r>
    </w:p>
    <w:p>
      <w:r>
        <w:t>Đất xây dựng trụ sở cơ quan</w:t>
      </w:r>
    </w:p>
    <w:p>
      <w:r>
        <w:t>TSC</w:t>
      </w:r>
    </w:p>
    <w:p>
      <w:r>
        <w:t>4,5065</w:t>
      </w:r>
    </w:p>
    <w:p>
      <w:r>
        <w:t>0,3056</w:t>
      </w:r>
    </w:p>
    <w:p>
      <w:r>
        <w:t>0,2401</w:t>
      </w:r>
    </w:p>
    <w:p>
      <w:r>
        <w:t>0,4748</w:t>
      </w:r>
    </w:p>
    <w:p>
      <w:r>
        <w:t>0,2561</w:t>
      </w:r>
    </w:p>
    <w:p>
      <w:r>
        <w:t>0,1054</w:t>
      </w:r>
    </w:p>
    <w:p>
      <w:r>
        <w:t>0,0781</w:t>
      </w:r>
    </w:p>
    <w:p>
      <w:r>
        <w:t>0,1631</w:t>
      </w:r>
    </w:p>
    <w:p>
      <w:r>
        <w:t>0,1613</w:t>
      </w:r>
    </w:p>
    <w:p>
      <w:r>
        <w:t>0,1403</w:t>
      </w:r>
    </w:p>
    <w:p>
      <w:r>
        <w:t>2,5817</w:t>
      </w:r>
    </w:p>
    <w:p>
      <w:r>
        <w:t>2.16</w:t>
      </w:r>
    </w:p>
    <w:p>
      <w:r>
        <w:t>Đất xây dựng trụ sở của tổ chức sự nghiệp</w:t>
      </w:r>
    </w:p>
    <w:p>
      <w:r>
        <w:t>DTS</w:t>
      </w:r>
    </w:p>
    <w:p>
      <w:r>
        <w:t>1,5018</w:t>
      </w:r>
    </w:p>
    <w:p>
      <w:r>
        <w:t>0,0980</w:t>
      </w:r>
    </w:p>
    <w:p>
      <w:r>
        <w:t>0,3794</w:t>
      </w:r>
    </w:p>
    <w:p>
      <w:r>
        <w:t>0,0245</w:t>
      </w:r>
    </w:p>
    <w:p>
      <w:r>
        <w:t>0,0306</w:t>
      </w:r>
    </w:p>
    <w:p>
      <w:r>
        <w:t>0,9465</w:t>
      </w:r>
    </w:p>
    <w:p>
      <w:r>
        <w:t>0,0228</w:t>
      </w:r>
    </w:p>
    <w:p>
      <w:r>
        <w:t>2.17</w:t>
      </w:r>
    </w:p>
    <w:p>
      <w:r>
        <w:t>Đất xây dựng cơ sở ngoại giao</w:t>
      </w:r>
    </w:p>
    <w:p>
      <w:r>
        <w:t>DNG</w:t>
      </w:r>
    </w:p>
    <w:p>
      <w:r>
        <w:t>0,0000</w:t>
      </w:r>
    </w:p>
    <w:p>
      <w:r>
        <w:t>2.18</w:t>
      </w:r>
    </w:p>
    <w:p>
      <w:r>
        <w:t>Đất cơ sở tín ngưỡng</w:t>
      </w:r>
    </w:p>
    <w:p>
      <w:r>
        <w:t>TIN</w:t>
      </w:r>
    </w:p>
    <w:p>
      <w:r>
        <w:t>1,9240</w:t>
      </w:r>
    </w:p>
    <w:p>
      <w:r>
        <w:t>0,2173</w:t>
      </w:r>
    </w:p>
    <w:p>
      <w:r>
        <w:t>0,1760</w:t>
      </w:r>
    </w:p>
    <w:p>
      <w:r>
        <w:t>0,1940</w:t>
      </w:r>
    </w:p>
    <w:p>
      <w:r>
        <w:t>0,0166</w:t>
      </w:r>
    </w:p>
    <w:p>
      <w:r>
        <w:t>0,1325</w:t>
      </w:r>
    </w:p>
    <w:p>
      <w:r>
        <w:t>0,4880</w:t>
      </w:r>
    </w:p>
    <w:p>
      <w:r>
        <w:t>0,5853</w:t>
      </w:r>
    </w:p>
    <w:p>
      <w:r>
        <w:t>0,1143</w:t>
      </w:r>
    </w:p>
    <w:p>
      <w:r>
        <w:t>2.19</w:t>
      </w:r>
    </w:p>
    <w:p>
      <w:r>
        <w:t>Đất sông, ngòi, kênh, rạch, suối</w:t>
      </w:r>
    </w:p>
    <w:p>
      <w:r>
        <w:t>SON</w:t>
      </w:r>
    </w:p>
    <w:p>
      <w:r>
        <w:t>8,4440</w:t>
      </w:r>
    </w:p>
    <w:p>
      <w:r>
        <w:t>2,5862</w:t>
      </w:r>
    </w:p>
    <w:p>
      <w:r>
        <w:t>5,8578</w:t>
      </w:r>
    </w:p>
    <w:p>
      <w:r>
        <w:t>2.20</w:t>
      </w:r>
    </w:p>
    <w:p>
      <w:r>
        <w:t>Đất có mặt nước chuyên dùng</w:t>
      </w:r>
    </w:p>
    <w:p>
      <w:r>
        <w:t>MNC</w:t>
      </w:r>
    </w:p>
    <w:p>
      <w:r>
        <w:t>26,2638</w:t>
      </w:r>
    </w:p>
    <w:p>
      <w:r>
        <w:t>5,3745</w:t>
      </w:r>
    </w:p>
    <w:p>
      <w:r>
        <w:t>4,5868</w:t>
      </w:r>
    </w:p>
    <w:p>
      <w:r>
        <w:t>12,4063</w:t>
      </w:r>
    </w:p>
    <w:p>
      <w:r>
        <w:t>0,4065</w:t>
      </w:r>
    </w:p>
    <w:p>
      <w:r>
        <w:t>1,9809</w:t>
      </w:r>
    </w:p>
    <w:p>
      <w:r>
        <w:t>1,5088</w:t>
      </w:r>
    </w:p>
    <w:p>
      <w:r>
        <w:t>2.21</w:t>
      </w:r>
    </w:p>
    <w:p>
      <w:r>
        <w:t>Đất phi nông nghiệp khác</w:t>
      </w:r>
    </w:p>
    <w:p>
      <w:r>
        <w:t>PNK</w:t>
      </w:r>
    </w:p>
    <w:p>
      <w:r>
        <w:t>1,0039</w:t>
      </w:r>
    </w:p>
    <w:p>
      <w:r>
        <w:t>1,0039</w:t>
      </w:r>
    </w:p>
    <w:p>
      <w:r>
        <w:t>3</w:t>
      </w:r>
    </w:p>
    <w:p>
      <w:r>
        <w:t>Đất chưa sử dụng</w:t>
      </w:r>
    </w:p>
    <w:p>
      <w:r>
        <w:t>CSD</w:t>
      </w:r>
    </w:p>
    <w:p>
      <w:r>
        <w:t>16,0114</w:t>
      </w:r>
    </w:p>
    <w:p>
      <w:r>
        <w:t>0,0070</w:t>
      </w:r>
    </w:p>
    <w:p>
      <w:r>
        <w:t>4,1197</w:t>
      </w:r>
    </w:p>
    <w:p>
      <w:r>
        <w:t>4,0608</w:t>
      </w:r>
    </w:p>
    <w:p>
      <w:r>
        <w:t>7,8239</w:t>
      </w:r>
    </w:p>
    <w:p>
      <w:r>
        <w:t>2. Kế hoạch thu hồi đất năm 2024 của quận Thanh Khê</w:t>
      </w:r>
    </w:p>
    <w:p>
      <w:r>
        <w:t>Đơn vị tính: ha</w:t>
      </w:r>
    </w:p>
    <w:p>
      <w:r>
        <w:t>STT</w:t>
      </w:r>
    </w:p>
    <w:p>
      <w:r>
        <w:t>Chỉ tiêu</w:t>
      </w:r>
    </w:p>
    <w:p>
      <w:r>
        <w:t>Mã</w:t>
      </w:r>
    </w:p>
    <w:p>
      <w:r>
        <w:t>Tổng diện tích</w:t>
      </w:r>
    </w:p>
    <w:p>
      <w:r>
        <w:t>Phân theo đơn vị hành chính</w:t>
      </w:r>
    </w:p>
    <w:p>
      <w:r>
        <w:t>An Khê</w:t>
      </w:r>
    </w:p>
    <w:p>
      <w:r>
        <w:t>Chính Gián</w:t>
      </w:r>
    </w:p>
    <w:p>
      <w:r>
        <w:t>Hòa Khê</w:t>
      </w:r>
    </w:p>
    <w:p>
      <w:r>
        <w:t>Tam Thuận</w:t>
      </w:r>
    </w:p>
    <w:p>
      <w:r>
        <w:t>Tân Chính</w:t>
      </w:r>
    </w:p>
    <w:p>
      <w:r>
        <w:t>Thạc Gián</w:t>
      </w:r>
    </w:p>
    <w:p>
      <w:r>
        <w:t>Thanh Khê Đông</w:t>
      </w:r>
    </w:p>
    <w:p>
      <w:r>
        <w:t>Thanh Khê Tây</w:t>
      </w:r>
    </w:p>
    <w:p>
      <w:r>
        <w:t>Vĩnh Trung</w:t>
      </w:r>
    </w:p>
    <w:p>
      <w:r>
        <w:t>Xuân Hà</w:t>
      </w:r>
    </w:p>
    <w:p>
      <w:r>
        <w:t>(1)</w:t>
      </w:r>
    </w:p>
    <w:p>
      <w:r>
        <w:t>(2)</w:t>
      </w:r>
    </w:p>
    <w:p>
      <w:r>
        <w:t>(3)</w:t>
      </w:r>
    </w:p>
    <w:p>
      <w:r>
        <w:t>(4)= (5) + ...+ (14)</w:t>
      </w:r>
    </w:p>
    <w:p>
      <w:r>
        <w:t>(5)</w:t>
      </w:r>
    </w:p>
    <w:p>
      <w:r>
        <w:t>(6)</w:t>
      </w:r>
    </w:p>
    <w:p>
      <w:r>
        <w:t>(7)</w:t>
      </w:r>
    </w:p>
    <w:p>
      <w:r>
        <w:t>(8)</w:t>
      </w:r>
    </w:p>
    <w:p>
      <w:r>
        <w:t>(9)</w:t>
      </w:r>
    </w:p>
    <w:p>
      <w:r>
        <w:t>(10)</w:t>
      </w:r>
    </w:p>
    <w:p>
      <w:r>
        <w:t>(11)</w:t>
      </w:r>
    </w:p>
    <w:p>
      <w:r>
        <w:t>(12)</w:t>
      </w:r>
    </w:p>
    <w:p>
      <w:r>
        <w:t>(13)</w:t>
      </w:r>
    </w:p>
    <w:p>
      <w:r>
        <w:t>(14)</w:t>
      </w:r>
    </w:p>
    <w:p>
      <w:r>
        <w:t>Tổng diện tích đất của đơn vị hành chính</w:t>
      </w:r>
    </w:p>
    <w:p>
      <w:r>
        <w:t>0,4639</w:t>
      </w:r>
    </w:p>
    <w:p>
      <w:r>
        <w:t>0,0016</w:t>
      </w:r>
    </w:p>
    <w:p>
      <w:r>
        <w:t>0,0000</w:t>
      </w:r>
    </w:p>
    <w:p>
      <w:r>
        <w:t>0,0000</w:t>
      </w:r>
    </w:p>
    <w:p>
      <w:r>
        <w:t>0,0000</w:t>
      </w:r>
    </w:p>
    <w:p>
      <w:r>
        <w:t>0,0000</w:t>
      </w:r>
    </w:p>
    <w:p>
      <w:r>
        <w:t>0,0000</w:t>
      </w:r>
    </w:p>
    <w:p>
      <w:r>
        <w:t>0,0000</w:t>
      </w:r>
    </w:p>
    <w:p>
      <w:r>
        <w:t>0,0000</w:t>
      </w:r>
    </w:p>
    <w:p>
      <w:r>
        <w:t>0,0000</w:t>
      </w:r>
    </w:p>
    <w:p>
      <w:r>
        <w:t>0,4623</w:t>
      </w:r>
    </w:p>
    <w:p>
      <w:r>
        <w:t>1</w:t>
      </w:r>
    </w:p>
    <w:p>
      <w:r>
        <w:t>Đất nông nghiệp</w:t>
      </w:r>
    </w:p>
    <w:p>
      <w:r>
        <w:t>NNP</w:t>
      </w:r>
    </w:p>
    <w:p>
      <w:r>
        <w:t>0,0000</w:t>
      </w:r>
    </w:p>
    <w:p>
      <w:r>
        <w:t>0,0000</w:t>
      </w:r>
    </w:p>
    <w:p>
      <w:r>
        <w:t>0,0000</w:t>
      </w:r>
    </w:p>
    <w:p>
      <w:r>
        <w:t>0,0000</w:t>
      </w:r>
    </w:p>
    <w:p>
      <w:r>
        <w:t>0,0000</w:t>
      </w:r>
    </w:p>
    <w:p>
      <w:r>
        <w:t>0,0000</w:t>
      </w:r>
    </w:p>
    <w:p>
      <w:r>
        <w:t>0,0000</w:t>
      </w:r>
    </w:p>
    <w:p>
      <w:r>
        <w:t>0,0000</w:t>
      </w:r>
    </w:p>
    <w:p>
      <w:r>
        <w:t>0,0000</w:t>
      </w:r>
    </w:p>
    <w:p>
      <w:r>
        <w:t>0,0000</w:t>
      </w:r>
    </w:p>
    <w:p>
      <w:r>
        <w:t>0,0000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0.4639</w:t>
      </w:r>
    </w:p>
    <w:p>
      <w:r>
        <w:t>0,0010</w:t>
      </w:r>
    </w:p>
    <w:p>
      <w:r>
        <w:t>0,0000</w:t>
      </w:r>
    </w:p>
    <w:p>
      <w:r>
        <w:t>0,0000</w:t>
      </w:r>
    </w:p>
    <w:p>
      <w:r>
        <w:t>0,0000</w:t>
      </w:r>
    </w:p>
    <w:p>
      <w:r>
        <w:t>0,0000</w:t>
      </w:r>
    </w:p>
    <w:p>
      <w:r>
        <w:t>0,0000</w:t>
      </w:r>
    </w:p>
    <w:p>
      <w:r>
        <w:t>0,0000</w:t>
      </w:r>
    </w:p>
    <w:p>
      <w:r>
        <w:t>0,0000</w:t>
      </w:r>
    </w:p>
    <w:p>
      <w:r>
        <w:t>0,0000</w:t>
      </w:r>
    </w:p>
    <w:p>
      <w:r>
        <w:t>0,4623</w:t>
      </w:r>
    </w:p>
    <w:p>
      <w:r>
        <w:t>2.1</w:t>
      </w:r>
    </w:p>
    <w:p>
      <w:r>
        <w:t>Đất quốc phòng</w:t>
      </w:r>
    </w:p>
    <w:p>
      <w:r>
        <w:t>CQP</w:t>
      </w:r>
    </w:p>
    <w:p>
      <w:r>
        <w:t>0,0000</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0,4571</w:t>
      </w:r>
    </w:p>
    <w:p>
      <w:r>
        <w:t>0,4571</w:t>
      </w:r>
    </w:p>
    <w:p>
      <w:r>
        <w:t>2.6</w:t>
      </w:r>
    </w:p>
    <w:p>
      <w:r>
        <w:t>Đất cơ sở sản xuất phi nông nghiệp</w:t>
      </w:r>
    </w:p>
    <w:p>
      <w:r>
        <w:t>SKC</w:t>
      </w:r>
    </w:p>
    <w:p>
      <w:r>
        <w:t>0,0000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0,0052</w:t>
      </w:r>
    </w:p>
    <w:p>
      <w:r>
        <w:t>0,0000</w:t>
      </w:r>
    </w:p>
    <w:p>
      <w:r>
        <w:t>0,0000</w:t>
      </w:r>
    </w:p>
    <w:p>
      <w:r>
        <w:t>0,0000</w:t>
      </w:r>
    </w:p>
    <w:p>
      <w:r>
        <w:t>0,0000</w:t>
      </w:r>
    </w:p>
    <w:p>
      <w:r>
        <w:t>0,0000</w:t>
      </w:r>
    </w:p>
    <w:p>
      <w:r>
        <w:t>0,0000</w:t>
      </w:r>
    </w:p>
    <w:p>
      <w:r>
        <w:t>0,0000</w:t>
      </w:r>
    </w:p>
    <w:p>
      <w:r>
        <w:t>0,0000</w:t>
      </w:r>
    </w:p>
    <w:p>
      <w:r>
        <w:t>0,0000</w:t>
      </w:r>
    </w:p>
    <w:p>
      <w:r>
        <w:t>0,0052</w:t>
      </w:r>
    </w:p>
    <w:p>
      <w:r>
        <w:t>Trong đó:</w:t>
      </w:r>
    </w:p>
    <w:p>
      <w:r>
        <w:t>0,0000</w:t>
      </w:r>
    </w:p>
    <w:p>
      <w:r>
        <w:t>2.9.1</w:t>
      </w:r>
    </w:p>
    <w:p>
      <w:r>
        <w:t>Đất giao thông</w:t>
      </w:r>
    </w:p>
    <w:p>
      <w:r>
        <w:t>DGT</w:t>
      </w:r>
    </w:p>
    <w:p>
      <w:r>
        <w:t>0,0052</w:t>
      </w:r>
    </w:p>
    <w:p>
      <w:r>
        <w:t>0,0052</w:t>
      </w:r>
    </w:p>
    <w:p>
      <w:r>
        <w:t>2.9.2</w:t>
      </w:r>
    </w:p>
    <w:p>
      <w:r>
        <w:t>Đất thủy lợi</w:t>
      </w:r>
    </w:p>
    <w:p>
      <w:r>
        <w:t>DTL</w:t>
      </w:r>
    </w:p>
    <w:p>
      <w:r>
        <w:t>0,0000</w:t>
      </w:r>
    </w:p>
    <w:p>
      <w:r>
        <w:t>2.9.3</w:t>
      </w:r>
    </w:p>
    <w:p>
      <w:r>
        <w:t>Đất xây dựng cơ sở văn hóa</w:t>
      </w:r>
    </w:p>
    <w:p>
      <w:r>
        <w:t>DVH</w:t>
      </w:r>
    </w:p>
    <w:p>
      <w:r>
        <w:t>0,0000</w:t>
      </w:r>
    </w:p>
    <w:p>
      <w:r>
        <w:t>2.9.4</w:t>
      </w:r>
    </w:p>
    <w:p>
      <w:r>
        <w:t>Đất xây dựng cơ sở y tế</w:t>
      </w:r>
    </w:p>
    <w:p>
      <w:r>
        <w:t>DYT</w:t>
      </w:r>
    </w:p>
    <w:p>
      <w:r>
        <w:t>0,0000</w:t>
      </w:r>
    </w:p>
    <w:p>
      <w:r>
        <w:t>2.9.5</w:t>
      </w:r>
    </w:p>
    <w:p>
      <w:r>
        <w:t>Đất xây dựng cơ sở giáo dục và đào tạo</w:t>
      </w:r>
    </w:p>
    <w:p>
      <w:r>
        <w:t>DGD</w:t>
      </w:r>
    </w:p>
    <w:p>
      <w:r>
        <w:t>0,0000</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0,0000</w:t>
      </w:r>
    </w:p>
    <w:p>
      <w:r>
        <w:t>2.9.14</w:t>
      </w:r>
    </w:p>
    <w:p>
      <w:r>
        <w:t>Đất xây dựng cơ sở khoa học công nghệ</w:t>
      </w:r>
    </w:p>
    <w:p>
      <w:r>
        <w:t>ĐKH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0,0000</w:t>
      </w:r>
    </w:p>
    <w:p>
      <w:r>
        <w:t>2.13</w:t>
      </w:r>
    </w:p>
    <w:p>
      <w:r>
        <w:t>Đất ở tại nông thôn</w:t>
      </w:r>
    </w:p>
    <w:p>
      <w:r>
        <w:t>ONT</w:t>
      </w:r>
    </w:p>
    <w:p>
      <w:r>
        <w:t>0,0000</w:t>
      </w:r>
    </w:p>
    <w:p>
      <w:r>
        <w:t>2.14</w:t>
      </w:r>
    </w:p>
    <w:p>
      <w:r>
        <w:t>Đất ở tại đô thị</w:t>
      </w:r>
    </w:p>
    <w:p>
      <w:r>
        <w:t>ODT</w:t>
      </w:r>
    </w:p>
    <w:p>
      <w:r>
        <w:t>0,0016</w:t>
      </w:r>
    </w:p>
    <w:p>
      <w:r>
        <w:t>0,0016</w:t>
      </w:r>
    </w:p>
    <w:p>
      <w:r>
        <w:t>2.15</w:t>
      </w:r>
    </w:p>
    <w:p>
      <w:r>
        <w:t>Đất xây dựng trụ sở cơ quan</w:t>
      </w:r>
    </w:p>
    <w:p>
      <w:r>
        <w:t>TSC</w:t>
      </w:r>
    </w:p>
    <w:p>
      <w:r>
        <w:t>0,0000</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cơ sở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3. Kế hoạch chuyển mục đích sử dụng đất năm 2024 của quận Thanh Khê</w:t>
      </w:r>
    </w:p>
    <w:p>
      <w:r>
        <w:t>Đơn vị tính: ha</w:t>
      </w:r>
    </w:p>
    <w:p>
      <w:r>
        <w:t>STT</w:t>
      </w:r>
    </w:p>
    <w:p>
      <w:r>
        <w:t>Chỉ tiêu</w:t>
      </w:r>
    </w:p>
    <w:p>
      <w:r>
        <w:t>Mã</w:t>
      </w:r>
    </w:p>
    <w:p>
      <w:r>
        <w:t>Diện tích (ha)</w:t>
      </w:r>
    </w:p>
    <w:p>
      <w:r>
        <w:t>Phân theo đơn vị hành chính</w:t>
      </w:r>
    </w:p>
    <w:p>
      <w:r>
        <w:t>An Khê</w:t>
      </w:r>
    </w:p>
    <w:p>
      <w:r>
        <w:t>Chính Gián</w:t>
      </w:r>
    </w:p>
    <w:p>
      <w:r>
        <w:t>Hòa Khê</w:t>
      </w:r>
    </w:p>
    <w:p>
      <w:r>
        <w:t>Tam Thuận</w:t>
      </w:r>
    </w:p>
    <w:p>
      <w:r>
        <w:t>Tân Chính</w:t>
      </w:r>
    </w:p>
    <w:p>
      <w:r>
        <w:t>Thạc Gián</w:t>
      </w:r>
    </w:p>
    <w:p>
      <w:r>
        <w:t>Thanh Khê Đông</w:t>
      </w:r>
    </w:p>
    <w:p>
      <w:r>
        <w:t>Thanh Khê Tây</w:t>
      </w:r>
    </w:p>
    <w:p>
      <w:r>
        <w:t>Vĩnh Trung</w:t>
      </w:r>
    </w:p>
    <w:p>
      <w:r>
        <w:t>Xuân Hà</w:t>
      </w:r>
    </w:p>
    <w:p>
      <w:r>
        <w:t>(1)</w:t>
      </w:r>
    </w:p>
    <w:p>
      <w:r>
        <w:t>(2)</w:t>
      </w:r>
    </w:p>
    <w:p>
      <w:r>
        <w:t>(3)</w:t>
      </w:r>
    </w:p>
    <w:p>
      <w:r>
        <w:t>(4)= (5) + ...+ (14)</w:t>
      </w:r>
    </w:p>
    <w:p>
      <w:r>
        <w:t>(5)</w:t>
      </w:r>
    </w:p>
    <w:p>
      <w:r>
        <w:t>(6)</w:t>
      </w:r>
    </w:p>
    <w:p>
      <w:r>
        <w:t>(7)</w:t>
      </w:r>
    </w:p>
    <w:p>
      <w:r>
        <w:t>(8)</w:t>
      </w:r>
    </w:p>
    <w:p>
      <w:r>
        <w:t>(9)</w:t>
      </w:r>
    </w:p>
    <w:p>
      <w:r>
        <w:t>(10)</w:t>
      </w:r>
    </w:p>
    <w:p>
      <w:r>
        <w:t>(11)</w:t>
      </w:r>
    </w:p>
    <w:p>
      <w:r>
        <w:t>(12)</w:t>
      </w:r>
    </w:p>
    <w:p>
      <w:r>
        <w:t>(13)</w:t>
      </w:r>
    </w:p>
    <w:p>
      <w:r>
        <w:t>(14)</w:t>
      </w:r>
    </w:p>
    <w:p>
      <w:r>
        <w:t>Tổng diện tích đất của đơn vị hành chính</w:t>
      </w:r>
    </w:p>
    <w:p>
      <w:r>
        <w:t>0,1400</w:t>
      </w:r>
    </w:p>
    <w:p>
      <w:r>
        <w:t>0,0250</w:t>
      </w:r>
    </w:p>
    <w:p>
      <w:r>
        <w:t>0,0100</w:t>
      </w:r>
    </w:p>
    <w:p>
      <w:r>
        <w:t>0,0200</w:t>
      </w:r>
    </w:p>
    <w:p>
      <w:r>
        <w:t>0,0100</w:t>
      </w:r>
    </w:p>
    <w:p>
      <w:r>
        <w:t>0,0100</w:t>
      </w:r>
    </w:p>
    <w:p>
      <w:r>
        <w:t>0,0100</w:t>
      </w:r>
    </w:p>
    <w:p>
      <w:r>
        <w:t>0,0100</w:t>
      </w:r>
    </w:p>
    <w:p>
      <w:r>
        <w:t>0,0250</w:t>
      </w:r>
    </w:p>
    <w:p>
      <w:r>
        <w:t>0,0100</w:t>
      </w:r>
    </w:p>
    <w:p>
      <w:r>
        <w:t>0,0100</w:t>
      </w:r>
    </w:p>
    <w:p>
      <w:r>
        <w:t>1</w:t>
      </w:r>
    </w:p>
    <w:p>
      <w:r>
        <w:t>Đất nông nghiệp chuyển sang đất phi nông nghiệp</w:t>
      </w:r>
    </w:p>
    <w:p>
      <w:r>
        <w:t>NNP/PNN</w:t>
      </w:r>
    </w:p>
    <w:p>
      <w:r>
        <w:t>0,1400</w:t>
      </w:r>
    </w:p>
    <w:p>
      <w:r>
        <w:t>0,0250</w:t>
      </w:r>
    </w:p>
    <w:p>
      <w:r>
        <w:t>0,0100</w:t>
      </w:r>
    </w:p>
    <w:p>
      <w:r>
        <w:t>0,0200</w:t>
      </w:r>
    </w:p>
    <w:p>
      <w:r>
        <w:t>0,0100</w:t>
      </w:r>
    </w:p>
    <w:p>
      <w:r>
        <w:t>0,0100</w:t>
      </w:r>
    </w:p>
    <w:p>
      <w:r>
        <w:t>0,0100</w:t>
      </w:r>
    </w:p>
    <w:p>
      <w:r>
        <w:t>0,0100</w:t>
      </w:r>
    </w:p>
    <w:p>
      <w:r>
        <w:t>0,0250</w:t>
      </w:r>
    </w:p>
    <w:p>
      <w:r>
        <w:t>0,0100</w:t>
      </w:r>
    </w:p>
    <w:p>
      <w:r>
        <w:t>0,0100</w:t>
      </w:r>
    </w:p>
    <w:p>
      <w:r>
        <w:t>Trong đó:</w:t>
      </w:r>
    </w:p>
    <w:p>
      <w:r>
        <w:t>1.1</w:t>
      </w:r>
    </w:p>
    <w:p>
      <w:r>
        <w:t>Đất trồng lúa</w:t>
      </w:r>
    </w:p>
    <w:p>
      <w:r>
        <w:t>LUA/PNN</w:t>
      </w:r>
    </w:p>
    <w:p>
      <w:r>
        <w:t>-</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0,1400</w:t>
      </w:r>
    </w:p>
    <w:p>
      <w:r>
        <w:t>0,0250</w:t>
      </w:r>
    </w:p>
    <w:p>
      <w:r>
        <w:t>0,0100</w:t>
      </w:r>
    </w:p>
    <w:p>
      <w:r>
        <w:t>0,0200</w:t>
      </w:r>
    </w:p>
    <w:p>
      <w:r>
        <w:t>0,0100</w:t>
      </w:r>
    </w:p>
    <w:p>
      <w:r>
        <w:t>0,0100</w:t>
      </w:r>
    </w:p>
    <w:p>
      <w:r>
        <w:t>0,0100</w:t>
      </w:r>
    </w:p>
    <w:p>
      <w:r>
        <w:t>0,0100</w:t>
      </w:r>
    </w:p>
    <w:p>
      <w:r>
        <w:t>0,0250</w:t>
      </w:r>
    </w:p>
    <w:p>
      <w:r>
        <w:t>0,0100</w:t>
      </w:r>
    </w:p>
    <w:p>
      <w:r>
        <w:t>0,0100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0,0000</w:t>
      </w:r>
    </w:p>
    <w:p>
      <w:r>
        <w:t>0,0000</w:t>
      </w:r>
    </w:p>
    <w:p>
      <w:r>
        <w:t>0,0000</w:t>
      </w:r>
    </w:p>
    <w:p>
      <w:r>
        <w:t>0,0000</w:t>
      </w:r>
    </w:p>
    <w:p>
      <w:r>
        <w:t>0,0000</w:t>
      </w:r>
    </w:p>
    <w:p>
      <w:r>
        <w:t>0,0000</w:t>
      </w:r>
    </w:p>
    <w:p>
      <w:r>
        <w:t>0,0000</w:t>
      </w:r>
    </w:p>
    <w:p>
      <w:r>
        <w:t>0,0000</w:t>
      </w:r>
    </w:p>
    <w:p>
      <w:r>
        <w:t>0,0000</w:t>
      </w:r>
    </w:p>
    <w:p>
      <w:r>
        <w:t>0,0000</w:t>
      </w:r>
    </w:p>
    <w:p>
      <w:r>
        <w:t>0,0000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RDD/NKR(b)</w:t>
      </w:r>
    </w:p>
    <w:p>
      <w:r>
        <w:t>2.9</w:t>
      </w:r>
    </w:p>
    <w:p>
      <w:r>
        <w:t>Đất rừng sản xuất chuyển sang đất nông nghiệp không phải là rừng</w:t>
      </w:r>
    </w:p>
    <w:p>
      <w:r>
        <w:t>RSX/NKR(c)</w:t>
      </w:r>
    </w:p>
    <w:p>
      <w:r>
        <w:t>Trong đó: đất có rừng sản xuất là rừng tự nhiên</w:t>
      </w:r>
    </w:p>
    <w:p>
      <w:r>
        <w:t>3</w:t>
      </w:r>
    </w:p>
    <w:p>
      <w:r>
        <w:t>Đất phi nông nghiệp không phải là đất ở tại đô thị chuyển sang đất ở</w:t>
      </w:r>
    </w:p>
    <w:p>
      <w:r>
        <w:t>PKO/OCT</w:t>
      </w:r>
    </w:p>
    <w:p>
      <w:r>
        <w:t>0,0000</w:t>
      </w:r>
    </w:p>
    <w:p>
      <w:r>
        <w:t>0,0000</w:t>
      </w:r>
    </w:p>
    <w:p>
      <w:r>
        <w:t>0,0000</w:t>
      </w:r>
    </w:p>
    <w:p>
      <w:r>
        <w:t>0,0000</w:t>
      </w:r>
    </w:p>
    <w:p>
      <w:r>
        <w:t>0,0000</w:t>
      </w:r>
    </w:p>
    <w:p>
      <w:r>
        <w:t>0,0000</w:t>
      </w:r>
    </w:p>
    <w:p>
      <w:r>
        <w:t>0,0000</w:t>
      </w:r>
    </w:p>
    <w:p>
      <w:r>
        <w:t>0,0000</w:t>
      </w:r>
    </w:p>
    <w:p>
      <w:r>
        <w:t>0,0000</w:t>
      </w:r>
    </w:p>
    <w:p>
      <w:r>
        <w:t>0,0000</w:t>
      </w:r>
    </w:p>
    <w:p>
      <w:r>
        <w:t>0,0000</w:t>
      </w:r>
    </w:p>
    <w:p>
      <w:r>
        <w:t>Ghi chú: - (a) gồm đất sản xuất nông nghiệp, đất nuôi trồng thủy sản, đất làm muối và đất nông nghiệp khác.</w:t>
      </w:r>
    </w:p>
    <w:p>
      <w:r>
        <w:t>- PKO là đất phi nông nghiệp không phải là đất ở.</w:t>
      </w:r>
    </w:p>
    <w:p>
      <w:r>
        <w:t>(Vị trí các loại đất trong năm kế hoạch sử dụng đất được thể hiện trên bản đồ kế hoạch sử dụng đất năm 2024, tỷ lệ 1/5.000 do Ủy ban nhân dân quận Thanh Khê xác lập ngày 15/4/2024).</w:t>
      </w:r>
    </w:p>
    <w:p>
      <w:r>
        <w:t>Điều 2.  Căn cứ vào Điều 1 của Quyết định này, Ủy ban nhân dân quận Thanh Khê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Thủ trưởng các cơ quan có liên quan và Chủ tịch UBND quận Thanh Khê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