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985/QĐ-UBND năm 2023 phê duyệt quy hoạch sử dụng đất thời kỳ 2021-2030, tầm nhìn đến năm 2050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985/QĐ-UBND</w:t>
      </w:r>
    </w:p>
    <w:p>
      <w:r>
        <w:t>Thừa Thiên Huế, ngày 04 tháng 5 năm 2023</w:t>
      </w:r>
    </w:p>
    <w:p>
      <w:r>
        <w:t>QUYẾT ĐỊNH</w:t>
      </w:r>
    </w:p>
    <w:p>
      <w:r>
        <w:t>VỀ VIỆC PHÊ DUYỆT QUY HOẠCH SỬ DỤNG ĐẤT THỜI KỲ 2021-2030, TẦM NHÌN ĐẾN NĂM 2050 HUYỆN PHÚ LỘC,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195/TTr-STNMT-QLĐĐ ngày 24 tháng 4 năm 2023,</w:t>
      </w:r>
    </w:p>
    <w:p>
      <w:r>
        <w:t>QUYẾT ĐỊNH</w:t>
      </w:r>
    </w:p>
    <w:p>
      <w:r>
        <w:t>Điều 1.  Phê duyệt quy hoạch sử dụng đất thời kỳ 2021-2030, tầm nhìn đến năm 2050 huyện Phú Lộc, tỉnh Thừa Thiên Huế với các nội dung chủ yếu như sau:</w:t>
      </w:r>
    </w:p>
    <w:p>
      <w:r>
        <w:t>1. Nội dung phương án quy hoạch sử dụng đất đến năm 2030</w:t>
      </w:r>
    </w:p>
    <w:p>
      <w:r>
        <w:t>1.1. Diện tích, cơ cấu các loại đất:</w:t>
      </w:r>
    </w:p>
    <w:p>
      <w:r>
        <w:t>- Đất nông nghiệp diện tích 45.415,80 ha;</w:t>
      </w:r>
    </w:p>
    <w:p>
      <w:r>
        <w:t>- Đất phi nông nghiệp diện tích 26.535,42 ha;</w:t>
      </w:r>
    </w:p>
    <w:p>
      <w:r>
        <w:t>- Đất chưa sử dụng diện tích 89,82 ha.</w:t>
      </w:r>
    </w:p>
    <w:p>
      <w:r>
        <w:t>(Chi tiết theo Phụ lục 1 kèm theo)</w:t>
      </w:r>
    </w:p>
    <w:p>
      <w:r>
        <w:t>1.2. Diện tích chuyển mục đích sử dụng đất:</w:t>
      </w:r>
    </w:p>
    <w:p>
      <w:r>
        <w:t>- Đất nông nghiệp chuyển sang đất phi nông nghiệp diện tích 5.841,25 ha;</w:t>
      </w:r>
    </w:p>
    <w:p>
      <w:r>
        <w:t>- Chuyển đổi cơ cấu sử dụng đất trong nội bộ đất nông nghiệp diện tích 743,88 ha;</w:t>
      </w:r>
    </w:p>
    <w:p>
      <w:r>
        <w:t>- Đất phi nông nghiệp không phải là đất ở chuyển sang đất ở diện tích 93,08 ha.</w:t>
      </w:r>
    </w:p>
    <w:p>
      <w:r>
        <w:t>(Chi tiết theo Phụ lục 2 kèm theo)</w:t>
      </w:r>
    </w:p>
    <w:p>
      <w:r>
        <w:t>1.3. Diện tích đất chưa sử dụng đưa vào sử dụng:</w:t>
      </w:r>
    </w:p>
    <w:p>
      <w:r>
        <w:t>- Đất chưa sử dụng chuyển sang đất nông nghiệp diện tích 12,30 ha.</w:t>
      </w:r>
    </w:p>
    <w:p>
      <w:r>
        <w:t>- Đất chưa sử dụng chuyển sang đất phi nông nghiệp diện tích 525,67 ha.</w:t>
      </w:r>
    </w:p>
    <w:p>
      <w:r>
        <w:t>(Chi tiết theo Phụ lục 3 kèm theo)</w:t>
      </w:r>
    </w:p>
    <w:p>
      <w:r>
        <w:t>1.4. Định hướng, tầm nhìn quy hoạch sử dụng đất huyện Phú Lộc đến năm 2050:</w:t>
      </w:r>
    </w:p>
    <w:p>
      <w:r>
        <w:t>a) Đất nông nghiệp:</w:t>
      </w:r>
    </w:p>
    <w:p>
      <w:r>
        <w:t>- Đất trồng lúa: Quy hoạch các vùng sản xuất lúa chất lượng cao tập trung quy mô cánh đồng mẫu lớn ở các xã: Lộc Bổn, Lộc Sơn, Lộc An, Lộc Điền,...</w:t>
      </w:r>
    </w:p>
    <w:p>
      <w:r>
        <w:t>- Đất lâm nghiệp: Duy trì các vị trí rừng sản xuất chuyển sang rừng phòng hộ và rừng đặc dụng ở thị trấn Lăng Cô và các xã Lộc Điền, Lộc Hòa, Xuân Lộc, Vinh Hiền, Lộc Bình, Lộc Vĩnh. Đảm bảo khai thác và trồng lại rừng tập trung khoảng 2.200 ha/năm, duy trì độ che phủ rừng 47%. Chuyển một số diện tích đất rừng sang trồng cây dược liệu, cây ăn quả.</w:t>
      </w:r>
    </w:p>
    <w:p>
      <w:r>
        <w:t>- Đất nuôi trồng thủy sản: Phát triển thủy sản theo hướng bền vững và gắn với chuỗi giá trị; hình thành các vùng nuôi trồng thủy sản tập trung với các loài có giá trị kinh tế cao.</w:t>
      </w:r>
    </w:p>
    <w:p>
      <w:r>
        <w:t>- Đất nông nghiệp khác: Trang trại tổng hợp tiếp tục phát triển ở các xã: Giang Hải, Lộc Bổn, Lộc An, Lộc Trì,... Phát triển các vùng nguyên liệu vả, nguyên liệu dầu tràm; xây dựng vùng trồng cây công nghiệp; vùng sản xuất rau sạch công nghệ cao ở các xã: Vinh Hưng, Vinh Mỹ, Giang Hải, Vinh Hiền, Lộc An, Lộc Điền.</w:t>
      </w:r>
    </w:p>
    <w:p>
      <w:r>
        <w:t>b) Đất phi nông nghiệp:</w:t>
      </w:r>
    </w:p>
    <w:p>
      <w:r>
        <w:t>- Đất khu công nghiệp: Kêu gọi đầu tư vào khu công nghiệp Chân Mây - Lăng Cô, khu công nghiệp La Sơn.</w:t>
      </w:r>
    </w:p>
    <w:p>
      <w:r>
        <w:t>- Phát triển khu công nghệ cao với diện tích: 1.100 ha.</w:t>
      </w:r>
    </w:p>
    <w:p>
      <w:r>
        <w:t>- Đất cụm công nghiệp: Sau khi đầu tư Hạ tầng cụm công nghiệp Vinh Hưng, cụm công nghiệp Cầu Hai, cụm công nghiệp La Sơn, cụm công nghiệp Điền Hòa, cụm công nghiệp Giang Hải cần thu hút các đơn vị sản xuất kinh doanh các nhà máy gia công phụ trợ cho khu công nghiệp Chân Mây - Lăng Cô và khu công nghiệp La Sơn.</w:t>
      </w:r>
    </w:p>
    <w:p>
      <w:r>
        <w:t>- Tận dụng tối đa lợi thế của huyện có nhiều phong cảnh đẹp ưu đãi từ thiên nhiên để đẩy mạnh dịch vụ du lịch trở thành ngành mũi nhọn của huyện Phú Lộc, tầm nhìn định hướng phát triển các vùng nhu: Khu du lịch sinh thái Bãi Cả, Khu du lịch sinh thái Bãi Chuối, Khu du lịch Suối Voi, Khu du lịch nghỉ dưỡng sân golf Lăng Cô, Khu du lịch nghỉ dưỡng quốc tế Minh Viễn - Lăng Cô, Khu trung tâm du lịch Lăng Cô, Khu đô thị kết hợp du lịch biển Lăng Cô - đầm Lập An; bên cạnh đó, phát triển các trung tâm thương mại ở các thị trấn và các xã: Vinh Hiền, Vinh Hưng, Giang Hải, Lộc Điền, Lộc An...</w:t>
      </w:r>
    </w:p>
    <w:p>
      <w:r>
        <w:t>- Đẩy mạnh quá trình đô thị hóa, Vinh Hiền, Vinh Hưng, Lộc Sơn; và Chân Mây - Lăng Cô. Nâng cao chất lượng đô thị, đầu tư xây dựng hạ tầng kỹ thuật, hạ tầng xã hội, duy trì đạt chuẩn “văn minh đô thị”; phát huy tối đa tiềm năng, thu hút các nhà đầu tư đến các lĩnh vực dịch vụ thương mại, du lịch.</w:t>
      </w:r>
    </w:p>
    <w:p>
      <w:r>
        <w:t>c) Đất chưa sử dụng:</w:t>
      </w:r>
    </w:p>
    <w:p>
      <w:r>
        <w:t>Tận dụng tối đa nguồn đất chua sử dụng, đưa đất chưa sử dụng vào sử dụng cho các mục đích nông nghiệp và phi nông nghiệp.</w:t>
      </w:r>
    </w:p>
    <w:p>
      <w:r>
        <w:t>2. Vị trí, diện tích các khu vực đất phải chuyển mục đích sử dụng được xác định theo bản đồ Quy hoạch sử dụng đất thời kỳ 2021-2030, tầm nhìn đến năm 2050 của huyện Phú Lộc, tỉnh Thừa Thiên Huế (tỷ lệ 1/25.000) và Báo cáo thuyết minh tổng hợp Quy hoạch sử dụng đất thời kỳ 2021-2030, tầm nhìn đến năm 2050 của huyện Phú Lộc do Ủy ban nhân dân huyện Phú Lộc xác lập ngày 17 tháng 4 năm 2023.</w:t>
      </w:r>
    </w:p>
    <w:p>
      <w:r>
        <w:t>Điều 2.  Căn cứ vào Điều 1 của Quyết định này, Ủy ban nhân dân huyện Phú Lộc có trách nhiệm:</w:t>
      </w:r>
    </w:p>
    <w:p>
      <w:r>
        <w:t>1. Tổ chức công bố công khai, phát huy vai trò giám sát của Nhân dân và các cơ quan có thẩm quyền về Quy hoạch sử dụng đất thời kỳ 2021-2030, tầm nhìn đến năm 2050 của huyện Phú Lộc được phê duyệt theo đúng quy định của pháp luật về đất đai;</w:t>
      </w:r>
    </w:p>
    <w:p>
      <w:r>
        <w:t>2. Triển khai việc lập các quy hoạch có sử dụng đất đồng bộ, thống nhất với Quy hoạch sử dụng đất thời kỳ 2021-2030, tầm nhìn đến năm 2050 của huyện Phú Lộc; rà soát các quy hoạch có sử dụng đất theo hướng bảo đảm phù hợp, đồng bộ với quy hoạch sử dụng đất, bảo đảm tính hệ thống, liên kết, đồng bộ,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3. Thực hiện thu hồi đất, giao đất, cho thuê đất, chuyển mục đích sử dụng đất theo đúng quy định pháp luật và hoạch, kế hoạch sử dụng đất đã được duyệt.</w:t>
      </w:r>
    </w:p>
    <w:p>
      <w:r>
        <w:t>4.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7.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w:t>
      </w:r>
    </w:p>
    <w:p>
      <w:r>
        <w:t>8. Tập trung nguồn lực thực hiện tốt các chỉ tiêu sử dụng đất trong quy hoạch sử dụng đất. Quá trình tổ chức thực hiện, nếu Quy hoạch sử dụng đất thời kỳ 2021 - 2030, tầm nhìn đến năm 2050 của huyện Phú Lộc có mâu thuẫn với Quy hoạch tỉnh Thừa Thiên Huế thời kỳ 2021 - 2030, tầm nhìn đến năm 2050 được cấp có thẩm quyền phê duyệt thì UBND huyện Phú Lộc tổ chức điều chỉnh cho phù hợp với Quy hoạch tỉnh theo đúng quy định.</w:t>
      </w:r>
    </w:p>
    <w:p>
      <w:r>
        <w:t>9. Định kỳ hàng năm, gửi báo cáo kết quả thực hiện quy hoạch, kế hoạch sử dụng đất về Sở Tài nguyên và Môi trường để tổng hợp báo cáo Ủy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TVTU; TTHĐND tỉnh;</w:t>
      </w:r>
    </w:p>
    <w:p>
      <w:r>
        <w:t>- Chủ tịch và các PCT UBND tỉnh;</w:t>
      </w:r>
    </w:p>
    <w:p>
      <w:r>
        <w:t>- Các Sở: TNMT, KHĐT, TC, NNPTNT, XD;</w:t>
      </w:r>
    </w:p>
    <w:p>
      <w:r>
        <w:t>- HĐND và UBND huyện Phú Lộc;</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QUY HOẠCH SỬ DỤNG ĐẤT THỜI KỲ 2021-2030 HUYỆN PHÚ LỘC, TỈNH THỪA THIÊN HUẾ</w:t>
      </w:r>
    </w:p>
    <w:p>
      <w:r>
        <w:t>(Kèm theo Quyết định số: 985/QĐ-UBND ngày 04 tháng 5 năm 2023 của Ủy ban nhân dân tỉnh Thừa Thiên Huế)</w:t>
      </w:r>
    </w:p>
    <w:p>
      <w:r>
        <w:t>Đơn vị tính: ha</w:t>
      </w:r>
    </w:p>
    <w:p>
      <w:r>
        <w:t>STT</w:t>
      </w:r>
    </w:p>
    <w:p>
      <w:r>
        <w:t>Chỉ tiêu sử dụng đất</w:t>
      </w:r>
    </w:p>
    <w:p>
      <w:r>
        <w:t>Hiện trạng năm 2020</w:t>
      </w:r>
    </w:p>
    <w:p>
      <w:r>
        <w:t>Quy hoạch đến năm 2030</w:t>
      </w:r>
    </w:p>
    <w:p>
      <w:r>
        <w:t>So sánh tăng(+) giảm (-)</w:t>
      </w:r>
    </w:p>
    <w:p>
      <w:r>
        <w:t>Diện tích</w:t>
      </w:r>
    </w:p>
    <w:p>
      <w:r>
        <w:t>Cơ cấu (%)</w:t>
      </w:r>
    </w:p>
    <w:p>
      <w:r>
        <w:t>Diện tích</w:t>
      </w:r>
    </w:p>
    <w:p>
      <w:r>
        <w:t>Cơ cấu (%)</w:t>
      </w:r>
    </w:p>
    <w:p>
      <w:r>
        <w:t>(1)</w:t>
      </w:r>
    </w:p>
    <w:p>
      <w:r>
        <w:t>(2)</w:t>
      </w:r>
    </w:p>
    <w:p>
      <w:r>
        <w:t>(3)</w:t>
      </w:r>
    </w:p>
    <w:p>
      <w:r>
        <w:t>(4)</w:t>
      </w:r>
    </w:p>
    <w:p>
      <w:r>
        <w:t>(7)= (5) + (6)</w:t>
      </w:r>
    </w:p>
    <w:p>
      <w:r>
        <w:t>(8)</w:t>
      </w:r>
    </w:p>
    <w:p>
      <w:r>
        <w:t>(9)=(7)-(3)</w:t>
      </w:r>
    </w:p>
    <w:p>
      <w:r>
        <w:t>I</w:t>
      </w:r>
    </w:p>
    <w:p>
      <w:r>
        <w:t>Loại đất</w:t>
      </w:r>
    </w:p>
    <w:p>
      <w:r>
        <w:t>1</w:t>
      </w:r>
    </w:p>
    <w:p>
      <w:r>
        <w:t>Đất nông nghiệp</w:t>
      </w:r>
    </w:p>
    <w:p>
      <w:r>
        <w:t>51,203.65</w:t>
      </w:r>
    </w:p>
    <w:p>
      <w:r>
        <w:t>71.08</w:t>
      </w:r>
    </w:p>
    <w:p>
      <w:r>
        <w:t>45,415.80</w:t>
      </w:r>
    </w:p>
    <w:p>
      <w:r>
        <w:t>63.04</w:t>
      </w:r>
    </w:p>
    <w:p>
      <w:r>
        <w:t>-5,787.85</w:t>
      </w:r>
    </w:p>
    <w:p>
      <w:r>
        <w:t>1.1</w:t>
      </w:r>
    </w:p>
    <w:p>
      <w:r>
        <w:t>Đất trồng lúa</w:t>
      </w:r>
    </w:p>
    <w:p>
      <w:r>
        <w:t>4,766.25</w:t>
      </w:r>
    </w:p>
    <w:p>
      <w:r>
        <w:t>6.62</w:t>
      </w:r>
    </w:p>
    <w:p>
      <w:r>
        <w:t>4,121.20</w:t>
      </w:r>
    </w:p>
    <w:p>
      <w:r>
        <w:t>5.72</w:t>
      </w:r>
    </w:p>
    <w:p>
      <w:r>
        <w:t>-645.05</w:t>
      </w:r>
    </w:p>
    <w:p>
      <w:r>
        <w:t>Trong đó: Đất chuyên trồng lúa nước</w:t>
      </w:r>
    </w:p>
    <w:p>
      <w:r>
        <w:t>4,086.89</w:t>
      </w:r>
    </w:p>
    <w:p>
      <w:r>
        <w:t>5.76</w:t>
      </w:r>
    </w:p>
    <w:p>
      <w:r>
        <w:t>3,937.82</w:t>
      </w:r>
    </w:p>
    <w:p>
      <w:r>
        <w:t>5.47</w:t>
      </w:r>
    </w:p>
    <w:p>
      <w:r>
        <w:t>-149.07</w:t>
      </w:r>
    </w:p>
    <w:p>
      <w:r>
        <w:t>1.2</w:t>
      </w:r>
    </w:p>
    <w:p>
      <w:r>
        <w:t>Đất trồng cây hàng năm khác</w:t>
      </w:r>
    </w:p>
    <w:p>
      <w:r>
        <w:t>1,407.01</w:t>
      </w:r>
    </w:p>
    <w:p>
      <w:r>
        <w:t>1.95</w:t>
      </w:r>
    </w:p>
    <w:p>
      <w:r>
        <w:t>614.37</w:t>
      </w:r>
    </w:p>
    <w:p>
      <w:r>
        <w:t>0.85</w:t>
      </w:r>
    </w:p>
    <w:p>
      <w:r>
        <w:t>-792.64</w:t>
      </w:r>
    </w:p>
    <w:p>
      <w:r>
        <w:t>1.3</w:t>
      </w:r>
    </w:p>
    <w:p>
      <w:r>
        <w:t>Đất trồng cây lâu năm</w:t>
      </w:r>
    </w:p>
    <w:p>
      <w:r>
        <w:t>5,087.01</w:t>
      </w:r>
    </w:p>
    <w:p>
      <w:r>
        <w:t>7.06</w:t>
      </w:r>
    </w:p>
    <w:p>
      <w:r>
        <w:t>4,152.80</w:t>
      </w:r>
    </w:p>
    <w:p>
      <w:r>
        <w:t>5.76</w:t>
      </w:r>
    </w:p>
    <w:p>
      <w:r>
        <w:t>-934.21</w:t>
      </w:r>
    </w:p>
    <w:p>
      <w:r>
        <w:t>1.4</w:t>
      </w:r>
    </w:p>
    <w:p>
      <w:r>
        <w:t>Đất rừng phòng hộ</w:t>
      </w:r>
    </w:p>
    <w:p>
      <w:r>
        <w:t>3,522.25</w:t>
      </w:r>
    </w:p>
    <w:p>
      <w:r>
        <w:t>4.89</w:t>
      </w:r>
    </w:p>
    <w:p>
      <w:r>
        <w:t>3,653.36</w:t>
      </w:r>
    </w:p>
    <w:p>
      <w:r>
        <w:t>5.07</w:t>
      </w:r>
    </w:p>
    <w:p>
      <w:r>
        <w:t>131.11</w:t>
      </w:r>
    </w:p>
    <w:p>
      <w:r>
        <w:t>1.5</w:t>
      </w:r>
    </w:p>
    <w:p>
      <w:r>
        <w:t>Đất rừng đặc dụng</w:t>
      </w:r>
    </w:p>
    <w:p>
      <w:r>
        <w:t>16,279.12</w:t>
      </w:r>
    </w:p>
    <w:p>
      <w:r>
        <w:t>22.60</w:t>
      </w:r>
    </w:p>
    <w:p>
      <w:r>
        <w:t>17,438.64</w:t>
      </w:r>
    </w:p>
    <w:p>
      <w:r>
        <w:t>24.21</w:t>
      </w:r>
    </w:p>
    <w:p>
      <w:r>
        <w:t>1.159.52</w:t>
      </w:r>
    </w:p>
    <w:p>
      <w:r>
        <w:t>1.6</w:t>
      </w:r>
    </w:p>
    <w:p>
      <w:r>
        <w:t>Đất rừng sản xuất</w:t>
      </w:r>
    </w:p>
    <w:p>
      <w:r>
        <w:t>18,712.41</w:t>
      </w:r>
    </w:p>
    <w:p>
      <w:r>
        <w:t>25.97</w:t>
      </w:r>
    </w:p>
    <w:p>
      <w:r>
        <w:t>14,151.57</w:t>
      </w:r>
    </w:p>
    <w:p>
      <w:r>
        <w:t>19.64</w:t>
      </w:r>
    </w:p>
    <w:p>
      <w:r>
        <w:t>-4,560.84</w:t>
      </w:r>
    </w:p>
    <w:p>
      <w:r>
        <w:t>Trong đó: đất có rừng sản xuất là rừng tự nhiên</w:t>
      </w:r>
    </w:p>
    <w:p>
      <w:r>
        <w:t>1,780.28</w:t>
      </w:r>
    </w:p>
    <w:p>
      <w:r>
        <w:t>2.47</w:t>
      </w:r>
    </w:p>
    <w:p>
      <w:r>
        <w:t>1,780.28</w:t>
      </w:r>
    </w:p>
    <w:p>
      <w:r>
        <w:t>2.47</w:t>
      </w:r>
    </w:p>
    <w:p>
      <w:r>
        <w:t>0</w:t>
      </w:r>
    </w:p>
    <w:p>
      <w:r>
        <w:t>1.7</w:t>
      </w:r>
    </w:p>
    <w:p>
      <w:r>
        <w:t>Đất nuôi trồng thủy sản</w:t>
      </w:r>
    </w:p>
    <w:p>
      <w:r>
        <w:t>1,429.37</w:t>
      </w:r>
    </w:p>
    <w:p>
      <w:r>
        <w:t>1.98</w:t>
      </w:r>
    </w:p>
    <w:p>
      <w:r>
        <w:t>1,209.03</w:t>
      </w:r>
    </w:p>
    <w:p>
      <w:r>
        <w:t>1.68</w:t>
      </w:r>
    </w:p>
    <w:p>
      <w:r>
        <w:t>-220.34</w:t>
      </w:r>
    </w:p>
    <w:p>
      <w:r>
        <w:t>1.8</w:t>
      </w:r>
    </w:p>
    <w:p>
      <w:r>
        <w:t>Đất làm muối</w:t>
      </w:r>
    </w:p>
    <w:p>
      <w:r>
        <w:t>-</w:t>
      </w:r>
    </w:p>
    <w:p>
      <w:r>
        <w:t>-</w:t>
      </w:r>
    </w:p>
    <w:p>
      <w:r>
        <w:t>-</w:t>
      </w:r>
    </w:p>
    <w:p>
      <w:r>
        <w:t>-</w:t>
      </w:r>
    </w:p>
    <w:p>
      <w:r>
        <w:t>1.9</w:t>
      </w:r>
    </w:p>
    <w:p>
      <w:r>
        <w:t>Đất nông nghiệp khác</w:t>
      </w:r>
    </w:p>
    <w:p>
      <w:r>
        <w:t>0.24</w:t>
      </w:r>
    </w:p>
    <w:p>
      <w:r>
        <w:t>0.00</w:t>
      </w:r>
    </w:p>
    <w:p>
      <w:r>
        <w:t>74.84</w:t>
      </w:r>
    </w:p>
    <w:p>
      <w:r>
        <w:t>0.10</w:t>
      </w:r>
    </w:p>
    <w:p>
      <w:r>
        <w:t>74.6</w:t>
      </w:r>
    </w:p>
    <w:p>
      <w:r>
        <w:t>2</w:t>
      </w:r>
    </w:p>
    <w:p>
      <w:r>
        <w:t>Đất phi nông nghiệp</w:t>
      </w:r>
    </w:p>
    <w:p>
      <w:r>
        <w:t>20,209.59</w:t>
      </w:r>
    </w:p>
    <w:p>
      <w:r>
        <w:t>28.05</w:t>
      </w:r>
    </w:p>
    <w:p>
      <w:r>
        <w:t>26,535.42</w:t>
      </w:r>
    </w:p>
    <w:p>
      <w:r>
        <w:t>36.84</w:t>
      </w:r>
    </w:p>
    <w:p>
      <w:r>
        <w:t>6,325.83</w:t>
      </w:r>
    </w:p>
    <w:p>
      <w:r>
        <w:t>Trong đó:</w:t>
      </w:r>
    </w:p>
    <w:p>
      <w:r>
        <w:t>2.1</w:t>
      </w:r>
    </w:p>
    <w:p>
      <w:r>
        <w:t>Đất quốc phòng</w:t>
      </w:r>
    </w:p>
    <w:p>
      <w:r>
        <w:t>32.04</w:t>
      </w:r>
    </w:p>
    <w:p>
      <w:r>
        <w:t>0.04</w:t>
      </w:r>
    </w:p>
    <w:p>
      <w:r>
        <w:t>255.04</w:t>
      </w:r>
    </w:p>
    <w:p>
      <w:r>
        <w:t>0.35</w:t>
      </w:r>
    </w:p>
    <w:p>
      <w:r>
        <w:t>223.00</w:t>
      </w:r>
    </w:p>
    <w:p>
      <w:r>
        <w:t>2.2</w:t>
      </w:r>
    </w:p>
    <w:p>
      <w:r>
        <w:t>Đất an ninh</w:t>
      </w:r>
    </w:p>
    <w:p>
      <w:r>
        <w:t>8.65</w:t>
      </w:r>
    </w:p>
    <w:p>
      <w:r>
        <w:t>0.01</w:t>
      </w:r>
    </w:p>
    <w:p>
      <w:r>
        <w:t>30.17</w:t>
      </w:r>
    </w:p>
    <w:p>
      <w:r>
        <w:t>0.04</w:t>
      </w:r>
    </w:p>
    <w:p>
      <w:r>
        <w:t>21.52</w:t>
      </w:r>
    </w:p>
    <w:p>
      <w:r>
        <w:t>2.3</w:t>
      </w:r>
    </w:p>
    <w:p>
      <w:r>
        <w:t>Đất khu công nghiệp</w:t>
      </w:r>
    </w:p>
    <w:p>
      <w:r>
        <w:t>638.62</w:t>
      </w:r>
    </w:p>
    <w:p>
      <w:r>
        <w:t>0.89</w:t>
      </w:r>
    </w:p>
    <w:p>
      <w:r>
        <w:t>3,980.00</w:t>
      </w:r>
    </w:p>
    <w:p>
      <w:r>
        <w:t>5.52</w:t>
      </w:r>
    </w:p>
    <w:p>
      <w:r>
        <w:t>3,341.38</w:t>
      </w:r>
    </w:p>
    <w:p>
      <w:r>
        <w:t>2.4</w:t>
      </w:r>
    </w:p>
    <w:p>
      <w:r>
        <w:t>Đất cụm công nghiệp</w:t>
      </w:r>
    </w:p>
    <w:p>
      <w:r>
        <w:t>-</w:t>
      </w:r>
    </w:p>
    <w:p>
      <w:r>
        <w:t>-</w:t>
      </w:r>
    </w:p>
    <w:p>
      <w:r>
        <w:t>182.36</w:t>
      </w:r>
    </w:p>
    <w:p>
      <w:r>
        <w:t>0.25</w:t>
      </w:r>
    </w:p>
    <w:p>
      <w:r>
        <w:t>182.36</w:t>
      </w:r>
    </w:p>
    <w:p>
      <w:r>
        <w:t>2.5</w:t>
      </w:r>
    </w:p>
    <w:p>
      <w:r>
        <w:t>Đất thương mại, dịch vụ</w:t>
      </w:r>
    </w:p>
    <w:p>
      <w:r>
        <w:t>670.56</w:t>
      </w:r>
    </w:p>
    <w:p>
      <w:r>
        <w:t>0.93</w:t>
      </w:r>
    </w:p>
    <w:p>
      <w:r>
        <w:t>2,102.12</w:t>
      </w:r>
    </w:p>
    <w:p>
      <w:r>
        <w:t>2.92</w:t>
      </w:r>
    </w:p>
    <w:p>
      <w:r>
        <w:t>1,431.56</w:t>
      </w:r>
    </w:p>
    <w:p>
      <w:r>
        <w:t>2.6</w:t>
      </w:r>
    </w:p>
    <w:p>
      <w:r>
        <w:t>Đất cơ sở sản xuất phi nông nghiệp</w:t>
      </w:r>
    </w:p>
    <w:p>
      <w:r>
        <w:t>67.94</w:t>
      </w:r>
    </w:p>
    <w:p>
      <w:r>
        <w:t>0.09</w:t>
      </w:r>
    </w:p>
    <w:p>
      <w:r>
        <w:t>74.79</w:t>
      </w:r>
    </w:p>
    <w:p>
      <w:r>
        <w:t>0.10</w:t>
      </w:r>
    </w:p>
    <w:p>
      <w:r>
        <w:t>6.85</w:t>
      </w:r>
    </w:p>
    <w:p>
      <w:r>
        <w:t>2.7</w:t>
      </w:r>
    </w:p>
    <w:p>
      <w:r>
        <w:t>Đất sử dụng cho hoạt động khoáng sản</w:t>
      </w:r>
    </w:p>
    <w:p>
      <w:r>
        <w:t>93.26</w:t>
      </w:r>
    </w:p>
    <w:p>
      <w:r>
        <w:t>0.13</w:t>
      </w:r>
    </w:p>
    <w:p>
      <w:r>
        <w:t>271.27</w:t>
      </w:r>
    </w:p>
    <w:p>
      <w:r>
        <w:t>0.38</w:t>
      </w:r>
    </w:p>
    <w:p>
      <w:r>
        <w:t>178.01</w:t>
      </w:r>
    </w:p>
    <w:p>
      <w:r>
        <w:t>2.8</w:t>
      </w:r>
    </w:p>
    <w:p>
      <w:r>
        <w:t>Đất sản xuất làm vật liệu xây dựng, làm đồ gốm</w:t>
      </w:r>
    </w:p>
    <w:p>
      <w:r>
        <w:t>41.30</w:t>
      </w:r>
    </w:p>
    <w:p>
      <w:r>
        <w:t>0.06</w:t>
      </w:r>
    </w:p>
    <w:p>
      <w:r>
        <w:t>194.11</w:t>
      </w:r>
    </w:p>
    <w:p>
      <w:r>
        <w:t>0.27</w:t>
      </w:r>
    </w:p>
    <w:p>
      <w:r>
        <w:t>152.81</w:t>
      </w:r>
    </w:p>
    <w:p>
      <w:r>
        <w:t>2.9</w:t>
      </w:r>
    </w:p>
    <w:p>
      <w:r>
        <w:t>Đất phát triển hạ tầng cấp quốc gia, cấp tỉnh, cấp huyện, cấp xã</w:t>
      </w:r>
    </w:p>
    <w:p>
      <w:r>
        <w:t>5,122.04</w:t>
      </w:r>
    </w:p>
    <w:p>
      <w:r>
        <w:t>7.11</w:t>
      </w:r>
    </w:p>
    <w:p>
      <w:r>
        <w:t>5,781.39</w:t>
      </w:r>
    </w:p>
    <w:p>
      <w:r>
        <w:t>8.03</w:t>
      </w:r>
    </w:p>
    <w:p>
      <w:r>
        <w:t>659.35</w:t>
      </w:r>
    </w:p>
    <w:p>
      <w:r>
        <w:t>Trong đó:</w:t>
      </w:r>
    </w:p>
    <w:p>
      <w:r>
        <w:t>-</w:t>
      </w:r>
    </w:p>
    <w:p>
      <w:r>
        <w:t>Đất giao thông</w:t>
      </w:r>
    </w:p>
    <w:p>
      <w:r>
        <w:t>1,950.11</w:t>
      </w:r>
    </w:p>
    <w:p>
      <w:r>
        <w:t>2.71</w:t>
      </w:r>
    </w:p>
    <w:p>
      <w:r>
        <w:t>2,435.98</w:t>
      </w:r>
    </w:p>
    <w:p>
      <w:r>
        <w:t>3.38</w:t>
      </w:r>
    </w:p>
    <w:p>
      <w:r>
        <w:t>485.87</w:t>
      </w:r>
    </w:p>
    <w:p>
      <w:r>
        <w:t>-</w:t>
      </w:r>
    </w:p>
    <w:p>
      <w:r>
        <w:t>Đất thủy lợi</w:t>
      </w:r>
    </w:p>
    <w:p>
      <w:r>
        <w:t>787.61</w:t>
      </w:r>
    </w:p>
    <w:p>
      <w:r>
        <w:t>1.09</w:t>
      </w:r>
    </w:p>
    <w:p>
      <w:r>
        <w:t>878.88</w:t>
      </w:r>
    </w:p>
    <w:p>
      <w:r>
        <w:t>1.22</w:t>
      </w:r>
    </w:p>
    <w:p>
      <w:r>
        <w:t>91.27</w:t>
      </w:r>
    </w:p>
    <w:p>
      <w:r>
        <w:t>-</w:t>
      </w:r>
    </w:p>
    <w:p>
      <w:r>
        <w:t>Đất xây dựng cơ sở văn hóa</w:t>
      </w:r>
    </w:p>
    <w:p>
      <w:r>
        <w:t>8.72</w:t>
      </w:r>
    </w:p>
    <w:p>
      <w:r>
        <w:t>0.01</w:t>
      </w:r>
    </w:p>
    <w:p>
      <w:r>
        <w:t>23.00</w:t>
      </w:r>
    </w:p>
    <w:p>
      <w:r>
        <w:t>0.03</w:t>
      </w:r>
    </w:p>
    <w:p>
      <w:r>
        <w:t>14.28</w:t>
      </w:r>
    </w:p>
    <w:p>
      <w:r>
        <w:t>-</w:t>
      </w:r>
    </w:p>
    <w:p>
      <w:r>
        <w:t>Đất xây dựng cơ sở y tế</w:t>
      </w:r>
    </w:p>
    <w:p>
      <w:r>
        <w:t>12.48</w:t>
      </w:r>
    </w:p>
    <w:p>
      <w:r>
        <w:t>0.02</w:t>
      </w:r>
    </w:p>
    <w:p>
      <w:r>
        <w:t>13.76</w:t>
      </w:r>
    </w:p>
    <w:p>
      <w:r>
        <w:t>0.02</w:t>
      </w:r>
    </w:p>
    <w:p>
      <w:r>
        <w:t>1.28</w:t>
      </w:r>
    </w:p>
    <w:p>
      <w:r>
        <w:t>-</w:t>
      </w:r>
    </w:p>
    <w:p>
      <w:r>
        <w:t>Đất xây dựng cơ sở giáo dục và đào tạo</w:t>
      </w:r>
    </w:p>
    <w:p>
      <w:r>
        <w:t>95.60</w:t>
      </w:r>
    </w:p>
    <w:p>
      <w:r>
        <w:t>0.13</w:t>
      </w:r>
    </w:p>
    <w:p>
      <w:r>
        <w:t>169.82</w:t>
      </w:r>
    </w:p>
    <w:p>
      <w:r>
        <w:t>0.24</w:t>
      </w:r>
    </w:p>
    <w:p>
      <w:r>
        <w:t>74.22</w:t>
      </w:r>
    </w:p>
    <w:p>
      <w:r>
        <w:t>-</w:t>
      </w:r>
    </w:p>
    <w:p>
      <w:r>
        <w:t>Đất xây dựng cơ sở thể dục - thể thao</w:t>
      </w:r>
    </w:p>
    <w:p>
      <w:r>
        <w:t>20.08</w:t>
      </w:r>
    </w:p>
    <w:p>
      <w:r>
        <w:t>0.03</w:t>
      </w:r>
    </w:p>
    <w:p>
      <w:r>
        <w:t>123.78</w:t>
      </w:r>
    </w:p>
    <w:p>
      <w:r>
        <w:t>0.17</w:t>
      </w:r>
    </w:p>
    <w:p>
      <w:r>
        <w:t>103.70</w:t>
      </w:r>
    </w:p>
    <w:p>
      <w:r>
        <w:t>-</w:t>
      </w:r>
    </w:p>
    <w:p>
      <w:r>
        <w:t>Đất công trình năng lượng</w:t>
      </w:r>
    </w:p>
    <w:p>
      <w:r>
        <w:t>682.32</w:t>
      </w:r>
    </w:p>
    <w:p>
      <w:r>
        <w:t>0.95</w:t>
      </w:r>
    </w:p>
    <w:p>
      <w:r>
        <w:t>738.50</w:t>
      </w:r>
    </w:p>
    <w:p>
      <w:r>
        <w:t>1.03</w:t>
      </w:r>
    </w:p>
    <w:p>
      <w:r>
        <w:t>56.18</w:t>
      </w:r>
    </w:p>
    <w:p>
      <w:r>
        <w:t>-</w:t>
      </w:r>
    </w:p>
    <w:p>
      <w:r>
        <w:t>Đất công trình bưu chính, viễn thông</w:t>
      </w:r>
    </w:p>
    <w:p>
      <w:r>
        <w:t>2.08</w:t>
      </w:r>
    </w:p>
    <w:p>
      <w:r>
        <w:t>0.00</w:t>
      </w:r>
    </w:p>
    <w:p>
      <w:r>
        <w:t>2.18</w:t>
      </w:r>
    </w:p>
    <w:p>
      <w:r>
        <w:t>0.00</w:t>
      </w:r>
    </w:p>
    <w:p>
      <w:r>
        <w:t>0.10</w:t>
      </w:r>
    </w:p>
    <w:p>
      <w:r>
        <w:t>-</w:t>
      </w:r>
    </w:p>
    <w:p>
      <w:r>
        <w:t>Đất xây dựng kho dự trữ quốc gia</w:t>
      </w:r>
    </w:p>
    <w:p>
      <w:r>
        <w:t>-</w:t>
      </w:r>
    </w:p>
    <w:p>
      <w:r>
        <w:t>-</w:t>
      </w:r>
    </w:p>
    <w:p>
      <w:r>
        <w:t>-</w:t>
      </w:r>
    </w:p>
    <w:p>
      <w:r>
        <w:t>-</w:t>
      </w:r>
    </w:p>
    <w:p>
      <w:r>
        <w:t>-</w:t>
      </w:r>
    </w:p>
    <w:p>
      <w:r>
        <w:t>-</w:t>
      </w:r>
    </w:p>
    <w:p>
      <w:r>
        <w:t>Đất có di tích lịch sử - văn hóa</w:t>
      </w:r>
    </w:p>
    <w:p>
      <w:r>
        <w:t>6.92</w:t>
      </w:r>
    </w:p>
    <w:p>
      <w:r>
        <w:t>0.01</w:t>
      </w:r>
    </w:p>
    <w:p>
      <w:r>
        <w:t>10.00</w:t>
      </w:r>
    </w:p>
    <w:p>
      <w:r>
        <w:t>0.01</w:t>
      </w:r>
    </w:p>
    <w:p>
      <w:r>
        <w:t>3.08</w:t>
      </w:r>
    </w:p>
    <w:p>
      <w:r>
        <w:t>-</w:t>
      </w:r>
    </w:p>
    <w:p>
      <w:r>
        <w:t>Đất bãi thải, xử lý chất thải</w:t>
      </w:r>
    </w:p>
    <w:p>
      <w:r>
        <w:t>27.75</w:t>
      </w:r>
    </w:p>
    <w:p>
      <w:r>
        <w:t>0.04</w:t>
      </w:r>
    </w:p>
    <w:p>
      <w:r>
        <w:t>45.19</w:t>
      </w:r>
    </w:p>
    <w:p>
      <w:r>
        <w:t>0.06</w:t>
      </w:r>
    </w:p>
    <w:p>
      <w:r>
        <w:t>17.44</w:t>
      </w:r>
    </w:p>
    <w:p>
      <w:r>
        <w:t>-</w:t>
      </w:r>
    </w:p>
    <w:p>
      <w:r>
        <w:t>Đất cơ sở tôn giáo</w:t>
      </w:r>
    </w:p>
    <w:p>
      <w:r>
        <w:t>31.57</w:t>
      </w:r>
    </w:p>
    <w:p>
      <w:r>
        <w:t>0.04</w:t>
      </w:r>
    </w:p>
    <w:p>
      <w:r>
        <w:t>31.82</w:t>
      </w:r>
    </w:p>
    <w:p>
      <w:r>
        <w:t>0.04</w:t>
      </w:r>
    </w:p>
    <w:p>
      <w:r>
        <w:t>0.25</w:t>
      </w:r>
    </w:p>
    <w:p>
      <w:r>
        <w:t>-</w:t>
      </w:r>
    </w:p>
    <w:p>
      <w:r>
        <w:t>Đất làm nghĩa trang, nghĩa địa, nhà tang lễ, nhà hỏa táng</w:t>
      </w:r>
    </w:p>
    <w:p>
      <w:r>
        <w:t>1,475.00</w:t>
      </w:r>
    </w:p>
    <w:p>
      <w:r>
        <w:t>2.05</w:t>
      </w:r>
    </w:p>
    <w:p>
      <w:r>
        <w:t>1,276.82</w:t>
      </w:r>
    </w:p>
    <w:p>
      <w:r>
        <w:t>1.77</w:t>
      </w:r>
    </w:p>
    <w:p>
      <w:r>
        <w:t>-198.18</w:t>
      </w:r>
    </w:p>
    <w:p>
      <w:r>
        <w:t>-</w:t>
      </w:r>
    </w:p>
    <w:p>
      <w:r>
        <w:t>Đất xây dựng cơ sở khoa học và công nghệ</w:t>
      </w:r>
    </w:p>
    <w:p>
      <w:r>
        <w:t>-</w:t>
      </w:r>
    </w:p>
    <w:p>
      <w:r>
        <w:t>-</w:t>
      </w:r>
    </w:p>
    <w:p>
      <w:r>
        <w:t>-</w:t>
      </w:r>
    </w:p>
    <w:p>
      <w:r>
        <w:t>-</w:t>
      </w:r>
    </w:p>
    <w:p>
      <w:r>
        <w:t>-</w:t>
      </w:r>
    </w:p>
    <w:p>
      <w:r>
        <w:t>-</w:t>
      </w:r>
    </w:p>
    <w:p>
      <w:r>
        <w:t>Đất xây dựng cơ sở dịch vụ xã hội</w:t>
      </w:r>
    </w:p>
    <w:p>
      <w:r>
        <w:t>6.34</w:t>
      </w:r>
    </w:p>
    <w:p>
      <w:r>
        <w:t>0.01</w:t>
      </w:r>
    </w:p>
    <w:p>
      <w:r>
        <w:t>6.34</w:t>
      </w:r>
    </w:p>
    <w:p>
      <w:r>
        <w:t>0.01</w:t>
      </w:r>
    </w:p>
    <w:p>
      <w:r>
        <w:t>0.00</w:t>
      </w:r>
    </w:p>
    <w:p>
      <w:r>
        <w:t>-</w:t>
      </w:r>
    </w:p>
    <w:p>
      <w:r>
        <w:t>Đất chợ</w:t>
      </w:r>
    </w:p>
    <w:p>
      <w:r>
        <w:t>15.46</w:t>
      </w:r>
    </w:p>
    <w:p>
      <w:r>
        <w:t>0.02</w:t>
      </w:r>
    </w:p>
    <w:p>
      <w:r>
        <w:t>25.32</w:t>
      </w:r>
    </w:p>
    <w:p>
      <w:r>
        <w:t>0.04</w:t>
      </w:r>
    </w:p>
    <w:p>
      <w:r>
        <w:t>9.86</w:t>
      </w:r>
    </w:p>
    <w:p>
      <w:r>
        <w:t>2.10</w:t>
      </w:r>
    </w:p>
    <w:p>
      <w:r>
        <w:t>Đất danh lam thắng cảnh</w:t>
      </w:r>
    </w:p>
    <w:p>
      <w:r>
        <w:t>-</w:t>
      </w:r>
    </w:p>
    <w:p>
      <w:r>
        <w:t>-</w:t>
      </w:r>
    </w:p>
    <w:p>
      <w:r>
        <w:t>-</w:t>
      </w:r>
    </w:p>
    <w:p>
      <w:r>
        <w:t>-</w:t>
      </w:r>
    </w:p>
    <w:p>
      <w:r>
        <w:t>-</w:t>
      </w:r>
    </w:p>
    <w:p>
      <w:r>
        <w:t>2.11</w:t>
      </w:r>
    </w:p>
    <w:p>
      <w:r>
        <w:t>Đất sinh hoạt cộng đồng</w:t>
      </w:r>
    </w:p>
    <w:p>
      <w:r>
        <w:t>1.64</w:t>
      </w:r>
    </w:p>
    <w:p>
      <w:r>
        <w:t>0.00</w:t>
      </w:r>
    </w:p>
    <w:p>
      <w:r>
        <w:t>8.50</w:t>
      </w:r>
    </w:p>
    <w:p>
      <w:r>
        <w:t>0.01</w:t>
      </w:r>
    </w:p>
    <w:p>
      <w:r>
        <w:t>6.86</w:t>
      </w:r>
    </w:p>
    <w:p>
      <w:r>
        <w:t>2.12</w:t>
      </w:r>
    </w:p>
    <w:p>
      <w:r>
        <w:t>Đất khu vui chơi, giải trí công cộng</w:t>
      </w:r>
    </w:p>
    <w:p>
      <w:r>
        <w:t>0.49</w:t>
      </w:r>
    </w:p>
    <w:p>
      <w:r>
        <w:t>0.00</w:t>
      </w:r>
    </w:p>
    <w:p>
      <w:r>
        <w:t>36.82</w:t>
      </w:r>
    </w:p>
    <w:p>
      <w:r>
        <w:t>0.05</w:t>
      </w:r>
    </w:p>
    <w:p>
      <w:r>
        <w:t>36.33</w:t>
      </w:r>
    </w:p>
    <w:p>
      <w:r>
        <w:t>2.13</w:t>
      </w:r>
    </w:p>
    <w:p>
      <w:r>
        <w:t>Đất ở tại nông thôn</w:t>
      </w:r>
    </w:p>
    <w:p>
      <w:r>
        <w:t>1,181.11</w:t>
      </w:r>
    </w:p>
    <w:p>
      <w:r>
        <w:t>1.64</w:t>
      </w:r>
    </w:p>
    <w:p>
      <w:r>
        <w:t>1,556.93</w:t>
      </w:r>
    </w:p>
    <w:p>
      <w:r>
        <w:t>2.16</w:t>
      </w:r>
    </w:p>
    <w:p>
      <w:r>
        <w:t>375.82</w:t>
      </w:r>
    </w:p>
    <w:p>
      <w:r>
        <w:t>2.14</w:t>
      </w:r>
    </w:p>
    <w:p>
      <w:r>
        <w:t>Đất ở tại đô thị</w:t>
      </w:r>
    </w:p>
    <w:p>
      <w:r>
        <w:t>174.55</w:t>
      </w:r>
    </w:p>
    <w:p>
      <w:r>
        <w:t>0.24</w:t>
      </w:r>
    </w:p>
    <w:p>
      <w:r>
        <w:t>556.05</w:t>
      </w:r>
    </w:p>
    <w:p>
      <w:r>
        <w:t>0.77</w:t>
      </w:r>
    </w:p>
    <w:p>
      <w:r>
        <w:t>381.50</w:t>
      </w:r>
    </w:p>
    <w:p>
      <w:r>
        <w:t>2.15</w:t>
      </w:r>
    </w:p>
    <w:p>
      <w:r>
        <w:t>Đất xây dựng trụ sở cơ quan</w:t>
      </w:r>
    </w:p>
    <w:p>
      <w:r>
        <w:t>29.20</w:t>
      </w:r>
    </w:p>
    <w:p>
      <w:r>
        <w:t>0.04</w:t>
      </w:r>
    </w:p>
    <w:p>
      <w:r>
        <w:t>35.73</w:t>
      </w:r>
    </w:p>
    <w:p>
      <w:r>
        <w:t>0.05</w:t>
      </w:r>
    </w:p>
    <w:p>
      <w:r>
        <w:t>6.53</w:t>
      </w:r>
    </w:p>
    <w:p>
      <w:r>
        <w:t>2.16</w:t>
      </w:r>
    </w:p>
    <w:p>
      <w:r>
        <w:t>Đất xây dựng trụ sở của tổ chức sự nghiệp</w:t>
      </w:r>
    </w:p>
    <w:p>
      <w:r>
        <w:t>14.44</w:t>
      </w:r>
    </w:p>
    <w:p>
      <w:r>
        <w:t>0.02</w:t>
      </w:r>
    </w:p>
    <w:p>
      <w:r>
        <w:t>19.04</w:t>
      </w:r>
    </w:p>
    <w:p>
      <w:r>
        <w:t>0.03</w:t>
      </w:r>
    </w:p>
    <w:p>
      <w:r>
        <w:t>4.60</w:t>
      </w:r>
    </w:p>
    <w:p>
      <w:r>
        <w:t>2.17</w:t>
      </w:r>
    </w:p>
    <w:p>
      <w:r>
        <w:t>Đất xây dựng cơ sở ngoại giao</w:t>
      </w:r>
    </w:p>
    <w:p>
      <w:r>
        <w:t>-</w:t>
      </w:r>
    </w:p>
    <w:p>
      <w:r>
        <w:t>-</w:t>
      </w:r>
    </w:p>
    <w:p>
      <w:r>
        <w:t>-</w:t>
      </w:r>
    </w:p>
    <w:p>
      <w:r>
        <w:t>-</w:t>
      </w:r>
    </w:p>
    <w:p>
      <w:r>
        <w:t>-</w:t>
      </w:r>
    </w:p>
    <w:p>
      <w:r>
        <w:t>2.18</w:t>
      </w:r>
    </w:p>
    <w:p>
      <w:r>
        <w:t>Đất tín ngưỡng</w:t>
      </w:r>
    </w:p>
    <w:p>
      <w:r>
        <w:t>143.61</w:t>
      </w:r>
    </w:p>
    <w:p>
      <w:r>
        <w:t>0.20</w:t>
      </w:r>
    </w:p>
    <w:p>
      <w:r>
        <w:t>143.61</w:t>
      </w:r>
    </w:p>
    <w:p>
      <w:r>
        <w:t>0.20</w:t>
      </w:r>
    </w:p>
    <w:p>
      <w:r>
        <w:t>0.00</w:t>
      </w:r>
    </w:p>
    <w:p>
      <w:r>
        <w:t>2.19</w:t>
      </w:r>
    </w:p>
    <w:p>
      <w:r>
        <w:t>Đất sông, ngòi, kênh, rạch, suối</w:t>
      </w:r>
    </w:p>
    <w:p>
      <w:r>
        <w:t>1,222.56</w:t>
      </w:r>
    </w:p>
    <w:p>
      <w:r>
        <w:t>1.70</w:t>
      </w:r>
    </w:p>
    <w:p>
      <w:r>
        <w:t>1,001.98</w:t>
      </w:r>
    </w:p>
    <w:p>
      <w:r>
        <w:t>1.39</w:t>
      </w:r>
    </w:p>
    <w:p>
      <w:r>
        <w:t>-220.58</w:t>
      </w:r>
    </w:p>
    <w:p>
      <w:r>
        <w:t>2.2</w:t>
      </w:r>
    </w:p>
    <w:p>
      <w:r>
        <w:t>Đất có mặt nước chuyên dùng</w:t>
      </w:r>
    </w:p>
    <w:p>
      <w:r>
        <w:t>10,767.36</w:t>
      </w:r>
    </w:p>
    <w:p>
      <w:r>
        <w:t>14.95</w:t>
      </w:r>
    </w:p>
    <w:p>
      <w:r>
        <w:t>10,305.28</w:t>
      </w:r>
    </w:p>
    <w:p>
      <w:r>
        <w:t>14.30</w:t>
      </w:r>
    </w:p>
    <w:p>
      <w:r>
        <w:t>-462.08</w:t>
      </w:r>
    </w:p>
    <w:p>
      <w:r>
        <w:t>2.21</w:t>
      </w:r>
    </w:p>
    <w:p>
      <w:r>
        <w:t>Đất phi nông nghiệp khác</w:t>
      </w:r>
    </w:p>
    <w:p>
      <w:r>
        <w:t>0.23</w:t>
      </w:r>
    </w:p>
    <w:p>
      <w:r>
        <w:t>0.00</w:t>
      </w:r>
    </w:p>
    <w:p>
      <w:r>
        <w:t>0.23</w:t>
      </w:r>
    </w:p>
    <w:p>
      <w:r>
        <w:t>0.00</w:t>
      </w:r>
    </w:p>
    <w:p>
      <w:r>
        <w:t>0.00</w:t>
      </w:r>
    </w:p>
    <w:p>
      <w:r>
        <w:t>3</w:t>
      </w:r>
    </w:p>
    <w:p>
      <w:r>
        <w:t>Đất chưa sử dụng</w:t>
      </w:r>
    </w:p>
    <w:p>
      <w:r>
        <w:t>627.80</w:t>
      </w:r>
    </w:p>
    <w:p>
      <w:r>
        <w:t>0.87</w:t>
      </w:r>
    </w:p>
    <w:p>
      <w:r>
        <w:t>89.82</w:t>
      </w:r>
    </w:p>
    <w:p>
      <w:r>
        <w:t>0.12</w:t>
      </w:r>
    </w:p>
    <w:p>
      <w:r>
        <w:t>-537.98</w:t>
      </w:r>
    </w:p>
    <w:p>
      <w:r>
        <w:t>II</w:t>
      </w:r>
    </w:p>
    <w:p>
      <w:r>
        <w:t>Khu chức năng</w:t>
      </w:r>
    </w:p>
    <w:p>
      <w:r>
        <w:t>1</w:t>
      </w:r>
    </w:p>
    <w:p>
      <w:r>
        <w:t>Đất khu công nghệ cao</w:t>
      </w:r>
    </w:p>
    <w:p>
      <w:r>
        <w:t>-</w:t>
      </w:r>
    </w:p>
    <w:p>
      <w:r>
        <w:t>-</w:t>
      </w:r>
    </w:p>
    <w:p>
      <w:r>
        <w:t>1,100.00</w:t>
      </w:r>
    </w:p>
    <w:p>
      <w:r>
        <w:t>1.53</w:t>
      </w:r>
    </w:p>
    <w:p>
      <w:r>
        <w:t>1,100.00</w:t>
      </w:r>
    </w:p>
    <w:p>
      <w:r>
        <w:t>2</w:t>
      </w:r>
    </w:p>
    <w:p>
      <w:r>
        <w:t>Đất khu kinh tế</w:t>
      </w:r>
    </w:p>
    <w:p>
      <w:r>
        <w:t>27,108.00</w:t>
      </w:r>
    </w:p>
    <w:p>
      <w:r>
        <w:t>37.63</w:t>
      </w:r>
    </w:p>
    <w:p>
      <w:r>
        <w:t>27,108.00</w:t>
      </w:r>
    </w:p>
    <w:p>
      <w:r>
        <w:t>37.63</w:t>
      </w:r>
    </w:p>
    <w:p>
      <w:r>
        <w:t>0.00</w:t>
      </w:r>
    </w:p>
    <w:p>
      <w:r>
        <w:t>3</w:t>
      </w:r>
    </w:p>
    <w:p>
      <w:r>
        <w:t>Đất đô thị</w:t>
      </w:r>
    </w:p>
    <w:p>
      <w:r>
        <w:t>13,402.44</w:t>
      </w:r>
    </w:p>
    <w:p>
      <w:r>
        <w:t>18.60</w:t>
      </w:r>
    </w:p>
    <w:p>
      <w:r>
        <w:t>18,909.80</w:t>
      </w:r>
    </w:p>
    <w:p>
      <w:r>
        <w:t>26.25</w:t>
      </w:r>
    </w:p>
    <w:p>
      <w:r>
        <w:t>5,507.36</w:t>
      </w:r>
    </w:p>
    <w:p>
      <w:r>
        <w:t>4</w:t>
      </w:r>
    </w:p>
    <w:p>
      <w:r>
        <w:t>Khu sản xuất nông nghiệp (khu vực chuyên trồng lúa nước, khu vực chuyên trồng cây công nghiệp lâu năm)</w:t>
      </w:r>
    </w:p>
    <w:p>
      <w:r>
        <w:t>9,853.26</w:t>
      </w:r>
    </w:p>
    <w:p>
      <w:r>
        <w:t>13.68</w:t>
      </w:r>
    </w:p>
    <w:p>
      <w:r>
        <w:t>8,274.00</w:t>
      </w:r>
    </w:p>
    <w:p>
      <w:r>
        <w:t>11.49</w:t>
      </w:r>
    </w:p>
    <w:p>
      <w:r>
        <w:t>-1,579.26</w:t>
      </w:r>
    </w:p>
    <w:p>
      <w:r>
        <w:t>5</w:t>
      </w:r>
    </w:p>
    <w:p>
      <w:r>
        <w:t>Khu lâm nghiệp (khu vực rừng phòng hộ, rừng đặc dụng, rừng sản xuất)</w:t>
      </w:r>
    </w:p>
    <w:p>
      <w:r>
        <w:t>38,513.77</w:t>
      </w:r>
    </w:p>
    <w:p>
      <w:r>
        <w:t>53.46</w:t>
      </w:r>
    </w:p>
    <w:p>
      <w:r>
        <w:t>35,243.56</w:t>
      </w:r>
    </w:p>
    <w:p>
      <w:r>
        <w:t>48.92</w:t>
      </w:r>
    </w:p>
    <w:p>
      <w:r>
        <w:t>-3,270.21</w:t>
      </w:r>
    </w:p>
    <w:p>
      <w:r>
        <w:t>6</w:t>
      </w:r>
    </w:p>
    <w:p>
      <w:r>
        <w:t>Khu du lịch</w:t>
      </w:r>
    </w:p>
    <w:p>
      <w:r>
        <w:t>677.48</w:t>
      </w:r>
    </w:p>
    <w:p>
      <w:r>
        <w:t>0.94</w:t>
      </w:r>
    </w:p>
    <w:p>
      <w:r>
        <w:t>2,112.12</w:t>
      </w:r>
    </w:p>
    <w:p>
      <w:r>
        <w:t>2.93</w:t>
      </w:r>
    </w:p>
    <w:p>
      <w:r>
        <w:t>1,434.64</w:t>
      </w:r>
    </w:p>
    <w:p>
      <w:r>
        <w:t>7</w:t>
      </w:r>
    </w:p>
    <w:p>
      <w:r>
        <w:t>Khu bảo tồn thiên nhiên và đa dạng sinh học</w:t>
      </w:r>
    </w:p>
    <w:p>
      <w:r>
        <w:t>19,801.36</w:t>
      </w:r>
    </w:p>
    <w:p>
      <w:r>
        <w:t>27.49</w:t>
      </w:r>
    </w:p>
    <w:p>
      <w:r>
        <w:t>21,091.99</w:t>
      </w:r>
    </w:p>
    <w:p>
      <w:r>
        <w:t>29.28</w:t>
      </w:r>
    </w:p>
    <w:p>
      <w:r>
        <w:t>1,290.63</w:t>
      </w:r>
    </w:p>
    <w:p>
      <w:r>
        <w:t>8</w:t>
      </w:r>
    </w:p>
    <w:p>
      <w:r>
        <w:t>Khu phát triển công nghiệp (khu công nghiệp, cụm công nghiệp)</w:t>
      </w:r>
    </w:p>
    <w:p>
      <w:r>
        <w:t>638.62</w:t>
      </w:r>
    </w:p>
    <w:p>
      <w:r>
        <w:t>0.89</w:t>
      </w:r>
    </w:p>
    <w:p>
      <w:r>
        <w:t>4,162.36</w:t>
      </w:r>
    </w:p>
    <w:p>
      <w:r>
        <w:t>5.78</w:t>
      </w:r>
    </w:p>
    <w:p>
      <w:r>
        <w:t>3,523.74</w:t>
      </w:r>
    </w:p>
    <w:p>
      <w:r>
        <w:t>9</w:t>
      </w:r>
    </w:p>
    <w:p>
      <w:r>
        <w:t>Khu đô thị (trong đó có khu đô thị mới)</w:t>
      </w:r>
    </w:p>
    <w:p>
      <w:r>
        <w:t>174.55</w:t>
      </w:r>
    </w:p>
    <w:p>
      <w:r>
        <w:t>0.24</w:t>
      </w:r>
    </w:p>
    <w:p>
      <w:r>
        <w:t>556.05</w:t>
      </w:r>
    </w:p>
    <w:p>
      <w:r>
        <w:t>0.77</w:t>
      </w:r>
    </w:p>
    <w:p>
      <w:r>
        <w:t>381.50</w:t>
      </w:r>
    </w:p>
    <w:p>
      <w:r>
        <w:t>10</w:t>
      </w:r>
    </w:p>
    <w:p>
      <w:r>
        <w:t>Khu thương mại - dịch vụ</w:t>
      </w:r>
    </w:p>
    <w:p>
      <w:r>
        <w:t>686.02</w:t>
      </w:r>
    </w:p>
    <w:p>
      <w:r>
        <w:t>0.95</w:t>
      </w:r>
    </w:p>
    <w:p>
      <w:r>
        <w:t>2,127.44</w:t>
      </w:r>
    </w:p>
    <w:p>
      <w:r>
        <w:t>2.95</w:t>
      </w:r>
    </w:p>
    <w:p>
      <w:r>
        <w:t>1,441.42</w:t>
      </w:r>
    </w:p>
    <w:p>
      <w:r>
        <w:t>11</w:t>
      </w:r>
    </w:p>
    <w:p>
      <w:r>
        <w:t>Khu đô thị - thương mại - dịch vụ</w:t>
      </w:r>
    </w:p>
    <w:p>
      <w:r>
        <w:t>860.57</w:t>
      </w:r>
    </w:p>
    <w:p>
      <w:r>
        <w:t>1.19</w:t>
      </w:r>
    </w:p>
    <w:p>
      <w:r>
        <w:t>2,199.71</w:t>
      </w:r>
    </w:p>
    <w:p>
      <w:r>
        <w:t>3.05</w:t>
      </w:r>
    </w:p>
    <w:p>
      <w:r>
        <w:t>1,339.14</w:t>
      </w:r>
    </w:p>
    <w:p>
      <w:r>
        <w:t>12</w:t>
      </w:r>
    </w:p>
    <w:p>
      <w:r>
        <w:t>Khu dân cư nông thôn</w:t>
      </w:r>
    </w:p>
    <w:p>
      <w:r>
        <w:t>10,600.57</w:t>
      </w:r>
    </w:p>
    <w:p>
      <w:r>
        <w:t>14.71</w:t>
      </w:r>
    </w:p>
    <w:p>
      <w:r>
        <w:t>7,763.18</w:t>
      </w:r>
    </w:p>
    <w:p>
      <w:r>
        <w:t>10.78</w:t>
      </w:r>
    </w:p>
    <w:p>
      <w:r>
        <w:t>-2,837.38</w:t>
      </w:r>
    </w:p>
    <w:p>
      <w:r>
        <w:t>13</w:t>
      </w:r>
    </w:p>
    <w:p>
      <w:r>
        <w:t>Khu ở, làng nghề, sản xuất phi nông nghiệp nông thôn</w:t>
      </w:r>
    </w:p>
    <w:p>
      <w:r>
        <w:t>4,316.86</w:t>
      </w:r>
    </w:p>
    <w:p>
      <w:r>
        <w:t>5.99</w:t>
      </w:r>
    </w:p>
    <w:p>
      <w:r>
        <w:t>3,601.48</w:t>
      </w:r>
    </w:p>
    <w:p>
      <w:r>
        <w:t>5.00</w:t>
      </w:r>
    </w:p>
    <w:p>
      <w:r>
        <w:t>-715.38</w:t>
      </w:r>
    </w:p>
    <w:p>
      <w:r>
        <w:t>Ghi chú: Khu chức năng không tổng hợp khi tính tổng diện tích tự nhiên</w:t>
      </w:r>
    </w:p>
    <w:p>
      <w:r>
        <w:t>PHỤ LỤC II:</w:t>
      </w:r>
    </w:p>
    <w:p>
      <w:r>
        <w:t>DIỆN TÍCH CHUYỂN MỤC ĐÍCH SỬ DỤNG ĐẤT TRONG QUY HOẠCH SỬ DỤNG ĐẤT GIAI ĐOẠN 2021-2030 HUYỆN PHÚ LỘC, TỈNH THỪA THIÊN HUẾ</w:t>
      </w:r>
    </w:p>
    <w:p>
      <w:r>
        <w:t>(Kèm theo Quyết định số: 985/QĐ-UBND ngày 04 tháng 5 năm 2023 của Ủy ban nhân dân tỉnh Thừa Thiên Huế )</w:t>
      </w:r>
    </w:p>
    <w:p>
      <w:r>
        <w:t>STT</w:t>
      </w:r>
    </w:p>
    <w:p>
      <w:r>
        <w:t>Chỉ tiêu sử dụng đất</w:t>
      </w:r>
    </w:p>
    <w:p>
      <w:r>
        <w:t>Mã</w:t>
      </w:r>
    </w:p>
    <w:p>
      <w:r>
        <w:t>Tổng diện tích</w:t>
      </w:r>
    </w:p>
    <w:p>
      <w:r>
        <w:t>Diện tích phân theo đơn vị hành chính</w:t>
      </w:r>
    </w:p>
    <w:p>
      <w:r>
        <w:t>TT Phú Lộc</w:t>
      </w:r>
    </w:p>
    <w:p>
      <w:r>
        <w:t>TT Lăng Cô</w:t>
      </w:r>
    </w:p>
    <w:p>
      <w:r>
        <w:t>Xã Vinh Mỹ</w:t>
      </w:r>
    </w:p>
    <w:p>
      <w:r>
        <w:t>Xã Vinh Hưng</w:t>
      </w:r>
    </w:p>
    <w:p>
      <w:r>
        <w:t>Xã Giang Hải</w:t>
      </w:r>
    </w:p>
    <w:p>
      <w:r>
        <w:t>Xã Vinh Hiền</w:t>
      </w:r>
    </w:p>
    <w:p>
      <w:r>
        <w:t>Xã Lộc Bổn</w:t>
      </w:r>
    </w:p>
    <w:p>
      <w:r>
        <w:t>Xã Lộc An</w:t>
      </w:r>
    </w:p>
    <w:p>
      <w:r>
        <w:t>Xã Lộc Điền</w:t>
      </w:r>
    </w:p>
    <w:p>
      <w:r>
        <w:t>Xã Lộc Hòa</w:t>
      </w:r>
    </w:p>
    <w:p>
      <w:r>
        <w:t>(1)</w:t>
      </w:r>
    </w:p>
    <w:p>
      <w:r>
        <w:t>(2)</w:t>
      </w:r>
    </w:p>
    <w:p>
      <w:r>
        <w:t>(3)</w:t>
      </w:r>
    </w:p>
    <w:p>
      <w:r>
        <w:t>(4)=(5)+(6)+(…)</w:t>
      </w:r>
    </w:p>
    <w:p>
      <w:r>
        <w:t>(5)</w:t>
      </w:r>
    </w:p>
    <w:p>
      <w:r>
        <w:t>(6)</w:t>
      </w:r>
    </w:p>
    <w:p>
      <w:r>
        <w:t>(7)</w:t>
      </w:r>
    </w:p>
    <w:p>
      <w:r>
        <w:t>(8)</w:t>
      </w:r>
    </w:p>
    <w:p>
      <w:r>
        <w:t>(9)</w:t>
      </w:r>
    </w:p>
    <w:p>
      <w:r>
        <w:t>(10)</w:t>
      </w:r>
    </w:p>
    <w:p>
      <w:r>
        <w:t>(11)</w:t>
      </w:r>
    </w:p>
    <w:p>
      <w:r>
        <w:t>(12)</w:t>
      </w:r>
    </w:p>
    <w:p>
      <w:r>
        <w:t>(13)</w:t>
      </w:r>
    </w:p>
    <w:p>
      <w:r>
        <w:t>(14)</w:t>
      </w:r>
    </w:p>
    <w:p>
      <w:r>
        <w:t>1</w:t>
      </w:r>
    </w:p>
    <w:p>
      <w:r>
        <w:t>Đất nông nghiệp chuyển sang đất phi nông nghiệp</w:t>
      </w:r>
    </w:p>
    <w:p>
      <w:r>
        <w:t>NNP/PNN</w:t>
      </w:r>
    </w:p>
    <w:p>
      <w:r>
        <w:t>5,841.25</w:t>
      </w:r>
    </w:p>
    <w:p>
      <w:r>
        <w:t>252.64</w:t>
      </w:r>
    </w:p>
    <w:p>
      <w:r>
        <w:t>267.38</w:t>
      </w:r>
    </w:p>
    <w:p>
      <w:r>
        <w:t>73.33</w:t>
      </w:r>
    </w:p>
    <w:p>
      <w:r>
        <w:t>160.82</w:t>
      </w:r>
    </w:p>
    <w:p>
      <w:r>
        <w:t>162.22</w:t>
      </w:r>
    </w:p>
    <w:p>
      <w:r>
        <w:t>102.68</w:t>
      </w:r>
    </w:p>
    <w:p>
      <w:r>
        <w:t>136.49</w:t>
      </w:r>
    </w:p>
    <w:p>
      <w:r>
        <w:t>560.04</w:t>
      </w:r>
    </w:p>
    <w:p>
      <w:r>
        <w:t>175.77</w:t>
      </w:r>
    </w:p>
    <w:p>
      <w:r>
        <w:t>116.46</w:t>
      </w:r>
    </w:p>
    <w:p>
      <w:r>
        <w:t>Trong đó:</w:t>
      </w:r>
    </w:p>
    <w:p>
      <w:r>
        <w:t>1.1</w:t>
      </w:r>
    </w:p>
    <w:p>
      <w:r>
        <w:t>Đất trồng lúa</w:t>
      </w:r>
    </w:p>
    <w:p>
      <w:r>
        <w:t>LUA/PNN</w:t>
      </w:r>
    </w:p>
    <w:p>
      <w:r>
        <w:t>613.58</w:t>
      </w:r>
    </w:p>
    <w:p>
      <w:r>
        <w:t>119.89</w:t>
      </w:r>
    </w:p>
    <w:p>
      <w:r>
        <w:t>4.03</w:t>
      </w:r>
    </w:p>
    <w:p>
      <w:r>
        <w:t>1.25</w:t>
      </w:r>
    </w:p>
    <w:p>
      <w:r>
        <w:t>33.12</w:t>
      </w:r>
    </w:p>
    <w:p>
      <w:r>
        <w:t>13.65</w:t>
      </w:r>
    </w:p>
    <w:p>
      <w:r>
        <w:t>14.54</w:t>
      </w:r>
    </w:p>
    <w:p>
      <w:r>
        <w:t>11.62</w:t>
      </w:r>
    </w:p>
    <w:p>
      <w:r>
        <w:t>16.04</w:t>
      </w:r>
    </w:p>
    <w:p>
      <w:r>
        <w:t>28.03</w:t>
      </w:r>
    </w:p>
    <w:p>
      <w:r>
        <w:t>1.65</w:t>
      </w:r>
    </w:p>
    <w:p>
      <w:r>
        <w:t>Trong đó: Đất chuyên trồng lúa nước</w:t>
      </w:r>
    </w:p>
    <w:p>
      <w:r>
        <w:t>LUC/PNN</w:t>
      </w:r>
    </w:p>
    <w:p>
      <w:r>
        <w:t>126.42</w:t>
      </w:r>
    </w:p>
    <w:p>
      <w:r>
        <w:t>-</w:t>
      </w:r>
    </w:p>
    <w:p>
      <w:r>
        <w:t>4.03</w:t>
      </w:r>
    </w:p>
    <w:p>
      <w:r>
        <w:t>1.25</w:t>
      </w:r>
    </w:p>
    <w:p>
      <w:r>
        <w:t>-</w:t>
      </w:r>
    </w:p>
    <w:p>
      <w:r>
        <w:t>13.65</w:t>
      </w:r>
    </w:p>
    <w:p>
      <w:r>
        <w:t>14.54</w:t>
      </w:r>
    </w:p>
    <w:p>
      <w:r>
        <w:t>11.62</w:t>
      </w:r>
    </w:p>
    <w:p>
      <w:r>
        <w:t>11.49</w:t>
      </w:r>
    </w:p>
    <w:p>
      <w:r>
        <w:t>-</w:t>
      </w:r>
    </w:p>
    <w:p>
      <w:r>
        <w:t>1.65</w:t>
      </w:r>
    </w:p>
    <w:p>
      <w:r>
        <w:t>1.2</w:t>
      </w:r>
    </w:p>
    <w:p>
      <w:r>
        <w:t>Đất trồng cây hàng năm khác</w:t>
      </w:r>
    </w:p>
    <w:p>
      <w:r>
        <w:t>HNK/PNN</w:t>
      </w:r>
    </w:p>
    <w:p>
      <w:r>
        <w:t>786.36</w:t>
      </w:r>
    </w:p>
    <w:p>
      <w:r>
        <w:t>32.55</w:t>
      </w:r>
    </w:p>
    <w:p>
      <w:r>
        <w:t>26.56</w:t>
      </w:r>
    </w:p>
    <w:p>
      <w:r>
        <w:t>5.10</w:t>
      </w:r>
    </w:p>
    <w:p>
      <w:r>
        <w:t>39.37</w:t>
      </w:r>
    </w:p>
    <w:p>
      <w:r>
        <w:t>44.04</w:t>
      </w:r>
    </w:p>
    <w:p>
      <w:r>
        <w:t>18.02</w:t>
      </w:r>
    </w:p>
    <w:p>
      <w:r>
        <w:t>26.40</w:t>
      </w:r>
    </w:p>
    <w:p>
      <w:r>
        <w:t>28.82</w:t>
      </w:r>
    </w:p>
    <w:p>
      <w:r>
        <w:t>27.15</w:t>
      </w:r>
    </w:p>
    <w:p>
      <w:r>
        <w:t>7.01</w:t>
      </w:r>
    </w:p>
    <w:p>
      <w:r>
        <w:t>1.3</w:t>
      </w:r>
    </w:p>
    <w:p>
      <w:r>
        <w:t>Đất trồng cây lâu năm</w:t>
      </w:r>
    </w:p>
    <w:p>
      <w:r>
        <w:t>CLN/PNN</w:t>
      </w:r>
    </w:p>
    <w:p>
      <w:r>
        <w:t>1,604.84</w:t>
      </w:r>
    </w:p>
    <w:p>
      <w:r>
        <w:t>53.37</w:t>
      </w:r>
    </w:p>
    <w:p>
      <w:r>
        <w:t>169.69</w:t>
      </w:r>
    </w:p>
    <w:p>
      <w:r>
        <w:t>8.33</w:t>
      </w:r>
    </w:p>
    <w:p>
      <w:r>
        <w:t>41.14</w:t>
      </w:r>
    </w:p>
    <w:p>
      <w:r>
        <w:t>66.53</w:t>
      </w:r>
    </w:p>
    <w:p>
      <w:r>
        <w:t>49.17</w:t>
      </w:r>
    </w:p>
    <w:p>
      <w:r>
        <w:t>28.75</w:t>
      </w:r>
    </w:p>
    <w:p>
      <w:r>
        <w:t>144.68</w:t>
      </w:r>
    </w:p>
    <w:p>
      <w:r>
        <w:t>35.88</w:t>
      </w:r>
    </w:p>
    <w:p>
      <w:r>
        <w:t>54.51</w:t>
      </w:r>
    </w:p>
    <w:p>
      <w:r>
        <w:t>1.4</w:t>
      </w:r>
    </w:p>
    <w:p>
      <w:r>
        <w:t>Đất rừng phòng hộ</w:t>
      </w:r>
    </w:p>
    <w:p>
      <w:r>
        <w:t>RPH/PNN</w:t>
      </w:r>
    </w:p>
    <w:p>
      <w:r>
        <w:t>15.91</w:t>
      </w:r>
    </w:p>
    <w:p>
      <w:r>
        <w:t>-</w:t>
      </w:r>
    </w:p>
    <w:p>
      <w:r>
        <w:t>-</w:t>
      </w:r>
    </w:p>
    <w:p>
      <w:r>
        <w:t>15.44</w:t>
      </w:r>
    </w:p>
    <w:p>
      <w:r>
        <w:t>-</w:t>
      </w:r>
    </w:p>
    <w:p>
      <w:r>
        <w:t>0.02</w:t>
      </w:r>
    </w:p>
    <w:p>
      <w:r>
        <w:t>0.40</w:t>
      </w:r>
    </w:p>
    <w:p>
      <w:r>
        <w:t>-</w:t>
      </w:r>
    </w:p>
    <w:p>
      <w:r>
        <w:t>-</w:t>
      </w:r>
    </w:p>
    <w:p>
      <w:r>
        <w:t>0.05</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2,540.67</w:t>
      </w:r>
    </w:p>
    <w:p>
      <w:r>
        <w:t>43.05</w:t>
      </w:r>
    </w:p>
    <w:p>
      <w:r>
        <w:t>65.40</w:t>
      </w:r>
    </w:p>
    <w:p>
      <w:r>
        <w:t>34.21</w:t>
      </w:r>
    </w:p>
    <w:p>
      <w:r>
        <w:t>-</w:t>
      </w:r>
    </w:p>
    <w:p>
      <w:r>
        <w:t>1.10</w:t>
      </w:r>
    </w:p>
    <w:p>
      <w:r>
        <w:t>10.01</w:t>
      </w:r>
    </w:p>
    <w:p>
      <w:r>
        <w:t>58.67</w:t>
      </w:r>
    </w:p>
    <w:p>
      <w:r>
        <w:t>344.88</w:t>
      </w:r>
    </w:p>
    <w:p>
      <w:r>
        <w:t>73.37</w:t>
      </w:r>
    </w:p>
    <w:p>
      <w:r>
        <w:t>51.29</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279.89</w:t>
      </w:r>
    </w:p>
    <w:p>
      <w:r>
        <w:t>3.78</w:t>
      </w:r>
    </w:p>
    <w:p>
      <w:r>
        <w:t>1.70</w:t>
      </w:r>
    </w:p>
    <w:p>
      <w:r>
        <w:t>9.00</w:t>
      </w:r>
    </w:p>
    <w:p>
      <w:r>
        <w:t>47.19</w:t>
      </w:r>
    </w:p>
    <w:p>
      <w:r>
        <w:t>36.88</w:t>
      </w:r>
    </w:p>
    <w:p>
      <w:r>
        <w:t>10.54</w:t>
      </w:r>
    </w:p>
    <w:p>
      <w:r>
        <w:t>11.05</w:t>
      </w:r>
    </w:p>
    <w:p>
      <w:r>
        <w:t>25.62</w:t>
      </w:r>
    </w:p>
    <w:p>
      <w:r>
        <w:t>11.29</w:t>
      </w:r>
    </w:p>
    <w:p>
      <w:r>
        <w:t>2.00</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743.88</w:t>
      </w:r>
    </w:p>
    <w:p>
      <w:r>
        <w:t>-</w:t>
      </w:r>
    </w:p>
    <w:p>
      <w:r>
        <w:t>-</w:t>
      </w:r>
    </w:p>
    <w:p>
      <w:r>
        <w:t>-</w:t>
      </w:r>
    </w:p>
    <w:p>
      <w:r>
        <w:t>-</w:t>
      </w:r>
    </w:p>
    <w:p>
      <w:r>
        <w:t>5.00</w:t>
      </w:r>
    </w:p>
    <w:p>
      <w:r>
        <w:t>-</w:t>
      </w:r>
    </w:p>
    <w:p>
      <w:r>
        <w:t>152.80</w:t>
      </w:r>
    </w:p>
    <w:p>
      <w:r>
        <w:t>11.00</w:t>
      </w:r>
    </w:p>
    <w:p>
      <w:r>
        <w:t>28.10</w:t>
      </w:r>
    </w:p>
    <w:p>
      <w:r>
        <w:t>116.78</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15.25</w:t>
      </w:r>
    </w:p>
    <w:p>
      <w:r>
        <w:t>-</w:t>
      </w:r>
    </w:p>
    <w:p>
      <w:r>
        <w:t>-</w:t>
      </w:r>
    </w:p>
    <w:p>
      <w:r>
        <w:t>-</w:t>
      </w:r>
    </w:p>
    <w:p>
      <w:r>
        <w:t>-</w:t>
      </w:r>
    </w:p>
    <w:p>
      <w:r>
        <w:t>-</w:t>
      </w:r>
    </w:p>
    <w:p>
      <w:r>
        <w:t>-</w:t>
      </w:r>
    </w:p>
    <w:p>
      <w:r>
        <w:t>11.25</w:t>
      </w:r>
    </w:p>
    <w:p>
      <w:r>
        <w:t>4.00</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4.00</w:t>
      </w:r>
    </w:p>
    <w:p>
      <w:r>
        <w:t>-</w:t>
      </w:r>
    </w:p>
    <w:p>
      <w:r>
        <w:t>-</w:t>
      </w:r>
    </w:p>
    <w:p>
      <w:r>
        <w:t>-</w:t>
      </w:r>
    </w:p>
    <w:p>
      <w:r>
        <w:t>-</w:t>
      </w:r>
    </w:p>
    <w:p>
      <w:r>
        <w:t>-</w:t>
      </w:r>
    </w:p>
    <w:p>
      <w:r>
        <w:t>-</w:t>
      </w:r>
    </w:p>
    <w:p>
      <w:r>
        <w:t>2.00</w:t>
      </w:r>
    </w:p>
    <w:p>
      <w:r>
        <w:t>2.00</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2.9</w:t>
      </w:r>
    </w:p>
    <w:p>
      <w:r>
        <w:t>Đất rừng sản xuất chuyển sang đất sản xuất nông nghiệp không phải là rừng</w:t>
      </w:r>
    </w:p>
    <w:p>
      <w:r>
        <w:t>RSX/NKR (a)</w:t>
      </w:r>
    </w:p>
    <w:p>
      <w:r>
        <w:t>724.63</w:t>
      </w:r>
    </w:p>
    <w:p>
      <w:r>
        <w:t>-</w:t>
      </w:r>
    </w:p>
    <w:p>
      <w:r>
        <w:t>-</w:t>
      </w:r>
    </w:p>
    <w:p>
      <w:r>
        <w:t>-</w:t>
      </w:r>
    </w:p>
    <w:p>
      <w:r>
        <w:t>-</w:t>
      </w:r>
    </w:p>
    <w:p>
      <w:r>
        <w:t>5.00</w:t>
      </w:r>
    </w:p>
    <w:p>
      <w:r>
        <w:t>-</w:t>
      </w:r>
    </w:p>
    <w:p>
      <w:r>
        <w:t>139.55</w:t>
      </w:r>
    </w:p>
    <w:p>
      <w:r>
        <w:t>5.00</w:t>
      </w:r>
    </w:p>
    <w:p>
      <w:r>
        <w:t>28.10</w:t>
      </w:r>
    </w:p>
    <w:p>
      <w:r>
        <w:t>116.78</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93.08</w:t>
      </w:r>
    </w:p>
    <w:p>
      <w:r>
        <w:t>0.90</w:t>
      </w:r>
    </w:p>
    <w:p>
      <w:r>
        <w:t>3.40</w:t>
      </w:r>
    </w:p>
    <w:p>
      <w:r>
        <w:t>2.70</w:t>
      </w:r>
    </w:p>
    <w:p>
      <w:r>
        <w:t>4.51</w:t>
      </w:r>
    </w:p>
    <w:p>
      <w:r>
        <w:t>18.60</w:t>
      </w:r>
    </w:p>
    <w:p>
      <w:r>
        <w:t>4.05</w:t>
      </w:r>
    </w:p>
    <w:p>
      <w:r>
        <w:t>2.07</w:t>
      </w:r>
    </w:p>
    <w:p>
      <w:r>
        <w:t>2.53</w:t>
      </w:r>
    </w:p>
    <w:p>
      <w:r>
        <w:t>-</w:t>
      </w:r>
    </w:p>
    <w:p>
      <w:r>
        <w:t>0.42</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DIỆN TÍCH ĐẤT CHƯA SỬ DỤNG ĐƯA VÀO SỬ DỤNG TRONG QUY HOẠCH SỬ DỤNG ĐẤT GIAI ĐOẠN 2021-2030 HUYỆN PHÚ LỘC, TỈNH THỪA THIÊN HUẾ</w:t>
      </w:r>
    </w:p>
    <w:p>
      <w:r>
        <w:t>(Kèm theo Quyết định số: 985/QĐ-UBND ngày 04 tháng 5 năm 2023 của Ủy ban nhân dân tỉnh Thừa Thiên Huế)</w:t>
      </w:r>
    </w:p>
    <w:p>
      <w:r>
        <w:t>STT</w:t>
      </w:r>
    </w:p>
    <w:p>
      <w:r>
        <w:t>Chỉ tiêu sử dụng đất</w:t>
      </w:r>
    </w:p>
    <w:p>
      <w:r>
        <w:t>Mã</w:t>
      </w:r>
    </w:p>
    <w:p>
      <w:r>
        <w:t>Tổng diện tích</w:t>
      </w:r>
    </w:p>
    <w:p>
      <w:r>
        <w:t>Diện tích phân theo đơn vị hành chính</w:t>
      </w:r>
    </w:p>
    <w:p>
      <w:r>
        <w:t>TT Phú Lộc</w:t>
      </w:r>
    </w:p>
    <w:p>
      <w:r>
        <w:t>TT Lăng Cô</w:t>
      </w:r>
    </w:p>
    <w:p>
      <w:r>
        <w:t>Xã Vinh Mỹ</w:t>
      </w:r>
    </w:p>
    <w:p>
      <w:r>
        <w:t>Xã Vinh Hưng</w:t>
      </w:r>
    </w:p>
    <w:p>
      <w:r>
        <w:t>Xã Giang Hải</w:t>
      </w:r>
    </w:p>
    <w:p>
      <w:r>
        <w:t>Xã Vinh Hiền</w:t>
      </w:r>
    </w:p>
    <w:p>
      <w:r>
        <w:t>Xã Lộc Bổn</w:t>
      </w:r>
    </w:p>
    <w:p>
      <w:r>
        <w:t>Xã Lộc An</w:t>
      </w:r>
    </w:p>
    <w:p>
      <w:r>
        <w:t>Xã Lộc Điền</w:t>
      </w:r>
    </w:p>
    <w:p>
      <w:r>
        <w:t>Xã Lộc Hòa</w:t>
      </w:r>
    </w:p>
    <w:p>
      <w:r>
        <w:t>(1)</w:t>
      </w:r>
    </w:p>
    <w:p>
      <w:r>
        <w:t>(2)</w:t>
      </w:r>
    </w:p>
    <w:p>
      <w:r>
        <w:t>(3)</w:t>
      </w:r>
    </w:p>
    <w:p>
      <w:r>
        <w:t>(4)=(5) +(6) + ...</w:t>
      </w:r>
    </w:p>
    <w:p>
      <w:r>
        <w:t>(5)</w:t>
      </w:r>
    </w:p>
    <w:p>
      <w:r>
        <w:t>(6)</w:t>
      </w:r>
    </w:p>
    <w:p>
      <w:r>
        <w:t>(7)</w:t>
      </w:r>
    </w:p>
    <w:p>
      <w:r>
        <w:t>(8)</w:t>
      </w:r>
    </w:p>
    <w:p>
      <w:r>
        <w:t>(9)</w:t>
      </w:r>
    </w:p>
    <w:p>
      <w:r>
        <w:t>(10)</w:t>
      </w:r>
    </w:p>
    <w:p>
      <w:r>
        <w:t>(11)</w:t>
      </w:r>
    </w:p>
    <w:p>
      <w:r>
        <w:t>(12)</w:t>
      </w:r>
    </w:p>
    <w:p>
      <w:r>
        <w:t>(13)</w:t>
      </w:r>
    </w:p>
    <w:p>
      <w:r>
        <w:t>(14)</w:t>
      </w:r>
    </w:p>
    <w:p>
      <w:r>
        <w:t>1</w:t>
      </w:r>
    </w:p>
    <w:p>
      <w:r>
        <w:t>Đất nông nghiệp</w:t>
      </w:r>
    </w:p>
    <w:p>
      <w:r>
        <w:t>NNP</w:t>
      </w:r>
    </w:p>
    <w:p>
      <w:r>
        <w:t>12.30</w:t>
      </w:r>
    </w:p>
    <w:p>
      <w:r>
        <w:t>-</w:t>
      </w:r>
    </w:p>
    <w:p>
      <w:r>
        <w:t>-</w:t>
      </w:r>
    </w:p>
    <w:p>
      <w:r>
        <w:t>-</w:t>
      </w:r>
    </w:p>
    <w:p>
      <w:r>
        <w:t>-</w:t>
      </w:r>
    </w:p>
    <w:p>
      <w:r>
        <w:t>-</w:t>
      </w:r>
    </w:p>
    <w:p>
      <w:r>
        <w:t>-</w:t>
      </w:r>
    </w:p>
    <w:p>
      <w:r>
        <w:t>2.30</w:t>
      </w:r>
    </w:p>
    <w:p>
      <w:r>
        <w:t>-</w:t>
      </w:r>
    </w:p>
    <w:p>
      <w:r>
        <w:t>1.00</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1.00</w:t>
      </w:r>
    </w:p>
    <w:p>
      <w:r>
        <w:t>-</w:t>
      </w:r>
    </w:p>
    <w:p>
      <w:r>
        <w:t>-</w:t>
      </w:r>
    </w:p>
    <w:p>
      <w:r>
        <w:t>-</w:t>
      </w:r>
    </w:p>
    <w:p>
      <w:r>
        <w:t>-</w:t>
      </w:r>
    </w:p>
    <w:p>
      <w:r>
        <w:t>-</w:t>
      </w:r>
    </w:p>
    <w:p>
      <w:r>
        <w:t>-</w:t>
      </w:r>
    </w:p>
    <w:p>
      <w:r>
        <w:t>-</w:t>
      </w:r>
    </w:p>
    <w:p>
      <w:r>
        <w:t>-</w:t>
      </w:r>
    </w:p>
    <w:p>
      <w:r>
        <w:t>1.00</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2.00</w:t>
      </w:r>
    </w:p>
    <w:p>
      <w:r>
        <w:t>-</w:t>
      </w:r>
    </w:p>
    <w:p>
      <w:r>
        <w:t>-</w:t>
      </w:r>
    </w:p>
    <w:p>
      <w:r>
        <w:t>-</w:t>
      </w:r>
    </w:p>
    <w:p>
      <w:r>
        <w:t>-</w:t>
      </w:r>
    </w:p>
    <w:p>
      <w:r>
        <w:t>-</w:t>
      </w:r>
    </w:p>
    <w:p>
      <w:r>
        <w:t>-</w:t>
      </w:r>
    </w:p>
    <w:p>
      <w:r>
        <w:t>2.00</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9.30</w:t>
      </w:r>
    </w:p>
    <w:p>
      <w:r>
        <w:t>-</w:t>
      </w:r>
    </w:p>
    <w:p>
      <w:r>
        <w:t>-</w:t>
      </w:r>
    </w:p>
    <w:p>
      <w:r>
        <w:t>-</w:t>
      </w:r>
    </w:p>
    <w:p>
      <w:r>
        <w:t>-</w:t>
      </w:r>
    </w:p>
    <w:p>
      <w:r>
        <w:t>-</w:t>
      </w:r>
    </w:p>
    <w:p>
      <w:r>
        <w:t>-</w:t>
      </w:r>
    </w:p>
    <w:p>
      <w:r>
        <w:t>0.30</w:t>
      </w:r>
    </w:p>
    <w:p>
      <w:r>
        <w:t>-</w:t>
      </w:r>
    </w:p>
    <w:p>
      <w:r>
        <w:t>-</w:t>
      </w:r>
    </w:p>
    <w:p>
      <w:r>
        <w:t>-</w:t>
      </w:r>
    </w:p>
    <w:p>
      <w:r>
        <w:t>2</w:t>
      </w:r>
    </w:p>
    <w:p>
      <w:r>
        <w:t>Đất phi nông nghiệp</w:t>
      </w:r>
    </w:p>
    <w:p>
      <w:r>
        <w:t>PNN</w:t>
      </w:r>
    </w:p>
    <w:p>
      <w:r>
        <w:t>525.67</w:t>
      </w:r>
    </w:p>
    <w:p>
      <w:r>
        <w:t>5.55</w:t>
      </w:r>
    </w:p>
    <w:p>
      <w:r>
        <w:t>99.40</w:t>
      </w:r>
    </w:p>
    <w:p>
      <w:r>
        <w:t>16.75</w:t>
      </w:r>
    </w:p>
    <w:p>
      <w:r>
        <w:t>7.49</w:t>
      </w:r>
    </w:p>
    <w:p>
      <w:r>
        <w:t>28.90</w:t>
      </w:r>
    </w:p>
    <w:p>
      <w:r>
        <w:t>29.18</w:t>
      </w:r>
    </w:p>
    <w:p>
      <w:r>
        <w:t>11.40</w:t>
      </w:r>
    </w:p>
    <w:p>
      <w:r>
        <w:t>11.50</w:t>
      </w:r>
    </w:p>
    <w:p>
      <w:r>
        <w:t>8.10</w:t>
      </w:r>
    </w:p>
    <w:p>
      <w:r>
        <w:t>-</w:t>
      </w:r>
    </w:p>
    <w:p>
      <w:r>
        <w:t>Trong đó:</w:t>
      </w:r>
    </w:p>
    <w:p>
      <w:r>
        <w:t>2.1</w:t>
      </w:r>
    </w:p>
    <w:p>
      <w:r>
        <w:t>Đất quốc phòng</w:t>
      </w:r>
    </w:p>
    <w:p>
      <w:r>
        <w:t>CQP</w:t>
      </w:r>
    </w:p>
    <w:p>
      <w:r>
        <w:t>0.71</w:t>
      </w:r>
    </w:p>
    <w:p>
      <w:r>
        <w:t>-</w:t>
      </w:r>
    </w:p>
    <w:p>
      <w:r>
        <w:t>-</w:t>
      </w:r>
    </w:p>
    <w:p>
      <w:r>
        <w:t>0.71</w:t>
      </w:r>
    </w:p>
    <w:p>
      <w:r>
        <w:t>-</w:t>
      </w:r>
    </w:p>
    <w:p>
      <w:r>
        <w:t>-</w:t>
      </w:r>
    </w:p>
    <w:p>
      <w:r>
        <w:t>-</w:t>
      </w:r>
    </w:p>
    <w:p>
      <w:r>
        <w:t>-</w:t>
      </w:r>
    </w:p>
    <w:p>
      <w:r>
        <w:t>-</w:t>
      </w:r>
    </w:p>
    <w:p>
      <w:r>
        <w:t>-</w:t>
      </w:r>
    </w:p>
    <w:p>
      <w:r>
        <w:t>-</w:t>
      </w:r>
    </w:p>
    <w:p>
      <w:r>
        <w:t>2.2</w:t>
      </w:r>
    </w:p>
    <w:p>
      <w:r>
        <w:t>Đất an ninh</w:t>
      </w:r>
    </w:p>
    <w:p>
      <w:r>
        <w:t>CAN</w:t>
      </w:r>
    </w:p>
    <w:p>
      <w:r>
        <w:t>0.08</w:t>
      </w:r>
    </w:p>
    <w:p>
      <w:r>
        <w:t>-</w:t>
      </w:r>
    </w:p>
    <w:p>
      <w:r>
        <w:t>-</w:t>
      </w:r>
    </w:p>
    <w:p>
      <w:r>
        <w:t>-</w:t>
      </w:r>
    </w:p>
    <w:p>
      <w:r>
        <w:t>0.08</w:t>
      </w:r>
    </w:p>
    <w:p>
      <w:r>
        <w:t>-</w:t>
      </w:r>
    </w:p>
    <w:p>
      <w:r>
        <w:t>-</w:t>
      </w:r>
    </w:p>
    <w:p>
      <w:r>
        <w:t>-</w:t>
      </w:r>
    </w:p>
    <w:p>
      <w:r>
        <w:t>-</w:t>
      </w:r>
    </w:p>
    <w:p>
      <w:r>
        <w:t>-</w:t>
      </w:r>
    </w:p>
    <w:p>
      <w:r>
        <w:t>-</w:t>
      </w:r>
    </w:p>
    <w:p>
      <w:r>
        <w:t>2.3</w:t>
      </w:r>
    </w:p>
    <w:p>
      <w:r>
        <w:t>Đất khu công nghiệp</w:t>
      </w:r>
    </w:p>
    <w:p>
      <w:r>
        <w:t>SKK</w:t>
      </w:r>
    </w:p>
    <w:p>
      <w:r>
        <w:t>197.50</w:t>
      </w:r>
    </w:p>
    <w:p>
      <w:r>
        <w:t>-</w:t>
      </w:r>
    </w:p>
    <w:p>
      <w:r>
        <w:t>-</w:t>
      </w:r>
    </w:p>
    <w:p>
      <w:r>
        <w:t>-</w:t>
      </w:r>
    </w:p>
    <w:p>
      <w:r>
        <w:t>-</w:t>
      </w:r>
    </w:p>
    <w:p>
      <w:r>
        <w:t>-</w:t>
      </w:r>
    </w:p>
    <w:p>
      <w:r>
        <w:t>-</w:t>
      </w:r>
    </w:p>
    <w:p>
      <w:r>
        <w:t>-</w:t>
      </w:r>
    </w:p>
    <w:p>
      <w:r>
        <w:t>6.00</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171.15</w:t>
      </w:r>
    </w:p>
    <w:p>
      <w:r>
        <w:t>-</w:t>
      </w:r>
    </w:p>
    <w:p>
      <w:r>
        <w:t>97.30</w:t>
      </w:r>
    </w:p>
    <w:p>
      <w:r>
        <w:t>10.00</w:t>
      </w:r>
    </w:p>
    <w:p>
      <w:r>
        <w:t>-</w:t>
      </w:r>
    </w:p>
    <w:p>
      <w:r>
        <w:t>10.00</w:t>
      </w:r>
    </w:p>
    <w:p>
      <w:r>
        <w:t>14.00</w:t>
      </w:r>
    </w:p>
    <w:p>
      <w:r>
        <w:t>4.25</w:t>
      </w:r>
    </w:p>
    <w:p>
      <w:r>
        <w:t>0.60</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làm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76.22</w:t>
      </w:r>
    </w:p>
    <w:p>
      <w:r>
        <w:t>3.50</w:t>
      </w:r>
    </w:p>
    <w:p>
      <w:r>
        <w:t>0.50</w:t>
      </w:r>
    </w:p>
    <w:p>
      <w:r>
        <w:t>5.04</w:t>
      </w:r>
    </w:p>
    <w:p>
      <w:r>
        <w:t>6.21</w:t>
      </w:r>
    </w:p>
    <w:p>
      <w:r>
        <w:t>8.50</w:t>
      </w:r>
    </w:p>
    <w:p>
      <w:r>
        <w:t>4.80</w:t>
      </w:r>
    </w:p>
    <w:p>
      <w:r>
        <w:t>2.15</w:t>
      </w:r>
    </w:p>
    <w:p>
      <w:r>
        <w:t>2.70</w:t>
      </w:r>
    </w:p>
    <w:p>
      <w:r>
        <w:t>8.10</w:t>
      </w:r>
    </w:p>
    <w:p>
      <w:r>
        <w:t>-</w:t>
      </w:r>
    </w:p>
    <w:p>
      <w:r>
        <w:t>Trong đó:</w:t>
      </w:r>
    </w:p>
    <w:p>
      <w:r>
        <w:t>-</w:t>
      </w:r>
    </w:p>
    <w:p>
      <w:r>
        <w:t>Đất giao thông</w:t>
      </w:r>
    </w:p>
    <w:p>
      <w:r>
        <w:t>DGT</w:t>
      </w:r>
    </w:p>
    <w:p>
      <w:r>
        <w:t>54.95</w:t>
      </w:r>
    </w:p>
    <w:p>
      <w:r>
        <w:t>1.00</w:t>
      </w:r>
    </w:p>
    <w:p>
      <w:r>
        <w:t>0.50</w:t>
      </w:r>
    </w:p>
    <w:p>
      <w:r>
        <w:t>0.70</w:t>
      </w:r>
    </w:p>
    <w:p>
      <w:r>
        <w:t>4.30</w:t>
      </w:r>
    </w:p>
    <w:p>
      <w:r>
        <w:t>6.10</w:t>
      </w:r>
    </w:p>
    <w:p>
      <w:r>
        <w:t>4.75</w:t>
      </w:r>
    </w:p>
    <w:p>
      <w:r>
        <w:t>1.35</w:t>
      </w:r>
    </w:p>
    <w:p>
      <w:r>
        <w:t>0.50</w:t>
      </w:r>
    </w:p>
    <w:p>
      <w:r>
        <w:t>7.20</w:t>
      </w:r>
    </w:p>
    <w:p>
      <w:r>
        <w:t>-</w:t>
      </w:r>
    </w:p>
    <w:p>
      <w:r>
        <w:t>-</w:t>
      </w:r>
    </w:p>
    <w:p>
      <w:r>
        <w:t>Đất thủy lợi</w:t>
      </w:r>
    </w:p>
    <w:p>
      <w:r>
        <w:t>DTL</w:t>
      </w:r>
    </w:p>
    <w:p>
      <w:r>
        <w:t>15.15</w:t>
      </w:r>
    </w:p>
    <w:p>
      <w:r>
        <w:t>1.00</w:t>
      </w:r>
    </w:p>
    <w:p>
      <w:r>
        <w:t>-</w:t>
      </w:r>
    </w:p>
    <w:p>
      <w:r>
        <w:t>4.34</w:t>
      </w:r>
    </w:p>
    <w:p>
      <w:r>
        <w:t>1.71</w:t>
      </w:r>
    </w:p>
    <w:p>
      <w:r>
        <w:t>-</w:t>
      </w:r>
    </w:p>
    <w:p>
      <w:r>
        <w:t>-</w:t>
      </w:r>
    </w:p>
    <w:p>
      <w:r>
        <w:t>0.80</w:t>
      </w:r>
    </w:p>
    <w:p>
      <w:r>
        <w:t>2.20</w:t>
      </w:r>
    </w:p>
    <w:p>
      <w:r>
        <w:t>0.90</w:t>
      </w:r>
    </w:p>
    <w:p>
      <w:r>
        <w:t>-</w:t>
      </w:r>
    </w:p>
    <w:p>
      <w:r>
        <w:t>-</w:t>
      </w:r>
    </w:p>
    <w:p>
      <w:r>
        <w:t>Đất xây dựng cơ sở văn hóa</w:t>
      </w:r>
    </w:p>
    <w:p>
      <w:r>
        <w:t>DVH</w:t>
      </w:r>
    </w:p>
    <w:p>
      <w:r>
        <w:t>0.20</w:t>
      </w:r>
    </w:p>
    <w:p>
      <w:r>
        <w:t>-</w:t>
      </w:r>
    </w:p>
    <w:p>
      <w:r>
        <w:t>-</w:t>
      </w:r>
    </w:p>
    <w:p>
      <w:r>
        <w:t>-</w:t>
      </w:r>
    </w:p>
    <w:p>
      <w:r>
        <w:t>0.20</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1.06</w:t>
      </w:r>
    </w:p>
    <w:p>
      <w:r>
        <w:t>-</w:t>
      </w:r>
    </w:p>
    <w:p>
      <w:r>
        <w:t>-</w:t>
      </w:r>
    </w:p>
    <w:p>
      <w:r>
        <w:t>-</w:t>
      </w:r>
    </w:p>
    <w:p>
      <w:r>
        <w:t>-</w:t>
      </w:r>
    </w:p>
    <w:p>
      <w:r>
        <w:t>1.00</w:t>
      </w:r>
    </w:p>
    <w:p>
      <w:r>
        <w:t>-</w:t>
      </w:r>
    </w:p>
    <w:p>
      <w:r>
        <w:t>-</w:t>
      </w:r>
    </w:p>
    <w:p>
      <w:r>
        <w:t>-</w:t>
      </w:r>
    </w:p>
    <w:p>
      <w:r>
        <w:t>-</w:t>
      </w:r>
    </w:p>
    <w:p>
      <w:r>
        <w:t>-</w:t>
      </w:r>
    </w:p>
    <w:p>
      <w:r>
        <w:t>-</w:t>
      </w:r>
    </w:p>
    <w:p>
      <w:r>
        <w:t>Đất xây dựng cơ sở thể dục -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0.91</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1.00</w:t>
      </w:r>
    </w:p>
    <w:p>
      <w:r>
        <w:t>-</w:t>
      </w:r>
    </w:p>
    <w:p>
      <w:r>
        <w:t>-</w:t>
      </w:r>
    </w:p>
    <w:p>
      <w:r>
        <w:t>-</w:t>
      </w:r>
    </w:p>
    <w:p>
      <w:r>
        <w:t>-</w:t>
      </w:r>
    </w:p>
    <w:p>
      <w:r>
        <w:t>-</w:t>
      </w:r>
    </w:p>
    <w:p>
      <w:r>
        <w:t>-</w:t>
      </w:r>
    </w:p>
    <w:p>
      <w:r>
        <w:t>-</w:t>
      </w:r>
    </w:p>
    <w:p>
      <w:r>
        <w:t>-</w:t>
      </w:r>
    </w:p>
    <w:p>
      <w:r>
        <w:t>-</w:t>
      </w:r>
    </w:p>
    <w:p>
      <w:r>
        <w:t>-</w:t>
      </w:r>
    </w:p>
    <w:p>
      <w:r>
        <w:t>-</w:t>
      </w:r>
    </w:p>
    <w:p>
      <w:r>
        <w:t>Đất cơ sở tôn giáo</w:t>
      </w:r>
    </w:p>
    <w:p>
      <w:r>
        <w:t>TON</w:t>
      </w:r>
    </w:p>
    <w:p>
      <w:r>
        <w:t>0.05</w:t>
      </w:r>
    </w:p>
    <w:p>
      <w:r>
        <w:t>-</w:t>
      </w:r>
    </w:p>
    <w:p>
      <w:r>
        <w:t>-</w:t>
      </w:r>
    </w:p>
    <w:p>
      <w:r>
        <w:t>-</w:t>
      </w:r>
    </w:p>
    <w:p>
      <w:r>
        <w:t>-</w:t>
      </w:r>
    </w:p>
    <w:p>
      <w:r>
        <w:t>-</w:t>
      </w:r>
    </w:p>
    <w:p>
      <w:r>
        <w:t>0.05</w:t>
      </w:r>
    </w:p>
    <w:p>
      <w:r>
        <w:t>-</w:t>
      </w:r>
    </w:p>
    <w:p>
      <w:r>
        <w:t>-</w:t>
      </w:r>
    </w:p>
    <w:p>
      <w:r>
        <w:t>-</w:t>
      </w:r>
    </w:p>
    <w:p>
      <w:r>
        <w:t>-</w:t>
      </w:r>
    </w:p>
    <w:p>
      <w:r>
        <w:t>-</w:t>
      </w:r>
    </w:p>
    <w:p>
      <w:r>
        <w:t>Đất làm nghĩa trang, nghĩa địa, nhà tang lễ, nhà hỏa táng</w:t>
      </w:r>
    </w:p>
    <w:p>
      <w:r>
        <w:t>NTD</w:t>
      </w:r>
    </w:p>
    <w:p>
      <w:r>
        <w:t>2.90</w:t>
      </w:r>
    </w:p>
    <w:p>
      <w:r>
        <w:t>1.50</w:t>
      </w:r>
    </w:p>
    <w:p>
      <w:r>
        <w:t>-</w:t>
      </w:r>
    </w:p>
    <w:p>
      <w:r>
        <w:t>-</w:t>
      </w:r>
    </w:p>
    <w:p>
      <w:r>
        <w:t>-</w:t>
      </w:r>
    </w:p>
    <w:p>
      <w:r>
        <w:t>1.40</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0.25</w:t>
      </w:r>
    </w:p>
    <w:p>
      <w:r>
        <w:t>-</w:t>
      </w:r>
    </w:p>
    <w:p>
      <w:r>
        <w:t>-</w:t>
      </w:r>
    </w:p>
    <w:p>
      <w:r>
        <w:t>-</w:t>
      </w:r>
    </w:p>
    <w:p>
      <w:r>
        <w:t>-</w:t>
      </w:r>
    </w:p>
    <w:p>
      <w:r>
        <w:t>0.10</w:t>
      </w:r>
    </w:p>
    <w:p>
      <w:r>
        <w:t>-</w:t>
      </w:r>
    </w:p>
    <w:p>
      <w:r>
        <w:t>-</w:t>
      </w:r>
    </w:p>
    <w:p>
      <w:r>
        <w:t>-</w:t>
      </w:r>
    </w:p>
    <w:p>
      <w:r>
        <w:t>-</w:t>
      </w:r>
    </w:p>
    <w:p>
      <w:r>
        <w:t>-</w:t>
      </w:r>
    </w:p>
    <w:p>
      <w:r>
        <w:t>2.12</w:t>
      </w:r>
    </w:p>
    <w:p>
      <w:r>
        <w:t>Đất khu vui chơi, giải trí công cộng</w:t>
      </w:r>
    </w:p>
    <w:p>
      <w:r>
        <w:t>DKV</w:t>
      </w:r>
    </w:p>
    <w:p>
      <w:r>
        <w:t>3.90</w:t>
      </w:r>
    </w:p>
    <w:p>
      <w:r>
        <w:t>-</w:t>
      </w:r>
    </w:p>
    <w:p>
      <w:r>
        <w:t>-</w:t>
      </w:r>
    </w:p>
    <w:p>
      <w:r>
        <w:t>-</w:t>
      </w:r>
    </w:p>
    <w:p>
      <w:r>
        <w:t>-</w:t>
      </w:r>
    </w:p>
    <w:p>
      <w:r>
        <w:t>-</w:t>
      </w:r>
    </w:p>
    <w:p>
      <w:r>
        <w:t>3.00</w:t>
      </w:r>
    </w:p>
    <w:p>
      <w:r>
        <w:t>-</w:t>
      </w:r>
    </w:p>
    <w:p>
      <w:r>
        <w:t>-</w:t>
      </w:r>
    </w:p>
    <w:p>
      <w:r>
        <w:t>-</w:t>
      </w:r>
    </w:p>
    <w:p>
      <w:r>
        <w:t>-</w:t>
      </w:r>
    </w:p>
    <w:p>
      <w:r>
        <w:t>2.13</w:t>
      </w:r>
    </w:p>
    <w:p>
      <w:r>
        <w:t>Đất ở tại nông thôn</w:t>
      </w:r>
    </w:p>
    <w:p>
      <w:r>
        <w:t>ONT</w:t>
      </w:r>
    </w:p>
    <w:p>
      <w:r>
        <w:t>58.13</w:t>
      </w:r>
    </w:p>
    <w:p>
      <w:r>
        <w:t>-</w:t>
      </w:r>
    </w:p>
    <w:p>
      <w:r>
        <w:t>-</w:t>
      </w:r>
    </w:p>
    <w:p>
      <w:r>
        <w:t>1.00</w:t>
      </w:r>
    </w:p>
    <w:p>
      <w:r>
        <w:t>-</w:t>
      </w:r>
    </w:p>
    <w:p>
      <w:r>
        <w:t>10.00</w:t>
      </w:r>
    </w:p>
    <w:p>
      <w:r>
        <w:t>-</w:t>
      </w:r>
    </w:p>
    <w:p>
      <w:r>
        <w:t>5.00</w:t>
      </w:r>
    </w:p>
    <w:p>
      <w:r>
        <w:t>2.20</w:t>
      </w:r>
    </w:p>
    <w:p>
      <w:r>
        <w:t>-</w:t>
      </w:r>
    </w:p>
    <w:p>
      <w:r>
        <w:t>-</w:t>
      </w:r>
    </w:p>
    <w:p>
      <w:r>
        <w:t>2.14</w:t>
      </w:r>
    </w:p>
    <w:p>
      <w:r>
        <w:t>Đất ở tại đô thị</w:t>
      </w:r>
    </w:p>
    <w:p>
      <w:r>
        <w:t>ODT</w:t>
      </w:r>
    </w:p>
    <w:p>
      <w:r>
        <w:t>16.93</w:t>
      </w:r>
    </w:p>
    <w:p>
      <w:r>
        <w:t>2.05</w:t>
      </w:r>
    </w:p>
    <w:p>
      <w:r>
        <w:t>1.10</w:t>
      </w:r>
    </w:p>
    <w:p>
      <w:r>
        <w:t>-</w:t>
      </w:r>
    </w:p>
    <w:p>
      <w:r>
        <w:t>1.20</w:t>
      </w:r>
    </w:p>
    <w:p>
      <w:r>
        <w:t>-</w:t>
      </w:r>
    </w:p>
    <w:p>
      <w:r>
        <w:t>7.38</w:t>
      </w:r>
    </w:p>
    <w:p>
      <w:r>
        <w:t>-</w:t>
      </w:r>
    </w:p>
    <w:p>
      <w:r>
        <w:t>-</w:t>
      </w:r>
    </w:p>
    <w:p>
      <w:r>
        <w:t>-</w:t>
      </w:r>
    </w:p>
    <w:p>
      <w:r>
        <w:t>-</w:t>
      </w:r>
    </w:p>
    <w:p>
      <w:r>
        <w:t>2.15</w:t>
      </w:r>
    </w:p>
    <w:p>
      <w:r>
        <w:t>Đất xây dựng trụ sở cơ quan</w:t>
      </w:r>
    </w:p>
    <w:p>
      <w:r>
        <w:t>TSC</w:t>
      </w:r>
    </w:p>
    <w:p>
      <w:r>
        <w:t>0.30</w:t>
      </w:r>
    </w:p>
    <w:p>
      <w:r>
        <w:t>-</w:t>
      </w:r>
    </w:p>
    <w:p>
      <w:r>
        <w:t>-</w:t>
      </w:r>
    </w:p>
    <w:p>
      <w:r>
        <w:t>-</w:t>
      </w:r>
    </w:p>
    <w:p>
      <w:r>
        <w:t>-</w:t>
      </w:r>
    </w:p>
    <w:p>
      <w:r>
        <w:t>0.30</w:t>
      </w:r>
    </w:p>
    <w:p>
      <w:r>
        <w:t>-</w:t>
      </w:r>
    </w:p>
    <w:p>
      <w:r>
        <w:t>-</w:t>
      </w:r>
    </w:p>
    <w:p>
      <w:r>
        <w:t>-</w:t>
      </w:r>
    </w:p>
    <w:p>
      <w:r>
        <w:t>-</w:t>
      </w:r>
    </w:p>
    <w:p>
      <w:r>
        <w:t>-</w:t>
      </w:r>
    </w:p>
    <w:p>
      <w:r>
        <w:t>2.16</w:t>
      </w:r>
    </w:p>
    <w:p>
      <w:r>
        <w:t>Đất xây dựng trụ sở của tổ chức sự nghiệp</w:t>
      </w:r>
    </w:p>
    <w:p>
      <w:r>
        <w:t>DTS</w:t>
      </w:r>
    </w:p>
    <w:p>
      <w:r>
        <w:t>0.50</w:t>
      </w:r>
    </w:p>
    <w:p>
      <w:r>
        <w:t>-</w:t>
      </w:r>
    </w:p>
    <w:p>
      <w:r>
        <w:t>0.50</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