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985/QĐ-UBND năm 2024 công bố danh mục thủ tục hành chính và phê duyệt quy trình nội bộ, quy trình điện tử giải quyết thủ tục hành chính mới, sửa đổi, bổ sung, bị bãi bỏ trong lĩnh vực đường bộ, đường thủy nội địa thuộc thẩm quyền giải quyết của Sở Giao thông vận tải và Ủy ban nhân dân cấp huyện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985/QĐ-UBND</w:t>
      </w:r>
    </w:p>
    <w:p>
      <w:r>
        <w:t>Đồng Nai, ngày  11  tháng 4 năm 2024</w:t>
      </w:r>
    </w:p>
    <w:p>
      <w:r>
        <w:t>QUYẾT ĐỊNH</w:t>
      </w:r>
    </w:p>
    <w:p>
      <w:r>
        <w:t>VỀ VIỆC CÔNG BỐ DANH MỤC THỦ TỤC HÀNH CHÍNH VÀ PHÊ DUYỆT QUY TRÌNH NỘI BỘ, QUY TRÌNH ĐIỆN TỬ GIẢI QUYẾT THỦ TỤC HÀNH CHÍNH ĐƯỢC BAN HÀNH MỚI, SỬA ĐỔI, BỔ SUNG, BỊ BÃI BỎ TRONG LĨNH VỰC ĐƯỜNG BỘ, ĐƯỜNG THỦY NỘI ĐỊA THUỘC THẨM QUYỀN GIẢI QUYẾT CỦA SỞ GIAO THÔNG VẬN TẢI VÀ UBND CẤP HUYỆN</w:t>
      </w:r>
    </w:p>
    <w:p>
      <w:r>
        <w:t>CHỦ TỊCH ỦY BAN NHÂN DÂN TỈNH ĐỒNG NAI</w:t>
      </w:r>
    </w:p>
    <w:p>
      <w:r>
        <w:t>Căn cứ Luật Tổ chức ch í nh quy ề 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 ổ 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 ử a, một c ử a liên thông trong giải quyết thủ tục hành chính; Căn cứ Nghị định số 107/2021/NĐ-CP ngày 06/12/2021 về việc sửa đổi, bổ sung một số Điều của Nghị định số 6 1 /2018/NĐ-CP ngày 23/4/2018 của Chính phủ về thực hiện cơ chế một c ử a, một c ử 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 ử a liên thông trong giải quyết thủ tục hành chính;</w:t>
      </w:r>
    </w:p>
    <w:p>
      <w:r>
        <w:t>Căn cứ Quyết định số 153 1 /QĐ-BGTVT ngày 23 tháng 11 năm 2023 của Bộ trưởng Bộ Giao thông vận tải về việc công b ố  danh mục thủ tục hành chính được sửa đ ổ i tên cơ quan có thẩm quyền giải quyết trong lĩnh vực đường bộ thuộc phạm vi chức năng quản lý của Bộ Giao thông vận tải;</w:t>
      </w:r>
    </w:p>
    <w:p>
      <w:r>
        <w:t>Căn cứ Quyết định số 290/QĐ-BGTVT ngày 22 tháng 3 năm 2024 của Bộ trưởng Bộ Giao thông vận tải về việc công b ố  thủ tục hành chính được sửa đ ổ i, bổ sung lĩnh vực đường thủy nội địa thuộc phạm v i  chức năng quản lý của Bộ Giao thông vận tải;</w:t>
      </w:r>
    </w:p>
    <w:p>
      <w:r>
        <w:t>C ă n c ứ   Quyết định số 558/Q  Đ -UBND ngày 26 tháng 02 năm 2020 của Chủ tịch UBND tỉnh Đ ồ ng Nai về việc công bố Bộ thủ tục hành chính thuộc th ẩ m quy ề n giải quyết của Sở Giao thông vận tải tỉnh Đồng Nai;</w:t>
      </w:r>
    </w:p>
    <w:p>
      <w:r>
        <w:t>C ă n c ứ  Quyết định số 962/QĐ-UBND ngày 30 tháng 3 năm 2020 của Chủ tịch UBND tỉnh Đồng Nai về việc phê duyệt quy trình điện tử thực hiện thủ tục hành chính thuộc thẩm quyền giải quyết của Sở Giao thông vận tải tỉnh Đ ồ ng Nai;</w:t>
      </w:r>
    </w:p>
    <w:p>
      <w:r>
        <w:t>Theo  đ ề nghị của Gi á m  đ ốc Sở Giao thông vận tải tại Tờ trình số 40/TTr-SGTVT ngày 09 tháng 4 năm 2024,</w:t>
      </w:r>
    </w:p>
    <w:p>
      <w:r>
        <w:t>QUYẾT ĐỊNH:</w:t>
      </w:r>
    </w:p>
    <w:p>
      <w:r>
        <w:t>Điều 1.  Công bố kèm theo Quyết định này danh mục thủ tục hành chính và quy trình nội bộ, quy trình điện tử giải quyết thủ tục hành chính được ban hành mới, sửa đổi, bổ sung, bãi bỏ trong lĩnh vực đường bộ, đường thủy nội địa đã dược ban hành tại Quyết định số 558/QĐ-UBND ngày 26 tháng 02 năm 2020 của Chủ tịch UBND tỉnh Đồng Nai về việc công bố Bộ thủ tục hành chính thuộc thẩm quyền giải quyết của Sở Giao thông vận tải tỉnh Đồng Nai và Quyết định số 962/QĐ-UBND ngày 30 tháng 3 năm 2020 của Chủ tịch UBND tỉnh Đồng Nai về việc phê duyệt quy trình điện tử thực hiện thủ tục hành chính thuộc thẩm quyền giải quyết của Sở Giao thông vận tải tỉnh Đồng Nai, cụ thể như sau:</w:t>
      </w:r>
    </w:p>
    <w:p>
      <w:r>
        <w:t>1 . Công bố danh mục thủ tục hành chính:</w:t>
      </w:r>
    </w:p>
    <w:p>
      <w:r>
        <w:t>- Ban hành mới 01 thủ tục hành chính cấp tỉnh (Cấp lại giấy chứng nhận trung t â m sát hạch lái xe đủ điều kiện hoạt động - mã TTHC 1.004987).</w:t>
      </w:r>
    </w:p>
    <w:p>
      <w:r>
        <w:t>- Sửa  đ ổi 01 thủ tục hành chính cấp tỉnh (Chấp thuận hoạt động vui chơi, giải trí dưới nước tại vùng nước trên tuyến đường thủy nội địa, vùng nước cảng bi ể n hoặc khu vực hàng hải - mã TTHC 2.001219).</w:t>
      </w:r>
    </w:p>
    <w:p>
      <w:r>
        <w:t>-  Sửa đổi 06 thủ tục hành chính cấp tỉnh (Đăng ký phương tiện hoạt động vui chơi, giải trí dưới nước lần  đ ầu - mã TT H C 2.001215; Đăng ký lại phương tiện hoạt động vui chơi, giải trí dưới nước - mã TTHC 2.001214; cấp lại Giấy ch ứ ng nhận  đ ăng ký phương tiện hoạt động vui chơi, giải trí dưới nước - mã TT H C 2.001212; Xóa  đ ăng ký phương tiện hoạt động vui chơi, giải trí dưới nước - mã TT H C 2.001211;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 ễ  quan sát - mã TTHC 2.001218;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 ắ c d ễ  quan sát - mã TTHC 2.001217) sửa đổi cơ quan giải quyết thủ tục hành chính từ cấp tỉnh thành cấp huyện.</w:t>
      </w:r>
    </w:p>
    <w:p>
      <w:r>
        <w:t>2. Quy trình nội bộ, quy trình  đ iện tử giải quyết thủ tục hành chính:</w:t>
      </w:r>
    </w:p>
    <w:p>
      <w:r>
        <w:t>- Ban hành mới 01 quy trình nội bộ, quy trình điện tử giải quyết thủ tục hành chính cấp tỉnh của 01 thủ tục hành chính (Cấp lại giấy chứng nhận trung tâm sát hạch lái xe đủ điều kiện hoạt động - mã TTHC 1.004987).</w:t>
      </w:r>
    </w:p>
    <w:p>
      <w:r>
        <w:t>- Sửa đổi 01 quy trình nội bộ, quy trình điện tử giải quyết thủ tục hành chính cấp tỉnh của 01 thủ tục hành chính (Chấp thuận hoạt động vui chơi, giải trí dưới nước tại vùng nước trên tuyến đường thủy nội địa, vùng nước cảng biển hoặc khu vực h à ng hải - mã TTHC 2.001219).</w:t>
      </w:r>
    </w:p>
    <w:p>
      <w:r>
        <w:t>- Bãi bỏ 06 quy trình nội bộ, quy trình điện tử giải quyết thủ tục hành chính của 06 thủ tục hành chính cấp tỉnh (Đăng ký phương tiện hoạt động vui chơi, giải trí dưới nước lần đầu - mã TTHC 2.001215; Đăng ký lại phương tiện hoạt động vui chơi, giải trí dưới nước - mã TTHC 2.001214; cấp lại Gi ấ y chứng nhận đăng ký phương tiện hoạt động vui chơi, giải trí dưới nước - mã TTHC 2.001212; Xóa đăng ký phương tiện hoạt động vui chơi, giải trí dưới nước - mã TTHC 2.001211;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 mã TTHC 2.001218;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 mã TTHC 2.001217)</w:t>
      </w:r>
    </w:p>
    <w:p>
      <w:r>
        <w:t>(Danh mục thủ tục hành chính và quy trình nội bộ, quy trình điện tử giải quyết thủ tục hành chính được ban hành mới, sửa đổi, bổ sung, bãi bỏ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558/QĐ-UBND ngày 26 tháng 02 năm 2020 của Chủ tịch UBND tỉnh Đồng Nai và Quyết định số 962/QĐ-UBND ngày 30 tháng 3 năm 2020 của Chủ tịch UBND tỉnh Đồng Nai vẫn giữ nguyên giá trị pháp lý.</w:t>
      </w:r>
    </w:p>
    <w:p>
      <w:r>
        <w:t>Điều 3.    Sở Giao thông vận tải; UBND cấp huyện, Trung tâm Phục vụ hành chính công tỉnh có trách nhiệm tổ chức niêm yết, công khai danh mục thủ tục hành chính này tại trụ sở làm việc, trên trang thông tin điện tử, tại Bộ phận tiếp nhận hồ sơ và trả kết quả của đơn vị; triển khai tiếp nhận và xử lý thủ tục hành chính cho người dân theo quy định tại Quyết định này.</w:t>
      </w:r>
    </w:p>
    <w:p>
      <w:r>
        <w:t>Văn phòng UBND tỉnh có trách nhiệm phối hợp Sở Giao thông vận tải cập nhật nội dung các thủ tục hành chính đã được công bố lên Cơ sở dữ liệu quốc gia về thủ tục hành chính của Chính phủ.</w:t>
      </w:r>
    </w:p>
    <w:p>
      <w:r>
        <w:t>Sở Giao thông vận tải chủ trì, phối hợp UBND cấp huyện căn cứ quyết định này xây dựng quy trình nội bộ, quy trình điện tử giải quyết thủ tục hành chính được sửa đổi, bổ sung, thay thế trình Chủ tịch UBND tỉnh xem xét, phê duyệt.</w:t>
      </w:r>
    </w:p>
    <w:p>
      <w:r>
        <w:t>Sở Thông tin và Truyền thông chủ trì, phối hợp Sở Giao thông vận tải, UBND cấp huyện thực hiện cập nhật nội dung các thủ tục hành chính, cấu hình quy trình nội bộ, quy trình điện tử giải quyết thủ tục hành chính được sửa đổi theo Quyết định này len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các Sở: Giao thông vận tải; Thông tin và Truyền thông; Trung tâm Phục vụ hành chính công tỉnh; Chủ tịch UBND cấp huyện và các tổ chức, cá nhân có liên quan chịu trách nhiệm thi hành Quyết định này./.</w:t>
      </w:r>
    </w:p>
    <w:p>
      <w:r>
        <w:t>Nơi nhận:</w:t>
      </w:r>
    </w:p>
    <w:p>
      <w:r>
        <w:t>- Như Điều 4;</w:t>
      </w:r>
    </w:p>
    <w:p>
      <w:r>
        <w:t>- Cục KSTTHC (VPCP);</w:t>
      </w:r>
    </w:p>
    <w:p>
      <w:r>
        <w:t>-  Bộ Giao  thông vận tải;</w:t>
      </w:r>
    </w:p>
    <w:p>
      <w:r>
        <w:t>- TT. T ỉ nh ủy,</w:t>
      </w:r>
    </w:p>
    <w:p>
      <w:r>
        <w:t>- TT H Đ ND tỉnh;</w:t>
      </w:r>
    </w:p>
    <w:p>
      <w:r>
        <w:t>- UBMTTQVN tỉnh;</w:t>
      </w:r>
    </w:p>
    <w:p>
      <w:r>
        <w:t>- Chủ tịch, các Phó Chủ tịch UBND tỉnh;</w:t>
      </w:r>
    </w:p>
    <w:p>
      <w:r>
        <w:t>- Báo  Đ ồng Nai; Đài PT-TH Đồng Nai;</w:t>
      </w:r>
    </w:p>
    <w:p>
      <w:r>
        <w:t>- Trung tâm kinh doanh VNPT (TĐ 1022);</w:t>
      </w:r>
    </w:p>
    <w:p>
      <w:r>
        <w:t>- Lưu: VT, KTN, HCC,  C ổng TTĐT t ỉ nh.</w:t>
      </w:r>
    </w:p>
    <w:p>
      <w:r>
        <w:t>KT. CHỦ TỊCH</w:t>
      </w:r>
    </w:p>
    <w:p>
      <w:r>
        <w:t>PHÓ CHỦ TỊCH</w:t>
      </w:r>
    </w:p>
    <w:p>
      <w:r>
        <w:t>Nguyễn Sơn  H ùng</w:t>
      </w:r>
    </w:p>
    <w:p>
      <w:r>
        <w:t>DANH MỤC</w:t>
      </w:r>
    </w:p>
    <w:p>
      <w:r>
        <w:t>THỦ TỤC HÀNH CHÍNH ĐƯỢC BAN HÀNH MỚI, SỬA ĐỔI, BỔ SUNG, BỊ BÃI BỎ TRONG LĨNH VỰC ĐƯỜNG BỘ, ĐƯỜNG THỦY NỘI ĐỊA THUỘC THẨM QUYỀN GIẢI QUYẾT CỦA SỞ GIAO THÔNG VẬN TẢI VÀ UBND CẤP HUYỆN</w:t>
      </w:r>
    </w:p>
    <w:p>
      <w:r>
        <w:t>(Ban hành    kèm theo Quyết định số  985 /QĐ-UBND ngày  11  tháng  4  năm 2024 của Chủ  tịch  UBND tỉnh Đồng Nai)</w:t>
      </w:r>
    </w:p>
    <w:p>
      <w:r>
        <w:t>I. DANH MỤC THỦ TỤC HÀNH CHÍNH ĐƯỢC BAN HÀNH MỚI CẤP TỈNH</w:t>
      </w:r>
    </w:p>
    <w:p>
      <w:r>
        <w:t>S 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Lĩnh vực đường bộ</w:t>
      </w:r>
    </w:p>
    <w:p>
      <w:r>
        <w:t>1</w:t>
      </w:r>
    </w:p>
    <w:p>
      <w:r>
        <w:t>1.004987</w:t>
      </w:r>
    </w:p>
    <w:p>
      <w:r>
        <w:t>Cấp lại giấy chứng nhận trung tâm sát hạch lái xe đủ điều kiện hoạt động</w:t>
      </w:r>
    </w:p>
    <w:p>
      <w:r>
        <w:t>+ Đối với trường hợp trung tâm sát hạch lái xe có sự thay đổi về thiết bị sát hạch, chủng loại, số lượng xe cơ giới sử dụng để sát hạch lái xe: trong thời gian không quá 10 ngày làm việc, kể từ ngày nhận được Văn bản đề nghị, Sở Giao thông vận tải tổ chức kiểm tra, cấp lại giấy chứng nhận trung tâm sát hạch lái xe loại 3 đủ điều kiện hoạt động. Trường hợp không cấp lại, phải trả lời bằng văn bản và nêu rõ lý do;</w:t>
      </w:r>
    </w:p>
    <w:p>
      <w:r>
        <w:t>+ Đối với trường hợp bị hỏng, m ấ t, có sự thay đổi liên quan đến nội dung của giấ y  chứng nhận: trong thời gian không quá 03 ngày làm việc, Sở Giao thông vận tải cấp lại giấy chứng nhận cho trun g  tâm sát hạch. Trường hợp không cấp lại, phải trả lời bằng v ă n bản và nêu rõ lý do.</w:t>
      </w:r>
    </w:p>
    <w:p>
      <w:r>
        <w:t>Trung tâm Phục vụ hành chính công tỉnh Đồng Nai quầy Sở Giao thông vận tải  (số 236, đường Phan Trung, Khu phố 2, phường Tân Tiến, thành phố Biên Hòa, tỉnh Đồng Nai)  hoặc qua hệ thống bưu chính</w:t>
      </w:r>
    </w:p>
    <w:p>
      <w:r>
        <w:t>- Cơ quan có thẩm quyền giải quyết: Cục Đường bộ Việt Nam, Sở Giao thông vận tải;</w:t>
      </w:r>
    </w:p>
    <w:p>
      <w:r>
        <w:t>- Cơ quan trực tiếp thực hiện thủ tục hành chính: Cục Đường bộ Việt Nam, Sở Giao thông vận tải;</w:t>
      </w:r>
    </w:p>
    <w:p>
      <w:r>
        <w:t>- Cơ quan hoặc người có thẩm quyền được ủy quyền hoặc phân cấp thực hiện: Không có;</w:t>
      </w:r>
    </w:p>
    <w:p>
      <w:r>
        <w:t>- Cơ quan phối hợp: Không có.</w:t>
      </w:r>
    </w:p>
    <w:p>
      <w:r>
        <w:t>Không có</w:t>
      </w:r>
    </w:p>
    <w:p>
      <w:r>
        <w:t>- Nghị định số 65/2016/NĐ-CP ngày 01 tháng 7 năm 2016 của Chính phủ quy định về điều kiện kinh doanh dịch vụ đào tạo lái xe ô tô và dịch vụ sát hạch lái xe (Nghị định 65/2016/NĐ-CP);</w:t>
      </w:r>
    </w:p>
    <w:p>
      <w:r>
        <w:t>- Nghị định số 138/20 1 8/NĐ-CP ngày 08 tháng 10 năm 2018 của Chính phủ sửa đổi, bổ sung một số điều Ngh ị  đ ị nh 65/2016/NĐ-CP;</w:t>
      </w:r>
    </w:p>
    <w:p>
      <w:r>
        <w:t>- Nghị định số 70/2022/NĐ-CP ngày 27 tháng 9 năm 2022 của Chính phủ sửa đ ổ i, bổ sung một  số  điều của các Nghị định quy định liên quan đến hoạt động kinh doanh trong lĩnh vực đường bộ.</w:t>
      </w:r>
    </w:p>
    <w:p>
      <w:r>
        <w:t>Nội dung TTHC thực hiện theo Quyết định số 1531/QĐ- BGTVT ngày 23 tháng 11 năm 2023 của Bộ trưởng Bộ Giao thông vận tải về việc công bố danh mục thủ tục hành chính được sửa đổi tên cơ quan có thẩm quyền giải quyết trong lĩnh vực đường bộ thuộc phạm vi chức năng quản lý của Bộ Giao thông vận tải</w:t>
      </w:r>
    </w:p>
    <w:p>
      <w:r>
        <w:t>II</w:t>
      </w:r>
    </w:p>
    <w:p>
      <w:r>
        <w:t>Lĩnh vực đườn g  thủy nội địa</w:t>
      </w:r>
    </w:p>
    <w:p>
      <w:r>
        <w:t>1</w:t>
      </w:r>
    </w:p>
    <w:p>
      <w:r>
        <w:t>2.001219</w:t>
      </w:r>
    </w:p>
    <w:p>
      <w:r>
        <w:t>Chấp thuận hoạt động vui ch ơ i, giải trí dưới nước tại vùng nước trên tuyến đường thủy nội địa, vùng nước càng biển hoặc khu vực hàng hải</w:t>
      </w:r>
    </w:p>
    <w:p>
      <w:r>
        <w:t>- Thời hạn S 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 ảng  vụ hàng hải khu vực, hoặc kể từ n g ày hết thời  gi an quy định xin ý kiến.</w:t>
      </w:r>
    </w:p>
    <w:p>
      <w:r>
        <w:t>Trung tâm Phục vụ hành chính công t ỉ nh Đồng Nai quầy Sở Giao thông vận tải  (số 236, đường Phan Trung, Khu ph ố  2, phường Tân Tiến, thành phố Biên Hòa, tỉnh Đồng Nai)  hoặc qua hệ thống bưu chính hoặc qua hệ thống dịch vụ công trực tu y ến tại địa chỉ: https://dichvucong.dongnai. go v.vn</w:t>
      </w:r>
    </w:p>
    <w:p>
      <w:r>
        <w:t>- Cơ quan có thẩm quyền giải quyết: Sở Giao thông vận tải;</w:t>
      </w:r>
    </w:p>
    <w:p>
      <w:r>
        <w:t>- Cơ quan trực tiếp thực hiện thủ tục hành chính: Sở Giao thông vận tải;</w:t>
      </w:r>
    </w:p>
    <w:p>
      <w:r>
        <w:t>- Cơ quan hoặc người có thẩm quyền được ủy qu y ền hoặc phân cấp thực hiện: Không có;</w:t>
      </w:r>
    </w:p>
    <w:p>
      <w:r>
        <w:t>- Cơ quan phối hợp: Không có.</w:t>
      </w:r>
    </w:p>
    <w:p>
      <w:r>
        <w:t>Không có</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Nội dung TTHC thực hiện theo Quyết định s ố  290/QĐ- BGTVT ngày 22 tháng 3 năm 2024 của Bộ trưởng Bộ Giao thông vận tải về việc công bố thủ tục hành chính được sửa đổi, bổ sung lĩnh vực đường thủy nội địa thuộc phạm vi chức năng quản lý của Bộ Giao thôn g  vận tải</w:t>
      </w:r>
    </w:p>
    <w:p>
      <w:r>
        <w:t>II. DANH MỤC THỦ TỤC HÀNH CHÍNH ĐƯỢC SỬA ĐỔI, BỔ SUNG CẤP HUYỆN</w:t>
      </w:r>
    </w:p>
    <w:p>
      <w:r>
        <w:t>S 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Lĩnh vực đường thủy nội địa</w:t>
      </w:r>
    </w:p>
    <w:p>
      <w:r>
        <w:t>1</w:t>
      </w:r>
    </w:p>
    <w:p>
      <w:r>
        <w:t>2.001215</w:t>
      </w:r>
    </w:p>
    <w:p>
      <w:r>
        <w:t>Đăng ký phương tiện hoạt động vui chơi, giải trí dưới nước lần đầu</w:t>
      </w:r>
    </w:p>
    <w:p>
      <w:r>
        <w:t>Trong thời hạn 03 ngày làm việc kể từ ngày nhận được hồ sơ hợp lệ.</w:t>
      </w:r>
    </w:p>
    <w:p>
      <w:r>
        <w:t>Bộ phận tiếp nhận và trả kết quả giải quyết thủ tục hành chính của UBND cấp huyện hoặc qua hệ thống bưu chính hoặc bằng hình thức khác phù hợp</w:t>
      </w:r>
    </w:p>
    <w:p>
      <w:r>
        <w:t>- Cơ quan có thẩm quyền giải quyết: Ủy ban nhân dân cấp huyện;</w:t>
      </w:r>
    </w:p>
    <w:p>
      <w:r>
        <w:t>- Cơ quan trực tiếp thực hiện thủ tục hành chính: Ủy ban nhân dân cấp huyện.</w:t>
      </w:r>
    </w:p>
    <w:p>
      <w:r>
        <w:t>- Cơ quan hoặc người có thẩm quyền được ủy quyền hoặc phân cấp thực hiện: Không có;</w:t>
      </w:r>
    </w:p>
    <w:p>
      <w:r>
        <w:t>-  Cơ quan phối hợp: Không có.</w:t>
      </w:r>
    </w:p>
    <w:p>
      <w:r>
        <w:t>Không có</w:t>
      </w:r>
    </w:p>
    <w:p>
      <w:r>
        <w:t>-  Nghị định số 48/2019/NĐ-CP ngày 05 tháng 6 năm 2019 của Chính phủ về quản lý hoạt động của phương tiện phục vụ vui chơi, giải trí dưới nước (sau đây viết là Nghị định số 48/2019/NĐ-CP);</w:t>
      </w:r>
    </w:p>
    <w:p>
      <w:r>
        <w:t>-  Nghị định số 19/2024/NĐ-CP ngày 23 tháng 02 năm 2024 của Chính phủ sửa đổi, bổ sung một số điều của Nghị định số 48/2019/NĐ-CP ngày 05 tháng 6 năm 2019 của Chính phủ về  q uản lý hoạt động của phương tiện phục vụ vui chơi, gi ả i trí dưới nước.</w:t>
      </w:r>
    </w:p>
    <w:p>
      <w:r>
        <w:t>Nội dung TTHC thực hiện theo Quyết định số 290/QĐ- BGTVT ngày 22 tháng 3 năm 2024 của Bộ trưởng Bộ Giao thông vận tải về việc công bố thủ tục hành chính được sửa đổi, bổ sung lĩnh vực đường thủy nội địa thuộc phạm vi chức năng quản  lý  của Bộ Giao thông v ậ n tải</w:t>
      </w:r>
    </w:p>
    <w:p>
      <w:r>
        <w:t>2</w:t>
      </w:r>
    </w:p>
    <w:p>
      <w:r>
        <w:t>2.001214</w:t>
      </w:r>
    </w:p>
    <w:p>
      <w:r>
        <w:t>Đăng ký lại phương tiện hoạt động vui chơi, giải trí dưới nước</w:t>
      </w:r>
    </w:p>
    <w:p>
      <w:r>
        <w:t>Trong thời hạn 03 ngày làm việc kể từ ngày nhận được hồ sơ hợp lệ.</w:t>
      </w:r>
    </w:p>
    <w:p>
      <w:r>
        <w:t>Bộ phận tiếp nhận và trả kết quả giải quyết thủ tục hành chính của UBND cấp huyện hoặc qua hệ thống bưu chính hoặc qua hệ thống dịch vụ côn g  trực tuyến tại địa chỉ: https://dichvucong.dongnai.gov.vn</w:t>
      </w:r>
    </w:p>
    <w:p>
      <w:r>
        <w:t>- Cơ quan có thẩm quyền gi ả i quyết: Ủy ban nhân dân cấp huyện;</w:t>
      </w:r>
    </w:p>
    <w:p>
      <w:r>
        <w:t>- Cơ quan trực tiếp thực hiện thủ tục hành chính: Ủy ban nhân dân cấp huyện.</w:t>
      </w:r>
    </w:p>
    <w:p>
      <w:r>
        <w:t>- Cơ quan hoặc người có thẩm qu y ền được ủy quy ề n hoặc phân cấp thực hiện: Không có;</w:t>
      </w:r>
    </w:p>
    <w:p>
      <w:r>
        <w:t>-  Cơ quan phối hợp: Không có.</w:t>
      </w:r>
    </w:p>
    <w:p>
      <w:r>
        <w:t>Không có</w:t>
      </w:r>
    </w:p>
    <w:p>
      <w:r>
        <w:t>-  Nghị định số 48/2019/NĐ-CP ngày 05/6/2019 của Chính phủ về quản l 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Nội dung TTHC thực hiện theo Quyết định số 29 0 /QĐ- BGTVT ngày 22 tháng 03 năm 2024 của Bộ trưởng Bộ Giao thông vận tải về việc công bố thủ tục hành chính được sửa đổi, bổ sung  tro ng lĩnh vực đường thủy nội địa thuộc phạm vi chức năng quản lý của Bộ Giao thông vận tải.</w:t>
      </w:r>
    </w:p>
    <w:p>
      <w:r>
        <w:t>3</w:t>
      </w:r>
    </w:p>
    <w:p>
      <w:r>
        <w:t>2.001212</w:t>
      </w:r>
    </w:p>
    <w:p>
      <w:r>
        <w:t>Cấp lại Giấ y  ch ứ ng nhận đăng ký phương tiện hoạt động vui chơi, giải trí dưới nước</w:t>
      </w:r>
    </w:p>
    <w:p>
      <w:r>
        <w:t>Trong thời hạn 03 ngày làm việc kể từ ngày nhận được hồ sơ hợp lệ.</w:t>
      </w:r>
    </w:p>
    <w:p>
      <w:r>
        <w:t>Bộ phận tiếp nhận và trả kết quả giải quyết thủ tục hành chính của UBND cấp huyện hoặc qua hệ thống bưu chính hoặc qua hệ thống dịch vụ công trực tuyến tại địa chỉ: https://dichvucong.dongnai.gov.vn</w:t>
      </w:r>
    </w:p>
    <w:p>
      <w:r>
        <w:t>- Cơ quan có thẩm quyền giải quyết: Ủy ban nhân dân cấp huyện;</w:t>
      </w:r>
    </w:p>
    <w:p>
      <w:r>
        <w:t>- Cơ quan trực tiếp thực hiện thủ tục hành chính: Ủy ban nhân dân cấp huyện.</w:t>
      </w:r>
    </w:p>
    <w:p>
      <w:r>
        <w:t>- Cơ quan hoặc người có thẩm quyền được ủy quyền hoặc phân cấp thực hiện: Không có;</w:t>
      </w:r>
    </w:p>
    <w:p>
      <w:r>
        <w:t>-  Cơ quan phối hợp: Không có.</w:t>
      </w:r>
    </w:p>
    <w:p>
      <w:r>
        <w:t>Không có</w:t>
      </w:r>
    </w:p>
    <w:p>
      <w:r>
        <w:t>-  Nghị định số 48/2019/NĐ-CP ngày 05/6/2019 của Chính phủ về quản lý hoạt động của phương tiện phục vụ vui chơi, giải trí dưới nước;</w:t>
      </w:r>
    </w:p>
    <w:p>
      <w:r>
        <w:t>-  Nghị định số 19/2024/NĐ-CP ngày 23/02/2024 của C hí nh phủ sửa đổi, bổ sung một số điều của Nghị định số 48/2019/NĐ-CP ngày 05/6/2019 của Chính phủ quy định về quản lý hoạt động của phương tiện phục vụ vui chơi, giải trí dưới nước.</w:t>
      </w:r>
    </w:p>
    <w:p>
      <w:r>
        <w:t>Nội dun g  TTHC thực hiện theo Quyết định số 29 0 /QĐ- BGTVT ngày 22 tháng 03 năm 2024 của Bộ trưởng Bộ Giao thông vận tải về việc công b ố  thủ tục hành chính được sửa đổi, bổ sung trong lĩnh vực đường thủy nội địa thuộc phạm vi chức năng quản lý của Bộ Giao thông vận tải.</w:t>
      </w:r>
    </w:p>
    <w:p>
      <w:r>
        <w:t>4</w:t>
      </w:r>
    </w:p>
    <w:p>
      <w:r>
        <w:t>2.001211</w:t>
      </w:r>
    </w:p>
    <w:p>
      <w:r>
        <w:t>Xóa đăng ký phương tiện hoạt động vui chơi, giải trí dưới nước</w:t>
      </w:r>
    </w:p>
    <w:p>
      <w:r>
        <w:t>Trong thời hạn 02 ngày làm việc kể từ ngày nhận được hồ sơ hợp lệ.</w:t>
      </w:r>
    </w:p>
    <w:p>
      <w:r>
        <w:t>Bộ phận tiếp nhận và trả kết quả giải quyết thủ tục hành chính của UBND cấp huyện hoặc qua hệ thống bưu chính hoặc qua hệ thống dịch vụ công trực tu y ến tại địa chỉ: https://dichvucong.dongnai.gov.vn</w:t>
      </w:r>
    </w:p>
    <w:p>
      <w:r>
        <w:t>- Cơ quan có thẩm quyền giải quyết: Ủy ban nhân dân cấp huyện;</w:t>
      </w:r>
    </w:p>
    <w:p>
      <w:r>
        <w:t>- Cơ quan trực tiếp thực hiện thủ tục hành chính: Ủy ban nhân dân cấp huyện.</w:t>
      </w:r>
    </w:p>
    <w:p>
      <w:r>
        <w:t>- Cơ quan hoặc người có thẩm quyền được ủy quyền hoặc phân cấp thực hiện: Không có;</w:t>
      </w:r>
    </w:p>
    <w:p>
      <w:r>
        <w:t>-  Cơ quan phối hợp: Không có.</w:t>
      </w:r>
    </w:p>
    <w:p>
      <w:r>
        <w:t>Không có</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cửa Nghị định số 48/2019/NĐ-CP ngày 05/6/2019 của Chính phủ quy định về quản lý hoạt động của phương tiện nhục vụ vui chơi giải trí dưới nước.</w:t>
      </w:r>
    </w:p>
    <w:p>
      <w:r>
        <w:t>Nội dung TTHC thực hiện theo Quyết định số 290/QĐ- BGTVT ngày 22 tháng 03 năm 2024 của Bộ trưởng Bộ Giao thông vận t ả i về việc công b ố  thủ tục hành chính được sửa đổi, bổ sung trong lĩnh vực đường thủy nội địa thuộc  p hạm vi chức năng quản lý của Bộ Giao thông vận tải.</w:t>
      </w:r>
    </w:p>
    <w:p>
      <w:r>
        <w:t>5</w:t>
      </w:r>
    </w:p>
    <w:p>
      <w:r>
        <w:t>2.001218</w:t>
      </w:r>
    </w:p>
    <w:p>
      <w:r>
        <w:t>Công bố mở, cho phép hoạt động tại vùng nước khác không thuộc vùng nước trên tuyến đường thủy nội địa, vùng nước cảng biển hoặc khu vực hàng hải, được đánh d ấ u, xác định vị trí b ằ ng phao hoặc cờ hiệu có màu sắc dễ quan sát</w:t>
      </w:r>
    </w:p>
    <w:p>
      <w:r>
        <w:t>- Thời hạn Ủy ban nhân dân cấp huyện ra quyết định công bố, cho phép hoạt động: 05 (năm) ngày làm việc, kê từ ngày nhận được hồ sơ hợp lệ .</w:t>
      </w:r>
    </w:p>
    <w:p>
      <w:r>
        <w:t>Bộ phận tiếp nhận và trả kết quả giải quyết thủ tục hành chính của UBND cấp huyện hoặc qua hệ thống b ư u chính hoặc qua hệ thống dịch vụ công trực tuyến tại địa chỉ: https://dichvucong.dongnai.gov.vn</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Không có.</w:t>
      </w:r>
    </w:p>
    <w:p>
      <w:r>
        <w:t>Không  c ó</w:t>
      </w:r>
    </w:p>
    <w:p>
      <w:r>
        <w:t>-  Nghị định số 48/2019/NĐ-CP ngày 05/6/2019 của Chính phủ về  q uản lý hoạt động của phương tiện phục vụ vui chơi, gi ả 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Nội dung TTHC thực hiện theo Quyết định số 29 0 /QĐ- BGTVT ngày 22 tháng 03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6</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Thời hạn Ủy ban nhân dân cấp huyện ra quyết định công b ố  đóng, không cho phép hoạt động: 02 (hai) ngày làm việc, kể từ ngày nhận được đ ơn  đề nghị</w:t>
      </w:r>
    </w:p>
    <w:p>
      <w:r>
        <w:t>Bộ phận tiếp nhận và trả kết quả giải quyết thủ tục hành chính của UBND cấp huyện hoặc qua hệ thống bưu chính hoặc qua hệ thống dịch vụ công trực tuyến tại địa chỉ: https://dichvucong.dongnai.gov.vn</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Không có.</w:t>
      </w:r>
    </w:p>
    <w:p>
      <w:r>
        <w:t>Không có</w:t>
      </w:r>
    </w:p>
    <w:p>
      <w:r>
        <w:t>-  Nghị định số 48/2019/NĐ-CP ngày 05/6/2019 của Chính phủ về qu ả 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Nội dung TTHC thực hiện theo Quyết định số 290/QĐ- BGTVT ngày 22 tháng 03 năm 2024 của Bộ trưởng Bộ Giao thông vận tải về việc công bố thủ tục hành chính được sửa đổi, bổ sung  tro ng lĩnh vực đường thủy nội địa thuộc phạm vi chức năng quản lý của Bộ Giao thông vận tải.</w:t>
      </w:r>
    </w:p>
    <w:p>
      <w:r>
        <w:t>QUY TRÌNH NỘI BỘ, QUY TRÌNH ĐIỆN TỬ GIẢI QUYẾT CÁC THỦ TỤC HÀNH CHÍNH BAN HÀNH MỚI THUỘC THẨM QUYỀN GIẢI QUYẾT CỦA SỞ GIAO THÔNG VẬN TẢI ĐỒNG NAI</w:t>
      </w:r>
    </w:p>
    <w:p>
      <w:r>
        <w:t>(Ban hành    kèm theo Quyết định số  985 /QĐ-UBND ngày  11  tháng  4  năm 2024 của Chủ UBND tỉnh Đồng Nai)</w:t>
      </w:r>
    </w:p>
    <w:p>
      <w:r>
        <w:t>Phần I</w:t>
      </w:r>
    </w:p>
    <w:p>
      <w:r>
        <w:t>DANH MỤC QUY TRÌNH NỘI BỘ, QUY TRÌNH ĐIỆN TỬ CẤP TỈNH</w:t>
      </w:r>
    </w:p>
    <w:p>
      <w:r>
        <w:t>STT</w:t>
      </w:r>
    </w:p>
    <w:p>
      <w:r>
        <w:t>Mã TTHC</w:t>
      </w:r>
    </w:p>
    <w:p>
      <w:r>
        <w:t>Tên thủ tục hành chính</w:t>
      </w:r>
    </w:p>
    <w:p>
      <w:r>
        <w:t>Thời gian giải quyết</w:t>
      </w:r>
    </w:p>
    <w:p>
      <w:r>
        <w:t>Địa điểm tiếp nhận hồ sơ</w:t>
      </w:r>
    </w:p>
    <w:p>
      <w:r>
        <w:t>Tình trạng cấu hình trên phần mềm Egov</w:t>
      </w:r>
    </w:p>
    <w:p>
      <w:r>
        <w:t>S ố  t rang tại Phần II</w:t>
      </w:r>
    </w:p>
    <w:p>
      <w:r>
        <w:t>I</w:t>
      </w:r>
    </w:p>
    <w:p>
      <w:r>
        <w:t>Lĩnh vực đườ n g bộ</w:t>
      </w:r>
    </w:p>
    <w:p>
      <w:r>
        <w:t>1</w:t>
      </w:r>
    </w:p>
    <w:p>
      <w:r>
        <w:t>1.004987</w:t>
      </w:r>
    </w:p>
    <w:p>
      <w:r>
        <w:t>Cấp lại giấy chứng nhận trung tâm sát hạch lái xe đủ điều kiện hoạt động</w:t>
      </w:r>
    </w:p>
    <w:p>
      <w:r>
        <w:t>- Trường hợp có sự thay đổi về thiết bị sát hạch, chủng loại, số lượng xe cơ giới sử dụng để sát hạch lái xe: trong thời gian không quá 10 ngày làm việc, kể từ ngày nhận được Văn bản đề nghị, Sở Giao thông vận tải tổ chức kiểm tra, cấp lại giấy chứng nhận trung tâm sát hạch lái xe loại 3 đủ điều kiện hoạt động;</w:t>
      </w:r>
    </w:p>
    <w:p>
      <w:r>
        <w:t>+ Trường hợp bị hỏng, mất, có sự thay đổi liên quan đến nội dung của giấy chứng nhận: trong thời gian không quá 03 ngày làm việc, Sở Giao thông vận tải cấp lại giấy chứng nhận cho trung tâm sát hạch.</w:t>
      </w:r>
    </w:p>
    <w:p>
      <w:r>
        <w:t>Trung tâm Phục vụ hành chính công tỉnh Đồng Nai</w:t>
      </w:r>
    </w:p>
    <w:p>
      <w:r>
        <w:t>Ban hành mới</w:t>
      </w:r>
    </w:p>
    <w:p>
      <w:r>
        <w:t>II</w:t>
      </w:r>
    </w:p>
    <w:p>
      <w:r>
        <w:t>Lĩnh vực đườ n g  thủy nội địa</w:t>
      </w:r>
    </w:p>
    <w:p>
      <w:r>
        <w:t>1</w:t>
      </w:r>
    </w:p>
    <w:p>
      <w:r>
        <w:t>2.001219</w:t>
      </w:r>
    </w:p>
    <w:p>
      <w:r>
        <w:t>Chấp thuận hoạt động vui chơi, giải trí dưới nước tại vùng nước trên tuyến đường thủy nội địa, vùng nước cảng biển hoặc khu vực hàng hải</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 ể  từ ngày nhận được văn bản lấy ý kiến của Sở Giao thông vận tải - Đối với cảng thủy nội địa không tiếp nhận phương tiện thủy nước  ngoài: Trong thời hạn 05 ngày làm việc, kể từ ngày nhận đủ hồ sơ theo quy định.</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Trung tâm Phục vụ hành chính công tỉnh Đồng Nai</w:t>
      </w:r>
    </w:p>
    <w:p>
      <w:r>
        <w:t>Sửa  đ ổi</w:t>
      </w:r>
    </w:p>
    <w:p>
      <w:r>
        <w:t>Phần II</w:t>
      </w:r>
    </w:p>
    <w:p>
      <w:r>
        <w:t>NỘI DUNG QUY TRÌNH</w:t>
      </w:r>
    </w:p>
    <w:p>
      <w:r>
        <w:t>1. Thủ tục Cấp lại giấy chứng nhận trung tâm sát hạch lái xe đủ điều kiện hoạt động</w:t>
      </w:r>
    </w:p>
    <w:p>
      <w:r>
        <w:t>4.1. Tr ường hợp  trung tâm sát hạch lái xe có sự thay đ ổ i về thiết bị sát hạch, ch ủ ng lo ạ i, số l ượ ng xe cơ gi ớ i sử  d ụng để sát hạch lái xe</w:t>
      </w:r>
    </w:p>
    <w:p>
      <w:r>
        <w:t>- Thời hạn gi ả i quyết:  trong 10 ngày làm việc, k ể  từ ngày nhận đủ hồ sơ đúng quy định.</w:t>
      </w:r>
    </w:p>
    <w:p>
      <w:r>
        <w:t>- L ưu  đồ giải quyết:</w:t>
      </w:r>
    </w:p>
    <w:p>
      <w:r>
        <w:t>4.2. Tr ườ ng h ợ p bị hỏng, mất, có sự thay đổi liên quan đến nội  d ung của giấy ch ứ ng nhận</w:t>
      </w:r>
    </w:p>
    <w:p>
      <w:r>
        <w:t>- Thời hạn giải quyết:  trong 03 ngày làm việc, kể từ ngày nhận đủ hồ sơ đúng quy định.</w:t>
      </w:r>
    </w:p>
    <w:p>
      <w:r>
        <w:t>- Lưu đồ giải quyết:</w:t>
      </w:r>
    </w:p>
    <w:p>
      <w:r>
        <w:t>2. Thủ tục Chấp thuận hoạt động vui chơi, giải trí dưới nước tại vùng nước trên tuyến đường thủy nội địa, vùng nước cảng biển hoặc khu vực hàng hải</w:t>
      </w:r>
    </w:p>
    <w:p>
      <w:r>
        <w:t>- Thời hạn giải quyết:  Trong thời hạn 06 ngày làm việc, kể từ ngày nhận đủ hồ sơ theo quy định.</w:t>
      </w:r>
    </w:p>
    <w:p>
      <w:r>
        <w:t>- Lưu đồ gi ả 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