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984/QĐ-UBND năm 2024 về Đơn giá đo đạc bản đồ địa hình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984/QĐ-UBND</w:t>
      </w:r>
    </w:p>
    <w:p>
      <w:r>
        <w:t>Bắc Giang, ngày 11 tháng 11 năm 2024</w:t>
      </w:r>
    </w:p>
    <w:p>
      <w:r>
        <w:t>QUYẾT ĐỊNH</w:t>
      </w:r>
    </w:p>
    <w:p>
      <w:r>
        <w:t>VỀ VIỆC BAN HÀNH ĐƠN GIÁ ĐO ĐẠC BẢN ĐỒ ĐỊA HÌNH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19/6/2023;</w:t>
      </w:r>
    </w:p>
    <w:p>
      <w:r>
        <w:t>Căn cứ các Nghị định của Chính phủ: số 204/2004/NĐ-CP ngày 04/4/2004 quy định về chế độ tiền lương đối với cán bộ, công chức, viên chức và lực lượng vũ trang; số 73/2024/NĐ-CP ngày 30/6/2024 quy định mức lương cơ sở đối với cán bộ, công chức, viên chức và lực lượng vũ trang; số 32/2019/NĐ- CP ngày 10/4/2019 quy định giao nhiệm vụ, đặt hàng hoặc đấu thầu cung cấp sản phẩm, dịch vụ công sử dụng ngân sách nhà nước từ nguồn kinh phí chi thường xuyên; số Nghị định số 85/2024/NĐ-CP ngày 10/7/2024 của Chính phủ Quy định chi tiết một số điều của Luật Giá năm 2023;</w:t>
      </w:r>
    </w:p>
    <w:p>
      <w:r>
        <w:t>Căn cứ Thông tư số 14/2019/TT-BTNMT ngày 26/8/2019 của Bộ trưởng Bộ Tài nguyên và Môi trường ban hành định mức kinh tế - kỹ thuật đo đạc trực tiếp phục vụ thành lập bản đồ địa hình tỷ lệ 1:500, 1:1000 và bản đồ địa hình quốc gia tỷ lệ 1:2000, 1:5000;</w:t>
      </w:r>
    </w:p>
    <w:p>
      <w:r>
        <w:t>Căn cứ các Thông tư của Bộ trưởng Bộ Tài chính: số 136/2017/TT-BTC ngày 22/12/2017 quy định lập, quản lý, sử dụng kinh phí chi hoạt động kinh tế đối với các nhiệm vụ chi về tài nguyên và môi trường;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 số 45/2024/TT- BTC ngày 01/7/2024 quy định phương pháp định giá chung đối với hàng hóa, dịch vụ do nhà nước định giá;</w:t>
      </w:r>
    </w:p>
    <w:p>
      <w:r>
        <w:t>Căn cứ các Quyết định của Tổng Giám đốc Bảo hiểm xã hội Việt Nam: số 595/QĐ-BHXH ngày 14/4/2017 ban hành quy trình mới về thu bảo hiểm xã hội, bảo hiểm y tế, bảo hiểm thất nghiệp, bảo hiểm tai nạn lao động, bệnh nghề nghiệp; quản lý sổ bảo hiểm xã hội, thẻ bảo hiểm y tế; Số 490/QĐ-BHXH ngày 28/3/2023 sửa đổi, bổ sung một số điều quy trình mới về thu bảo hiểm xã hội, bảo hiểm y tế, bảo hiểm thất nghiệp, bảo hiểm tai nạn lao động, bệnh nghề nghiệp; quản lý sổ bảo hiểm xã hội, thẻ bảo hiểm y tế ban hành kèm theo Quyết định số 595/QĐ-BHXH ngày 14/4/2017;</w:t>
      </w:r>
    </w:p>
    <w:p>
      <w:r>
        <w:t>Căn cứ các Nghị quyết của Hội đồng nhân dân tỉnh Bắc Giang: số 24/NQ-HĐND ngày 14/7/2023 ban hành danh mục dịch vụ sự nghiệp công sử dụng ngân sách nhà nước thuộc phạm vi quản lý của tỉnh Bắc Giang; số 39/NQ- HĐND ngày 12/7/2024 sửa đổi, bổ sung một số phụ lục ban hành kèm theo Nghị quyết số 24/NQ-HĐND ngày 14/7/2023;</w:t>
      </w:r>
    </w:p>
    <w:p>
      <w:r>
        <w:t>Theo đề nghị của Giám đốc Sở Tài nguyên và Môi trường tại Tờ trình số 422/TTr-STNMT ngày 20/8/2024 và báo cáo thẩm định của Sở Tài chính tại Báo cáo số 230/BC-STC ngày 19/8/2024 và ý kiến thống nhất của Thành viên UBND tỉnh.</w:t>
      </w:r>
    </w:p>
    <w:p>
      <w:r>
        <w:t>QUYẾT ĐỊNH:</w:t>
      </w:r>
    </w:p>
    <w:p>
      <w:r>
        <w:t>Điều 1.  Ban hành Đơn giá đo đạc bản đồ địa hình trên địa bàn tỉnh Bắc Giang.  (Chi tiết tại các Biểu: số 01, 02, 03, 04 kèm theo Quyết định).</w:t>
      </w:r>
    </w:p>
    <w:p>
      <w:r>
        <w:t>Điều 2.  Quyết định này có hiệu lực kể từ ngày ký.</w:t>
      </w:r>
    </w:p>
    <w:p>
      <w:r>
        <w:t>Điều 3.  Thủ trưởng các cơ quan: Văn phòng UBND tỉnh, Sở Tài nguyên và Môi trường, Sở Tài chính, Sở Kế hoạch và Đầu tư, Cục Thuế tỉnh, Kho bạc Nhà nước tỉnh; Chủ tịch UBND huyện, thị xã, thành phố và các tổ chức, cá nhân có liên quan căn cứ Quyết định thi hành./.</w:t>
      </w:r>
    </w:p>
    <w:p>
      <w:r>
        <w:t>Nơi nhận:</w:t>
      </w:r>
    </w:p>
    <w:p>
      <w:r>
        <w:t>- Như Điều 3;</w:t>
      </w:r>
    </w:p>
    <w:p>
      <w:r>
        <w:t>- Thường trực Tỉnh ủy (b/c);</w:t>
      </w:r>
    </w:p>
    <w:p>
      <w:r>
        <w:t>- Thường trực HĐND tỉnh (b/c);</w:t>
      </w:r>
    </w:p>
    <w:p>
      <w:r>
        <w:t>- CT, các PCT UBND tỉnh;</w:t>
      </w:r>
    </w:p>
    <w:p>
      <w:r>
        <w:t>- Văn phòng UBND tỉnh:</w:t>
      </w:r>
    </w:p>
    <w:p>
      <w:r>
        <w:t>+ LĐVP, KTTH, KTN, TH, TTTT;</w:t>
      </w:r>
    </w:p>
    <w:p>
      <w:r>
        <w:t>+ Lưu VT, KTN.Trung</w:t>
      </w:r>
    </w:p>
    <w:p>
      <w:r>
        <w:t>TM. ỦY BAN NHÂN DÂN</w:t>
      </w:r>
    </w:p>
    <w:p>
      <w:r>
        <w:t>KT. CHỦ TỊCH</w:t>
      </w:r>
    </w:p>
    <w:p>
      <w:r>
        <w:t>PHÓ CHỦ TỊCH</w:t>
      </w:r>
    </w:p>
    <w:p>
      <w:r>
        <w:t>Phan Thế Tuấn</w:t>
      </w:r>
    </w:p>
    <w:p>
      <w:r>
        <w:t>BIỂU SỐ 01: ĐƠN GIÁ SẢN PHẨM ĐO ĐẠC VÀ LẬP BẢN ĐỒ ĐỊA HÌNH TỶ LỆ 1:500, 1:1000 VÀ BẢN ĐỒ ĐỊA HÌNH QUỐC GIA TỶ LỆ 1:2000, 1:5000</w:t>
      </w:r>
    </w:p>
    <w:p>
      <w:r>
        <w:t>(Kèm theo Quyết định số: 984/QĐ-UBND ngày 11 tháng 11 năm 2024 của Ủy ban nhân dân tỉnh Bắc Giang)</w:t>
      </w:r>
    </w:p>
    <w:p>
      <w:r>
        <w:t>PCKV: 0,0</w:t>
      </w:r>
    </w:p>
    <w:p>
      <w:r>
        <w:t>Stt</w:t>
      </w:r>
    </w:p>
    <w:p>
      <w:r>
        <w:t>Tên sản phẩm</w:t>
      </w:r>
    </w:p>
    <w:p>
      <w:r>
        <w:t>Đơn vị     tính</w:t>
      </w:r>
    </w:p>
    <w:p>
      <w:r>
        <w:t>K</w:t>
      </w:r>
    </w:p>
    <w:p>
      <w:r>
        <w:t>Chi phí lao động kỹ thuật</w:t>
      </w:r>
    </w:p>
    <w:p>
      <w:r>
        <w:t>Chi phí lao động phổ thông</w:t>
      </w:r>
    </w:p>
    <w:p>
      <w:r>
        <w:t>Chi phí     vật liệu</w:t>
      </w:r>
    </w:p>
    <w:p>
      <w:r>
        <w:t>Chi phí công cụ dụng cụ</w:t>
      </w:r>
    </w:p>
    <w:p>
      <w:r>
        <w:t>Chi phí sử dụng máy</w:t>
      </w:r>
    </w:p>
    <w:p>
      <w:r>
        <w:t>Phụ cấp khu vực 0,0</w:t>
      </w:r>
    </w:p>
    <w:p>
      <w:r>
        <w:t>Chi phí trực tiếp     A1</w:t>
      </w:r>
    </w:p>
    <w:p>
      <w:r>
        <w:t>Chi phí chung</w:t>
      </w:r>
    </w:p>
    <w:p>
      <w:r>
        <w:t>Đơn giá (đồng)</w:t>
      </w:r>
    </w:p>
    <w:p>
      <w:r>
        <w:t>Khấu hao</w:t>
      </w:r>
    </w:p>
    <w:p>
      <w:r>
        <w:t>Năng lượng</w:t>
      </w:r>
    </w:p>
    <w:p>
      <w:r>
        <w:t>1</w:t>
      </w:r>
    </w:p>
    <w:p>
      <w:r>
        <w:t>2</w:t>
      </w:r>
    </w:p>
    <w:p>
      <w:r>
        <w:t>3</w:t>
      </w:r>
    </w:p>
    <w:p>
      <w:r>
        <w:t>4</w:t>
      </w:r>
    </w:p>
    <w:p>
      <w:r>
        <w:t>5</w:t>
      </w:r>
    </w:p>
    <w:p>
      <w:r>
        <w:t>6</w:t>
      </w:r>
    </w:p>
    <w:p>
      <w:r>
        <w:t>7</w:t>
      </w:r>
    </w:p>
    <w:p>
      <w:r>
        <w:t>8</w:t>
      </w:r>
    </w:p>
    <w:p>
      <w:r>
        <w:t>9</w:t>
      </w:r>
    </w:p>
    <w:p>
      <w:r>
        <w:t>10</w:t>
      </w:r>
    </w:p>
    <w:p>
      <w:r>
        <w:t>11</w:t>
      </w:r>
    </w:p>
    <w:p>
      <w:r>
        <w:t>12=5+6+7+8+9+10+11</w:t>
      </w:r>
    </w:p>
    <w:p>
      <w:r>
        <w:t>13</w:t>
      </w:r>
    </w:p>
    <w:p>
      <w:r>
        <w:t>14=12+13</w:t>
      </w:r>
    </w:p>
    <w:p>
      <w:r>
        <w:t>I</w:t>
      </w:r>
    </w:p>
    <w:p>
      <w:r>
        <w:t>Lưới khống chế</w:t>
      </w:r>
    </w:p>
    <w:p>
      <w:r>
        <w:t>1</w:t>
      </w:r>
    </w:p>
    <w:p>
      <w:r>
        <w:t>Chọn điểm, chôn mốc</w:t>
      </w:r>
    </w:p>
    <w:p>
      <w:r>
        <w:t>Điểm</w:t>
      </w:r>
    </w:p>
    <w:p>
      <w:r>
        <w:t>1.1</w:t>
      </w:r>
    </w:p>
    <w:p>
      <w:r>
        <w:t>Lưới cơ sở cấp 1</w:t>
      </w:r>
    </w:p>
    <w:p>
      <w:r>
        <w:t>1</w:t>
      </w:r>
    </w:p>
    <w:p>
      <w:r>
        <w:t>2.633.650</w:t>
      </w:r>
    </w:p>
    <w:p>
      <w:r>
        <w:t>400.000</w:t>
      </w:r>
    </w:p>
    <w:p>
      <w:r>
        <w:t>119.291</w:t>
      </w:r>
    </w:p>
    <w:p>
      <w:r>
        <w:t>11.604</w:t>
      </w:r>
    </w:p>
    <w:p>
      <w:r>
        <w:t>35.564</w:t>
      </w:r>
    </w:p>
    <w:p>
      <w:r>
        <w:t>56.718</w:t>
      </w:r>
    </w:p>
    <w:p>
      <w:r>
        <w:t>0</w:t>
      </w:r>
    </w:p>
    <w:p>
      <w:r>
        <w:t>3.256.826</w:t>
      </w:r>
    </w:p>
    <w:p>
      <w:r>
        <w:t>814.207</w:t>
      </w:r>
    </w:p>
    <w:p>
      <w:r>
        <w:t>4.071.033</w:t>
      </w:r>
    </w:p>
    <w:p>
      <w:r>
        <w:t>2</w:t>
      </w:r>
    </w:p>
    <w:p>
      <w:r>
        <w:t>3.499.508</w:t>
      </w:r>
    </w:p>
    <w:p>
      <w:r>
        <w:t>600.000</w:t>
      </w:r>
    </w:p>
    <w:p>
      <w:r>
        <w:t>119.291</w:t>
      </w:r>
    </w:p>
    <w:p>
      <w:r>
        <w:t>15.405</w:t>
      </w:r>
    </w:p>
    <w:p>
      <w:r>
        <w:t>45.047</w:t>
      </w:r>
    </w:p>
    <w:p>
      <w:r>
        <w:t>61.282</w:t>
      </w:r>
    </w:p>
    <w:p>
      <w:r>
        <w:t>0</w:t>
      </w:r>
    </w:p>
    <w:p>
      <w:r>
        <w:t>4.340.532</w:t>
      </w:r>
    </w:p>
    <w:p>
      <w:r>
        <w:t>1.085.133</w:t>
      </w:r>
    </w:p>
    <w:p>
      <w:r>
        <w:t>5.425.666</w:t>
      </w:r>
    </w:p>
    <w:p>
      <w:r>
        <w:t>3</w:t>
      </w:r>
    </w:p>
    <w:p>
      <w:r>
        <w:t>4.527.714</w:t>
      </w:r>
    </w:p>
    <w:p>
      <w:r>
        <w:t>800.000</w:t>
      </w:r>
    </w:p>
    <w:p>
      <w:r>
        <w:t>119.291</w:t>
      </w:r>
    </w:p>
    <w:p>
      <w:r>
        <w:t>20.006</w:t>
      </w:r>
    </w:p>
    <w:p>
      <w:r>
        <w:t>59.273</w:t>
      </w:r>
    </w:p>
    <w:p>
      <w:r>
        <w:t>68.455</w:t>
      </w:r>
    </w:p>
    <w:p>
      <w:r>
        <w:t>0</w:t>
      </w:r>
    </w:p>
    <w:p>
      <w:r>
        <w:t>5.594.738</w:t>
      </w:r>
    </w:p>
    <w:p>
      <w:r>
        <w:t>1.398.684</w:t>
      </w:r>
    </w:p>
    <w:p>
      <w:r>
        <w:t>6.993.422</w:t>
      </w:r>
    </w:p>
    <w:p>
      <w:r>
        <w:t>4</w:t>
      </w:r>
    </w:p>
    <w:p>
      <w:r>
        <w:t>5.988.848</w:t>
      </w:r>
    </w:p>
    <w:p>
      <w:r>
        <w:t>1.000.000</w:t>
      </w:r>
    </w:p>
    <w:p>
      <w:r>
        <w:t>119.291</w:t>
      </w:r>
    </w:p>
    <w:p>
      <w:r>
        <w:t>26.408</w:t>
      </w:r>
    </w:p>
    <w:p>
      <w:r>
        <w:t>78.240</w:t>
      </w:r>
    </w:p>
    <w:p>
      <w:r>
        <w:t>74.973</w:t>
      </w:r>
    </w:p>
    <w:p>
      <w:r>
        <w:t>0</w:t>
      </w:r>
    </w:p>
    <w:p>
      <w:r>
        <w:t>7.287.760</w:t>
      </w:r>
    </w:p>
    <w:p>
      <w:r>
        <w:t>1.821.940</w:t>
      </w:r>
    </w:p>
    <w:p>
      <w:r>
        <w:t>9.109.700</w:t>
      </w:r>
    </w:p>
    <w:p>
      <w:r>
        <w:t>5</w:t>
      </w:r>
    </w:p>
    <w:p>
      <w:r>
        <w:t>7.594.293</w:t>
      </w:r>
    </w:p>
    <w:p>
      <w:r>
        <w:t>1.400.000</w:t>
      </w:r>
    </w:p>
    <w:p>
      <w:r>
        <w:t>119.291</w:t>
      </w:r>
    </w:p>
    <w:p>
      <w:r>
        <w:t>33.610</w:t>
      </w:r>
    </w:p>
    <w:p>
      <w:r>
        <w:t>99.578</w:t>
      </w:r>
    </w:p>
    <w:p>
      <w:r>
        <w:t>84.100</w:t>
      </w:r>
    </w:p>
    <w:p>
      <w:r>
        <w:t>0</w:t>
      </w:r>
    </w:p>
    <w:p>
      <w:r>
        <w:t>9.330.872</w:t>
      </w:r>
    </w:p>
    <w:p>
      <w:r>
        <w:t>2.332.718</w:t>
      </w:r>
    </w:p>
    <w:p>
      <w:r>
        <w:t>11.663.590</w:t>
      </w:r>
    </w:p>
    <w:p>
      <w:r>
        <w:t>1.2</w:t>
      </w:r>
    </w:p>
    <w:p>
      <w:r>
        <w:t>Lưới cơ sở cấp 2</w:t>
      </w:r>
    </w:p>
    <w:p>
      <w:r>
        <w:t>Điểm</w:t>
      </w:r>
    </w:p>
    <w:p>
      <w:r>
        <w:t>0</w:t>
      </w:r>
    </w:p>
    <w:p>
      <w:r>
        <w:t>1</w:t>
      </w:r>
    </w:p>
    <w:p>
      <w:r>
        <w:t>1.839.947</w:t>
      </w:r>
    </w:p>
    <w:p>
      <w:r>
        <w:t>280.000</w:t>
      </w:r>
    </w:p>
    <w:p>
      <w:r>
        <w:t>117.887</w:t>
      </w:r>
    </w:p>
    <w:p>
      <w:r>
        <w:t>8.202</w:t>
      </w:r>
    </w:p>
    <w:p>
      <w:r>
        <w:t>23.709</w:t>
      </w:r>
    </w:p>
    <w:p>
      <w:r>
        <w:t>40.095</w:t>
      </w:r>
    </w:p>
    <w:p>
      <w:r>
        <w:t>0</w:t>
      </w:r>
    </w:p>
    <w:p>
      <w:r>
        <w:t>2.309.841</w:t>
      </w:r>
    </w:p>
    <w:p>
      <w:r>
        <w:t>577.460</w:t>
      </w:r>
    </w:p>
    <w:p>
      <w:r>
        <w:t>2.887.302</w:t>
      </w:r>
    </w:p>
    <w:p>
      <w:r>
        <w:t>2</w:t>
      </w:r>
    </w:p>
    <w:p>
      <w:r>
        <w:t>2.453.263</w:t>
      </w:r>
    </w:p>
    <w:p>
      <w:r>
        <w:t>420.000</w:t>
      </w:r>
    </w:p>
    <w:p>
      <w:r>
        <w:t>117.887</w:t>
      </w:r>
    </w:p>
    <w:p>
      <w:r>
        <w:t>10.803</w:t>
      </w:r>
    </w:p>
    <w:p>
      <w:r>
        <w:t>30.822</w:t>
      </w:r>
    </w:p>
    <w:p>
      <w:r>
        <w:t>43.682</w:t>
      </w:r>
    </w:p>
    <w:p>
      <w:r>
        <w:t>0</w:t>
      </w:r>
    </w:p>
    <w:p>
      <w:r>
        <w:t>3.076.457</w:t>
      </w:r>
    </w:p>
    <w:p>
      <w:r>
        <w:t>769.114</w:t>
      </w:r>
    </w:p>
    <w:p>
      <w:r>
        <w:t>3.845.571</w:t>
      </w:r>
    </w:p>
    <w:p>
      <w:r>
        <w:t>3</w:t>
      </w:r>
    </w:p>
    <w:p>
      <w:r>
        <w:t>3.174.811</w:t>
      </w:r>
    </w:p>
    <w:p>
      <w:r>
        <w:t>560.000</w:t>
      </w:r>
    </w:p>
    <w:p>
      <w:r>
        <w:t>117.887</w:t>
      </w:r>
    </w:p>
    <w:p>
      <w:r>
        <w:t>14.004</w:t>
      </w:r>
    </w:p>
    <w:p>
      <w:r>
        <w:t>42.676</w:t>
      </w:r>
    </w:p>
    <w:p>
      <w:r>
        <w:t>47.591</w:t>
      </w:r>
    </w:p>
    <w:p>
      <w:r>
        <w:t>0</w:t>
      </w:r>
    </w:p>
    <w:p>
      <w:r>
        <w:t>3.956.970</w:t>
      </w:r>
    </w:p>
    <w:p>
      <w:r>
        <w:t>989.242</w:t>
      </w:r>
    </w:p>
    <w:p>
      <w:r>
        <w:t>4.946.212</w:t>
      </w:r>
    </w:p>
    <w:p>
      <w:r>
        <w:t>4</w:t>
      </w:r>
    </w:p>
    <w:p>
      <w:r>
        <w:t>4.184.978</w:t>
      </w:r>
    </w:p>
    <w:p>
      <w:r>
        <w:t>700.000</w:t>
      </w:r>
    </w:p>
    <w:p>
      <w:r>
        <w:t>117.887</w:t>
      </w:r>
    </w:p>
    <w:p>
      <w:r>
        <w:t>18.406</w:t>
      </w:r>
    </w:p>
    <w:p>
      <w:r>
        <w:t>54.531</w:t>
      </w:r>
    </w:p>
    <w:p>
      <w:r>
        <w:t>52.155</w:t>
      </w:r>
    </w:p>
    <w:p>
      <w:r>
        <w:t>0</w:t>
      </w:r>
    </w:p>
    <w:p>
      <w:r>
        <w:t>5.127.956</w:t>
      </w:r>
    </w:p>
    <w:p>
      <w:r>
        <w:t>1.281.989</w:t>
      </w:r>
    </w:p>
    <w:p>
      <w:r>
        <w:t>6.409.945</w:t>
      </w:r>
    </w:p>
    <w:p>
      <w:r>
        <w:t>5</w:t>
      </w:r>
    </w:p>
    <w:p>
      <w:r>
        <w:t>5.321.417</w:t>
      </w:r>
    </w:p>
    <w:p>
      <w:r>
        <w:t>1.000.000</w:t>
      </w:r>
    </w:p>
    <w:p>
      <w:r>
        <w:t>117.887</w:t>
      </w:r>
    </w:p>
    <w:p>
      <w:r>
        <w:t>23.607</w:t>
      </w:r>
    </w:p>
    <w:p>
      <w:r>
        <w:t>68.756</w:t>
      </w:r>
    </w:p>
    <w:p>
      <w:r>
        <w:t>56.718</w:t>
      </w:r>
    </w:p>
    <w:p>
      <w:r>
        <w:t>0</w:t>
      </w:r>
    </w:p>
    <w:p>
      <w:r>
        <w:t>6.588.385</w:t>
      </w:r>
    </w:p>
    <w:p>
      <w:r>
        <w:t>1.647.096</w:t>
      </w:r>
    </w:p>
    <w:p>
      <w:r>
        <w:t>8.235.481</w:t>
      </w:r>
    </w:p>
    <w:p>
      <w:r>
        <w:t>1.3</w:t>
      </w:r>
    </w:p>
    <w:p>
      <w:r>
        <w:t>Lưới đo vẽ cấp 1</w:t>
      </w:r>
    </w:p>
    <w:p>
      <w:r>
        <w:t>Điểm</w:t>
      </w:r>
    </w:p>
    <w:p>
      <w:r>
        <w:t>1</w:t>
      </w:r>
    </w:p>
    <w:p>
      <w:r>
        <w:t>1.587.406</w:t>
      </w:r>
    </w:p>
    <w:p>
      <w:r>
        <w:t>240.000</w:t>
      </w:r>
    </w:p>
    <w:p>
      <w:r>
        <w:t>114.519</w:t>
      </w:r>
    </w:p>
    <w:p>
      <w:r>
        <w:t>7.002</w:t>
      </w:r>
    </w:p>
    <w:p>
      <w:r>
        <w:t>21.338</w:t>
      </w:r>
    </w:p>
    <w:p>
      <w:r>
        <w:t>23.795</w:t>
      </w:r>
    </w:p>
    <w:p>
      <w:r>
        <w:t>0</w:t>
      </w:r>
    </w:p>
    <w:p>
      <w:r>
        <w:t>1.994.061</w:t>
      </w:r>
    </w:p>
    <w:p>
      <w:r>
        <w:t>498.515</w:t>
      </w:r>
    </w:p>
    <w:p>
      <w:r>
        <w:t>2.492.576</w:t>
      </w:r>
    </w:p>
    <w:p>
      <w:r>
        <w:t>2</w:t>
      </w:r>
    </w:p>
    <w:p>
      <w:r>
        <w:t>2.092.489</w:t>
      </w:r>
    </w:p>
    <w:p>
      <w:r>
        <w:t>360.000</w:t>
      </w:r>
    </w:p>
    <w:p>
      <w:r>
        <w:t>114.519</w:t>
      </w:r>
    </w:p>
    <w:p>
      <w:r>
        <w:t>9.203</w:t>
      </w:r>
    </w:p>
    <w:p>
      <w:r>
        <w:t>26.080</w:t>
      </w:r>
    </w:p>
    <w:p>
      <w:r>
        <w:t>26.405</w:t>
      </w:r>
    </w:p>
    <w:p>
      <w:r>
        <w:t>0</w:t>
      </w:r>
    </w:p>
    <w:p>
      <w:r>
        <w:t>2.628.696</w:t>
      </w:r>
    </w:p>
    <w:p>
      <w:r>
        <w:t>657.174</w:t>
      </w:r>
    </w:p>
    <w:p>
      <w:r>
        <w:t>3.285.870</w:t>
      </w:r>
    </w:p>
    <w:p>
      <w:r>
        <w:t>3</w:t>
      </w:r>
    </w:p>
    <w:p>
      <w:r>
        <w:t>2.723.844</w:t>
      </w:r>
    </w:p>
    <w:p>
      <w:r>
        <w:t>480.000</w:t>
      </w:r>
    </w:p>
    <w:p>
      <w:r>
        <w:t>114.519</w:t>
      </w:r>
    </w:p>
    <w:p>
      <w:r>
        <w:t>12.004</w:t>
      </w:r>
    </w:p>
    <w:p>
      <w:r>
        <w:t>35.564</w:t>
      </w:r>
    </w:p>
    <w:p>
      <w:r>
        <w:t>28.359</w:t>
      </w:r>
    </w:p>
    <w:p>
      <w:r>
        <w:t>0</w:t>
      </w:r>
    </w:p>
    <w:p>
      <w:r>
        <w:t>3.394.289</w:t>
      </w:r>
    </w:p>
    <w:p>
      <w:r>
        <w:t>848.572</w:t>
      </w:r>
    </w:p>
    <w:p>
      <w:r>
        <w:t>4.242.862</w:t>
      </w:r>
    </w:p>
    <w:p>
      <w:r>
        <w:t>4</w:t>
      </w:r>
    </w:p>
    <w:p>
      <w:r>
        <w:t>3.589.701</w:t>
      </w:r>
    </w:p>
    <w:p>
      <w:r>
        <w:t>600.000</w:t>
      </w:r>
    </w:p>
    <w:p>
      <w:r>
        <w:t>114.519</w:t>
      </w:r>
    </w:p>
    <w:p>
      <w:r>
        <w:t>15.805</w:t>
      </w:r>
    </w:p>
    <w:p>
      <w:r>
        <w:t>47.418</w:t>
      </w:r>
    </w:p>
    <w:p>
      <w:r>
        <w:t>31.945</w:t>
      </w:r>
    </w:p>
    <w:p>
      <w:r>
        <w:t>0</w:t>
      </w:r>
    </w:p>
    <w:p>
      <w:r>
        <w:t>4.399.389</w:t>
      </w:r>
    </w:p>
    <w:p>
      <w:r>
        <w:t>1.099.847</w:t>
      </w:r>
    </w:p>
    <w:p>
      <w:r>
        <w:t>5.499.236</w:t>
      </w:r>
    </w:p>
    <w:p>
      <w:r>
        <w:t>5</w:t>
      </w:r>
    </w:p>
    <w:p>
      <w:r>
        <w:t>4.563.791</w:t>
      </w:r>
    </w:p>
    <w:p>
      <w:r>
        <w:t>800.000</w:t>
      </w:r>
    </w:p>
    <w:p>
      <w:r>
        <w:t>114.519</w:t>
      </w:r>
    </w:p>
    <w:p>
      <w:r>
        <w:t>20.206</w:t>
      </w:r>
    </w:p>
    <w:p>
      <w:r>
        <w:t>59.273</w:t>
      </w:r>
    </w:p>
    <w:p>
      <w:r>
        <w:t>34.555</w:t>
      </w:r>
    </w:p>
    <w:p>
      <w:r>
        <w:t>0</w:t>
      </w:r>
    </w:p>
    <w:p>
      <w:r>
        <w:t>5.592.344</w:t>
      </w:r>
    </w:p>
    <w:p>
      <w:r>
        <w:t>1.398.086</w:t>
      </w:r>
    </w:p>
    <w:p>
      <w:r>
        <w:t>6.990.430</w:t>
      </w:r>
    </w:p>
    <w:p>
      <w:r>
        <w:t>1.4</w:t>
      </w:r>
    </w:p>
    <w:p>
      <w:r>
        <w:t>Lưới đo vẽ cấp 2</w:t>
      </w:r>
    </w:p>
    <w:p>
      <w:r>
        <w:t>Điểm</w:t>
      </w:r>
    </w:p>
    <w:p>
      <w:r>
        <w:t>1</w:t>
      </w:r>
    </w:p>
    <w:p>
      <w:r>
        <w:t>523.122</w:t>
      </w:r>
    </w:p>
    <w:p>
      <w:r>
        <w:t>60.000</w:t>
      </w:r>
    </w:p>
    <w:p>
      <w:r>
        <w:t>58.340</w:t>
      </w:r>
    </w:p>
    <w:p>
      <w:r>
        <w:t>2.401</w:t>
      </w:r>
    </w:p>
    <w:p>
      <w:r>
        <w:t>16.596</w:t>
      </w:r>
    </w:p>
    <w:p>
      <w:r>
        <w:t>14.668</w:t>
      </w:r>
    </w:p>
    <w:p>
      <w:r>
        <w:t>0</w:t>
      </w:r>
    </w:p>
    <w:p>
      <w:r>
        <w:t>675.127</w:t>
      </w:r>
    </w:p>
    <w:p>
      <w:r>
        <w:t>168.782</w:t>
      </w:r>
    </w:p>
    <w:p>
      <w:r>
        <w:t>843.909</w:t>
      </w:r>
    </w:p>
    <w:p>
      <w:r>
        <w:t>2</w:t>
      </w:r>
    </w:p>
    <w:p>
      <w:r>
        <w:t>703.509</w:t>
      </w:r>
    </w:p>
    <w:p>
      <w:r>
        <w:t>100.000</w:t>
      </w:r>
    </w:p>
    <w:p>
      <w:r>
        <w:t>58.340</w:t>
      </w:r>
    </w:p>
    <w:p>
      <w:r>
        <w:t>3.201</w:t>
      </w:r>
    </w:p>
    <w:p>
      <w:r>
        <w:t>21.338</w:t>
      </w:r>
    </w:p>
    <w:p>
      <w:r>
        <w:t>16.300</w:t>
      </w:r>
    </w:p>
    <w:p>
      <w:r>
        <w:t>0</w:t>
      </w:r>
    </w:p>
    <w:p>
      <w:r>
        <w:t>902.688</w:t>
      </w:r>
    </w:p>
    <w:p>
      <w:r>
        <w:t>225.672</w:t>
      </w:r>
    </w:p>
    <w:p>
      <w:r>
        <w:t>1.128.360</w:t>
      </w:r>
    </w:p>
    <w:p>
      <w:r>
        <w:t>3</w:t>
      </w:r>
    </w:p>
    <w:p>
      <w:r>
        <w:t>919.974</w:t>
      </w:r>
    </w:p>
    <w:p>
      <w:r>
        <w:t>120.000</w:t>
      </w:r>
    </w:p>
    <w:p>
      <w:r>
        <w:t>58.340</w:t>
      </w:r>
    </w:p>
    <w:p>
      <w:r>
        <w:t>4.001</w:t>
      </w:r>
    </w:p>
    <w:p>
      <w:r>
        <w:t>28.451</w:t>
      </w:r>
    </w:p>
    <w:p>
      <w:r>
        <w:t>17.277</w:t>
      </w:r>
    </w:p>
    <w:p>
      <w:r>
        <w:t>0</w:t>
      </w:r>
    </w:p>
    <w:p>
      <w:r>
        <w:t>1.148.043</w:t>
      </w:r>
    </w:p>
    <w:p>
      <w:r>
        <w:t>287.011</w:t>
      </w:r>
    </w:p>
    <w:p>
      <w:r>
        <w:t>1.435.053</w:t>
      </w:r>
    </w:p>
    <w:p>
      <w:r>
        <w:t>4</w:t>
      </w:r>
    </w:p>
    <w:p>
      <w:r>
        <w:t>1.208.593</w:t>
      </w:r>
    </w:p>
    <w:p>
      <w:r>
        <w:t>150.000</w:t>
      </w:r>
    </w:p>
    <w:p>
      <w:r>
        <w:t>58.340</w:t>
      </w:r>
    </w:p>
    <w:p>
      <w:r>
        <w:t>5.402</w:t>
      </w:r>
    </w:p>
    <w:p>
      <w:r>
        <w:t>37.935</w:t>
      </w:r>
    </w:p>
    <w:p>
      <w:r>
        <w:t>18.255</w:t>
      </w:r>
    </w:p>
    <w:p>
      <w:r>
        <w:t>0</w:t>
      </w:r>
    </w:p>
    <w:p>
      <w:r>
        <w:t>1.478.523</w:t>
      </w:r>
    </w:p>
    <w:p>
      <w:r>
        <w:t>369.631</w:t>
      </w:r>
    </w:p>
    <w:p>
      <w:r>
        <w:t>1.848.154</w:t>
      </w:r>
    </w:p>
    <w:p>
      <w:r>
        <w:t>5</w:t>
      </w:r>
    </w:p>
    <w:p>
      <w:r>
        <w:t>1.515.251</w:t>
      </w:r>
    </w:p>
    <w:p>
      <w:r>
        <w:t>200.000</w:t>
      </w:r>
    </w:p>
    <w:p>
      <w:r>
        <w:t>58.340</w:t>
      </w:r>
    </w:p>
    <w:p>
      <w:r>
        <w:t>6.602</w:t>
      </w:r>
    </w:p>
    <w:p>
      <w:r>
        <w:t>47.418</w:t>
      </w:r>
    </w:p>
    <w:p>
      <w:r>
        <w:t>20.864</w:t>
      </w:r>
    </w:p>
    <w:p>
      <w:r>
        <w:t>0</w:t>
      </w:r>
    </w:p>
    <w:p>
      <w:r>
        <w:t>1.848.474</w:t>
      </w:r>
    </w:p>
    <w:p>
      <w:r>
        <w:t>462.119</w:t>
      </w:r>
    </w:p>
    <w:p>
      <w:r>
        <w:t>2.310.593</w:t>
      </w:r>
    </w:p>
    <w:p>
      <w:r>
        <w:t>2</w:t>
      </w:r>
    </w:p>
    <w:p>
      <w:r>
        <w:t>Xây tường vây điểm lưới cơ sở cấp 1</w:t>
      </w:r>
    </w:p>
    <w:p>
      <w:r>
        <w:t>Điểm</w:t>
      </w:r>
    </w:p>
    <w:p>
      <w:r>
        <w:t>1</w:t>
      </w:r>
    </w:p>
    <w:p>
      <w:r>
        <w:t>2.395.836</w:t>
      </w:r>
    </w:p>
    <w:p>
      <w:r>
        <w:t>1.000.000</w:t>
      </w:r>
    </w:p>
    <w:p>
      <w:r>
        <w:t>188.504</w:t>
      </w:r>
    </w:p>
    <w:p>
      <w:r>
        <w:t>9.104</w:t>
      </w:r>
    </w:p>
    <w:p>
      <w:r>
        <w:t>35.564</w:t>
      </w:r>
    </w:p>
    <w:p>
      <w:r>
        <w:t>68.455</w:t>
      </w:r>
    </w:p>
    <w:p>
      <w:r>
        <w:t>0</w:t>
      </w:r>
    </w:p>
    <w:p>
      <w:r>
        <w:t>3.697.462</w:t>
      </w:r>
    </w:p>
    <w:p>
      <w:r>
        <w:t>924.366</w:t>
      </w:r>
    </w:p>
    <w:p>
      <w:r>
        <w:t>4.621.828</w:t>
      </w:r>
    </w:p>
    <w:p>
      <w:r>
        <w:t>2</w:t>
      </w:r>
    </w:p>
    <w:p>
      <w:r>
        <w:t>2.591.052</w:t>
      </w:r>
    </w:p>
    <w:p>
      <w:r>
        <w:t>1.200.000</w:t>
      </w:r>
    </w:p>
    <w:p>
      <w:r>
        <w:t>188.504</w:t>
      </w:r>
    </w:p>
    <w:p>
      <w:r>
        <w:t>9.872</w:t>
      </w:r>
    </w:p>
    <w:p>
      <w:r>
        <w:t>42.676</w:t>
      </w:r>
    </w:p>
    <w:p>
      <w:r>
        <w:t>73.018</w:t>
      </w:r>
    </w:p>
    <w:p>
      <w:r>
        <w:t>0</w:t>
      </w:r>
    </w:p>
    <w:p>
      <w:r>
        <w:t>4.105.123</w:t>
      </w:r>
    </w:p>
    <w:p>
      <w:r>
        <w:t>1.026.281</w:t>
      </w:r>
    </w:p>
    <w:p>
      <w:r>
        <w:t>5.131.403</w:t>
      </w:r>
    </w:p>
    <w:p>
      <w:r>
        <w:t>3</w:t>
      </w:r>
    </w:p>
    <w:p>
      <w:r>
        <w:t>2.875.003</w:t>
      </w:r>
    </w:p>
    <w:p>
      <w:r>
        <w:t>1.600.000</w:t>
      </w:r>
    </w:p>
    <w:p>
      <w:r>
        <w:t>188.504</w:t>
      </w:r>
    </w:p>
    <w:p>
      <w:r>
        <w:t>10.969</w:t>
      </w:r>
    </w:p>
    <w:p>
      <w:r>
        <w:t>52.160</w:t>
      </w:r>
    </w:p>
    <w:p>
      <w:r>
        <w:t>79.536</w:t>
      </w:r>
    </w:p>
    <w:p>
      <w:r>
        <w:t>0</w:t>
      </w:r>
    </w:p>
    <w:p>
      <w:r>
        <w:t>4.806.172</w:t>
      </w:r>
    </w:p>
    <w:p>
      <w:r>
        <w:t>1.201.543</w:t>
      </w:r>
    </w:p>
    <w:p>
      <w:r>
        <w:t>6.007.715</w:t>
      </w:r>
    </w:p>
    <w:p>
      <w:r>
        <w:t>4</w:t>
      </w:r>
    </w:p>
    <w:p>
      <w:r>
        <w:t>3.354.170</w:t>
      </w:r>
    </w:p>
    <w:p>
      <w:r>
        <w:t>2.800.000</w:t>
      </w:r>
    </w:p>
    <w:p>
      <w:r>
        <w:t>188.504</w:t>
      </w:r>
    </w:p>
    <w:p>
      <w:r>
        <w:t>12.834</w:t>
      </w:r>
    </w:p>
    <w:p>
      <w:r>
        <w:t>61.644</w:t>
      </w:r>
    </w:p>
    <w:p>
      <w:r>
        <w:t>87.686</w:t>
      </w:r>
    </w:p>
    <w:p>
      <w:r>
        <w:t>0</w:t>
      </w:r>
    </w:p>
    <w:p>
      <w:r>
        <w:t>6.504.838</w:t>
      </w:r>
    </w:p>
    <w:p>
      <w:r>
        <w:t>1.626.209</w:t>
      </w:r>
    </w:p>
    <w:p>
      <w:r>
        <w:t>8.131.047</w:t>
      </w:r>
    </w:p>
    <w:p>
      <w:r>
        <w:t>5</w:t>
      </w:r>
    </w:p>
    <w:p>
      <w:r>
        <w:t>3.833.337</w:t>
      </w:r>
    </w:p>
    <w:p>
      <w:r>
        <w:t>3.200.000</w:t>
      </w:r>
    </w:p>
    <w:p>
      <w:r>
        <w:t>188.504</w:t>
      </w:r>
    </w:p>
    <w:p>
      <w:r>
        <w:t>14.589</w:t>
      </w:r>
    </w:p>
    <w:p>
      <w:r>
        <w:t>68.756</w:t>
      </w:r>
    </w:p>
    <w:p>
      <w:r>
        <w:t>96.814</w:t>
      </w:r>
    </w:p>
    <w:p>
      <w:r>
        <w:t>0</w:t>
      </w:r>
    </w:p>
    <w:p>
      <w:r>
        <w:t>7.402.000</w:t>
      </w:r>
    </w:p>
    <w:p>
      <w:r>
        <w:t>1.850.500</w:t>
      </w:r>
    </w:p>
    <w:p>
      <w:r>
        <w:t>9.252.500</w:t>
      </w:r>
    </w:p>
    <w:p>
      <w:r>
        <w:t>3</w:t>
      </w:r>
    </w:p>
    <w:p>
      <w:r>
        <w:t>Tiếp điểm gốc tọa độ (có     tường vây)</w:t>
      </w:r>
    </w:p>
    <w:p>
      <w:r>
        <w:t>Điểm</w:t>
      </w:r>
    </w:p>
    <w:p>
      <w:r>
        <w:t>1</w:t>
      </w:r>
    </w:p>
    <w:p>
      <w:r>
        <w:t>479.167</w:t>
      </w:r>
    </w:p>
    <w:p>
      <w:r>
        <w:t>50.000</w:t>
      </w:r>
    </w:p>
    <w:p>
      <w:r>
        <w:t>40.058</w:t>
      </w:r>
    </w:p>
    <w:p>
      <w:r>
        <w:t>2.124</w:t>
      </w:r>
    </w:p>
    <w:p>
      <w:r>
        <w:t>42.676</w:t>
      </w:r>
    </w:p>
    <w:p>
      <w:r>
        <w:t>136.909</w:t>
      </w:r>
    </w:p>
    <w:p>
      <w:r>
        <w:t>0</w:t>
      </w:r>
    </w:p>
    <w:p>
      <w:r>
        <w:t>750.935</w:t>
      </w:r>
    </w:p>
    <w:p>
      <w:r>
        <w:t>187.734</w:t>
      </w:r>
    </w:p>
    <w:p>
      <w:r>
        <w:t>938.669</w:t>
      </w:r>
    </w:p>
    <w:p>
      <w:r>
        <w:t>2</w:t>
      </w:r>
    </w:p>
    <w:p>
      <w:r>
        <w:t>603.396</w:t>
      </w:r>
    </w:p>
    <w:p>
      <w:r>
        <w:t>60.000</w:t>
      </w:r>
    </w:p>
    <w:p>
      <w:r>
        <w:t>40.058</w:t>
      </w:r>
    </w:p>
    <w:p>
      <w:r>
        <w:t>2.672</w:t>
      </w:r>
    </w:p>
    <w:p>
      <w:r>
        <w:t>54.531</w:t>
      </w:r>
    </w:p>
    <w:p>
      <w:r>
        <w:t>146.036</w:t>
      </w:r>
    </w:p>
    <w:p>
      <w:r>
        <w:t>0</w:t>
      </w:r>
    </w:p>
    <w:p>
      <w:r>
        <w:t>906.693</w:t>
      </w:r>
    </w:p>
    <w:p>
      <w:r>
        <w:t>226.673</w:t>
      </w:r>
    </w:p>
    <w:p>
      <w:r>
        <w:t>1.133.366</w:t>
      </w:r>
    </w:p>
    <w:p>
      <w:r>
        <w:t>3</w:t>
      </w:r>
    </w:p>
    <w:p>
      <w:r>
        <w:t>727.624</w:t>
      </w:r>
    </w:p>
    <w:p>
      <w:r>
        <w:t>80.000</w:t>
      </w:r>
    </w:p>
    <w:p>
      <w:r>
        <w:t>40.058</w:t>
      </w:r>
    </w:p>
    <w:p>
      <w:r>
        <w:t>3.219</w:t>
      </w:r>
    </w:p>
    <w:p>
      <w:r>
        <w:t>64.015</w:t>
      </w:r>
    </w:p>
    <w:p>
      <w:r>
        <w:t>159.727</w:t>
      </w:r>
    </w:p>
    <w:p>
      <w:r>
        <w:t>0</w:t>
      </w:r>
    </w:p>
    <w:p>
      <w:r>
        <w:t>1.074.643</w:t>
      </w:r>
    </w:p>
    <w:p>
      <w:r>
        <w:t>268.661</w:t>
      </w:r>
    </w:p>
    <w:p>
      <w:r>
        <w:t>1.343.304</w:t>
      </w:r>
    </w:p>
    <w:p>
      <w:r>
        <w:t>4</w:t>
      </w:r>
    </w:p>
    <w:p>
      <w:r>
        <w:t>905.093</w:t>
      </w:r>
    </w:p>
    <w:p>
      <w:r>
        <w:t>100.000</w:t>
      </w:r>
    </w:p>
    <w:p>
      <w:r>
        <w:t>40.058</w:t>
      </w:r>
    </w:p>
    <w:p>
      <w:r>
        <w:t>3.991</w:t>
      </w:r>
    </w:p>
    <w:p>
      <w:r>
        <w:t>80.611</w:t>
      </w:r>
    </w:p>
    <w:p>
      <w:r>
        <w:t>175.373</w:t>
      </w:r>
    </w:p>
    <w:p>
      <w:r>
        <w:t>0</w:t>
      </w:r>
    </w:p>
    <w:p>
      <w:r>
        <w:t>1.305.127</w:t>
      </w:r>
    </w:p>
    <w:p>
      <w:r>
        <w:t>326.282</w:t>
      </w:r>
    </w:p>
    <w:p>
      <w:r>
        <w:t>1.631.408</w:t>
      </w:r>
    </w:p>
    <w:p>
      <w:r>
        <w:t>5</w:t>
      </w:r>
    </w:p>
    <w:p>
      <w:r>
        <w:t>1.206.791</w:t>
      </w:r>
    </w:p>
    <w:p>
      <w:r>
        <w:t>120.000</w:t>
      </w:r>
    </w:p>
    <w:p>
      <w:r>
        <w:t>40.058</w:t>
      </w:r>
    </w:p>
    <w:p>
      <w:r>
        <w:t>5.343</w:t>
      </w:r>
    </w:p>
    <w:p>
      <w:r>
        <w:t>85.353</w:t>
      </w:r>
    </w:p>
    <w:p>
      <w:r>
        <w:t>193.627</w:t>
      </w:r>
    </w:p>
    <w:p>
      <w:r>
        <w:t>0</w:t>
      </w:r>
    </w:p>
    <w:p>
      <w:r>
        <w:t>1.651.173</w:t>
      </w:r>
    </w:p>
    <w:p>
      <w:r>
        <w:t>412.793</w:t>
      </w:r>
    </w:p>
    <w:p>
      <w:r>
        <w:t>2.063.966</w:t>
      </w:r>
    </w:p>
    <w:p>
      <w:r>
        <w:t>4</w:t>
      </w:r>
    </w:p>
    <w:p>
      <w:r>
        <w:t>Tìm điểm gốc độ cao (có     tường vây)</w:t>
      </w:r>
    </w:p>
    <w:p>
      <w:r>
        <w:t>Điểm</w:t>
      </w:r>
    </w:p>
    <w:p>
      <w:r>
        <w:t>1</w:t>
      </w:r>
    </w:p>
    <w:p>
      <w:r>
        <w:t>2.886.788</w:t>
      </w:r>
    </w:p>
    <w:p>
      <w:r>
        <w:t>300.000</w:t>
      </w:r>
    </w:p>
    <w:p>
      <w:r>
        <w:t>40.058</w:t>
      </w:r>
    </w:p>
    <w:p>
      <w:r>
        <w:t>12.200</w:t>
      </w:r>
    </w:p>
    <w:p>
      <w:r>
        <w:t>47.441</w:t>
      </w:r>
    </w:p>
    <w:p>
      <w:r>
        <w:t>88.000</w:t>
      </w:r>
    </w:p>
    <w:p>
      <w:r>
        <w:t>0</w:t>
      </w:r>
    </w:p>
    <w:p>
      <w:r>
        <w:t>3.374.488</w:t>
      </w:r>
    </w:p>
    <w:p>
      <w:r>
        <w:t>843.622</w:t>
      </w:r>
    </w:p>
    <w:p>
      <w:r>
        <w:t>4.218.110</w:t>
      </w:r>
    </w:p>
    <w:p>
      <w:r>
        <w:t>2</w:t>
      </w:r>
    </w:p>
    <w:p>
      <w:r>
        <w:t>3.263.326</w:t>
      </w:r>
    </w:p>
    <w:p>
      <w:r>
        <w:t>330.000</w:t>
      </w:r>
    </w:p>
    <w:p>
      <w:r>
        <w:t>40.058</w:t>
      </w:r>
    </w:p>
    <w:p>
      <w:r>
        <w:t>13.777</w:t>
      </w:r>
    </w:p>
    <w:p>
      <w:r>
        <w:t>52.183</w:t>
      </w:r>
    </w:p>
    <w:p>
      <w:r>
        <w:t>99.082</w:t>
      </w:r>
    </w:p>
    <w:p>
      <w:r>
        <w:t>0</w:t>
      </w:r>
    </w:p>
    <w:p>
      <w:r>
        <w:t>3.798.426</w:t>
      </w:r>
    </w:p>
    <w:p>
      <w:r>
        <w:t>949.607</w:t>
      </w:r>
    </w:p>
    <w:p>
      <w:r>
        <w:t>4.748.033</w:t>
      </w:r>
    </w:p>
    <w:p>
      <w:r>
        <w:t>3</w:t>
      </w:r>
    </w:p>
    <w:p>
      <w:r>
        <w:t>3.681.701</w:t>
      </w:r>
    </w:p>
    <w:p>
      <w:r>
        <w:t>360.000</w:t>
      </w:r>
    </w:p>
    <w:p>
      <w:r>
        <w:t>40.058</w:t>
      </w:r>
    </w:p>
    <w:p>
      <w:r>
        <w:t>15.547</w:t>
      </w:r>
    </w:p>
    <w:p>
      <w:r>
        <w:t>56.925</w:t>
      </w:r>
    </w:p>
    <w:p>
      <w:r>
        <w:t>110.164</w:t>
      </w:r>
    </w:p>
    <w:p>
      <w:r>
        <w:t>0</w:t>
      </w:r>
    </w:p>
    <w:p>
      <w:r>
        <w:t>4.264.395</w:t>
      </w:r>
    </w:p>
    <w:p>
      <w:r>
        <w:t>1.066.099</w:t>
      </w:r>
    </w:p>
    <w:p>
      <w:r>
        <w:t>5.330.494</w:t>
      </w:r>
    </w:p>
    <w:p>
      <w:r>
        <w:t>4</w:t>
      </w:r>
    </w:p>
    <w:p>
      <w:r>
        <w:t>4.155.860</w:t>
      </w:r>
    </w:p>
    <w:p>
      <w:r>
        <w:t>400.000</w:t>
      </w:r>
    </w:p>
    <w:p>
      <w:r>
        <w:t>40.058</w:t>
      </w:r>
    </w:p>
    <w:p>
      <w:r>
        <w:t>17.575</w:t>
      </w:r>
    </w:p>
    <w:p>
      <w:r>
        <w:t>66.409</w:t>
      </w:r>
    </w:p>
    <w:p>
      <w:r>
        <w:t>120.591</w:t>
      </w:r>
    </w:p>
    <w:p>
      <w:r>
        <w:t>0</w:t>
      </w:r>
    </w:p>
    <w:p>
      <w:r>
        <w:t>4.800.493</w:t>
      </w:r>
    </w:p>
    <w:p>
      <w:r>
        <w:t>1.200.123</w:t>
      </w:r>
    </w:p>
    <w:p>
      <w:r>
        <w:t>6.000.616</w:t>
      </w:r>
    </w:p>
    <w:p>
      <w:r>
        <w:t>5</w:t>
      </w:r>
    </w:p>
    <w:p>
      <w:r>
        <w:t>4.727.639</w:t>
      </w:r>
    </w:p>
    <w:p>
      <w:r>
        <w:t>450.000</w:t>
      </w:r>
    </w:p>
    <w:p>
      <w:r>
        <w:t>40.058</w:t>
      </w:r>
    </w:p>
    <w:p>
      <w:r>
        <w:t>19.957</w:t>
      </w:r>
    </w:p>
    <w:p>
      <w:r>
        <w:t>75.892</w:t>
      </w:r>
    </w:p>
    <w:p>
      <w:r>
        <w:t>135.923</w:t>
      </w:r>
    </w:p>
    <w:p>
      <w:r>
        <w:t>0</w:t>
      </w:r>
    </w:p>
    <w:p>
      <w:r>
        <w:t>5.449.470</w:t>
      </w:r>
    </w:p>
    <w:p>
      <w:r>
        <w:t>1.362.367</w:t>
      </w:r>
    </w:p>
    <w:p>
      <w:r>
        <w:t>6.811.837</w:t>
      </w:r>
    </w:p>
    <w:p>
      <w:r>
        <w:t>5</w:t>
      </w:r>
    </w:p>
    <w:p>
      <w:r>
        <w:t>Đo ngắm</w:t>
      </w:r>
    </w:p>
    <w:p>
      <w:r>
        <w:t>5.1</w:t>
      </w:r>
    </w:p>
    <w:p>
      <w:r>
        <w:t>Đo GNSS</w:t>
      </w:r>
    </w:p>
    <w:p>
      <w:r>
        <w:t>5.1.1</w:t>
      </w:r>
    </w:p>
    <w:p>
      <w:r>
        <w:t>Lưới cơ sở cấp 1</w:t>
      </w:r>
    </w:p>
    <w:p>
      <w:r>
        <w:t>Điểm</w:t>
      </w:r>
    </w:p>
    <w:p>
      <w:r>
        <w:t>1</w:t>
      </w:r>
    </w:p>
    <w:p>
      <w:r>
        <w:t>1.438.854</w:t>
      </w:r>
    </w:p>
    <w:p>
      <w:r>
        <w:t>150.000</w:t>
      </w:r>
    </w:p>
    <w:p>
      <w:r>
        <w:t>90.317</w:t>
      </w:r>
    </w:p>
    <w:p>
      <w:r>
        <w:t>7.788</w:t>
      </w:r>
    </w:p>
    <w:p>
      <w:r>
        <w:t>38.826</w:t>
      </w:r>
    </w:p>
    <w:p>
      <w:r>
        <w:t>136.909</w:t>
      </w:r>
    </w:p>
    <w:p>
      <w:r>
        <w:t>0</w:t>
      </w:r>
    </w:p>
    <w:p>
      <w:r>
        <w:t>1.862.694</w:t>
      </w:r>
    </w:p>
    <w:p>
      <w:r>
        <w:t>465.674</w:t>
      </w:r>
    </w:p>
    <w:p>
      <w:r>
        <w:t>2.328.368</w:t>
      </w:r>
    </w:p>
    <w:p>
      <w:r>
        <w:t>2</w:t>
      </w:r>
    </w:p>
    <w:p>
      <w:r>
        <w:t>1.722.264</w:t>
      </w:r>
    </w:p>
    <w:p>
      <w:r>
        <w:t>200.000</w:t>
      </w:r>
    </w:p>
    <w:p>
      <w:r>
        <w:t>90.317</w:t>
      </w:r>
    </w:p>
    <w:p>
      <w:r>
        <w:t>9.255</w:t>
      </w:r>
    </w:p>
    <w:p>
      <w:r>
        <w:t>45.602</w:t>
      </w:r>
    </w:p>
    <w:p>
      <w:r>
        <w:t>146.036</w:t>
      </w:r>
    </w:p>
    <w:p>
      <w:r>
        <w:t>0</w:t>
      </w:r>
    </w:p>
    <w:p>
      <w:r>
        <w:t>2.213.475</w:t>
      </w:r>
    </w:p>
    <w:p>
      <w:r>
        <w:t>553.369</w:t>
      </w:r>
    </w:p>
    <w:p>
      <w:r>
        <w:t>2.766.844</w:t>
      </w:r>
    </w:p>
    <w:p>
      <w:r>
        <w:t>3</w:t>
      </w:r>
    </w:p>
    <w:p>
      <w:r>
        <w:t>2.092.878</w:t>
      </w:r>
    </w:p>
    <w:p>
      <w:r>
        <w:t>280.000</w:t>
      </w:r>
    </w:p>
    <w:p>
      <w:r>
        <w:t>90.317</w:t>
      </w:r>
    </w:p>
    <w:p>
      <w:r>
        <w:t>11.287</w:t>
      </w:r>
    </w:p>
    <w:p>
      <w:r>
        <w:t>56.617</w:t>
      </w:r>
    </w:p>
    <w:p>
      <w:r>
        <w:t>159.727</w:t>
      </w:r>
    </w:p>
    <w:p>
      <w:r>
        <w:t>0</w:t>
      </w:r>
    </w:p>
    <w:p>
      <w:r>
        <w:t>2.690.826</w:t>
      </w:r>
    </w:p>
    <w:p>
      <w:r>
        <w:t>672.707</w:t>
      </w:r>
    </w:p>
    <w:p>
      <w:r>
        <w:t>3.363.533</w:t>
      </w:r>
    </w:p>
    <w:p>
      <w:r>
        <w:t>4</w:t>
      </w:r>
    </w:p>
    <w:p>
      <w:r>
        <w:t>2.746.902</w:t>
      </w:r>
    </w:p>
    <w:p>
      <w:r>
        <w:t>400.000</w:t>
      </w:r>
    </w:p>
    <w:p>
      <w:r>
        <w:t>90.317</w:t>
      </w:r>
    </w:p>
    <w:p>
      <w:r>
        <w:t>14.785</w:t>
      </w:r>
    </w:p>
    <w:p>
      <w:r>
        <w:t>68.478</w:t>
      </w:r>
    </w:p>
    <w:p>
      <w:r>
        <w:t>175.373</w:t>
      </w:r>
    </w:p>
    <w:p>
      <w:r>
        <w:t>0</w:t>
      </w:r>
    </w:p>
    <w:p>
      <w:r>
        <w:t>3.495.856</w:t>
      </w:r>
    </w:p>
    <w:p>
      <w:r>
        <w:t>873.964</w:t>
      </w:r>
    </w:p>
    <w:p>
      <w:r>
        <w:t>4.369.820</w:t>
      </w:r>
    </w:p>
    <w:p>
      <w:r>
        <w:t>5</w:t>
      </w:r>
    </w:p>
    <w:p>
      <w:r>
        <w:t>3.749.740</w:t>
      </w:r>
    </w:p>
    <w:p>
      <w:r>
        <w:t>500.000</w:t>
      </w:r>
    </w:p>
    <w:p>
      <w:r>
        <w:t>90.317</w:t>
      </w:r>
    </w:p>
    <w:p>
      <w:r>
        <w:t>20.203</w:t>
      </w:r>
    </w:p>
    <w:p>
      <w:r>
        <w:t>95.587</w:t>
      </w:r>
    </w:p>
    <w:p>
      <w:r>
        <w:t>193.627</w:t>
      </w:r>
    </w:p>
    <w:p>
      <w:r>
        <w:t>0</w:t>
      </w:r>
    </w:p>
    <w:p>
      <w:r>
        <w:t>4.649.474</w:t>
      </w:r>
    </w:p>
    <w:p>
      <w:r>
        <w:t>1.162.369</w:t>
      </w:r>
    </w:p>
    <w:p>
      <w:r>
        <w:t>5.811.843</w:t>
      </w:r>
    </w:p>
    <w:p>
      <w:r>
        <w:t>5.1.2</w:t>
      </w:r>
    </w:p>
    <w:p>
      <w:r>
        <w:t>Lưới cơ sở cấp 2</w:t>
      </w:r>
    </w:p>
    <w:p>
      <w:r>
        <w:t>Điểm</w:t>
      </w:r>
    </w:p>
    <w:p>
      <w:r>
        <w:t>1</w:t>
      </w:r>
    </w:p>
    <w:p>
      <w:r>
        <w:t>872.033</w:t>
      </w:r>
    </w:p>
    <w:p>
      <w:r>
        <w:t>90.000</w:t>
      </w:r>
    </w:p>
    <w:p>
      <w:r>
        <w:t>67.738</w:t>
      </w:r>
    </w:p>
    <w:p>
      <w:r>
        <w:t>4.740</w:t>
      </w:r>
    </w:p>
    <w:p>
      <w:r>
        <w:t>23.308</w:t>
      </w:r>
    </w:p>
    <w:p>
      <w:r>
        <w:t>82.145</w:t>
      </w:r>
    </w:p>
    <w:p>
      <w:r>
        <w:t>0</w:t>
      </w:r>
    </w:p>
    <w:p>
      <w:r>
        <w:t>1.139.964</w:t>
      </w:r>
    </w:p>
    <w:p>
      <w:r>
        <w:t>284.991</w:t>
      </w:r>
    </w:p>
    <w:p>
      <w:r>
        <w:t>1.424.955</w:t>
      </w:r>
    </w:p>
    <w:p>
      <w:r>
        <w:t>2</w:t>
      </w:r>
    </w:p>
    <w:p>
      <w:r>
        <w:t>1.024.638</w:t>
      </w:r>
    </w:p>
    <w:p>
      <w:r>
        <w:t>120.000</w:t>
      </w:r>
    </w:p>
    <w:p>
      <w:r>
        <w:t>67.738</w:t>
      </w:r>
    </w:p>
    <w:p>
      <w:r>
        <w:t>5.643</w:t>
      </w:r>
    </w:p>
    <w:p>
      <w:r>
        <w:t>27.541</w:t>
      </w:r>
    </w:p>
    <w:p>
      <w:r>
        <w:t>87.491</w:t>
      </w:r>
    </w:p>
    <w:p>
      <w:r>
        <w:t>0</w:t>
      </w:r>
    </w:p>
    <w:p>
      <w:r>
        <w:t>1.333.052</w:t>
      </w:r>
    </w:p>
    <w:p>
      <w:r>
        <w:t>333.263</w:t>
      </w:r>
    </w:p>
    <w:p>
      <w:r>
        <w:t>1.666.314</w:t>
      </w:r>
    </w:p>
    <w:p>
      <w:r>
        <w:t>3</w:t>
      </w:r>
    </w:p>
    <w:p>
      <w:r>
        <w:t>1.264.447</w:t>
      </w:r>
    </w:p>
    <w:p>
      <w:r>
        <w:t>170.000</w:t>
      </w:r>
    </w:p>
    <w:p>
      <w:r>
        <w:t>67.738</w:t>
      </w:r>
    </w:p>
    <w:p>
      <w:r>
        <w:t>6.772</w:t>
      </w:r>
    </w:p>
    <w:p>
      <w:r>
        <w:t>33.471</w:t>
      </w:r>
    </w:p>
    <w:p>
      <w:r>
        <w:t>95.836</w:t>
      </w:r>
    </w:p>
    <w:p>
      <w:r>
        <w:t>0</w:t>
      </w:r>
    </w:p>
    <w:p>
      <w:r>
        <w:t>1.638.265</w:t>
      </w:r>
    </w:p>
    <w:p>
      <w:r>
        <w:t>409.566</w:t>
      </w:r>
    </w:p>
    <w:p>
      <w:r>
        <w:t>2.047.831</w:t>
      </w:r>
    </w:p>
    <w:p>
      <w:r>
        <w:t>4</w:t>
      </w:r>
    </w:p>
    <w:p>
      <w:r>
        <w:t>1.656.862</w:t>
      </w:r>
    </w:p>
    <w:p>
      <w:r>
        <w:t>240.000</w:t>
      </w:r>
    </w:p>
    <w:p>
      <w:r>
        <w:t>67.738</w:t>
      </w:r>
    </w:p>
    <w:p>
      <w:r>
        <w:t>8.916</w:t>
      </w:r>
    </w:p>
    <w:p>
      <w:r>
        <w:t>41.099</w:t>
      </w:r>
    </w:p>
    <w:p>
      <w:r>
        <w:t>105.355</w:t>
      </w:r>
    </w:p>
    <w:p>
      <w:r>
        <w:t>0</w:t>
      </w:r>
    </w:p>
    <w:p>
      <w:r>
        <w:t>2.119.969</w:t>
      </w:r>
    </w:p>
    <w:p>
      <w:r>
        <w:t>529.992</w:t>
      </w:r>
    </w:p>
    <w:p>
      <w:r>
        <w:t>2.649.962</w:t>
      </w:r>
    </w:p>
    <w:p>
      <w:r>
        <w:t>5</w:t>
      </w:r>
    </w:p>
    <w:p>
      <w:r>
        <w:t>2.245.484</w:t>
      </w:r>
    </w:p>
    <w:p>
      <w:r>
        <w:t>300.000</w:t>
      </w:r>
    </w:p>
    <w:p>
      <w:r>
        <w:t>67.738</w:t>
      </w:r>
    </w:p>
    <w:p>
      <w:r>
        <w:t>12.077</w:t>
      </w:r>
    </w:p>
    <w:p>
      <w:r>
        <w:t>57.193</w:t>
      </w:r>
    </w:p>
    <w:p>
      <w:r>
        <w:t>116.045</w:t>
      </w:r>
    </w:p>
    <w:p>
      <w:r>
        <w:t>0</w:t>
      </w:r>
    </w:p>
    <w:p>
      <w:r>
        <w:t>2.798.536</w:t>
      </w:r>
    </w:p>
    <w:p>
      <w:r>
        <w:t>699.634</w:t>
      </w:r>
    </w:p>
    <w:p>
      <w:r>
        <w:t>3.498.171</w:t>
      </w:r>
    </w:p>
    <w:p>
      <w:r>
        <w:t>5.1.3</w:t>
      </w:r>
    </w:p>
    <w:p>
      <w:r>
        <w:t>Lưới đo vẽ cấp 1</w:t>
      </w:r>
    </w:p>
    <w:p>
      <w:r>
        <w:t>Điểm</w:t>
      </w:r>
    </w:p>
    <w:p>
      <w:r>
        <w:t>1</w:t>
      </w:r>
    </w:p>
    <w:p>
      <w:r>
        <w:t>436.016</w:t>
      </w:r>
    </w:p>
    <w:p>
      <w:r>
        <w:t>44.000</w:t>
      </w:r>
    </w:p>
    <w:p>
      <w:r>
        <w:t>45.159</w:t>
      </w:r>
    </w:p>
    <w:p>
      <w:r>
        <w:t>2.370</w:t>
      </w:r>
    </w:p>
    <w:p>
      <w:r>
        <w:t>12.077</w:t>
      </w:r>
    </w:p>
    <w:p>
      <w:r>
        <w:t>41.073</w:t>
      </w:r>
    </w:p>
    <w:p>
      <w:r>
        <w:t>0</w:t>
      </w:r>
    </w:p>
    <w:p>
      <w:r>
        <w:t>580.694</w:t>
      </w:r>
    </w:p>
    <w:p>
      <w:r>
        <w:t>145.174</w:t>
      </w:r>
    </w:p>
    <w:p>
      <w:r>
        <w:t>725.868</w:t>
      </w:r>
    </w:p>
    <w:p>
      <w:r>
        <w:t>2</w:t>
      </w:r>
    </w:p>
    <w:p>
      <w:r>
        <w:t>523.220</w:t>
      </w:r>
    </w:p>
    <w:p>
      <w:r>
        <w:t>60.000</w:t>
      </w:r>
    </w:p>
    <w:p>
      <w:r>
        <w:t>45.159</w:t>
      </w:r>
    </w:p>
    <w:p>
      <w:r>
        <w:t>2.822</w:t>
      </w:r>
    </w:p>
    <w:p>
      <w:r>
        <w:t>14.619</w:t>
      </w:r>
    </w:p>
    <w:p>
      <w:r>
        <w:t>44.073</w:t>
      </w:r>
    </w:p>
    <w:p>
      <w:r>
        <w:t>0</w:t>
      </w:r>
    </w:p>
    <w:p>
      <w:r>
        <w:t>689.892</w:t>
      </w:r>
    </w:p>
    <w:p>
      <w:r>
        <w:t>172.473</w:t>
      </w:r>
    </w:p>
    <w:p>
      <w:r>
        <w:t>862.365</w:t>
      </w:r>
    </w:p>
    <w:p>
      <w:r>
        <w:t>3</w:t>
      </w:r>
    </w:p>
    <w:p>
      <w:r>
        <w:t>632.224</w:t>
      </w:r>
    </w:p>
    <w:p>
      <w:r>
        <w:t>84.000</w:t>
      </w:r>
    </w:p>
    <w:p>
      <w:r>
        <w:t>45.159</w:t>
      </w:r>
    </w:p>
    <w:p>
      <w:r>
        <w:t>3.386</w:t>
      </w:r>
    </w:p>
    <w:p>
      <w:r>
        <w:t>17.161</w:t>
      </w:r>
    </w:p>
    <w:p>
      <w:r>
        <w:t>48.245</w:t>
      </w:r>
    </w:p>
    <w:p>
      <w:r>
        <w:t>0</w:t>
      </w:r>
    </w:p>
    <w:p>
      <w:r>
        <w:t>830.175</w:t>
      </w:r>
    </w:p>
    <w:p>
      <w:r>
        <w:t>207.544</w:t>
      </w:r>
    </w:p>
    <w:p>
      <w:r>
        <w:t>1.037.719</w:t>
      </w:r>
    </w:p>
    <w:p>
      <w:r>
        <w:t>4</w:t>
      </w:r>
    </w:p>
    <w:p>
      <w:r>
        <w:t>828.431</w:t>
      </w:r>
    </w:p>
    <w:p>
      <w:r>
        <w:t>120.000</w:t>
      </w:r>
    </w:p>
    <w:p>
      <w:r>
        <w:t>45.159</w:t>
      </w:r>
    </w:p>
    <w:p>
      <w:r>
        <w:t>4.402</w:t>
      </w:r>
    </w:p>
    <w:p>
      <w:r>
        <w:t>20.549</w:t>
      </w:r>
    </w:p>
    <w:p>
      <w:r>
        <w:t>52.350</w:t>
      </w:r>
    </w:p>
    <w:p>
      <w:r>
        <w:t>0</w:t>
      </w:r>
    </w:p>
    <w:p>
      <w:r>
        <w:t>1.070.891</w:t>
      </w:r>
    </w:p>
    <w:p>
      <w:r>
        <w:t>267.723</w:t>
      </w:r>
    </w:p>
    <w:p>
      <w:r>
        <w:t>1.338.613</w:t>
      </w:r>
    </w:p>
    <w:p>
      <w:r>
        <w:t>5</w:t>
      </w:r>
    </w:p>
    <w:p>
      <w:r>
        <w:t>1.133.642</w:t>
      </w:r>
    </w:p>
    <w:p>
      <w:r>
        <w:t>150.000</w:t>
      </w:r>
    </w:p>
    <w:p>
      <w:r>
        <w:t>45.159</w:t>
      </w:r>
    </w:p>
    <w:p>
      <w:r>
        <w:t>6.095</w:t>
      </w:r>
    </w:p>
    <w:p>
      <w:r>
        <w:t>29.022</w:t>
      </w:r>
    </w:p>
    <w:p>
      <w:r>
        <w:t>58.350</w:t>
      </w:r>
    </w:p>
    <w:p>
      <w:r>
        <w:t>0</w:t>
      </w:r>
    </w:p>
    <w:p>
      <w:r>
        <w:t>1.422.268</w:t>
      </w:r>
    </w:p>
    <w:p>
      <w:r>
        <w:t>355.567</w:t>
      </w:r>
    </w:p>
    <w:p>
      <w:r>
        <w:t>1.777.835</w:t>
      </w:r>
    </w:p>
    <w:p>
      <w:r>
        <w:t>5.1.4</w:t>
      </w:r>
    </w:p>
    <w:p>
      <w:r>
        <w:t>Lưới đo vẽ cấp 2</w:t>
      </w:r>
    </w:p>
    <w:p>
      <w:r>
        <w:t>Điểm</w:t>
      </w:r>
    </w:p>
    <w:p>
      <w:r>
        <w:t>1</w:t>
      </w:r>
    </w:p>
    <w:p>
      <w:r>
        <w:t>305.211</w:t>
      </w:r>
    </w:p>
    <w:p>
      <w:r>
        <w:t>30.000</w:t>
      </w:r>
    </w:p>
    <w:p>
      <w:r>
        <w:t>36.127</w:t>
      </w:r>
    </w:p>
    <w:p>
      <w:r>
        <w:t>1.693</w:t>
      </w:r>
    </w:p>
    <w:p>
      <w:r>
        <w:t>8.635</w:t>
      </w:r>
    </w:p>
    <w:p>
      <w:r>
        <w:t>28.555</w:t>
      </w:r>
    </w:p>
    <w:p>
      <w:r>
        <w:t>0</w:t>
      </w:r>
    </w:p>
    <w:p>
      <w:r>
        <w:t>410.221</w:t>
      </w:r>
    </w:p>
    <w:p>
      <w:r>
        <w:t>102.555</w:t>
      </w:r>
    </w:p>
    <w:p>
      <w:r>
        <w:t>512.776</w:t>
      </w:r>
    </w:p>
    <w:p>
      <w:r>
        <w:t>2</w:t>
      </w:r>
    </w:p>
    <w:p>
      <w:r>
        <w:t>370.614</w:t>
      </w:r>
    </w:p>
    <w:p>
      <w:r>
        <w:t>40.000</w:t>
      </w:r>
    </w:p>
    <w:p>
      <w:r>
        <w:t>36.127</w:t>
      </w:r>
    </w:p>
    <w:p>
      <w:r>
        <w:t>2.032</w:t>
      </w:r>
    </w:p>
    <w:p>
      <w:r>
        <w:t>9.480</w:t>
      </w:r>
    </w:p>
    <w:p>
      <w:r>
        <w:t>30.773</w:t>
      </w:r>
    </w:p>
    <w:p>
      <w:r>
        <w:t>0</w:t>
      </w:r>
    </w:p>
    <w:p>
      <w:r>
        <w:t>489.025</w:t>
      </w:r>
    </w:p>
    <w:p>
      <w:r>
        <w:t>122.256</w:t>
      </w:r>
    </w:p>
    <w:p>
      <w:r>
        <w:t>611.282</w:t>
      </w:r>
    </w:p>
    <w:p>
      <w:r>
        <w:t>3</w:t>
      </w:r>
    </w:p>
    <w:p>
      <w:r>
        <w:t>436.016</w:t>
      </w:r>
    </w:p>
    <w:p>
      <w:r>
        <w:t>60.000</w:t>
      </w:r>
    </w:p>
    <w:p>
      <w:r>
        <w:t>36.127</w:t>
      </w:r>
    </w:p>
    <w:p>
      <w:r>
        <w:t>2.370</w:t>
      </w:r>
    </w:p>
    <w:p>
      <w:r>
        <w:t>12.023</w:t>
      </w:r>
    </w:p>
    <w:p>
      <w:r>
        <w:t>33.314</w:t>
      </w:r>
    </w:p>
    <w:p>
      <w:r>
        <w:t>0</w:t>
      </w:r>
    </w:p>
    <w:p>
      <w:r>
        <w:t>579.850</w:t>
      </w:r>
    </w:p>
    <w:p>
      <w:r>
        <w:t>144.962</w:t>
      </w:r>
    </w:p>
    <w:p>
      <w:r>
        <w:t>724.812</w:t>
      </w:r>
    </w:p>
    <w:p>
      <w:r>
        <w:t>4</w:t>
      </w:r>
    </w:p>
    <w:p>
      <w:r>
        <w:t>588.622</w:t>
      </w:r>
    </w:p>
    <w:p>
      <w:r>
        <w:t>80.000</w:t>
      </w:r>
    </w:p>
    <w:p>
      <w:r>
        <w:t>36.127</w:t>
      </w:r>
    </w:p>
    <w:p>
      <w:r>
        <w:t>3.160</w:t>
      </w:r>
    </w:p>
    <w:p>
      <w:r>
        <w:t>14.565</w:t>
      </w:r>
    </w:p>
    <w:p>
      <w:r>
        <w:t>36.900</w:t>
      </w:r>
    </w:p>
    <w:p>
      <w:r>
        <w:t>0</w:t>
      </w:r>
    </w:p>
    <w:p>
      <w:r>
        <w:t>759.374</w:t>
      </w:r>
    </w:p>
    <w:p>
      <w:r>
        <w:t>189.844</w:t>
      </w:r>
    </w:p>
    <w:p>
      <w:r>
        <w:t>949.218</w:t>
      </w:r>
    </w:p>
    <w:p>
      <w:r>
        <w:t>5</w:t>
      </w:r>
    </w:p>
    <w:p>
      <w:r>
        <w:t>784.829</w:t>
      </w:r>
    </w:p>
    <w:p>
      <w:r>
        <w:t>100.000</w:t>
      </w:r>
    </w:p>
    <w:p>
      <w:r>
        <w:t>36.127</w:t>
      </w:r>
    </w:p>
    <w:p>
      <w:r>
        <w:t>4.289</w:t>
      </w:r>
    </w:p>
    <w:p>
      <w:r>
        <w:t>20.495</w:t>
      </w:r>
    </w:p>
    <w:p>
      <w:r>
        <w:t>40.877</w:t>
      </w:r>
    </w:p>
    <w:p>
      <w:r>
        <w:t>0</w:t>
      </w:r>
    </w:p>
    <w:p>
      <w:r>
        <w:t>986.618</w:t>
      </w:r>
    </w:p>
    <w:p>
      <w:r>
        <w:t>246.654</w:t>
      </w:r>
    </w:p>
    <w:p>
      <w:r>
        <w:t>1.233.272</w:t>
      </w:r>
    </w:p>
    <w:p>
      <w:r>
        <w:t>5.2</w:t>
      </w:r>
    </w:p>
    <w:p>
      <w:r>
        <w:t>Đo đường chuyền</w:t>
      </w:r>
    </w:p>
    <w:p>
      <w:r>
        <w:t>5.2.1</w:t>
      </w:r>
    </w:p>
    <w:p>
      <w:r>
        <w:t>Lưới cơ sở cấp 2</w:t>
      </w:r>
    </w:p>
    <w:p>
      <w:r>
        <w:t>Km</w:t>
      </w:r>
    </w:p>
    <w:p>
      <w:r>
        <w:t>1</w:t>
      </w:r>
    </w:p>
    <w:p>
      <w:r>
        <w:t>2.245.484</w:t>
      </w:r>
    </w:p>
    <w:p>
      <w:r>
        <w:t>180.000</w:t>
      </w:r>
    </w:p>
    <w:p>
      <w:r>
        <w:t>363.312</w:t>
      </w:r>
    </w:p>
    <w:p>
      <w:r>
        <w:t>9.409</w:t>
      </w:r>
    </w:p>
    <w:p>
      <w:r>
        <w:t>23.202</w:t>
      </w:r>
    </w:p>
    <w:p>
      <w:r>
        <w:t>0</w:t>
      </w:r>
    </w:p>
    <w:p>
      <w:r>
        <w:t>0</w:t>
      </w:r>
    </w:p>
    <w:p>
      <w:r>
        <w:t>2.821.406</w:t>
      </w:r>
    </w:p>
    <w:p>
      <w:r>
        <w:t>705.352</w:t>
      </w:r>
    </w:p>
    <w:p>
      <w:r>
        <w:t>3.526.758</w:t>
      </w:r>
    </w:p>
    <w:p>
      <w:r>
        <w:t>2</w:t>
      </w:r>
    </w:p>
    <w:p>
      <w:r>
        <w:t>2.921.309</w:t>
      </w:r>
    </w:p>
    <w:p>
      <w:r>
        <w:t>270.000</w:t>
      </w:r>
    </w:p>
    <w:p>
      <w:r>
        <w:t>363.312</w:t>
      </w:r>
    </w:p>
    <w:p>
      <w:r>
        <w:t>12.279</w:t>
      </w:r>
    </w:p>
    <w:p>
      <w:r>
        <w:t>30.402</w:t>
      </w:r>
    </w:p>
    <w:p>
      <w:r>
        <w:t>0</w:t>
      </w:r>
    </w:p>
    <w:p>
      <w:r>
        <w:t>0</w:t>
      </w:r>
    </w:p>
    <w:p>
      <w:r>
        <w:t>3.597.302</w:t>
      </w:r>
    </w:p>
    <w:p>
      <w:r>
        <w:t>899.325</w:t>
      </w:r>
    </w:p>
    <w:p>
      <w:r>
        <w:t>4.496.627</w:t>
      </w:r>
    </w:p>
    <w:p>
      <w:r>
        <w:t>3</w:t>
      </w:r>
    </w:p>
    <w:p>
      <w:r>
        <w:t>3.793.341</w:t>
      </w:r>
    </w:p>
    <w:p>
      <w:r>
        <w:t>400.000</w:t>
      </w:r>
    </w:p>
    <w:p>
      <w:r>
        <w:t>363.312</w:t>
      </w:r>
    </w:p>
    <w:p>
      <w:r>
        <w:t>15.947</w:t>
      </w:r>
    </w:p>
    <w:p>
      <w:r>
        <w:t>39.762</w:t>
      </w:r>
    </w:p>
    <w:p>
      <w:r>
        <w:t>0</w:t>
      </w:r>
    </w:p>
    <w:p>
      <w:r>
        <w:t>0</w:t>
      </w:r>
    </w:p>
    <w:p>
      <w:r>
        <w:t>4.612.362</w:t>
      </w:r>
    </w:p>
    <w:p>
      <w:r>
        <w:t>1.153.091</w:t>
      </w:r>
    </w:p>
    <w:p>
      <w:r>
        <w:t>5.765.453</w:t>
      </w:r>
    </w:p>
    <w:p>
      <w:r>
        <w:t>4</w:t>
      </w:r>
    </w:p>
    <w:p>
      <w:r>
        <w:t>4.926.984</w:t>
      </w:r>
    </w:p>
    <w:p>
      <w:r>
        <w:t>550.000</w:t>
      </w:r>
    </w:p>
    <w:p>
      <w:r>
        <w:t>363.312</w:t>
      </w:r>
    </w:p>
    <w:p>
      <w:r>
        <w:t>20.731</w:t>
      </w:r>
    </w:p>
    <w:p>
      <w:r>
        <w:t>52.002</w:t>
      </w:r>
    </w:p>
    <w:p>
      <w:r>
        <w:t>0</w:t>
      </w:r>
    </w:p>
    <w:p>
      <w:r>
        <w:t>0</w:t>
      </w:r>
    </w:p>
    <w:p>
      <w:r>
        <w:t>5.913.028</w:t>
      </w:r>
    </w:p>
    <w:p>
      <w:r>
        <w:t>1.478.257</w:t>
      </w:r>
    </w:p>
    <w:p>
      <w:r>
        <w:t>7.391.285</w:t>
      </w:r>
    </w:p>
    <w:p>
      <w:r>
        <w:t>5</w:t>
      </w:r>
    </w:p>
    <w:p>
      <w:r>
        <w:t>6.409.439</w:t>
      </w:r>
    </w:p>
    <w:p>
      <w:r>
        <w:t>770.000</w:t>
      </w:r>
    </w:p>
    <w:p>
      <w:r>
        <w:t>363.312</w:t>
      </w:r>
    </w:p>
    <w:p>
      <w:r>
        <w:t>26.950</w:t>
      </w:r>
    </w:p>
    <w:p>
      <w:r>
        <w:t>67.122</w:t>
      </w:r>
    </w:p>
    <w:p>
      <w:r>
        <w:t>0</w:t>
      </w:r>
    </w:p>
    <w:p>
      <w:r>
        <w:t>0</w:t>
      </w:r>
    </w:p>
    <w:p>
      <w:r>
        <w:t>7.636.823</w:t>
      </w:r>
    </w:p>
    <w:p>
      <w:r>
        <w:t>1.909.206</w:t>
      </w:r>
    </w:p>
    <w:p>
      <w:r>
        <w:t>9.546.029</w:t>
      </w:r>
    </w:p>
    <w:p>
      <w:r>
        <w:t>5.2.2</w:t>
      </w:r>
    </w:p>
    <w:p>
      <w:r>
        <w:t>Lưới đo vẽ cấp 1</w:t>
      </w:r>
    </w:p>
    <w:p>
      <w:r>
        <w:t>Km</w:t>
      </w:r>
    </w:p>
    <w:p>
      <w:r>
        <w:t>1</w:t>
      </w:r>
    </w:p>
    <w:p>
      <w:r>
        <w:t>2.027.476</w:t>
      </w:r>
    </w:p>
    <w:p>
      <w:r>
        <w:t>130.000</w:t>
      </w:r>
    </w:p>
    <w:p>
      <w:r>
        <w:t>385.560</w:t>
      </w:r>
    </w:p>
    <w:p>
      <w:r>
        <w:t>8.611</w:t>
      </w:r>
    </w:p>
    <w:p>
      <w:r>
        <w:t>21.762</w:t>
      </w:r>
    </w:p>
    <w:p>
      <w:r>
        <w:t>0</w:t>
      </w:r>
    </w:p>
    <w:p>
      <w:r>
        <w:t>0</w:t>
      </w:r>
    </w:p>
    <w:p>
      <w:r>
        <w:t>2.573.409</w:t>
      </w:r>
    </w:p>
    <w:p>
      <w:r>
        <w:t>643.352</w:t>
      </w:r>
    </w:p>
    <w:p>
      <w:r>
        <w:t>3.216.761</w:t>
      </w:r>
    </w:p>
    <w:p>
      <w:r>
        <w:t>2</w:t>
      </w:r>
    </w:p>
    <w:p>
      <w:r>
        <w:t>2.637.898</w:t>
      </w:r>
    </w:p>
    <w:p>
      <w:r>
        <w:t>188.000</w:t>
      </w:r>
    </w:p>
    <w:p>
      <w:r>
        <w:t>385.560</w:t>
      </w:r>
    </w:p>
    <w:p>
      <w:r>
        <w:t>11.163</w:t>
      </w:r>
    </w:p>
    <w:p>
      <w:r>
        <w:t>27.522</w:t>
      </w:r>
    </w:p>
    <w:p>
      <w:r>
        <w:t>0</w:t>
      </w:r>
    </w:p>
    <w:p>
      <w:r>
        <w:t>0</w:t>
      </w:r>
    </w:p>
    <w:p>
      <w:r>
        <w:t>3.250.143</w:t>
      </w:r>
    </w:p>
    <w:p>
      <w:r>
        <w:t>812.536</w:t>
      </w:r>
    </w:p>
    <w:p>
      <w:r>
        <w:t>4.062.679</w:t>
      </w:r>
    </w:p>
    <w:p>
      <w:r>
        <w:t>3</w:t>
      </w:r>
    </w:p>
    <w:p>
      <w:r>
        <w:t>3.444.528</w:t>
      </w:r>
    </w:p>
    <w:p>
      <w:r>
        <w:t>270.000</w:t>
      </w:r>
    </w:p>
    <w:p>
      <w:r>
        <w:t>385.560</w:t>
      </w:r>
    </w:p>
    <w:p>
      <w:r>
        <w:t>14.511</w:t>
      </w:r>
    </w:p>
    <w:p>
      <w:r>
        <w:t>36.162</w:t>
      </w:r>
    </w:p>
    <w:p>
      <w:r>
        <w:t>0</w:t>
      </w:r>
    </w:p>
    <w:p>
      <w:r>
        <w:t>0</w:t>
      </w:r>
    </w:p>
    <w:p>
      <w:r>
        <w:t>4.150.762</w:t>
      </w:r>
    </w:p>
    <w:p>
      <w:r>
        <w:t>1.037.690</w:t>
      </w:r>
    </w:p>
    <w:p>
      <w:r>
        <w:t>5.188.452</w:t>
      </w:r>
    </w:p>
    <w:p>
      <w:r>
        <w:t>4</w:t>
      </w:r>
    </w:p>
    <w:p>
      <w:r>
        <w:t>4.469.167</w:t>
      </w:r>
    </w:p>
    <w:p>
      <w:r>
        <w:t>400.000</w:t>
      </w:r>
    </w:p>
    <w:p>
      <w:r>
        <w:t>385.560</w:t>
      </w:r>
    </w:p>
    <w:p>
      <w:r>
        <w:t>18.817</w:t>
      </w:r>
    </w:p>
    <w:p>
      <w:r>
        <w:t>46.962</w:t>
      </w:r>
    </w:p>
    <w:p>
      <w:r>
        <w:t>0</w:t>
      </w:r>
    </w:p>
    <w:p>
      <w:r>
        <w:t>0</w:t>
      </w:r>
    </w:p>
    <w:p>
      <w:r>
        <w:t>5.320.506</w:t>
      </w:r>
    </w:p>
    <w:p>
      <w:r>
        <w:t>1.330.126</w:t>
      </w:r>
    </w:p>
    <w:p>
      <w:r>
        <w:t>6.650.632</w:t>
      </w:r>
    </w:p>
    <w:p>
      <w:r>
        <w:t>5</w:t>
      </w:r>
    </w:p>
    <w:p>
      <w:r>
        <w:t>5.820.817</w:t>
      </w:r>
    </w:p>
    <w:p>
      <w:r>
        <w:t>500.000</w:t>
      </w:r>
    </w:p>
    <w:p>
      <w:r>
        <w:t>385.560</w:t>
      </w:r>
    </w:p>
    <w:p>
      <w:r>
        <w:t>24.558</w:t>
      </w:r>
    </w:p>
    <w:p>
      <w:r>
        <w:t>60.642</w:t>
      </w:r>
    </w:p>
    <w:p>
      <w:r>
        <w:t>0</w:t>
      </w:r>
    </w:p>
    <w:p>
      <w:r>
        <w:t>0</w:t>
      </w:r>
    </w:p>
    <w:p>
      <w:r>
        <w:t>6.791.577</w:t>
      </w:r>
    </w:p>
    <w:p>
      <w:r>
        <w:t>1.697.894</w:t>
      </w:r>
    </w:p>
    <w:p>
      <w:r>
        <w:t>8.489.471</w:t>
      </w:r>
    </w:p>
    <w:p>
      <w:r>
        <w:t>5.2.3</w:t>
      </w:r>
    </w:p>
    <w:p>
      <w:r>
        <w:t>Lưới đo vẽ cấp 2</w:t>
      </w:r>
    </w:p>
    <w:p>
      <w:r>
        <w:t>Km</w:t>
      </w:r>
    </w:p>
    <w:p>
      <w:r>
        <w:t>1</w:t>
      </w:r>
    </w:p>
    <w:p>
      <w:r>
        <w:t>1.831.268</w:t>
      </w:r>
    </w:p>
    <w:p>
      <w:r>
        <w:t>120.000</w:t>
      </w:r>
    </w:p>
    <w:p>
      <w:r>
        <w:t>399.796</w:t>
      </w:r>
    </w:p>
    <w:p>
      <w:r>
        <w:t>7.654</w:t>
      </w:r>
    </w:p>
    <w:p>
      <w:r>
        <w:t>19.602</w:t>
      </w:r>
    </w:p>
    <w:p>
      <w:r>
        <w:t>0</w:t>
      </w:r>
    </w:p>
    <w:p>
      <w:r>
        <w:t>0</w:t>
      </w:r>
    </w:p>
    <w:p>
      <w:r>
        <w:t>2.378.321</w:t>
      </w:r>
    </w:p>
    <w:p>
      <w:r>
        <w:t>594.580</w:t>
      </w:r>
    </w:p>
    <w:p>
      <w:r>
        <w:t>2.972.901</w:t>
      </w:r>
    </w:p>
    <w:p>
      <w:r>
        <w:t>2</w:t>
      </w:r>
    </w:p>
    <w:p>
      <w:r>
        <w:t>2.376.289</w:t>
      </w:r>
    </w:p>
    <w:p>
      <w:r>
        <w:t>170.000</w:t>
      </w:r>
    </w:p>
    <w:p>
      <w:r>
        <w:t>399.796</w:t>
      </w:r>
    </w:p>
    <w:p>
      <w:r>
        <w:t>10.046</w:t>
      </w:r>
    </w:p>
    <w:p>
      <w:r>
        <w:t>25.362</w:t>
      </w:r>
    </w:p>
    <w:p>
      <w:r>
        <w:t>0</w:t>
      </w:r>
    </w:p>
    <w:p>
      <w:r>
        <w:t>0</w:t>
      </w:r>
    </w:p>
    <w:p>
      <w:r>
        <w:t>2.981.493</w:t>
      </w:r>
    </w:p>
    <w:p>
      <w:r>
        <w:t>745.373</w:t>
      </w:r>
    </w:p>
    <w:p>
      <w:r>
        <w:t>3.726.867</w:t>
      </w:r>
    </w:p>
    <w:p>
      <w:r>
        <w:t>3</w:t>
      </w:r>
    </w:p>
    <w:p>
      <w:r>
        <w:t>3.095.715</w:t>
      </w:r>
    </w:p>
    <w:p>
      <w:r>
        <w:t>300.000</w:t>
      </w:r>
    </w:p>
    <w:p>
      <w:r>
        <w:t>399.796</w:t>
      </w:r>
    </w:p>
    <w:p>
      <w:r>
        <w:t>13.076</w:t>
      </w:r>
    </w:p>
    <w:p>
      <w:r>
        <w:t>32.562</w:t>
      </w:r>
    </w:p>
    <w:p>
      <w:r>
        <w:t>0</w:t>
      </w:r>
    </w:p>
    <w:p>
      <w:r>
        <w:t>0</w:t>
      </w:r>
    </w:p>
    <w:p>
      <w:r>
        <w:t>3.841.150</w:t>
      </w:r>
    </w:p>
    <w:p>
      <w:r>
        <w:t>960.288</w:t>
      </w:r>
    </w:p>
    <w:p>
      <w:r>
        <w:t>4.801.438</w:t>
      </w:r>
    </w:p>
    <w:p>
      <w:r>
        <w:t>4</w:t>
      </w:r>
    </w:p>
    <w:p>
      <w:r>
        <w:t>4.033.150</w:t>
      </w:r>
    </w:p>
    <w:p>
      <w:r>
        <w:t>360.000</w:t>
      </w:r>
    </w:p>
    <w:p>
      <w:r>
        <w:t>399.796</w:t>
      </w:r>
    </w:p>
    <w:p>
      <w:r>
        <w:t>17.063</w:t>
      </w:r>
    </w:p>
    <w:p>
      <w:r>
        <w:t>41.922</w:t>
      </w:r>
    </w:p>
    <w:p>
      <w:r>
        <w:t>0</w:t>
      </w:r>
    </w:p>
    <w:p>
      <w:r>
        <w:t>0</w:t>
      </w:r>
    </w:p>
    <w:p>
      <w:r>
        <w:t>4.851.932</w:t>
      </w:r>
    </w:p>
    <w:p>
      <w:r>
        <w:t>1.212.983</w:t>
      </w:r>
    </w:p>
    <w:p>
      <w:r>
        <w:t>6.064.915</w:t>
      </w:r>
    </w:p>
    <w:p>
      <w:r>
        <w:t>5</w:t>
      </w:r>
    </w:p>
    <w:p>
      <w:r>
        <w:t>5.232.195</w:t>
      </w:r>
    </w:p>
    <w:p>
      <w:r>
        <w:t>400.000</w:t>
      </w:r>
    </w:p>
    <w:p>
      <w:r>
        <w:t>399.796</w:t>
      </w:r>
    </w:p>
    <w:p>
      <w:r>
        <w:t>22.166</w:t>
      </w:r>
    </w:p>
    <w:p>
      <w:r>
        <w:t>54.882</w:t>
      </w:r>
    </w:p>
    <w:p>
      <w:r>
        <w:t>0</w:t>
      </w:r>
    </w:p>
    <w:p>
      <w:r>
        <w:t>0</w:t>
      </w:r>
    </w:p>
    <w:p>
      <w:r>
        <w:t>6.109.039</w:t>
      </w:r>
    </w:p>
    <w:p>
      <w:r>
        <w:t>1.527.260</w:t>
      </w:r>
    </w:p>
    <w:p>
      <w:r>
        <w:t>7.636.299</w:t>
      </w:r>
    </w:p>
    <w:p>
      <w:r>
        <w:t>5.3</w:t>
      </w:r>
    </w:p>
    <w:p>
      <w:r>
        <w:t>Lưới độ cao kỹ thuật</w:t>
      </w:r>
    </w:p>
    <w:p>
      <w:r>
        <w:t>5.3.1</w:t>
      </w:r>
    </w:p>
    <w:p>
      <w:r>
        <w:t>Đo cao thủy chuẩn hình học</w:t>
      </w:r>
    </w:p>
    <w:p>
      <w:r>
        <w:t>Km</w:t>
      </w:r>
    </w:p>
    <w:p>
      <w:r>
        <w:t>1</w:t>
      </w:r>
    </w:p>
    <w:p>
      <w:r>
        <w:t>382.411</w:t>
      </w:r>
    </w:p>
    <w:p>
      <w:r>
        <w:t>22.000</w:t>
      </w:r>
    </w:p>
    <w:p>
      <w:r>
        <w:t>37.299</w:t>
      </w:r>
    </w:p>
    <w:p>
      <w:r>
        <w:t>1.649</w:t>
      </w:r>
    </w:p>
    <w:p>
      <w:r>
        <w:t>600</w:t>
      </w:r>
    </w:p>
    <w:p>
      <w:r>
        <w:t>0</w:t>
      </w:r>
    </w:p>
    <w:p>
      <w:r>
        <w:t>443.959</w:t>
      </w:r>
    </w:p>
    <w:p>
      <w:r>
        <w:t>110.990</w:t>
      </w:r>
    </w:p>
    <w:p>
      <w:r>
        <w:t>554.949</w:t>
      </w:r>
    </w:p>
    <w:p>
      <w:r>
        <w:t>a</w:t>
      </w:r>
    </w:p>
    <w:p>
      <w:r>
        <w:t>Bằng máy quang cơ</w:t>
      </w:r>
    </w:p>
    <w:p>
      <w:r>
        <w:t>2</w:t>
      </w:r>
    </w:p>
    <w:p>
      <w:r>
        <w:t>467.391</w:t>
      </w:r>
    </w:p>
    <w:p>
      <w:r>
        <w:t>36.000</w:t>
      </w:r>
    </w:p>
    <w:p>
      <w:r>
        <w:t>37.299</w:t>
      </w:r>
    </w:p>
    <w:p>
      <w:r>
        <w:t>2.015</w:t>
      </w:r>
    </w:p>
    <w:p>
      <w:r>
        <w:t>720</w:t>
      </w:r>
    </w:p>
    <w:p>
      <w:r>
        <w:t>0</w:t>
      </w:r>
    </w:p>
    <w:p>
      <w:r>
        <w:t>543.426</w:t>
      </w:r>
    </w:p>
    <w:p>
      <w:r>
        <w:t>135.856</w:t>
      </w:r>
    </w:p>
    <w:p>
      <w:r>
        <w:t>679.282</w:t>
      </w:r>
    </w:p>
    <w:p>
      <w:r>
        <w:t>3</w:t>
      </w:r>
    </w:p>
    <w:p>
      <w:r>
        <w:t>531.127</w:t>
      </w:r>
    </w:p>
    <w:p>
      <w:r>
        <w:t>48.000</w:t>
      </w:r>
    </w:p>
    <w:p>
      <w:r>
        <w:t>37.299</w:t>
      </w:r>
    </w:p>
    <w:p>
      <w:r>
        <w:t>2.290</w:t>
      </w:r>
    </w:p>
    <w:p>
      <w:r>
        <w:t>840</w:t>
      </w:r>
    </w:p>
    <w:p>
      <w:r>
        <w:t>0</w:t>
      </w:r>
    </w:p>
    <w:p>
      <w:r>
        <w:t>619.556</w:t>
      </w:r>
    </w:p>
    <w:p>
      <w:r>
        <w:t>154.889</w:t>
      </w:r>
    </w:p>
    <w:p>
      <w:r>
        <w:t>774.445</w:t>
      </w:r>
    </w:p>
    <w:p>
      <w:r>
        <w:t>4</w:t>
      </w:r>
    </w:p>
    <w:p>
      <w:r>
        <w:t>637.352</w:t>
      </w:r>
    </w:p>
    <w:p>
      <w:r>
        <w:t>70.000</w:t>
      </w:r>
    </w:p>
    <w:p>
      <w:r>
        <w:t>37.299</w:t>
      </w:r>
    </w:p>
    <w:p>
      <w:r>
        <w:t>2.748</w:t>
      </w:r>
    </w:p>
    <w:p>
      <w:r>
        <w:t>1.080</w:t>
      </w:r>
    </w:p>
    <w:p>
      <w:r>
        <w:t>0</w:t>
      </w:r>
    </w:p>
    <w:p>
      <w:r>
        <w:t>748.479</w:t>
      </w:r>
    </w:p>
    <w:p>
      <w:r>
        <w:t>187.120</w:t>
      </w:r>
    </w:p>
    <w:p>
      <w:r>
        <w:t>935.599</w:t>
      </w:r>
    </w:p>
    <w:p>
      <w:r>
        <w:t>5</w:t>
      </w:r>
    </w:p>
    <w:p>
      <w:r>
        <w:t>764.822</w:t>
      </w:r>
    </w:p>
    <w:p>
      <w:r>
        <w:t>90.000</w:t>
      </w:r>
    </w:p>
    <w:p>
      <w:r>
        <w:t>37.299</w:t>
      </w:r>
    </w:p>
    <w:p>
      <w:r>
        <w:t>3.298</w:t>
      </w:r>
    </w:p>
    <w:p>
      <w:r>
        <w:t>1.260</w:t>
      </w:r>
    </w:p>
    <w:p>
      <w:r>
        <w:t>0</w:t>
      </w:r>
    </w:p>
    <w:p>
      <w:r>
        <w:t>896.679</w:t>
      </w:r>
    </w:p>
    <w:p>
      <w:r>
        <w:t>224.170</w:t>
      </w:r>
    </w:p>
    <w:p>
      <w:r>
        <w:t>1.120.849</w:t>
      </w:r>
    </w:p>
    <w:p>
      <w:r>
        <w:t>Đo cao thủy chuẩn hình học</w:t>
      </w:r>
    </w:p>
    <w:p>
      <w:r>
        <w:t>Km</w:t>
      </w:r>
    </w:p>
    <w:p>
      <w:r>
        <w:t>1</w:t>
      </w:r>
    </w:p>
    <w:p>
      <w:r>
        <w:t>325.049</w:t>
      </w:r>
    </w:p>
    <w:p>
      <w:r>
        <w:t>18.700</w:t>
      </w:r>
    </w:p>
    <w:p>
      <w:r>
        <w:t>37.299</w:t>
      </w:r>
    </w:p>
    <w:p>
      <w:r>
        <w:t>1.401</w:t>
      </w:r>
    </w:p>
    <w:p>
      <w:r>
        <w:t>10.265</w:t>
      </w:r>
    </w:p>
    <w:p>
      <w:r>
        <w:t>0</w:t>
      </w:r>
    </w:p>
    <w:p>
      <w:r>
        <w:t>0</w:t>
      </w:r>
    </w:p>
    <w:p>
      <w:r>
        <w:t>392.715</w:t>
      </w:r>
    </w:p>
    <w:p>
      <w:r>
        <w:t>98.179</w:t>
      </w:r>
    </w:p>
    <w:p>
      <w:r>
        <w:t>490.894</w:t>
      </w:r>
    </w:p>
    <w:p>
      <w:r>
        <w:t>b</w:t>
      </w:r>
    </w:p>
    <w:p>
      <w:r>
        <w:t>Bằng máy điện tử</w:t>
      </w:r>
    </w:p>
    <w:p>
      <w:r>
        <w:t>2</w:t>
      </w:r>
    </w:p>
    <w:p>
      <w:r>
        <w:t>397.283</w:t>
      </w:r>
    </w:p>
    <w:p>
      <w:r>
        <w:t>30.600</w:t>
      </w:r>
    </w:p>
    <w:p>
      <w:r>
        <w:t>37.299</w:t>
      </w:r>
    </w:p>
    <w:p>
      <w:r>
        <w:t>1.713</w:t>
      </w:r>
    </w:p>
    <w:p>
      <w:r>
        <w:t>12.791</w:t>
      </w:r>
    </w:p>
    <w:p>
      <w:r>
        <w:t>0</w:t>
      </w:r>
    </w:p>
    <w:p>
      <w:r>
        <w:t>0</w:t>
      </w:r>
    </w:p>
    <w:p>
      <w:r>
        <w:t>479.686</w:t>
      </w:r>
    </w:p>
    <w:p>
      <w:r>
        <w:t>119.921</w:t>
      </w:r>
    </w:p>
    <w:p>
      <w:r>
        <w:t>599.607</w:t>
      </w:r>
    </w:p>
    <w:p>
      <w:r>
        <w:t>3</w:t>
      </w:r>
    </w:p>
    <w:p>
      <w:r>
        <w:t>451.458</w:t>
      </w:r>
    </w:p>
    <w:p>
      <w:r>
        <w:t>40.800</w:t>
      </w:r>
    </w:p>
    <w:p>
      <w:r>
        <w:t>37.299</w:t>
      </w:r>
    </w:p>
    <w:p>
      <w:r>
        <w:t>1.946</w:t>
      </w:r>
    </w:p>
    <w:p>
      <w:r>
        <w:t>15.317</w:t>
      </w:r>
    </w:p>
    <w:p>
      <w:r>
        <w:t>0</w:t>
      </w:r>
    </w:p>
    <w:p>
      <w:r>
        <w:t>0</w:t>
      </w:r>
    </w:p>
    <w:p>
      <w:r>
        <w:t>546.820</w:t>
      </w:r>
    </w:p>
    <w:p>
      <w:r>
        <w:t>136.705</w:t>
      </w:r>
    </w:p>
    <w:p>
      <w:r>
        <w:t>683.525</w:t>
      </w:r>
    </w:p>
    <w:p>
      <w:r>
        <w:t>4</w:t>
      </w:r>
    </w:p>
    <w:p>
      <w:r>
        <w:t>541.749</w:t>
      </w:r>
    </w:p>
    <w:p>
      <w:r>
        <w:t>59.500</w:t>
      </w:r>
    </w:p>
    <w:p>
      <w:r>
        <w:t>37.299</w:t>
      </w:r>
    </w:p>
    <w:p>
      <w:r>
        <w:t>2.336</w:t>
      </w:r>
    </w:p>
    <w:p>
      <w:r>
        <w:t>19.106</w:t>
      </w:r>
    </w:p>
    <w:p>
      <w:r>
        <w:t>0</w:t>
      </w:r>
    </w:p>
    <w:p>
      <w:r>
        <w:t>0</w:t>
      </w:r>
    </w:p>
    <w:p>
      <w:r>
        <w:t>659.990</w:t>
      </w:r>
    </w:p>
    <w:p>
      <w:r>
        <w:t>164.997</w:t>
      </w:r>
    </w:p>
    <w:p>
      <w:r>
        <w:t>824.987</w:t>
      </w:r>
    </w:p>
    <w:p>
      <w:r>
        <w:t>5</w:t>
      </w:r>
    </w:p>
    <w:p>
      <w:r>
        <w:t>650.099</w:t>
      </w:r>
    </w:p>
    <w:p>
      <w:r>
        <w:t>76.500</w:t>
      </w:r>
    </w:p>
    <w:p>
      <w:r>
        <w:t>37.299</w:t>
      </w:r>
    </w:p>
    <w:p>
      <w:r>
        <w:t>2.803</w:t>
      </w:r>
    </w:p>
    <w:p>
      <w:r>
        <w:t>22.894</w:t>
      </w:r>
    </w:p>
    <w:p>
      <w:r>
        <w:t>0</w:t>
      </w:r>
    </w:p>
    <w:p>
      <w:r>
        <w:t>0</w:t>
      </w:r>
    </w:p>
    <w:p>
      <w:r>
        <w:t>789.595</w:t>
      </w:r>
    </w:p>
    <w:p>
      <w:r>
        <w:t>197.399</w:t>
      </w:r>
    </w:p>
    <w:p>
      <w:r>
        <w:t>986.994</w:t>
      </w:r>
    </w:p>
    <w:p>
      <w:r>
        <w:t>5.3.2</w:t>
      </w:r>
    </w:p>
    <w:p>
      <w:r>
        <w:t>Đo cao lượng giác</w:t>
      </w:r>
    </w:p>
    <w:p>
      <w:r>
        <w:t>Km</w:t>
      </w:r>
    </w:p>
    <w:p>
      <w:r>
        <w:t>1</w:t>
      </w:r>
    </w:p>
    <w:p>
      <w:r>
        <w:t>1.657.115</w:t>
      </w:r>
    </w:p>
    <w:p>
      <w:r>
        <w:t>100.000</w:t>
      </w:r>
    </w:p>
    <w:p>
      <w:r>
        <w:t>37.299</w:t>
      </w:r>
    </w:p>
    <w:p>
      <w:r>
        <w:t>7.347</w:t>
      </w:r>
    </w:p>
    <w:p>
      <w:r>
        <w:t>13.122</w:t>
      </w:r>
    </w:p>
    <w:p>
      <w:r>
        <w:t>0</w:t>
      </w:r>
    </w:p>
    <w:p>
      <w:r>
        <w:t>0</w:t>
      </w:r>
    </w:p>
    <w:p>
      <w:r>
        <w:t>1.814.884</w:t>
      </w:r>
    </w:p>
    <w:p>
      <w:r>
        <w:t>453.721</w:t>
      </w:r>
    </w:p>
    <w:p>
      <w:r>
        <w:t>2.268.604</w:t>
      </w:r>
    </w:p>
    <w:p>
      <w:r>
        <w:t>2</w:t>
      </w:r>
    </w:p>
    <w:p>
      <w:r>
        <w:t>2.145.751</w:t>
      </w:r>
    </w:p>
    <w:p>
      <w:r>
        <w:t>160.000</w:t>
      </w:r>
    </w:p>
    <w:p>
      <w:r>
        <w:t>37.299</w:t>
      </w:r>
    </w:p>
    <w:p>
      <w:r>
        <w:t>9.589</w:t>
      </w:r>
    </w:p>
    <w:p>
      <w:r>
        <w:t>17.442</w:t>
      </w:r>
    </w:p>
    <w:p>
      <w:r>
        <w:t>0</w:t>
      </w:r>
    </w:p>
    <w:p>
      <w:r>
        <w:t>0</w:t>
      </w:r>
    </w:p>
    <w:p>
      <w:r>
        <w:t>2.370.082</w:t>
      </w:r>
    </w:p>
    <w:p>
      <w:r>
        <w:t>592.520</w:t>
      </w:r>
    </w:p>
    <w:p>
      <w:r>
        <w:t>2.962.602</w:t>
      </w:r>
    </w:p>
    <w:p>
      <w:r>
        <w:t>3</w:t>
      </w:r>
    </w:p>
    <w:p>
      <w:r>
        <w:t>2.804.348</w:t>
      </w:r>
    </w:p>
    <w:p>
      <w:r>
        <w:t>220.000</w:t>
      </w:r>
    </w:p>
    <w:p>
      <w:r>
        <w:t>37.299</w:t>
      </w:r>
    </w:p>
    <w:p>
      <w:r>
        <w:t>12.453</w:t>
      </w:r>
    </w:p>
    <w:p>
      <w:r>
        <w:t>23.202</w:t>
      </w:r>
    </w:p>
    <w:p>
      <w:r>
        <w:t>0</w:t>
      </w:r>
    </w:p>
    <w:p>
      <w:r>
        <w:t>0</w:t>
      </w:r>
    </w:p>
    <w:p>
      <w:r>
        <w:t>3.097.303</w:t>
      </w:r>
    </w:p>
    <w:p>
      <w:r>
        <w:t>774.326</w:t>
      </w:r>
    </w:p>
    <w:p>
      <w:r>
        <w:t>3.871.628</w:t>
      </w:r>
    </w:p>
    <w:p>
      <w:r>
        <w:t>4</w:t>
      </w:r>
    </w:p>
    <w:p>
      <w:r>
        <w:t>3.654.151</w:t>
      </w:r>
    </w:p>
    <w:p>
      <w:r>
        <w:t>300.000</w:t>
      </w:r>
    </w:p>
    <w:p>
      <w:r>
        <w:t>37.299</w:t>
      </w:r>
    </w:p>
    <w:p>
      <w:r>
        <w:t>16.189</w:t>
      </w:r>
    </w:p>
    <w:p>
      <w:r>
        <w:t>30.402</w:t>
      </w:r>
    </w:p>
    <w:p>
      <w:r>
        <w:t>0</w:t>
      </w:r>
    </w:p>
    <w:p>
      <w:r>
        <w:t>0</w:t>
      </w:r>
    </w:p>
    <w:p>
      <w:r>
        <w:t>4.038.041</w:t>
      </w:r>
    </w:p>
    <w:p>
      <w:r>
        <w:t>1.009.510</w:t>
      </w:r>
    </w:p>
    <w:p>
      <w:r>
        <w:t>5.047.551</w:t>
      </w:r>
    </w:p>
    <w:p>
      <w:r>
        <w:t>5</w:t>
      </w:r>
    </w:p>
    <w:p>
      <w:r>
        <w:t>4.737.649</w:t>
      </w:r>
    </w:p>
    <w:p>
      <w:r>
        <w:t>400.000</w:t>
      </w:r>
    </w:p>
    <w:p>
      <w:r>
        <w:t>37.299</w:t>
      </w:r>
    </w:p>
    <w:p>
      <w:r>
        <w:t>21.046</w:t>
      </w:r>
    </w:p>
    <w:p>
      <w:r>
        <w:t>39.762</w:t>
      </w:r>
    </w:p>
    <w:p>
      <w:r>
        <w:t>0</w:t>
      </w:r>
    </w:p>
    <w:p>
      <w:r>
        <w:t>0</w:t>
      </w:r>
    </w:p>
    <w:p>
      <w:r>
        <w:t>5.235.756</w:t>
      </w:r>
    </w:p>
    <w:p>
      <w:r>
        <w:t>1.308.939</w:t>
      </w:r>
    </w:p>
    <w:p>
      <w:r>
        <w:t>6.544.695</w:t>
      </w:r>
    </w:p>
    <w:p>
      <w:r>
        <w:t>6</w:t>
      </w:r>
    </w:p>
    <w:p>
      <w:r>
        <w:t>Tính toán bình sai</w:t>
      </w:r>
    </w:p>
    <w:p>
      <w:r>
        <w:t>6.1</w:t>
      </w:r>
    </w:p>
    <w:p>
      <w:r>
        <w:t>Đo GNSS</w:t>
      </w:r>
    </w:p>
    <w:p>
      <w:r>
        <w:t>6.1.1</w:t>
      </w:r>
    </w:p>
    <w:p>
      <w:r>
        <w:t>Lưới cơ sở cấp 1</w:t>
      </w:r>
    </w:p>
    <w:p>
      <w:r>
        <w:t>Điểm</w:t>
      </w:r>
    </w:p>
    <w:p>
      <w:r>
        <w:t>1</w:t>
      </w:r>
    </w:p>
    <w:p>
      <w:r>
        <w:t>196.691</w:t>
      </w:r>
    </w:p>
    <w:p>
      <w:r>
        <w:t>4.575</w:t>
      </w:r>
    </w:p>
    <w:p>
      <w:r>
        <w:t>1.500</w:t>
      </w:r>
    </w:p>
    <w:p>
      <w:r>
        <w:t>287</w:t>
      </w:r>
    </w:p>
    <w:p>
      <w:r>
        <w:t>3.031</w:t>
      </w:r>
    </w:p>
    <w:p>
      <w:r>
        <w:t>206.084</w:t>
      </w:r>
    </w:p>
    <w:p>
      <w:r>
        <w:t>30.913</w:t>
      </w:r>
    </w:p>
    <w:p>
      <w:r>
        <w:t>236.997</w:t>
      </w:r>
    </w:p>
    <w:p>
      <w:r>
        <w:t>2</w:t>
      </w:r>
    </w:p>
    <w:p>
      <w:r>
        <w:t>196.691</w:t>
      </w:r>
    </w:p>
    <w:p>
      <w:r>
        <w:t>4.575</w:t>
      </w:r>
    </w:p>
    <w:p>
      <w:r>
        <w:t>1.500</w:t>
      </w:r>
    </w:p>
    <w:p>
      <w:r>
        <w:t>287</w:t>
      </w:r>
    </w:p>
    <w:p>
      <w:r>
        <w:t>3.031</w:t>
      </w:r>
    </w:p>
    <w:p>
      <w:r>
        <w:t>206.084</w:t>
      </w:r>
    </w:p>
    <w:p>
      <w:r>
        <w:t>30.913</w:t>
      </w:r>
    </w:p>
    <w:p>
      <w:r>
        <w:t>236.997</w:t>
      </w:r>
    </w:p>
    <w:p>
      <w:r>
        <w:t>3</w:t>
      </w:r>
    </w:p>
    <w:p>
      <w:r>
        <w:t>196.691</w:t>
      </w:r>
    </w:p>
    <w:p>
      <w:r>
        <w:t>4.575</w:t>
      </w:r>
    </w:p>
    <w:p>
      <w:r>
        <w:t>1.500</w:t>
      </w:r>
    </w:p>
    <w:p>
      <w:r>
        <w:t>287</w:t>
      </w:r>
    </w:p>
    <w:p>
      <w:r>
        <w:t>3.031</w:t>
      </w:r>
    </w:p>
    <w:p>
      <w:r>
        <w:t>206.084</w:t>
      </w:r>
    </w:p>
    <w:p>
      <w:r>
        <w:t>30.913</w:t>
      </w:r>
    </w:p>
    <w:p>
      <w:r>
        <w:t>236.997</w:t>
      </w:r>
    </w:p>
    <w:p>
      <w:r>
        <w:t>4</w:t>
      </w:r>
    </w:p>
    <w:p>
      <w:r>
        <w:t>196.691</w:t>
      </w:r>
    </w:p>
    <w:p>
      <w:r>
        <w:t>4.575</w:t>
      </w:r>
    </w:p>
    <w:p>
      <w:r>
        <w:t>1.500</w:t>
      </w:r>
    </w:p>
    <w:p>
      <w:r>
        <w:t>287</w:t>
      </w:r>
    </w:p>
    <w:p>
      <w:r>
        <w:t>3.031</w:t>
      </w:r>
    </w:p>
    <w:p>
      <w:r>
        <w:t>206.084</w:t>
      </w:r>
    </w:p>
    <w:p>
      <w:r>
        <w:t>30.913</w:t>
      </w:r>
    </w:p>
    <w:p>
      <w:r>
        <w:t>236.997</w:t>
      </w:r>
    </w:p>
    <w:p>
      <w:r>
        <w:t>5</w:t>
      </w:r>
    </w:p>
    <w:p>
      <w:r>
        <w:t>196.691</w:t>
      </w:r>
    </w:p>
    <w:p>
      <w:r>
        <w:t>4.575</w:t>
      </w:r>
    </w:p>
    <w:p>
      <w:r>
        <w:t>1.500</w:t>
      </w:r>
    </w:p>
    <w:p>
      <w:r>
        <w:t>287</w:t>
      </w:r>
    </w:p>
    <w:p>
      <w:r>
        <w:t>3.031</w:t>
      </w:r>
    </w:p>
    <w:p>
      <w:r>
        <w:t>206.084</w:t>
      </w:r>
    </w:p>
    <w:p>
      <w:r>
        <w:t>30.913</w:t>
      </w:r>
    </w:p>
    <w:p>
      <w:r>
        <w:t>236.997</w:t>
      </w:r>
    </w:p>
    <w:p>
      <w:r>
        <w:t>6.1.2</w:t>
      </w:r>
    </w:p>
    <w:p>
      <w:r>
        <w:t>Lưới cơ sở cấp 2</w:t>
      </w:r>
    </w:p>
    <w:p>
      <w:r>
        <w:t>Điểm</w:t>
      </w:r>
    </w:p>
    <w:p>
      <w:r>
        <w:t>1</w:t>
      </w:r>
    </w:p>
    <w:p>
      <w:r>
        <w:t>122.932</w:t>
      </w:r>
    </w:p>
    <w:p>
      <w:r>
        <w:t>4.575</w:t>
      </w:r>
    </w:p>
    <w:p>
      <w:r>
        <w:t>941</w:t>
      </w:r>
    </w:p>
    <w:p>
      <w:r>
        <w:t>172</w:t>
      </w:r>
    </w:p>
    <w:p>
      <w:r>
        <w:t>1.907</w:t>
      </w:r>
    </w:p>
    <w:p>
      <w:r>
        <w:t>130.527</w:t>
      </w:r>
    </w:p>
    <w:p>
      <w:r>
        <w:t>19.579</w:t>
      </w:r>
    </w:p>
    <w:p>
      <w:r>
        <w:t>150.106</w:t>
      </w:r>
    </w:p>
    <w:p>
      <w:r>
        <w:t>2</w:t>
      </w:r>
    </w:p>
    <w:p>
      <w:r>
        <w:t>122.932</w:t>
      </w:r>
    </w:p>
    <w:p>
      <w:r>
        <w:t>4.575</w:t>
      </w:r>
    </w:p>
    <w:p>
      <w:r>
        <w:t>941</w:t>
      </w:r>
    </w:p>
    <w:p>
      <w:r>
        <w:t>172</w:t>
      </w:r>
    </w:p>
    <w:p>
      <w:r>
        <w:t>1.907</w:t>
      </w:r>
    </w:p>
    <w:p>
      <w:r>
        <w:t>130.527</w:t>
      </w:r>
    </w:p>
    <w:p>
      <w:r>
        <w:t>19.579</w:t>
      </w:r>
    </w:p>
    <w:p>
      <w:r>
        <w:t>150.106</w:t>
      </w:r>
    </w:p>
    <w:p>
      <w:r>
        <w:t>3</w:t>
      </w:r>
    </w:p>
    <w:p>
      <w:r>
        <w:t>122.932</w:t>
      </w:r>
    </w:p>
    <w:p>
      <w:r>
        <w:t>4.575</w:t>
      </w:r>
    </w:p>
    <w:p>
      <w:r>
        <w:t>941</w:t>
      </w:r>
    </w:p>
    <w:p>
      <w:r>
        <w:t>172</w:t>
      </w:r>
    </w:p>
    <w:p>
      <w:r>
        <w:t>1.907</w:t>
      </w:r>
    </w:p>
    <w:p>
      <w:r>
        <w:t>130.527</w:t>
      </w:r>
    </w:p>
    <w:p>
      <w:r>
        <w:t>19.579</w:t>
      </w:r>
    </w:p>
    <w:p>
      <w:r>
        <w:t>150.106</w:t>
      </w:r>
    </w:p>
    <w:p>
      <w:r>
        <w:t>4</w:t>
      </w:r>
    </w:p>
    <w:p>
      <w:r>
        <w:t>122.932</w:t>
      </w:r>
    </w:p>
    <w:p>
      <w:r>
        <w:t>4.575</w:t>
      </w:r>
    </w:p>
    <w:p>
      <w:r>
        <w:t>941</w:t>
      </w:r>
    </w:p>
    <w:p>
      <w:r>
        <w:t>172</w:t>
      </w:r>
    </w:p>
    <w:p>
      <w:r>
        <w:t>1.907</w:t>
      </w:r>
    </w:p>
    <w:p>
      <w:r>
        <w:t>130.527</w:t>
      </w:r>
    </w:p>
    <w:p>
      <w:r>
        <w:t>19.579</w:t>
      </w:r>
    </w:p>
    <w:p>
      <w:r>
        <w:t>150.106</w:t>
      </w:r>
    </w:p>
    <w:p>
      <w:r>
        <w:t>5</w:t>
      </w:r>
    </w:p>
    <w:p>
      <w:r>
        <w:t>122.932</w:t>
      </w:r>
    </w:p>
    <w:p>
      <w:r>
        <w:t>4.575</w:t>
      </w:r>
    </w:p>
    <w:p>
      <w:r>
        <w:t>941</w:t>
      </w:r>
    </w:p>
    <w:p>
      <w:r>
        <w:t>172</w:t>
      </w:r>
    </w:p>
    <w:p>
      <w:r>
        <w:t>1.907</w:t>
      </w:r>
    </w:p>
    <w:p>
      <w:r>
        <w:t>130.527</w:t>
      </w:r>
    </w:p>
    <w:p>
      <w:r>
        <w:t>19.579</w:t>
      </w:r>
    </w:p>
    <w:p>
      <w:r>
        <w:t>150.106</w:t>
      </w:r>
    </w:p>
    <w:p>
      <w:r>
        <w:t>6.1.3</w:t>
      </w:r>
    </w:p>
    <w:p>
      <w:r>
        <w:t>Lưới đo vẽ cấp 1</w:t>
      </w:r>
    </w:p>
    <w:p>
      <w:r>
        <w:t>Điểm</w:t>
      </w:r>
    </w:p>
    <w:p>
      <w:r>
        <w:t>1</w:t>
      </w:r>
    </w:p>
    <w:p>
      <w:r>
        <w:t>61.466</w:t>
      </w:r>
    </w:p>
    <w:p>
      <w:r>
        <w:t>4.575</w:t>
      </w:r>
    </w:p>
    <w:p>
      <w:r>
        <w:t>464</w:t>
      </w:r>
    </w:p>
    <w:p>
      <w:r>
        <w:t>110</w:t>
      </w:r>
    </w:p>
    <w:p>
      <w:r>
        <w:t>803</w:t>
      </w:r>
    </w:p>
    <w:p>
      <w:r>
        <w:t>67.418</w:t>
      </w:r>
    </w:p>
    <w:p>
      <w:r>
        <w:t>10.113</w:t>
      </w:r>
    </w:p>
    <w:p>
      <w:r>
        <w:t>77.531</w:t>
      </w:r>
    </w:p>
    <w:p>
      <w:r>
        <w:t>2</w:t>
      </w:r>
    </w:p>
    <w:p>
      <w:r>
        <w:t>61.466</w:t>
      </w:r>
    </w:p>
    <w:p>
      <w:r>
        <w:t>4.575</w:t>
      </w:r>
    </w:p>
    <w:p>
      <w:r>
        <w:t>464</w:t>
      </w:r>
    </w:p>
    <w:p>
      <w:r>
        <w:t>110</w:t>
      </w:r>
    </w:p>
    <w:p>
      <w:r>
        <w:t>803</w:t>
      </w:r>
    </w:p>
    <w:p>
      <w:r>
        <w:t>67.418</w:t>
      </w:r>
    </w:p>
    <w:p>
      <w:r>
        <w:t>10.113</w:t>
      </w:r>
    </w:p>
    <w:p>
      <w:r>
        <w:t>77.531</w:t>
      </w:r>
    </w:p>
    <w:p>
      <w:r>
        <w:t>3</w:t>
      </w:r>
    </w:p>
    <w:p>
      <w:r>
        <w:t>61.466</w:t>
      </w:r>
    </w:p>
    <w:p>
      <w:r>
        <w:t>4.575</w:t>
      </w:r>
    </w:p>
    <w:p>
      <w:r>
        <w:t>464</w:t>
      </w:r>
    </w:p>
    <w:p>
      <w:r>
        <w:t>110</w:t>
      </w:r>
    </w:p>
    <w:p>
      <w:r>
        <w:t>803</w:t>
      </w:r>
    </w:p>
    <w:p>
      <w:r>
        <w:t>67.418</w:t>
      </w:r>
    </w:p>
    <w:p>
      <w:r>
        <w:t>10.113</w:t>
      </w:r>
    </w:p>
    <w:p>
      <w:r>
        <w:t>77.531</w:t>
      </w:r>
    </w:p>
    <w:p>
      <w:r>
        <w:t>4</w:t>
      </w:r>
    </w:p>
    <w:p>
      <w:r>
        <w:t>61.466</w:t>
      </w:r>
    </w:p>
    <w:p>
      <w:r>
        <w:t>4.575</w:t>
      </w:r>
    </w:p>
    <w:p>
      <w:r>
        <w:t>464</w:t>
      </w:r>
    </w:p>
    <w:p>
      <w:r>
        <w:t>110</w:t>
      </w:r>
    </w:p>
    <w:p>
      <w:r>
        <w:t>803</w:t>
      </w:r>
    </w:p>
    <w:p>
      <w:r>
        <w:t>67.418</w:t>
      </w:r>
    </w:p>
    <w:p>
      <w:r>
        <w:t>10.113</w:t>
      </w:r>
    </w:p>
    <w:p>
      <w:r>
        <w:t>77.531</w:t>
      </w:r>
    </w:p>
    <w:p>
      <w:r>
        <w:t>5</w:t>
      </w:r>
    </w:p>
    <w:p>
      <w:r>
        <w:t>61.466</w:t>
      </w:r>
    </w:p>
    <w:p>
      <w:r>
        <w:t>4.575</w:t>
      </w:r>
    </w:p>
    <w:p>
      <w:r>
        <w:t>464</w:t>
      </w:r>
    </w:p>
    <w:p>
      <w:r>
        <w:t>110</w:t>
      </w:r>
    </w:p>
    <w:p>
      <w:r>
        <w:t>803</w:t>
      </w:r>
    </w:p>
    <w:p>
      <w:r>
        <w:t>67.418</w:t>
      </w:r>
    </w:p>
    <w:p>
      <w:r>
        <w:t>10.113</w:t>
      </w:r>
    </w:p>
    <w:p>
      <w:r>
        <w:t>77.531</w:t>
      </w:r>
    </w:p>
    <w:p>
      <w:r>
        <w:t>6.1.4</w:t>
      </w:r>
    </w:p>
    <w:p>
      <w:r>
        <w:t>Lưới đo vẽ cấp 2</w:t>
      </w:r>
    </w:p>
    <w:p>
      <w:r>
        <w:t>Điểm</w:t>
      </w:r>
    </w:p>
    <w:p>
      <w:r>
        <w:t>1</w:t>
      </w:r>
    </w:p>
    <w:p>
      <w:r>
        <w:t>43.026</w:t>
      </w:r>
    </w:p>
    <w:p>
      <w:r>
        <w:t>4.575</w:t>
      </w:r>
    </w:p>
    <w:p>
      <w:r>
        <w:t>327</w:t>
      </w:r>
    </w:p>
    <w:p>
      <w:r>
        <w:t>110</w:t>
      </w:r>
    </w:p>
    <w:p>
      <w:r>
        <w:t>803</w:t>
      </w:r>
    </w:p>
    <w:p>
      <w:r>
        <w:t>48.842</w:t>
      </w:r>
    </w:p>
    <w:p>
      <w:r>
        <w:t>7.326</w:t>
      </w:r>
    </w:p>
    <w:p>
      <w:r>
        <w:t>56.168</w:t>
      </w:r>
    </w:p>
    <w:p>
      <w:r>
        <w:t>2</w:t>
      </w:r>
    </w:p>
    <w:p>
      <w:r>
        <w:t>43.026</w:t>
      </w:r>
    </w:p>
    <w:p>
      <w:r>
        <w:t>4.575</w:t>
      </w:r>
    </w:p>
    <w:p>
      <w:r>
        <w:t>327</w:t>
      </w:r>
    </w:p>
    <w:p>
      <w:r>
        <w:t>110</w:t>
      </w:r>
    </w:p>
    <w:p>
      <w:r>
        <w:t>803</w:t>
      </w:r>
    </w:p>
    <w:p>
      <w:r>
        <w:t>48.842</w:t>
      </w:r>
    </w:p>
    <w:p>
      <w:r>
        <w:t>7.326</w:t>
      </w:r>
    </w:p>
    <w:p>
      <w:r>
        <w:t>56.168</w:t>
      </w:r>
    </w:p>
    <w:p>
      <w:r>
        <w:t>3</w:t>
      </w:r>
    </w:p>
    <w:p>
      <w:r>
        <w:t>43.026</w:t>
      </w:r>
    </w:p>
    <w:p>
      <w:r>
        <w:t>4.575</w:t>
      </w:r>
    </w:p>
    <w:p>
      <w:r>
        <w:t>327</w:t>
      </w:r>
    </w:p>
    <w:p>
      <w:r>
        <w:t>110</w:t>
      </w:r>
    </w:p>
    <w:p>
      <w:r>
        <w:t>803</w:t>
      </w:r>
    </w:p>
    <w:p>
      <w:r>
        <w:t>48.842</w:t>
      </w:r>
    </w:p>
    <w:p>
      <w:r>
        <w:t>7.326</w:t>
      </w:r>
    </w:p>
    <w:p>
      <w:r>
        <w:t>56.168</w:t>
      </w:r>
    </w:p>
    <w:p>
      <w:r>
        <w:t>4</w:t>
      </w:r>
    </w:p>
    <w:p>
      <w:r>
        <w:t>43.026</w:t>
      </w:r>
    </w:p>
    <w:p>
      <w:r>
        <w:t>4.575</w:t>
      </w:r>
    </w:p>
    <w:p>
      <w:r>
        <w:t>327</w:t>
      </w:r>
    </w:p>
    <w:p>
      <w:r>
        <w:t>110</w:t>
      </w:r>
    </w:p>
    <w:p>
      <w:r>
        <w:t>803</w:t>
      </w:r>
    </w:p>
    <w:p>
      <w:r>
        <w:t>48.842</w:t>
      </w:r>
    </w:p>
    <w:p>
      <w:r>
        <w:t>7.326</w:t>
      </w:r>
    </w:p>
    <w:p>
      <w:r>
        <w:t>56.168</w:t>
      </w:r>
    </w:p>
    <w:p>
      <w:r>
        <w:t>5</w:t>
      </w:r>
    </w:p>
    <w:p>
      <w:r>
        <w:t>43.026</w:t>
      </w:r>
    </w:p>
    <w:p>
      <w:r>
        <w:t>4.575</w:t>
      </w:r>
    </w:p>
    <w:p>
      <w:r>
        <w:t>327</w:t>
      </w:r>
    </w:p>
    <w:p>
      <w:r>
        <w:t>110</w:t>
      </w:r>
    </w:p>
    <w:p>
      <w:r>
        <w:t>803</w:t>
      </w:r>
    </w:p>
    <w:p>
      <w:r>
        <w:t>48.842</w:t>
      </w:r>
    </w:p>
    <w:p>
      <w:r>
        <w:t>7.326</w:t>
      </w:r>
    </w:p>
    <w:p>
      <w:r>
        <w:t>56.168</w:t>
      </w:r>
    </w:p>
    <w:p>
      <w:r>
        <w:t>6.2</w:t>
      </w:r>
    </w:p>
    <w:p>
      <w:r>
        <w:t>Đo đường chuyền</w:t>
      </w:r>
    </w:p>
    <w:p>
      <w:r>
        <w:t>6.2.1</w:t>
      </w:r>
    </w:p>
    <w:p>
      <w:r>
        <w:t>Lưới cơ sở cấp 2</w:t>
      </w:r>
    </w:p>
    <w:p>
      <w:r>
        <w:t>Km</w:t>
      </w:r>
    </w:p>
    <w:p>
      <w:r>
        <w:t>1</w:t>
      </w:r>
    </w:p>
    <w:p>
      <w:r>
        <w:t>104.492</w:t>
      </w:r>
    </w:p>
    <w:p>
      <w:r>
        <w:t>12.224</w:t>
      </w:r>
    </w:p>
    <w:p>
      <w:r>
        <w:t>804</w:t>
      </w:r>
    </w:p>
    <w:p>
      <w:r>
        <w:t>583</w:t>
      </w:r>
    </w:p>
    <w:p>
      <w:r>
        <w:t>1.546</w:t>
      </w:r>
    </w:p>
    <w:p>
      <w:r>
        <w:t>119.649</w:t>
      </w:r>
    </w:p>
    <w:p>
      <w:r>
        <w:t>17.947</w:t>
      </w:r>
    </w:p>
    <w:p>
      <w:r>
        <w:t>137.596</w:t>
      </w:r>
    </w:p>
    <w:p>
      <w:r>
        <w:t>2</w:t>
      </w:r>
    </w:p>
    <w:p>
      <w:r>
        <w:t>455.637</w:t>
      </w:r>
    </w:p>
    <w:p>
      <w:r>
        <w:t>12.224</w:t>
      </w:r>
    </w:p>
    <w:p>
      <w:r>
        <w:t>1.050</w:t>
      </w:r>
    </w:p>
    <w:p>
      <w:r>
        <w:t>840</w:t>
      </w:r>
    </w:p>
    <w:p>
      <w:r>
        <w:t>2.288</w:t>
      </w:r>
    </w:p>
    <w:p>
      <w:r>
        <w:t>472.039</w:t>
      </w:r>
    </w:p>
    <w:p>
      <w:r>
        <w:t>70.806</w:t>
      </w:r>
    </w:p>
    <w:p>
      <w:r>
        <w:t>542.845</w:t>
      </w:r>
    </w:p>
    <w:p>
      <w:r>
        <w:t>3</w:t>
      </w:r>
    </w:p>
    <w:p>
      <w:r>
        <w:t>600.612</w:t>
      </w:r>
    </w:p>
    <w:p>
      <w:r>
        <w:t>12.224</w:t>
      </w:r>
    </w:p>
    <w:p>
      <w:r>
        <w:t>1.364</w:t>
      </w:r>
    </w:p>
    <w:p>
      <w:r>
        <w:t>1.097</w:t>
      </w:r>
    </w:p>
    <w:p>
      <w:r>
        <w:t>3.031</w:t>
      </w:r>
    </w:p>
    <w:p>
      <w:r>
        <w:t>618.328</w:t>
      </w:r>
    </w:p>
    <w:p>
      <w:r>
        <w:t>92.749</w:t>
      </w:r>
    </w:p>
    <w:p>
      <w:r>
        <w:t>711.077</w:t>
      </w:r>
    </w:p>
    <w:p>
      <w:r>
        <w:t>4</w:t>
      </w:r>
    </w:p>
    <w:p>
      <w:r>
        <w:t>787.009</w:t>
      </w:r>
    </w:p>
    <w:p>
      <w:r>
        <w:t>12.224</w:t>
      </w:r>
    </w:p>
    <w:p>
      <w:r>
        <w:t>1.773</w:t>
      </w:r>
    </w:p>
    <w:p>
      <w:r>
        <w:t>1.462</w:t>
      </w:r>
    </w:p>
    <w:p>
      <w:r>
        <w:t>3.774</w:t>
      </w:r>
    </w:p>
    <w:p>
      <w:r>
        <w:t>806.241</w:t>
      </w:r>
    </w:p>
    <w:p>
      <w:r>
        <w:t>120.936</w:t>
      </w:r>
    </w:p>
    <w:p>
      <w:r>
        <w:t>927.177</w:t>
      </w:r>
    </w:p>
    <w:p>
      <w:r>
        <w:t>5</w:t>
      </w:r>
    </w:p>
    <w:p>
      <w:r>
        <w:t>1.014.828</w:t>
      </w:r>
    </w:p>
    <w:p>
      <w:r>
        <w:t>12.224</w:t>
      </w:r>
    </w:p>
    <w:p>
      <w:r>
        <w:t>2.304</w:t>
      </w:r>
    </w:p>
    <w:p>
      <w:r>
        <w:t>1.847</w:t>
      </w:r>
    </w:p>
    <w:p>
      <w:r>
        <w:t>4.898</w:t>
      </w:r>
    </w:p>
    <w:p>
      <w:r>
        <w:t>1.036.101</w:t>
      </w:r>
    </w:p>
    <w:p>
      <w:r>
        <w:t>155.415</w:t>
      </w:r>
    </w:p>
    <w:p>
      <w:r>
        <w:t>1.191.516</w:t>
      </w:r>
    </w:p>
    <w:p>
      <w:r>
        <w:t>6.2.2</w:t>
      </w:r>
    </w:p>
    <w:p>
      <w:r>
        <w:t>Lưới đo vẽ cấp 1</w:t>
      </w:r>
    </w:p>
    <w:p>
      <w:r>
        <w:t>Km</w:t>
      </w:r>
    </w:p>
    <w:p>
      <w:r>
        <w:t>1</w:t>
      </w:r>
    </w:p>
    <w:p>
      <w:r>
        <w:t>92.199</w:t>
      </w:r>
    </w:p>
    <w:p>
      <w:r>
        <w:t>12.224</w:t>
      </w:r>
    </w:p>
    <w:p>
      <w:r>
        <w:t>723</w:t>
      </w:r>
    </w:p>
    <w:p>
      <w:r>
        <w:t>583</w:t>
      </w:r>
    </w:p>
    <w:p>
      <w:r>
        <w:t>1.546</w:t>
      </w:r>
    </w:p>
    <w:p>
      <w:r>
        <w:t>107.274</w:t>
      </w:r>
    </w:p>
    <w:p>
      <w:r>
        <w:t>16.091</w:t>
      </w:r>
    </w:p>
    <w:p>
      <w:r>
        <w:t>123.365</w:t>
      </w:r>
    </w:p>
    <w:p>
      <w:r>
        <w:t>2</w:t>
      </w:r>
    </w:p>
    <w:p>
      <w:r>
        <w:t>414.215</w:t>
      </w:r>
    </w:p>
    <w:p>
      <w:r>
        <w:t>12.224</w:t>
      </w:r>
    </w:p>
    <w:p>
      <w:r>
        <w:t>941</w:t>
      </w:r>
    </w:p>
    <w:p>
      <w:r>
        <w:t>766</w:t>
      </w:r>
    </w:p>
    <w:p>
      <w:r>
        <w:t>1.927</w:t>
      </w:r>
    </w:p>
    <w:p>
      <w:r>
        <w:t>430.073</w:t>
      </w:r>
    </w:p>
    <w:p>
      <w:r>
        <w:t>64.511</w:t>
      </w:r>
    </w:p>
    <w:p>
      <w:r>
        <w:t>494.584</w:t>
      </w:r>
    </w:p>
    <w:p>
      <w:r>
        <w:t>3</w:t>
      </w:r>
    </w:p>
    <w:p>
      <w:r>
        <w:t>538.480</w:t>
      </w:r>
    </w:p>
    <w:p>
      <w:r>
        <w:t>12.224</w:t>
      </w:r>
    </w:p>
    <w:p>
      <w:r>
        <w:t>1.227</w:t>
      </w:r>
    </w:p>
    <w:p>
      <w:r>
        <w:t>1.023</w:t>
      </w:r>
    </w:p>
    <w:p>
      <w:r>
        <w:t>2.670</w:t>
      </w:r>
    </w:p>
    <w:p>
      <w:r>
        <w:t>555.623</w:t>
      </w:r>
    </w:p>
    <w:p>
      <w:r>
        <w:t>83.343</w:t>
      </w:r>
    </w:p>
    <w:p>
      <w:r>
        <w:t>638.967</w:t>
      </w:r>
    </w:p>
    <w:p>
      <w:r>
        <w:t>4</w:t>
      </w:r>
    </w:p>
    <w:p>
      <w:r>
        <w:t>704.166</w:t>
      </w:r>
    </w:p>
    <w:p>
      <w:r>
        <w:t>12.224</w:t>
      </w:r>
    </w:p>
    <w:p>
      <w:r>
        <w:t>1.595</w:t>
      </w:r>
    </w:p>
    <w:p>
      <w:r>
        <w:t>1.280</w:t>
      </w:r>
    </w:p>
    <w:p>
      <w:r>
        <w:t>3.412</w:t>
      </w:r>
    </w:p>
    <w:p>
      <w:r>
        <w:t>722.677</w:t>
      </w:r>
    </w:p>
    <w:p>
      <w:r>
        <w:t>108.402</w:t>
      </w:r>
    </w:p>
    <w:p>
      <w:r>
        <w:t>831.079</w:t>
      </w:r>
    </w:p>
    <w:p>
      <w:r>
        <w:t>5</w:t>
      </w:r>
    </w:p>
    <w:p>
      <w:r>
        <w:t>911.274</w:t>
      </w:r>
    </w:p>
    <w:p>
      <w:r>
        <w:t>12.224</w:t>
      </w:r>
    </w:p>
    <w:p>
      <w:r>
        <w:t>2.073</w:t>
      </w:r>
    </w:p>
    <w:p>
      <w:r>
        <w:t>1.665</w:t>
      </w:r>
    </w:p>
    <w:p>
      <w:r>
        <w:t>4.516</w:t>
      </w:r>
    </w:p>
    <w:p>
      <w:r>
        <w:t>931.751</w:t>
      </w:r>
    </w:p>
    <w:p>
      <w:r>
        <w:t>139.763</w:t>
      </w:r>
    </w:p>
    <w:p>
      <w:r>
        <w:t>1.071.514</w:t>
      </w:r>
    </w:p>
    <w:p>
      <w:r>
        <w:t>6.2.3</w:t>
      </w:r>
    </w:p>
    <w:p>
      <w:r>
        <w:t>Lưới đo vẽ cấp 2</w:t>
      </w:r>
    </w:p>
    <w:p>
      <w:r>
        <w:t>Km</w:t>
      </w:r>
    </w:p>
    <w:p>
      <w:r>
        <w:t>1</w:t>
      </w:r>
    </w:p>
    <w:p>
      <w:r>
        <w:t>86.052</w:t>
      </w:r>
    </w:p>
    <w:p>
      <w:r>
        <w:t>12.224</w:t>
      </w:r>
    </w:p>
    <w:p>
      <w:r>
        <w:t>641</w:t>
      </w:r>
    </w:p>
    <w:p>
      <w:r>
        <w:t>529</w:t>
      </w:r>
    </w:p>
    <w:p>
      <w:r>
        <w:t>1.546</w:t>
      </w:r>
    </w:p>
    <w:p>
      <w:r>
        <w:t>100.992</w:t>
      </w:r>
    </w:p>
    <w:p>
      <w:r>
        <w:t>15.149</w:t>
      </w:r>
    </w:p>
    <w:p>
      <w:r>
        <w:t>116.140</w:t>
      </w:r>
    </w:p>
    <w:p>
      <w:r>
        <w:t>2</w:t>
      </w:r>
    </w:p>
    <w:p>
      <w:r>
        <w:t>372.794</w:t>
      </w:r>
    </w:p>
    <w:p>
      <w:r>
        <w:t>12.224</w:t>
      </w:r>
    </w:p>
    <w:p>
      <w:r>
        <w:t>832</w:t>
      </w:r>
    </w:p>
    <w:p>
      <w:r>
        <w:t>712</w:t>
      </w:r>
    </w:p>
    <w:p>
      <w:r>
        <w:t>1.927</w:t>
      </w:r>
    </w:p>
    <w:p>
      <w:r>
        <w:t>388.488</w:t>
      </w:r>
    </w:p>
    <w:p>
      <w:r>
        <w:t>58.273</w:t>
      </w:r>
    </w:p>
    <w:p>
      <w:r>
        <w:t>446.761</w:t>
      </w:r>
    </w:p>
    <w:p>
      <w:r>
        <w:t>3</w:t>
      </w:r>
    </w:p>
    <w:p>
      <w:r>
        <w:t>476.348</w:t>
      </w:r>
    </w:p>
    <w:p>
      <w:r>
        <w:t>12.224</w:t>
      </w:r>
    </w:p>
    <w:p>
      <w:r>
        <w:t>1.077</w:t>
      </w:r>
    </w:p>
    <w:p>
      <w:r>
        <w:t>894</w:t>
      </w:r>
    </w:p>
    <w:p>
      <w:r>
        <w:t>2.288</w:t>
      </w:r>
    </w:p>
    <w:p>
      <w:r>
        <w:t>492.831</w:t>
      </w:r>
    </w:p>
    <w:p>
      <w:r>
        <w:t>73.925</w:t>
      </w:r>
    </w:p>
    <w:p>
      <w:r>
        <w:t>566.756</w:t>
      </w:r>
    </w:p>
    <w:p>
      <w:r>
        <w:t>4</w:t>
      </w:r>
    </w:p>
    <w:p>
      <w:r>
        <w:t>621.323</w:t>
      </w:r>
    </w:p>
    <w:p>
      <w:r>
        <w:t>12.224</w:t>
      </w:r>
    </w:p>
    <w:p>
      <w:r>
        <w:t>1.404</w:t>
      </w:r>
    </w:p>
    <w:p>
      <w:r>
        <w:t>1.151</w:t>
      </w:r>
    </w:p>
    <w:p>
      <w:r>
        <w:t>3.031</w:t>
      </w:r>
    </w:p>
    <w:p>
      <w:r>
        <w:t>639.133</w:t>
      </w:r>
    </w:p>
    <w:p>
      <w:r>
        <w:t>95.870</w:t>
      </w:r>
    </w:p>
    <w:p>
      <w:r>
        <w:t>735.003</w:t>
      </w:r>
    </w:p>
    <w:p>
      <w:r>
        <w:t>5</w:t>
      </w:r>
    </w:p>
    <w:p>
      <w:r>
        <w:t>807.720</w:t>
      </w:r>
    </w:p>
    <w:p>
      <w:r>
        <w:t>12.224</w:t>
      </w:r>
    </w:p>
    <w:p>
      <w:r>
        <w:t>1.827</w:t>
      </w:r>
    </w:p>
    <w:p>
      <w:r>
        <w:t>1.462</w:t>
      </w:r>
    </w:p>
    <w:p>
      <w:r>
        <w:t>3.774</w:t>
      </w:r>
    </w:p>
    <w:p>
      <w:r>
        <w:t>827.007</w:t>
      </w:r>
    </w:p>
    <w:p>
      <w:r>
        <w:t>124.051</w:t>
      </w:r>
    </w:p>
    <w:p>
      <w:r>
        <w:t>951.058</w:t>
      </w:r>
    </w:p>
    <w:p>
      <w:r>
        <w:t>6.3</w:t>
      </w:r>
    </w:p>
    <w:p>
      <w:r>
        <w:t>Lưới độ cao kỹ thuật</w:t>
      </w:r>
    </w:p>
    <w:p>
      <w:r>
        <w:t>6.3.1</w:t>
      </w:r>
    </w:p>
    <w:p>
      <w:r>
        <w:t>Đo cao thủy chuẩn hình học</w:t>
      </w:r>
    </w:p>
    <w:p>
      <w:r>
        <w:t>Điểm</w:t>
      </w:r>
    </w:p>
    <w:p>
      <w:r>
        <w:t>1</w:t>
      </w:r>
    </w:p>
    <w:p>
      <w:r>
        <w:t>79.906</w:t>
      </w:r>
    </w:p>
    <w:p>
      <w:r>
        <w:t>44.506</w:t>
      </w:r>
    </w:p>
    <w:p>
      <w:r>
        <w:t>750</w:t>
      </w:r>
    </w:p>
    <w:p>
      <w:r>
        <w:t>205</w:t>
      </w:r>
    </w:p>
    <w:p>
      <w:r>
        <w:t>1.546</w:t>
      </w:r>
    </w:p>
    <w:p>
      <w:r>
        <w:t>126.912</w:t>
      </w:r>
    </w:p>
    <w:p>
      <w:r>
        <w:t>19.037</w:t>
      </w:r>
    </w:p>
    <w:p>
      <w:r>
        <w:t>145.949</w:t>
      </w:r>
    </w:p>
    <w:p>
      <w:r>
        <w:t>a</w:t>
      </w:r>
    </w:p>
    <w:p>
      <w:r>
        <w:t>Bằng máy quang cơ</w:t>
      </w:r>
    </w:p>
    <w:p>
      <w:r>
        <w:t>2</w:t>
      </w:r>
    </w:p>
    <w:p>
      <w:r>
        <w:t>79.906</w:t>
      </w:r>
    </w:p>
    <w:p>
      <w:r>
        <w:t>44.506</w:t>
      </w:r>
    </w:p>
    <w:p>
      <w:r>
        <w:t>750</w:t>
      </w:r>
    </w:p>
    <w:p>
      <w:r>
        <w:t>205</w:t>
      </w:r>
    </w:p>
    <w:p>
      <w:r>
        <w:t>1.546</w:t>
      </w:r>
    </w:p>
    <w:p>
      <w:r>
        <w:t>126.912</w:t>
      </w:r>
    </w:p>
    <w:p>
      <w:r>
        <w:t>19.037</w:t>
      </w:r>
    </w:p>
    <w:p>
      <w:r>
        <w:t>145.949</w:t>
      </w:r>
    </w:p>
    <w:p>
      <w:r>
        <w:t>3</w:t>
      </w:r>
    </w:p>
    <w:p>
      <w:r>
        <w:t>79.906</w:t>
      </w:r>
    </w:p>
    <w:p>
      <w:r>
        <w:t>44.506</w:t>
      </w:r>
    </w:p>
    <w:p>
      <w:r>
        <w:t>750</w:t>
      </w:r>
    </w:p>
    <w:p>
      <w:r>
        <w:t>205</w:t>
      </w:r>
    </w:p>
    <w:p>
      <w:r>
        <w:t>1.546</w:t>
      </w:r>
    </w:p>
    <w:p>
      <w:r>
        <w:t>126.912</w:t>
      </w:r>
    </w:p>
    <w:p>
      <w:r>
        <w:t>19.037</w:t>
      </w:r>
    </w:p>
    <w:p>
      <w:r>
        <w:t>145.949</w:t>
      </w:r>
    </w:p>
    <w:p>
      <w:r>
        <w:t>4</w:t>
      </w:r>
    </w:p>
    <w:p>
      <w:r>
        <w:t>79.906</w:t>
      </w:r>
    </w:p>
    <w:p>
      <w:r>
        <w:t>44.506</w:t>
      </w:r>
    </w:p>
    <w:p>
      <w:r>
        <w:t>750</w:t>
      </w:r>
    </w:p>
    <w:p>
      <w:r>
        <w:t>205</w:t>
      </w:r>
    </w:p>
    <w:p>
      <w:r>
        <w:t>1.546</w:t>
      </w:r>
    </w:p>
    <w:p>
      <w:r>
        <w:t>126.912</w:t>
      </w:r>
    </w:p>
    <w:p>
      <w:r>
        <w:t>19.037</w:t>
      </w:r>
    </w:p>
    <w:p>
      <w:r>
        <w:t>145.949</w:t>
      </w:r>
    </w:p>
    <w:p>
      <w:r>
        <w:t>5</w:t>
      </w:r>
    </w:p>
    <w:p>
      <w:r>
        <w:t>79.906</w:t>
      </w:r>
    </w:p>
    <w:p>
      <w:r>
        <w:t>44.506</w:t>
      </w:r>
    </w:p>
    <w:p>
      <w:r>
        <w:t>750</w:t>
      </w:r>
    </w:p>
    <w:p>
      <w:r>
        <w:t>205</w:t>
      </w:r>
    </w:p>
    <w:p>
      <w:r>
        <w:t>1.546</w:t>
      </w:r>
    </w:p>
    <w:p>
      <w:r>
        <w:t>126.912</w:t>
      </w:r>
    </w:p>
    <w:p>
      <w:r>
        <w:t>19.037</w:t>
      </w:r>
    </w:p>
    <w:p>
      <w:r>
        <w:t>145.949</w:t>
      </w:r>
    </w:p>
    <w:p>
      <w:r>
        <w:t>Đo cao thủy chuẩn hìnhhọc</w:t>
      </w:r>
    </w:p>
    <w:p>
      <w:r>
        <w:t>Điểm</w:t>
      </w:r>
    </w:p>
    <w:p>
      <w:r>
        <w:t>1</w:t>
      </w:r>
    </w:p>
    <w:p>
      <w:r>
        <w:t>67.920</w:t>
      </w:r>
    </w:p>
    <w:p>
      <w:r>
        <w:t>44.506</w:t>
      </w:r>
    </w:p>
    <w:p>
      <w:r>
        <w:t>750</w:t>
      </w:r>
    </w:p>
    <w:p>
      <w:r>
        <w:t>131</w:t>
      </w:r>
    </w:p>
    <w:p>
      <w:r>
        <w:t>1.184</w:t>
      </w:r>
    </w:p>
    <w:p>
      <w:r>
        <w:t>114.491</w:t>
      </w:r>
    </w:p>
    <w:p>
      <w:r>
        <w:t>17.174</w:t>
      </w:r>
    </w:p>
    <w:p>
      <w:r>
        <w:t>131.664</w:t>
      </w:r>
    </w:p>
    <w:p>
      <w:r>
        <w:t>b</w:t>
      </w:r>
    </w:p>
    <w:p>
      <w:r>
        <w:t>Bằng máy điện tử</w:t>
      </w:r>
    </w:p>
    <w:p>
      <w:r>
        <w:t>2</w:t>
      </w:r>
    </w:p>
    <w:p>
      <w:r>
        <w:t>67.920</w:t>
      </w:r>
    </w:p>
    <w:p>
      <w:r>
        <w:t>44.506</w:t>
      </w:r>
    </w:p>
    <w:p>
      <w:r>
        <w:t>750</w:t>
      </w:r>
    </w:p>
    <w:p>
      <w:r>
        <w:t>131</w:t>
      </w:r>
    </w:p>
    <w:p>
      <w:r>
        <w:t>1.184</w:t>
      </w:r>
    </w:p>
    <w:p>
      <w:r>
        <w:t>114.491</w:t>
      </w:r>
    </w:p>
    <w:p>
      <w:r>
        <w:t>17.174</w:t>
      </w:r>
    </w:p>
    <w:p>
      <w:r>
        <w:t>131.664</w:t>
      </w:r>
    </w:p>
    <w:p>
      <w:r>
        <w:t>3</w:t>
      </w:r>
    </w:p>
    <w:p>
      <w:r>
        <w:t>67.920</w:t>
      </w:r>
    </w:p>
    <w:p>
      <w:r>
        <w:t>44.506</w:t>
      </w:r>
    </w:p>
    <w:p>
      <w:r>
        <w:t>750</w:t>
      </w:r>
    </w:p>
    <w:p>
      <w:r>
        <w:t>131</w:t>
      </w:r>
    </w:p>
    <w:p>
      <w:r>
        <w:t>1.184</w:t>
      </w:r>
    </w:p>
    <w:p>
      <w:r>
        <w:t>114.491</w:t>
      </w:r>
    </w:p>
    <w:p>
      <w:r>
        <w:t>17.174</w:t>
      </w:r>
    </w:p>
    <w:p>
      <w:r>
        <w:t>131.664</w:t>
      </w:r>
    </w:p>
    <w:p>
      <w:r>
        <w:t>4</w:t>
      </w:r>
    </w:p>
    <w:p>
      <w:r>
        <w:t>67.920</w:t>
      </w:r>
    </w:p>
    <w:p>
      <w:r>
        <w:t>44.506</w:t>
      </w:r>
    </w:p>
    <w:p>
      <w:r>
        <w:t>750</w:t>
      </w:r>
    </w:p>
    <w:p>
      <w:r>
        <w:t>131</w:t>
      </w:r>
    </w:p>
    <w:p>
      <w:r>
        <w:t>1.184</w:t>
      </w:r>
    </w:p>
    <w:p>
      <w:r>
        <w:t>114.491</w:t>
      </w:r>
    </w:p>
    <w:p>
      <w:r>
        <w:t>17.174</w:t>
      </w:r>
    </w:p>
    <w:p>
      <w:r>
        <w:t>131.664</w:t>
      </w:r>
    </w:p>
    <w:p>
      <w:r>
        <w:t>5</w:t>
      </w:r>
    </w:p>
    <w:p>
      <w:r>
        <w:t>67.920</w:t>
      </w:r>
    </w:p>
    <w:p>
      <w:r>
        <w:t>44.506</w:t>
      </w:r>
    </w:p>
    <w:p>
      <w:r>
        <w:t>750</w:t>
      </w:r>
    </w:p>
    <w:p>
      <w:r>
        <w:t>131</w:t>
      </w:r>
    </w:p>
    <w:p>
      <w:r>
        <w:t>1.184</w:t>
      </w:r>
    </w:p>
    <w:p>
      <w:r>
        <w:t>114.491</w:t>
      </w:r>
    </w:p>
    <w:p>
      <w:r>
        <w:t>17.174</w:t>
      </w:r>
    </w:p>
    <w:p>
      <w:r>
        <w:t>131.664</w:t>
      </w:r>
    </w:p>
    <w:p>
      <w:r>
        <w:t>6.3.2</w:t>
      </w:r>
    </w:p>
    <w:p>
      <w:r>
        <w:t>Đo cao lượng giác</w:t>
      </w:r>
    </w:p>
    <w:p>
      <w:r>
        <w:t>Điểm</w:t>
      </w:r>
    </w:p>
    <w:p>
      <w:r>
        <w:t>1</w:t>
      </w:r>
    </w:p>
    <w:p>
      <w:r>
        <w:t>55.319</w:t>
      </w:r>
    </w:p>
    <w:p>
      <w:r>
        <w:t>44.506</w:t>
      </w:r>
    </w:p>
    <w:p>
      <w:r>
        <w:t>518</w:t>
      </w:r>
    </w:p>
    <w:p>
      <w:r>
        <w:t>131</w:t>
      </w:r>
    </w:p>
    <w:p>
      <w:r>
        <w:t>1.184</w:t>
      </w:r>
    </w:p>
    <w:p>
      <w:r>
        <w:t>101.658</w:t>
      </w:r>
    </w:p>
    <w:p>
      <w:r>
        <w:t>15.249</w:t>
      </w:r>
    </w:p>
    <w:p>
      <w:r>
        <w:t>116.907</w:t>
      </w:r>
    </w:p>
    <w:p>
      <w:r>
        <w:t>2</w:t>
      </w:r>
    </w:p>
    <w:p>
      <w:r>
        <w:t>55.319</w:t>
      </w:r>
    </w:p>
    <w:p>
      <w:r>
        <w:t>44.506</w:t>
      </w:r>
    </w:p>
    <w:p>
      <w:r>
        <w:t>518</w:t>
      </w:r>
    </w:p>
    <w:p>
      <w:r>
        <w:t>131</w:t>
      </w:r>
    </w:p>
    <w:p>
      <w:r>
        <w:t>1.184</w:t>
      </w:r>
    </w:p>
    <w:p>
      <w:r>
        <w:t>101.658</w:t>
      </w:r>
    </w:p>
    <w:p>
      <w:r>
        <w:t>15.249</w:t>
      </w:r>
    </w:p>
    <w:p>
      <w:r>
        <w:t>116.907</w:t>
      </w:r>
    </w:p>
    <w:p>
      <w:r>
        <w:t>3</w:t>
      </w:r>
    </w:p>
    <w:p>
      <w:r>
        <w:t>55.319</w:t>
      </w:r>
    </w:p>
    <w:p>
      <w:r>
        <w:t>44.506</w:t>
      </w:r>
    </w:p>
    <w:p>
      <w:r>
        <w:t>518</w:t>
      </w:r>
    </w:p>
    <w:p>
      <w:r>
        <w:t>131</w:t>
      </w:r>
    </w:p>
    <w:p>
      <w:r>
        <w:t>1.184</w:t>
      </w:r>
    </w:p>
    <w:p>
      <w:r>
        <w:t>101.658</w:t>
      </w:r>
    </w:p>
    <w:p>
      <w:r>
        <w:t>15.249</w:t>
      </w:r>
    </w:p>
    <w:p>
      <w:r>
        <w:t>116.907</w:t>
      </w:r>
    </w:p>
    <w:p>
      <w:r>
        <w:t>4</w:t>
      </w:r>
    </w:p>
    <w:p>
      <w:r>
        <w:t>55.319</w:t>
      </w:r>
    </w:p>
    <w:p>
      <w:r>
        <w:t>44.506</w:t>
      </w:r>
    </w:p>
    <w:p>
      <w:r>
        <w:t>518</w:t>
      </w:r>
    </w:p>
    <w:p>
      <w:r>
        <w:t>131</w:t>
      </w:r>
    </w:p>
    <w:p>
      <w:r>
        <w:t>1.184</w:t>
      </w:r>
    </w:p>
    <w:p>
      <w:r>
        <w:t>101.658</w:t>
      </w:r>
    </w:p>
    <w:p>
      <w:r>
        <w:t>15.249</w:t>
      </w:r>
    </w:p>
    <w:p>
      <w:r>
        <w:t>116.907</w:t>
      </w:r>
    </w:p>
    <w:p>
      <w:r>
        <w:t>5</w:t>
      </w:r>
    </w:p>
    <w:p>
      <w:r>
        <w:t>55.319</w:t>
      </w:r>
    </w:p>
    <w:p>
      <w:r>
        <w:t>44.506</w:t>
      </w:r>
    </w:p>
    <w:p>
      <w:r>
        <w:t>518</w:t>
      </w:r>
    </w:p>
    <w:p>
      <w:r>
        <w:t>131</w:t>
      </w:r>
    </w:p>
    <w:p>
      <w:r>
        <w:t>1.184</w:t>
      </w:r>
    </w:p>
    <w:p>
      <w:r>
        <w:t>101.658</w:t>
      </w:r>
    </w:p>
    <w:p>
      <w:r>
        <w:t>15.249</w:t>
      </w:r>
    </w:p>
    <w:p>
      <w:r>
        <w:t>116.907</w:t>
      </w:r>
    </w:p>
    <w:p>
      <w:r>
        <w:t>II</w:t>
      </w:r>
    </w:p>
    <w:p>
      <w:r>
        <w:t>Đo đạc địa hình</w:t>
      </w:r>
    </w:p>
    <w:p>
      <w:r>
        <w:t>A</w:t>
      </w:r>
    </w:p>
    <w:p>
      <w:r>
        <w:t>Đo đạc địa hình bằng phương pháp toàn đạc điện tử</w:t>
      </w:r>
    </w:p>
    <w:p>
      <w:r>
        <w:t>1</w:t>
      </w:r>
    </w:p>
    <w:p>
      <w:r>
        <w:t>Tỷ lệ 1:500</w:t>
      </w:r>
    </w:p>
    <w:p>
      <w:r>
        <w:t>1.1</w:t>
      </w:r>
    </w:p>
    <w:p>
      <w:r>
        <w:t>Đo vẽ chi tiết</w:t>
      </w:r>
    </w:p>
    <w:p>
      <w:r>
        <w:t>1.1.1</w:t>
      </w:r>
    </w:p>
    <w:p>
      <w:r>
        <w:t>KCĐ 0,5m</w:t>
      </w:r>
    </w:p>
    <w:p>
      <w:r>
        <w:t>Mảnh</w:t>
      </w:r>
    </w:p>
    <w:p>
      <w:r>
        <w:t>1</w:t>
      </w:r>
    </w:p>
    <w:p>
      <w:r>
        <w:t>17.366.366</w:t>
      </w:r>
    </w:p>
    <w:p>
      <w:r>
        <w:t>520.000</w:t>
      </w:r>
    </w:p>
    <w:p>
      <w:r>
        <w:t>561.551</w:t>
      </w:r>
    </w:p>
    <w:p>
      <w:r>
        <w:t>73.370</w:t>
      </w:r>
    </w:p>
    <w:p>
      <w:r>
        <w:t>319.680</w:t>
      </w:r>
    </w:p>
    <w:p>
      <w:r>
        <w:t>0</w:t>
      </w:r>
    </w:p>
    <w:p>
      <w:r>
        <w:t>18.840.968</w:t>
      </w:r>
    </w:p>
    <w:p>
      <w:r>
        <w:t>4.710.242</w:t>
      </w:r>
    </w:p>
    <w:p>
      <w:r>
        <w:t>23.551.209</w:t>
      </w:r>
    </w:p>
    <w:p>
      <w:r>
        <w:t>2</w:t>
      </w:r>
    </w:p>
    <w:p>
      <w:r>
        <w:t>22.576.276</w:t>
      </w:r>
    </w:p>
    <w:p>
      <w:r>
        <w:t>600.000</w:t>
      </w:r>
    </w:p>
    <w:p>
      <w:r>
        <w:t>561.551</w:t>
      </w:r>
    </w:p>
    <w:p>
      <w:r>
        <w:t>97.827</w:t>
      </w:r>
    </w:p>
    <w:p>
      <w:r>
        <w:t>415.440</w:t>
      </w:r>
    </w:p>
    <w:p>
      <w:r>
        <w:t>0</w:t>
      </w:r>
    </w:p>
    <w:p>
      <w:r>
        <w:t>24.251.094</w:t>
      </w:r>
    </w:p>
    <w:p>
      <w:r>
        <w:t>6.062.774</w:t>
      </w:r>
    </w:p>
    <w:p>
      <w:r>
        <w:t>30.313.868</w:t>
      </w:r>
    </w:p>
    <w:p>
      <w:r>
        <w:t>3</w:t>
      </w:r>
    </w:p>
    <w:p>
      <w:r>
        <w:t>29.335.078</w:t>
      </w:r>
    </w:p>
    <w:p>
      <w:r>
        <w:t>700.000</w:t>
      </w:r>
    </w:p>
    <w:p>
      <w:r>
        <w:t>561.551</w:t>
      </w:r>
    </w:p>
    <w:p>
      <w:r>
        <w:t>130.436</w:t>
      </w:r>
    </w:p>
    <w:p>
      <w:r>
        <w:t>540.000</w:t>
      </w:r>
    </w:p>
    <w:p>
      <w:r>
        <w:t>0</w:t>
      </w:r>
    </w:p>
    <w:p>
      <w:r>
        <w:t>31.267.065</w:t>
      </w:r>
    </w:p>
    <w:p>
      <w:r>
        <w:t>7.816.766</w:t>
      </w:r>
    </w:p>
    <w:p>
      <w:r>
        <w:t>39.083.832</w:t>
      </w:r>
    </w:p>
    <w:p>
      <w:r>
        <w:t>4</w:t>
      </w:r>
    </w:p>
    <w:p>
      <w:r>
        <w:t>38.135.602</w:t>
      </w:r>
    </w:p>
    <w:p>
      <w:r>
        <w:t>800.000</w:t>
      </w:r>
    </w:p>
    <w:p>
      <w:r>
        <w:t>561.551</w:t>
      </w:r>
    </w:p>
    <w:p>
      <w:r>
        <w:t>171.197</w:t>
      </w:r>
    </w:p>
    <w:p>
      <w:r>
        <w:t>702.000</w:t>
      </w:r>
    </w:p>
    <w:p>
      <w:r>
        <w:t>0</w:t>
      </w:r>
    </w:p>
    <w:p>
      <w:r>
        <w:t>40.370.350</w:t>
      </w:r>
    </w:p>
    <w:p>
      <w:r>
        <w:t>10.092.587</w:t>
      </w:r>
    </w:p>
    <w:p>
      <w:r>
        <w:t>50.462.937</w:t>
      </w:r>
    </w:p>
    <w:p>
      <w:r>
        <w:t>5</w:t>
      </w:r>
    </w:p>
    <w:p>
      <w:r>
        <w:t>49.564.548</w:t>
      </w:r>
    </w:p>
    <w:p>
      <w:r>
        <w:t>900.000</w:t>
      </w:r>
    </w:p>
    <w:p>
      <w:r>
        <w:t>561.551</w:t>
      </w:r>
    </w:p>
    <w:p>
      <w:r>
        <w:t>220.111</w:t>
      </w:r>
    </w:p>
    <w:p>
      <w:r>
        <w:t>912.960</w:t>
      </w:r>
    </w:p>
    <w:p>
      <w:r>
        <w:t>0</w:t>
      </w:r>
    </w:p>
    <w:p>
      <w:r>
        <w:t>52.159.170</w:t>
      </w:r>
    </w:p>
    <w:p>
      <w:r>
        <w:t>13.039.792</w:t>
      </w:r>
    </w:p>
    <w:p>
      <w:r>
        <w:t>65.198.962</w:t>
      </w:r>
    </w:p>
    <w:p>
      <w:r>
        <w:t>1.1.2</w:t>
      </w:r>
    </w:p>
    <w:p>
      <w:r>
        <w:t>KCĐ 1,0m</w:t>
      </w:r>
    </w:p>
    <w:p>
      <w:r>
        <w:t>Mảnh</w:t>
      </w:r>
    </w:p>
    <w:p>
      <w:r>
        <w:t>1</w:t>
      </w:r>
    </w:p>
    <w:p>
      <w:r>
        <w:t>14.432.858</w:t>
      </w:r>
    </w:p>
    <w:p>
      <w:r>
        <w:t>440.000</w:t>
      </w:r>
    </w:p>
    <w:p>
      <w:r>
        <w:t>561.551</w:t>
      </w:r>
    </w:p>
    <w:p>
      <w:r>
        <w:t>65.218</w:t>
      </w:r>
    </w:p>
    <w:p>
      <w:r>
        <w:t>265.680</w:t>
      </w:r>
    </w:p>
    <w:p>
      <w:r>
        <w:t>0</w:t>
      </w:r>
    </w:p>
    <w:p>
      <w:r>
        <w:t>15.765.307</w:t>
      </w:r>
    </w:p>
    <w:p>
      <w:r>
        <w:t>3.941.327</w:t>
      </w:r>
    </w:p>
    <w:p>
      <w:r>
        <w:t>19.706.634</w:t>
      </w:r>
    </w:p>
    <w:p>
      <w:r>
        <w:t>2</w:t>
      </w:r>
    </w:p>
    <w:p>
      <w:r>
        <w:t>18.774.450</w:t>
      </w:r>
    </w:p>
    <w:p>
      <w:r>
        <w:t>520.000</w:t>
      </w:r>
    </w:p>
    <w:p>
      <w:r>
        <w:t>561.551</w:t>
      </w:r>
    </w:p>
    <w:p>
      <w:r>
        <w:t>81.523</w:t>
      </w:r>
    </w:p>
    <w:p>
      <w:r>
        <w:t>345.600</w:t>
      </w:r>
    </w:p>
    <w:p>
      <w:r>
        <w:t>0</w:t>
      </w:r>
    </w:p>
    <w:p>
      <w:r>
        <w:t>20.283.124</w:t>
      </w:r>
    </w:p>
    <w:p>
      <w:r>
        <w:t>5.070.781</w:t>
      </w:r>
    </w:p>
    <w:p>
      <w:r>
        <w:t>25.353.904</w:t>
      </w:r>
    </w:p>
    <w:p>
      <w:r>
        <w:t>3</w:t>
      </w:r>
    </w:p>
    <w:p>
      <w:r>
        <w:t>24.406.785</w:t>
      </w:r>
    </w:p>
    <w:p>
      <w:r>
        <w:t>600.000</w:t>
      </w:r>
    </w:p>
    <w:p>
      <w:r>
        <w:t>561.551</w:t>
      </w:r>
    </w:p>
    <w:p>
      <w:r>
        <w:t>105.979</w:t>
      </w:r>
    </w:p>
    <w:p>
      <w:r>
        <w:t>449.280</w:t>
      </w:r>
    </w:p>
    <w:p>
      <w:r>
        <w:t>0</w:t>
      </w:r>
    </w:p>
    <w:p>
      <w:r>
        <w:t>26.123.595</w:t>
      </w:r>
    </w:p>
    <w:p>
      <w:r>
        <w:t>6.530.899</w:t>
      </w:r>
    </w:p>
    <w:p>
      <w:r>
        <w:t>32.654.494</w:t>
      </w:r>
    </w:p>
    <w:p>
      <w:r>
        <w:t>4</w:t>
      </w:r>
    </w:p>
    <w:p>
      <w:r>
        <w:t>31.728.821</w:t>
      </w:r>
    </w:p>
    <w:p>
      <w:r>
        <w:t>640.000</w:t>
      </w:r>
    </w:p>
    <w:p>
      <w:r>
        <w:t>561.551</w:t>
      </w:r>
    </w:p>
    <w:p>
      <w:r>
        <w:t>138.588</w:t>
      </w:r>
    </w:p>
    <w:p>
      <w:r>
        <w:t>584.640</w:t>
      </w:r>
    </w:p>
    <w:p>
      <w:r>
        <w:t>0</w:t>
      </w:r>
    </w:p>
    <w:p>
      <w:r>
        <w:t>33.653.600</w:t>
      </w:r>
    </w:p>
    <w:p>
      <w:r>
        <w:t>8.413.400</w:t>
      </w:r>
    </w:p>
    <w:p>
      <w:r>
        <w:t>42.067.000</w:t>
      </w:r>
    </w:p>
    <w:p>
      <w:r>
        <w:t>5</w:t>
      </w:r>
    </w:p>
    <w:p>
      <w:r>
        <w:t>41.256.854</w:t>
      </w:r>
    </w:p>
    <w:p>
      <w:r>
        <w:t>700.000</w:t>
      </w:r>
    </w:p>
    <w:p>
      <w:r>
        <w:t>561.551</w:t>
      </w:r>
    </w:p>
    <w:p>
      <w:r>
        <w:t>179.350</w:t>
      </w:r>
    </w:p>
    <w:p>
      <w:r>
        <w:t>759.600</w:t>
      </w:r>
    </w:p>
    <w:p>
      <w:r>
        <w:t>0</w:t>
      </w:r>
    </w:p>
    <w:p>
      <w:r>
        <w:t>43.457.355</w:t>
      </w:r>
    </w:p>
    <w:p>
      <w:r>
        <w:t>10.864.339</w:t>
      </w:r>
    </w:p>
    <w:p>
      <w:r>
        <w:t>54.321.693</w:t>
      </w:r>
    </w:p>
    <w:p>
      <w:r>
        <w:t>1.2</w:t>
      </w:r>
    </w:p>
    <w:p>
      <w:r>
        <w:t>Lập bản vẽ</w:t>
      </w:r>
    </w:p>
    <w:p>
      <w:r>
        <w:t>Mảnh</w:t>
      </w:r>
    </w:p>
    <w:p>
      <w:r>
        <w:t>1</w:t>
      </w:r>
    </w:p>
    <w:p>
      <w:r>
        <w:t>1.462.289</w:t>
      </w:r>
    </w:p>
    <w:p>
      <w:r>
        <w:t>0</w:t>
      </w:r>
    </w:p>
    <w:p>
      <w:r>
        <w:t>374.367</w:t>
      </w:r>
    </w:p>
    <w:p>
      <w:r>
        <w:t>8.152</w:t>
      </w:r>
    </w:p>
    <w:p>
      <w:r>
        <w:t>16.627</w:t>
      </w:r>
    </w:p>
    <w:p>
      <w:r>
        <w:t>21.317</w:t>
      </w:r>
    </w:p>
    <w:p>
      <w:r>
        <w:t>1.882.753</w:t>
      </w:r>
    </w:p>
    <w:p>
      <w:r>
        <w:t>282.413</w:t>
      </w:r>
    </w:p>
    <w:p>
      <w:r>
        <w:t>2.165.166</w:t>
      </w:r>
    </w:p>
    <w:p>
      <w:r>
        <w:t>2</w:t>
      </w:r>
    </w:p>
    <w:p>
      <w:r>
        <w:t>2.098.067</w:t>
      </w:r>
    </w:p>
    <w:p>
      <w:r>
        <w:t>0</w:t>
      </w:r>
    </w:p>
    <w:p>
      <w:r>
        <w:t>374.367</w:t>
      </w:r>
    </w:p>
    <w:p>
      <w:r>
        <w:t>8.152</w:t>
      </w:r>
    </w:p>
    <w:p>
      <w:r>
        <w:t>20.555</w:t>
      </w:r>
    </w:p>
    <w:p>
      <w:r>
        <w:t>29.407</w:t>
      </w:r>
    </w:p>
    <w:p>
      <w:r>
        <w:t>2.530.548</w:t>
      </w:r>
    </w:p>
    <w:p>
      <w:r>
        <w:t>379.582</w:t>
      </w:r>
    </w:p>
    <w:p>
      <w:r>
        <w:t>2.910.130</w:t>
      </w:r>
    </w:p>
    <w:p>
      <w:r>
        <w:t>3</w:t>
      </w:r>
    </w:p>
    <w:p>
      <w:r>
        <w:t>2.733.845</w:t>
      </w:r>
    </w:p>
    <w:p>
      <w:r>
        <w:t>0</w:t>
      </w:r>
    </w:p>
    <w:p>
      <w:r>
        <w:t>374.367</w:t>
      </w:r>
    </w:p>
    <w:p>
      <w:r>
        <w:t>16.305</w:t>
      </w:r>
    </w:p>
    <w:p>
      <w:r>
        <w:t>24.482</w:t>
      </w:r>
    </w:p>
    <w:p>
      <w:r>
        <w:t>37.496</w:t>
      </w:r>
    </w:p>
    <w:p>
      <w:r>
        <w:t>3.186.495</w:t>
      </w:r>
    </w:p>
    <w:p>
      <w:r>
        <w:t>477.974</w:t>
      </w:r>
    </w:p>
    <w:p>
      <w:r>
        <w:t>3.664.469</w:t>
      </w:r>
    </w:p>
    <w:p>
      <w:r>
        <w:t>4</w:t>
      </w:r>
    </w:p>
    <w:p>
      <w:r>
        <w:t>3.623.935</w:t>
      </w:r>
    </w:p>
    <w:p>
      <w:r>
        <w:t>0</w:t>
      </w:r>
    </w:p>
    <w:p>
      <w:r>
        <w:t>374.367</w:t>
      </w:r>
    </w:p>
    <w:p>
      <w:r>
        <w:t>24.457</w:t>
      </w:r>
    </w:p>
    <w:p>
      <w:r>
        <w:t>29.980</w:t>
      </w:r>
    </w:p>
    <w:p>
      <w:r>
        <w:t>48.837</w:t>
      </w:r>
    </w:p>
    <w:p>
      <w:r>
        <w:t>4.101.576</w:t>
      </w:r>
    </w:p>
    <w:p>
      <w:r>
        <w:t>615.236</w:t>
      </w:r>
    </w:p>
    <w:p>
      <w:r>
        <w:t>4.716.812</w:t>
      </w:r>
    </w:p>
    <w:p>
      <w:r>
        <w:t>5</w:t>
      </w:r>
    </w:p>
    <w:p>
      <w:r>
        <w:t>4.768.335</w:t>
      </w:r>
    </w:p>
    <w:p>
      <w:r>
        <w:t>0</w:t>
      </w:r>
    </w:p>
    <w:p>
      <w:r>
        <w:t>374.367</w:t>
      </w:r>
    </w:p>
    <w:p>
      <w:r>
        <w:t>32.609</w:t>
      </w:r>
    </w:p>
    <w:p>
      <w:r>
        <w:t>37.049</w:t>
      </w:r>
    </w:p>
    <w:p>
      <w:r>
        <w:t>63.390</w:t>
      </w:r>
    </w:p>
    <w:p>
      <w:r>
        <w:t>5.275.750</w:t>
      </w:r>
    </w:p>
    <w:p>
      <w:r>
        <w:t>791.363</w:t>
      </w:r>
    </w:p>
    <w:p>
      <w:r>
        <w:t>6.067.113</w:t>
      </w:r>
    </w:p>
    <w:p>
      <w:r>
        <w:t>2</w:t>
      </w:r>
    </w:p>
    <w:p>
      <w:r>
        <w:t>Tỷ lệ 1:1000</w:t>
      </w:r>
    </w:p>
    <w:p>
      <w:r>
        <w:t>2.1</w:t>
      </w:r>
    </w:p>
    <w:p>
      <w:r>
        <w:t>Đo vẽ chi tiết</w:t>
      </w:r>
    </w:p>
    <w:p>
      <w:r>
        <w:t>2.1.1</w:t>
      </w:r>
    </w:p>
    <w:p>
      <w:r>
        <w:t>KCĐ 0,5m</w:t>
      </w:r>
    </w:p>
    <w:p>
      <w:r>
        <w:t>Mảnh</w:t>
      </w:r>
    </w:p>
    <w:p>
      <w:r>
        <w:t>1</w:t>
      </w:r>
    </w:p>
    <w:p>
      <w:r>
        <w:t>46.818.785</w:t>
      </w:r>
    </w:p>
    <w:p>
      <w:r>
        <w:t>1.440.000</w:t>
      </w:r>
    </w:p>
    <w:p>
      <w:r>
        <w:t>567.147</w:t>
      </w:r>
    </w:p>
    <w:p>
      <w:r>
        <w:t>203.807</w:t>
      </w:r>
    </w:p>
    <w:p>
      <w:r>
        <w:t>861.840</w:t>
      </w:r>
    </w:p>
    <w:p>
      <w:r>
        <w:t>0</w:t>
      </w:r>
    </w:p>
    <w:p>
      <w:r>
        <w:t>49.891.578</w:t>
      </w:r>
    </w:p>
    <w:p>
      <w:r>
        <w:t>12.472.895</w:t>
      </w:r>
    </w:p>
    <w:p>
      <w:r>
        <w:t>62.364.473</w:t>
      </w:r>
    </w:p>
    <w:p>
      <w:r>
        <w:t>2</w:t>
      </w:r>
    </w:p>
    <w:p>
      <w:r>
        <w:t>60.876.154</w:t>
      </w:r>
    </w:p>
    <w:p>
      <w:r>
        <w:t>1.680.000</w:t>
      </w:r>
    </w:p>
    <w:p>
      <w:r>
        <w:t>567.147</w:t>
      </w:r>
    </w:p>
    <w:p>
      <w:r>
        <w:t>269.025</w:t>
      </w:r>
    </w:p>
    <w:p>
      <w:r>
        <w:t>1.120.320</w:t>
      </w:r>
    </w:p>
    <w:p>
      <w:r>
        <w:t>0</w:t>
      </w:r>
    </w:p>
    <w:p>
      <w:r>
        <w:t>64.512.646</w:t>
      </w:r>
    </w:p>
    <w:p>
      <w:r>
        <w:t>16.128.162</w:t>
      </w:r>
    </w:p>
    <w:p>
      <w:r>
        <w:t>80.640.808</w:t>
      </w:r>
    </w:p>
    <w:p>
      <w:r>
        <w:t>3</w:t>
      </w:r>
    </w:p>
    <w:p>
      <w:r>
        <w:t>79.134.307</w:t>
      </w:r>
    </w:p>
    <w:p>
      <w:r>
        <w:t>1.920.000</w:t>
      </w:r>
    </w:p>
    <w:p>
      <w:r>
        <w:t>567.147</w:t>
      </w:r>
    </w:p>
    <w:p>
      <w:r>
        <w:t>350.547</w:t>
      </w:r>
    </w:p>
    <w:p>
      <w:r>
        <w:t>1.456.560</w:t>
      </w:r>
    </w:p>
    <w:p>
      <w:r>
        <w:t>0</w:t>
      </w:r>
    </w:p>
    <w:p>
      <w:r>
        <w:t>83.428.561</w:t>
      </w:r>
    </w:p>
    <w:p>
      <w:r>
        <w:t>20.857.140</w:t>
      </w:r>
    </w:p>
    <w:p>
      <w:r>
        <w:t>104.285.702</w:t>
      </w:r>
    </w:p>
    <w:p>
      <w:r>
        <w:t>4</w:t>
      </w:r>
    </w:p>
    <w:p>
      <w:r>
        <w:t>102.883.986</w:t>
      </w:r>
    </w:p>
    <w:p>
      <w:r>
        <w:t>2.160.000</w:t>
      </w:r>
    </w:p>
    <w:p>
      <w:r>
        <w:t>567.147</w:t>
      </w:r>
    </w:p>
    <w:p>
      <w:r>
        <w:t>456.527</w:t>
      </w:r>
    </w:p>
    <w:p>
      <w:r>
        <w:t>1.893.600</w:t>
      </w:r>
    </w:p>
    <w:p>
      <w:r>
        <w:t>0</w:t>
      </w:r>
    </w:p>
    <w:p>
      <w:r>
        <w:t>107.961.260</w:t>
      </w:r>
    </w:p>
    <w:p>
      <w:r>
        <w:t>26.990.315</w:t>
      </w:r>
    </w:p>
    <w:p>
      <w:r>
        <w:t>134.951.575</w:t>
      </w:r>
    </w:p>
    <w:p>
      <w:r>
        <w:t>5</w:t>
      </w:r>
    </w:p>
    <w:p>
      <w:r>
        <w:t>133.744.488</w:t>
      </w:r>
    </w:p>
    <w:p>
      <w:r>
        <w:t>2.400.000</w:t>
      </w:r>
    </w:p>
    <w:p>
      <w:r>
        <w:t>567.147</w:t>
      </w:r>
    </w:p>
    <w:p>
      <w:r>
        <w:t>595.115</w:t>
      </w:r>
    </w:p>
    <w:p>
      <w:r>
        <w:t>2.461.680</w:t>
      </w:r>
    </w:p>
    <w:p>
      <w:r>
        <w:t>0</w:t>
      </w:r>
    </w:p>
    <w:p>
      <w:r>
        <w:t>139.768.431</w:t>
      </w:r>
    </w:p>
    <w:p>
      <w:r>
        <w:t>34.942.108</w:t>
      </w:r>
    </w:p>
    <w:p>
      <w:r>
        <w:t>174.710.538</w:t>
      </w:r>
    </w:p>
    <w:p>
      <w:r>
        <w:t>2.1.2</w:t>
      </w:r>
    </w:p>
    <w:p>
      <w:r>
        <w:t>KCĐ 1,0m</w:t>
      </w:r>
    </w:p>
    <w:p>
      <w:r>
        <w:t>Mảnh</w:t>
      </w:r>
    </w:p>
    <w:p>
      <w:r>
        <w:t>1</w:t>
      </w:r>
    </w:p>
    <w:p>
      <w:r>
        <w:t>39.003.920</w:t>
      </w:r>
    </w:p>
    <w:p>
      <w:r>
        <w:t>1.200.000</w:t>
      </w:r>
    </w:p>
    <w:p>
      <w:r>
        <w:t>567.147</w:t>
      </w:r>
    </w:p>
    <w:p>
      <w:r>
        <w:t>203.807</w:t>
      </w:r>
    </w:p>
    <w:p>
      <w:r>
        <w:t>717.840</w:t>
      </w:r>
    </w:p>
    <w:p>
      <w:r>
        <w:t>0</w:t>
      </w:r>
    </w:p>
    <w:p>
      <w:r>
        <w:t>41.692.714</w:t>
      </w:r>
    </w:p>
    <w:p>
      <w:r>
        <w:t>10.423.178</w:t>
      </w:r>
    </w:p>
    <w:p>
      <w:r>
        <w:t>52.115.892</w:t>
      </w:r>
    </w:p>
    <w:p>
      <w:r>
        <w:t>2</w:t>
      </w:r>
    </w:p>
    <w:p>
      <w:r>
        <w:t>50.902.228</w:t>
      </w:r>
    </w:p>
    <w:p>
      <w:r>
        <w:t>1.440.000</w:t>
      </w:r>
    </w:p>
    <w:p>
      <w:r>
        <w:t>567.147</w:t>
      </w:r>
    </w:p>
    <w:p>
      <w:r>
        <w:t>269.025</w:t>
      </w:r>
    </w:p>
    <w:p>
      <w:r>
        <w:t>933.120</w:t>
      </w:r>
    </w:p>
    <w:p>
      <w:r>
        <w:t>0</w:t>
      </w:r>
    </w:p>
    <w:p>
      <w:r>
        <w:t>54.111.519</w:t>
      </w:r>
    </w:p>
    <w:p>
      <w:r>
        <w:t>13.527.880</w:t>
      </w:r>
    </w:p>
    <w:p>
      <w:r>
        <w:t>67.639.399</w:t>
      </w:r>
    </w:p>
    <w:p>
      <w:r>
        <w:t>3</w:t>
      </w:r>
    </w:p>
    <w:p>
      <w:r>
        <w:t>65.898.320</w:t>
      </w:r>
    </w:p>
    <w:p>
      <w:r>
        <w:t>1.600.000</w:t>
      </w:r>
    </w:p>
    <w:p>
      <w:r>
        <w:t>567.147</w:t>
      </w:r>
    </w:p>
    <w:p>
      <w:r>
        <w:t>293.481</w:t>
      </w:r>
    </w:p>
    <w:p>
      <w:r>
        <w:t>1.213.200</w:t>
      </w:r>
    </w:p>
    <w:p>
      <w:r>
        <w:t>0</w:t>
      </w:r>
    </w:p>
    <w:p>
      <w:r>
        <w:t>69.572.148</w:t>
      </w:r>
    </w:p>
    <w:p>
      <w:r>
        <w:t>17.393.037</w:t>
      </w:r>
    </w:p>
    <w:p>
      <w:r>
        <w:t>86.965.185</w:t>
      </w:r>
    </w:p>
    <w:p>
      <w:r>
        <w:t>4</w:t>
      </w:r>
    </w:p>
    <w:p>
      <w:r>
        <w:t>85.658.428</w:t>
      </w:r>
    </w:p>
    <w:p>
      <w:r>
        <w:t>1.760.000</w:t>
      </w:r>
    </w:p>
    <w:p>
      <w:r>
        <w:t>567.147</w:t>
      </w:r>
    </w:p>
    <w:p>
      <w:r>
        <w:t>383.156</w:t>
      </w:r>
    </w:p>
    <w:p>
      <w:r>
        <w:t>1.576.800</w:t>
      </w:r>
    </w:p>
    <w:p>
      <w:r>
        <w:t>0</w:t>
      </w:r>
    </w:p>
    <w:p>
      <w:r>
        <w:t>89.945.532</w:t>
      </w:r>
    </w:p>
    <w:p>
      <w:r>
        <w:t>22.486.383</w:t>
      </w:r>
    </w:p>
    <w:p>
      <w:r>
        <w:t>112.431.915</w:t>
      </w:r>
    </w:p>
    <w:p>
      <w:r>
        <w:t>5</w:t>
      </w:r>
    </w:p>
    <w:p>
      <w:r>
        <w:t>111.379.425</w:t>
      </w:r>
    </w:p>
    <w:p>
      <w:r>
        <w:t>1.920.000</w:t>
      </w:r>
    </w:p>
    <w:p>
      <w:r>
        <w:t>567.147</w:t>
      </w:r>
    </w:p>
    <w:p>
      <w:r>
        <w:t>497.288</w:t>
      </w:r>
    </w:p>
    <w:p>
      <w:r>
        <w:t>2.050.560</w:t>
      </w:r>
    </w:p>
    <w:p>
      <w:r>
        <w:t>0</w:t>
      </w:r>
    </w:p>
    <w:p>
      <w:r>
        <w:t>116.414.420</w:t>
      </w:r>
    </w:p>
    <w:p>
      <w:r>
        <w:t>29.103.605</w:t>
      </w:r>
    </w:p>
    <w:p>
      <w:r>
        <w:t>145.518.025</w:t>
      </w:r>
    </w:p>
    <w:p>
      <w:r>
        <w:t>2.1.3</w:t>
      </w:r>
    </w:p>
    <w:p>
      <w:r>
        <w:t>KCĐ 2,5m</w:t>
      </w:r>
    </w:p>
    <w:p>
      <w:r>
        <w:t>Mảnh</w:t>
      </w:r>
    </w:p>
    <w:p>
      <w:r>
        <w:t>1</w:t>
      </w:r>
    </w:p>
    <w:p>
      <w:r>
        <w:t>32.831.819</w:t>
      </w:r>
    </w:p>
    <w:p>
      <w:r>
        <w:t>1.040.000</w:t>
      </w:r>
    </w:p>
    <w:p>
      <w:r>
        <w:t>567.147</w:t>
      </w:r>
    </w:p>
    <w:p>
      <w:r>
        <w:t>146.741</w:t>
      </w:r>
    </w:p>
    <w:p>
      <w:r>
        <w:t>602.640</w:t>
      </w:r>
    </w:p>
    <w:p>
      <w:r>
        <w:t>0</w:t>
      </w:r>
    </w:p>
    <w:p>
      <w:r>
        <w:t>35.188.347</w:t>
      </w:r>
    </w:p>
    <w:p>
      <w:r>
        <w:t>8.797.087</w:t>
      </w:r>
    </w:p>
    <w:p>
      <w:r>
        <w:t>43.985.434</w:t>
      </w:r>
    </w:p>
    <w:p>
      <w:r>
        <w:t>2</w:t>
      </w:r>
    </w:p>
    <w:p>
      <w:r>
        <w:t>42.664.938</w:t>
      </w:r>
    </w:p>
    <w:p>
      <w:r>
        <w:t>1.200.000</w:t>
      </w:r>
    </w:p>
    <w:p>
      <w:r>
        <w:t>567.147</w:t>
      </w:r>
    </w:p>
    <w:p>
      <w:r>
        <w:t>187.502</w:t>
      </w:r>
    </w:p>
    <w:p>
      <w:r>
        <w:t>783.360</w:t>
      </w:r>
    </w:p>
    <w:p>
      <w:r>
        <w:t>0</w:t>
      </w:r>
    </w:p>
    <w:p>
      <w:r>
        <w:t>45.402.947</w:t>
      </w:r>
    </w:p>
    <w:p>
      <w:r>
        <w:t>11.350.737</w:t>
      </w:r>
    </w:p>
    <w:p>
      <w:r>
        <w:t>56.753.684</w:t>
      </w:r>
    </w:p>
    <w:p>
      <w:r>
        <w:t>3</w:t>
      </w:r>
    </w:p>
    <w:p>
      <w:r>
        <w:t>55.478.500</w:t>
      </w:r>
    </w:p>
    <w:p>
      <w:r>
        <w:t>1.360.000</w:t>
      </w:r>
    </w:p>
    <w:p>
      <w:r>
        <w:t>567.147</w:t>
      </w:r>
    </w:p>
    <w:p>
      <w:r>
        <w:t>244.568</w:t>
      </w:r>
    </w:p>
    <w:p>
      <w:r>
        <w:t>1.018.080</w:t>
      </w:r>
    </w:p>
    <w:p>
      <w:r>
        <w:t>0</w:t>
      </w:r>
    </w:p>
    <w:p>
      <w:r>
        <w:t>58.668.295</w:t>
      </w:r>
    </w:p>
    <w:p>
      <w:r>
        <w:t>14.667.074</w:t>
      </w:r>
    </w:p>
    <w:p>
      <w:r>
        <w:t>73.335.369</w:t>
      </w:r>
    </w:p>
    <w:p>
      <w:r>
        <w:t>4</w:t>
      </w:r>
    </w:p>
    <w:p>
      <w:r>
        <w:t>72.117.356</w:t>
      </w:r>
    </w:p>
    <w:p>
      <w:r>
        <w:t>1.520.000</w:t>
      </w:r>
    </w:p>
    <w:p>
      <w:r>
        <w:t>567.147</w:t>
      </w:r>
    </w:p>
    <w:p>
      <w:r>
        <w:t>317.938</w:t>
      </w:r>
    </w:p>
    <w:p>
      <w:r>
        <w:t>1.323.360</w:t>
      </w:r>
    </w:p>
    <w:p>
      <w:r>
        <w:t>0</w:t>
      </w:r>
    </w:p>
    <w:p>
      <w:r>
        <w:t>75.845.802</w:t>
      </w:r>
    </w:p>
    <w:p>
      <w:r>
        <w:t>18.961.450</w:t>
      </w:r>
    </w:p>
    <w:p>
      <w:r>
        <w:t>94.807.252</w:t>
      </w:r>
    </w:p>
    <w:p>
      <w:r>
        <w:t>5</w:t>
      </w:r>
    </w:p>
    <w:p>
      <w:r>
        <w:t>86.714.491</w:t>
      </w:r>
    </w:p>
    <w:p>
      <w:r>
        <w:t>1.600.000</w:t>
      </w:r>
    </w:p>
    <w:p>
      <w:r>
        <w:t>567.147</w:t>
      </w:r>
    </w:p>
    <w:p>
      <w:r>
        <w:t>415.765</w:t>
      </w:r>
    </w:p>
    <w:p>
      <w:r>
        <w:t>1.720.800</w:t>
      </w:r>
    </w:p>
    <w:p>
      <w:r>
        <w:t>0</w:t>
      </w:r>
    </w:p>
    <w:p>
      <w:r>
        <w:t>91.018.204</w:t>
      </w:r>
    </w:p>
    <w:p>
      <w:r>
        <w:t>22.754.551</w:t>
      </w:r>
    </w:p>
    <w:p>
      <w:r>
        <w:t>113.772.754</w:t>
      </w:r>
    </w:p>
    <w:p>
      <w:r>
        <w:t>2.2</w:t>
      </w:r>
    </w:p>
    <w:p>
      <w:r>
        <w:t>Lập bản vẽ</w:t>
      </w:r>
    </w:p>
    <w:p>
      <w:r>
        <w:t>Mảnh</w:t>
      </w:r>
    </w:p>
    <w:p>
      <w:r>
        <w:t>1</w:t>
      </w:r>
    </w:p>
    <w:p>
      <w:r>
        <w:t>2.924.579</w:t>
      </w:r>
    </w:p>
    <w:p>
      <w:r>
        <w:t>0</w:t>
      </w:r>
    </w:p>
    <w:p>
      <w:r>
        <w:t>378.098</w:t>
      </w:r>
    </w:p>
    <w:p>
      <w:r>
        <w:t>16.305</w:t>
      </w:r>
    </w:p>
    <w:p>
      <w:r>
        <w:t>25.660</w:t>
      </w:r>
    </w:p>
    <w:p>
      <w:r>
        <w:t>39.925</w:t>
      </w:r>
    </w:p>
    <w:p>
      <w:r>
        <w:t>3.384.566</w:t>
      </w:r>
    </w:p>
    <w:p>
      <w:r>
        <w:t>507.685</w:t>
      </w:r>
    </w:p>
    <w:p>
      <w:r>
        <w:t>3.892.251</w:t>
      </w:r>
    </w:p>
    <w:p>
      <w:r>
        <w:t>2</w:t>
      </w:r>
    </w:p>
    <w:p>
      <w:r>
        <w:t>3.560.357</w:t>
      </w:r>
    </w:p>
    <w:p>
      <w:r>
        <w:t>0</w:t>
      </w:r>
    </w:p>
    <w:p>
      <w:r>
        <w:t>378.098</w:t>
      </w:r>
    </w:p>
    <w:p>
      <w:r>
        <w:t>24.457</w:t>
      </w:r>
    </w:p>
    <w:p>
      <w:r>
        <w:t>29.587</w:t>
      </w:r>
    </w:p>
    <w:p>
      <w:r>
        <w:t>48.014</w:t>
      </w:r>
    </w:p>
    <w:p>
      <w:r>
        <w:t>4.040.513</w:t>
      </w:r>
    </w:p>
    <w:p>
      <w:r>
        <w:t>606.077</w:t>
      </w:r>
    </w:p>
    <w:p>
      <w:r>
        <w:t>4.646.590</w:t>
      </w:r>
    </w:p>
    <w:p>
      <w:r>
        <w:t>3</w:t>
      </w:r>
    </w:p>
    <w:p>
      <w:r>
        <w:t>4.196.135</w:t>
      </w:r>
    </w:p>
    <w:p>
      <w:r>
        <w:t>0</w:t>
      </w:r>
    </w:p>
    <w:p>
      <w:r>
        <w:t>378.098</w:t>
      </w:r>
    </w:p>
    <w:p>
      <w:r>
        <w:t>24.457</w:t>
      </w:r>
    </w:p>
    <w:p>
      <w:r>
        <w:t>33.515</w:t>
      </w:r>
    </w:p>
    <w:p>
      <w:r>
        <w:t>56.123</w:t>
      </w:r>
    </w:p>
    <w:p>
      <w:r>
        <w:t>4.688.328</w:t>
      </w:r>
    </w:p>
    <w:p>
      <w:r>
        <w:t>703.249</w:t>
      </w:r>
    </w:p>
    <w:p>
      <w:r>
        <w:t>5.391.577</w:t>
      </w:r>
    </w:p>
    <w:p>
      <w:r>
        <w:t>4</w:t>
      </w:r>
    </w:p>
    <w:p>
      <w:r>
        <w:t>4.959.068</w:t>
      </w:r>
    </w:p>
    <w:p>
      <w:r>
        <w:t>0</w:t>
      </w:r>
    </w:p>
    <w:p>
      <w:r>
        <w:t>378.098</w:t>
      </w:r>
    </w:p>
    <w:p>
      <w:r>
        <w:t>32.609</w:t>
      </w:r>
    </w:p>
    <w:p>
      <w:r>
        <w:t>38.227</w:t>
      </w:r>
    </w:p>
    <w:p>
      <w:r>
        <w:t>65.818</w:t>
      </w:r>
    </w:p>
    <w:p>
      <w:r>
        <w:t>5.473.821</w:t>
      </w:r>
    </w:p>
    <w:p>
      <w:r>
        <w:t>821.073</w:t>
      </w:r>
    </w:p>
    <w:p>
      <w:r>
        <w:t>6.294.895</w:t>
      </w:r>
    </w:p>
    <w:p>
      <w:r>
        <w:t>5</w:t>
      </w:r>
    </w:p>
    <w:p>
      <w:r>
        <w:t>5.785.580</w:t>
      </w:r>
    </w:p>
    <w:p>
      <w:r>
        <w:t>0</w:t>
      </w:r>
    </w:p>
    <w:p>
      <w:r>
        <w:t>378.098</w:t>
      </w:r>
    </w:p>
    <w:p>
      <w:r>
        <w:t>40.761</w:t>
      </w:r>
    </w:p>
    <w:p>
      <w:r>
        <w:t>43.333</w:t>
      </w:r>
    </w:p>
    <w:p>
      <w:r>
        <w:t>76.357</w:t>
      </w:r>
    </w:p>
    <w:p>
      <w:r>
        <w:t>6.324.129</w:t>
      </w:r>
    </w:p>
    <w:p>
      <w:r>
        <w:t>948.619</w:t>
      </w:r>
    </w:p>
    <w:p>
      <w:r>
        <w:t>7.272.748</w:t>
      </w:r>
    </w:p>
    <w:p>
      <w:r>
        <w:t>3</w:t>
      </w:r>
    </w:p>
    <w:p>
      <w:r>
        <w:t>3.1.1</w:t>
      </w:r>
    </w:p>
    <w:p>
      <w:r>
        <w:t>Tỷ lệ 1:2000</w:t>
      </w:r>
    </w:p>
    <w:p>
      <w:r>
        <w:t>KCĐ 0,5m</w:t>
      </w:r>
    </w:p>
    <w:p>
      <w:r>
        <w:t>Mảnh</w:t>
      </w:r>
    </w:p>
    <w:p>
      <w:r>
        <w:t>1</w:t>
      </w:r>
    </w:p>
    <w:p>
      <w:r>
        <w:t>135.975.727</w:t>
      </w:r>
    </w:p>
    <w:p>
      <w:r>
        <w:t>4.000.000</w:t>
      </w:r>
    </w:p>
    <w:p>
      <w:r>
        <w:t>957.715</w:t>
      </w:r>
    </w:p>
    <w:p>
      <w:r>
        <w:t>619.572</w:t>
      </w:r>
    </w:p>
    <w:p>
      <w:r>
        <w:t>2.435.696</w:t>
      </w:r>
    </w:p>
    <w:p>
      <w:r>
        <w:t>80.391</w:t>
      </w:r>
    </w:p>
    <w:p>
      <w:r>
        <w:t>144.069.101</w:t>
      </w:r>
    </w:p>
    <w:p>
      <w:r>
        <w:t>35.351.975</w:t>
      </w:r>
    </w:p>
    <w:p>
      <w:r>
        <w:t>179.421.076</w:t>
      </w:r>
    </w:p>
    <w:p>
      <w:r>
        <w:t>2</w:t>
      </w:r>
    </w:p>
    <w:p>
      <w:r>
        <w:t>175.059.866</w:t>
      </w:r>
    </w:p>
    <w:p>
      <w:r>
        <w:t>4.640.000</w:t>
      </w:r>
    </w:p>
    <w:p>
      <w:r>
        <w:t>957.715</w:t>
      </w:r>
    </w:p>
    <w:p>
      <w:r>
        <w:t>790.769</w:t>
      </w:r>
    </w:p>
    <w:p>
      <w:r>
        <w:t>3.153.602</w:t>
      </w:r>
    </w:p>
    <w:p>
      <w:r>
        <w:t>82.017</w:t>
      </w:r>
    </w:p>
    <w:p>
      <w:r>
        <w:t>184.683.969</w:t>
      </w:r>
    </w:p>
    <w:p>
      <w:r>
        <w:t>45.492.735</w:t>
      </w:r>
    </w:p>
    <w:p>
      <w:r>
        <w:t>230.176.704</w:t>
      </w:r>
    </w:p>
    <w:p>
      <w:r>
        <w:t>3</w:t>
      </w:r>
    </w:p>
    <w:p>
      <w:r>
        <w:t>225.894.678</w:t>
      </w:r>
    </w:p>
    <w:p>
      <w:r>
        <w:t>5.440.000</w:t>
      </w:r>
    </w:p>
    <w:p>
      <w:r>
        <w:t>957.715</w:t>
      </w:r>
    </w:p>
    <w:p>
      <w:r>
        <w:t>1.019.033</w:t>
      </w:r>
    </w:p>
    <w:p>
      <w:r>
        <w:t>4.087.180</w:t>
      </w:r>
    </w:p>
    <w:p>
      <w:r>
        <w:t>84.446</w:t>
      </w:r>
    </w:p>
    <w:p>
      <w:r>
        <w:t>237.483.051</w:t>
      </w:r>
    </w:p>
    <w:p>
      <w:r>
        <w:t>58.673.072</w:t>
      </w:r>
    </w:p>
    <w:p>
      <w:r>
        <w:t>296.156.123</w:t>
      </w:r>
    </w:p>
    <w:p>
      <w:r>
        <w:t>4</w:t>
      </w:r>
    </w:p>
    <w:p>
      <w:r>
        <w:t>292.063.951</w:t>
      </w:r>
    </w:p>
    <w:p>
      <w:r>
        <w:t>6.080.000</w:t>
      </w:r>
    </w:p>
    <w:p>
      <w:r>
        <w:t>957.715</w:t>
      </w:r>
    </w:p>
    <w:p>
      <w:r>
        <w:t>1.312.514</w:t>
      </w:r>
    </w:p>
    <w:p>
      <w:r>
        <w:t>5.300.904</w:t>
      </w:r>
    </w:p>
    <w:p>
      <w:r>
        <w:t>88.481</w:t>
      </w:r>
    </w:p>
    <w:p>
      <w:r>
        <w:t>305.803.563</w:t>
      </w:r>
    </w:p>
    <w:p>
      <w:r>
        <w:t>75.720.811</w:t>
      </w:r>
    </w:p>
    <w:p>
      <w:r>
        <w:t>381.524.375</w:t>
      </w:r>
    </w:p>
    <w:p>
      <w:r>
        <w:t>5</w:t>
      </w:r>
    </w:p>
    <w:p>
      <w:r>
        <w:t>377.969.864</w:t>
      </w:r>
    </w:p>
    <w:p>
      <w:r>
        <w:t>6.720.000</w:t>
      </w:r>
    </w:p>
    <w:p>
      <w:r>
        <w:t>957.715</w:t>
      </w:r>
    </w:p>
    <w:p>
      <w:r>
        <w:t>1.703.823</w:t>
      </w:r>
    </w:p>
    <w:p>
      <w:r>
        <w:t>6.885.427</w:t>
      </w:r>
    </w:p>
    <w:p>
      <w:r>
        <w:t>92.535</w:t>
      </w:r>
    </w:p>
    <w:p>
      <w:r>
        <w:t>394.329.363</w:t>
      </w:r>
    </w:p>
    <w:p>
      <w:r>
        <w:t>97.819.055</w:t>
      </w:r>
    </w:p>
    <w:p>
      <w:r>
        <w:t>492.148.418</w:t>
      </w:r>
    </w:p>
    <w:p>
      <w:r>
        <w:t>3.1.2</w:t>
      </w:r>
    </w:p>
    <w:p>
      <w:r>
        <w:t>KCĐ 1,0m</w:t>
      </w:r>
    </w:p>
    <w:p>
      <w:r>
        <w:t>Mảnh</w:t>
      </w:r>
    </w:p>
    <w:p>
      <w:r>
        <w:t>1</w:t>
      </w:r>
    </w:p>
    <w:p>
      <w:r>
        <w:t>113.962.684</w:t>
      </w:r>
    </w:p>
    <w:p>
      <w:r>
        <w:t>3.360.000</w:t>
      </w:r>
    </w:p>
    <w:p>
      <w:r>
        <w:t>957.715</w:t>
      </w:r>
    </w:p>
    <w:p>
      <w:r>
        <w:t>521.745</w:t>
      </w:r>
    </w:p>
    <w:p>
      <w:r>
        <w:t>2.031.056</w:t>
      </w:r>
    </w:p>
    <w:p>
      <w:r>
        <w:t>80.391</w:t>
      </w:r>
    </w:p>
    <w:p>
      <w:r>
        <w:t>120.913.591</w:t>
      </w:r>
    </w:p>
    <w:p>
      <w:r>
        <w:t>29.563.097</w:t>
      </w:r>
    </w:p>
    <w:p>
      <w:r>
        <w:t>150.476.688</w:t>
      </w:r>
    </w:p>
    <w:p>
      <w:r>
        <w:t>2</w:t>
      </w:r>
    </w:p>
    <w:p>
      <w:r>
        <w:t>146.452.298</w:t>
      </w:r>
    </w:p>
    <w:p>
      <w:r>
        <w:t>3.840.000</w:t>
      </w:r>
    </w:p>
    <w:p>
      <w:r>
        <w:t>957.715</w:t>
      </w:r>
    </w:p>
    <w:p>
      <w:r>
        <w:t>668.485</w:t>
      </w:r>
    </w:p>
    <w:p>
      <w:r>
        <w:t>2.627.282</w:t>
      </w:r>
    </w:p>
    <w:p>
      <w:r>
        <w:t>82.017</w:t>
      </w:r>
    </w:p>
    <w:p>
      <w:r>
        <w:t>154.627.797</w:t>
      </w:r>
    </w:p>
    <w:p>
      <w:r>
        <w:t>37.978.692</w:t>
      </w:r>
    </w:p>
    <w:p>
      <w:r>
        <w:t>192.606.489</w:t>
      </w:r>
    </w:p>
    <w:p>
      <w:r>
        <w:t>3</w:t>
      </w:r>
    </w:p>
    <w:p>
      <w:r>
        <w:t>188.721.267</w:t>
      </w:r>
    </w:p>
    <w:p>
      <w:r>
        <w:t>4.480.000</w:t>
      </w:r>
    </w:p>
    <w:p>
      <w:r>
        <w:t>957.715</w:t>
      </w:r>
    </w:p>
    <w:p>
      <w:r>
        <w:t>855.987</w:t>
      </w:r>
    </w:p>
    <w:p>
      <w:r>
        <w:t>3.403.180</w:t>
      </w:r>
    </w:p>
    <w:p>
      <w:r>
        <w:t>84.446</w:t>
      </w:r>
    </w:p>
    <w:p>
      <w:r>
        <w:t>198.502.595</w:t>
      </w:r>
    </w:p>
    <w:p>
      <w:r>
        <w:t>48.927.958</w:t>
      </w:r>
    </w:p>
    <w:p>
      <w:r>
        <w:t>247.430.553</w:t>
      </w:r>
    </w:p>
    <w:p>
      <w:r>
        <w:t>4</w:t>
      </w:r>
    </w:p>
    <w:p>
      <w:r>
        <w:t>243.719.742</w:t>
      </w:r>
    </w:p>
    <w:p>
      <w:r>
        <w:t>5.120.000</w:t>
      </w:r>
    </w:p>
    <w:p>
      <w:r>
        <w:t>957.715</w:t>
      </w:r>
    </w:p>
    <w:p>
      <w:r>
        <w:t>1.100.555</w:t>
      </w:r>
    </w:p>
    <w:p>
      <w:r>
        <w:t>4.411.704</w:t>
      </w:r>
    </w:p>
    <w:p>
      <w:r>
        <w:t>88.481</w:t>
      </w:r>
    </w:p>
    <w:p>
      <w:r>
        <w:t>255.398.196</w:t>
      </w:r>
    </w:p>
    <w:p>
      <w:r>
        <w:t>63.119.469</w:t>
      </w:r>
    </w:p>
    <w:p>
      <w:r>
        <w:t>318.517.665</w:t>
      </w:r>
    </w:p>
    <w:p>
      <w:r>
        <w:t>5</w:t>
      </w:r>
    </w:p>
    <w:p>
      <w:r>
        <w:t>315.145.860</w:t>
      </w:r>
    </w:p>
    <w:p>
      <w:r>
        <w:t>5.600.000</w:t>
      </w:r>
    </w:p>
    <w:p>
      <w:r>
        <w:t>957.715</w:t>
      </w:r>
    </w:p>
    <w:p>
      <w:r>
        <w:t>1.426.646</w:t>
      </w:r>
    </w:p>
    <w:p>
      <w:r>
        <w:t>5.722.627</w:t>
      </w:r>
    </w:p>
    <w:p>
      <w:r>
        <w:t>92.535</w:t>
      </w:r>
    </w:p>
    <w:p>
      <w:r>
        <w:t>328.945.383</w:t>
      </w:r>
    </w:p>
    <w:p>
      <w:r>
        <w:t>81.473.060</w:t>
      </w:r>
    </w:p>
    <w:p>
      <w:r>
        <w:t>410.418.443</w:t>
      </w:r>
    </w:p>
    <w:p>
      <w:r>
        <w:t>3.1.3</w:t>
      </w:r>
    </w:p>
    <w:p>
      <w:r>
        <w:t>KCĐ 2,5m</w:t>
      </w:r>
    </w:p>
    <w:p>
      <w:r>
        <w:t>Mảnh</w:t>
      </w:r>
    </w:p>
    <w:p>
      <w:r>
        <w:t>1</w:t>
      </w:r>
    </w:p>
    <w:p>
      <w:r>
        <w:t>96.760.594</w:t>
      </w:r>
    </w:p>
    <w:p>
      <w:r>
        <w:t>2.880.000</w:t>
      </w:r>
    </w:p>
    <w:p>
      <w:r>
        <w:t>957.715</w:t>
      </w:r>
    </w:p>
    <w:p>
      <w:r>
        <w:t>432.070</w:t>
      </w:r>
    </w:p>
    <w:p>
      <w:r>
        <w:t>1.714.256</w:t>
      </w:r>
    </w:p>
    <w:p>
      <w:r>
        <w:t>80.391</w:t>
      </w:r>
    </w:p>
    <w:p>
      <w:r>
        <w:t>102.825.026</w:t>
      </w:r>
    </w:p>
    <w:p>
      <w:r>
        <w:t>25.040.956</w:t>
      </w:r>
    </w:p>
    <w:p>
      <w:r>
        <w:t>127.865.982</w:t>
      </w:r>
    </w:p>
    <w:p>
      <w:r>
        <w:t>2</w:t>
      </w:r>
    </w:p>
    <w:p>
      <w:r>
        <w:t>124.087.234</w:t>
      </w:r>
    </w:p>
    <w:p>
      <w:r>
        <w:t>3.360.000</w:t>
      </w:r>
    </w:p>
    <w:p>
      <w:r>
        <w:t>957.715</w:t>
      </w:r>
    </w:p>
    <w:p>
      <w:r>
        <w:t>570.658</w:t>
      </w:r>
    </w:p>
    <w:p>
      <w:r>
        <w:t>2.215.442</w:t>
      </w:r>
    </w:p>
    <w:p>
      <w:r>
        <w:t>82.017</w:t>
      </w:r>
    </w:p>
    <w:p>
      <w:r>
        <w:t>131.273.066</w:t>
      </w:r>
    </w:p>
    <w:p>
      <w:r>
        <w:t>32.140.009</w:t>
      </w:r>
    </w:p>
    <w:p>
      <w:r>
        <w:t>163.413.076</w:t>
      </w:r>
    </w:p>
    <w:p>
      <w:r>
        <w:t>3</w:t>
      </w:r>
    </w:p>
    <w:p>
      <w:r>
        <w:t>159.620.870</w:t>
      </w:r>
    </w:p>
    <w:p>
      <w:r>
        <w:t>3.840.000</w:t>
      </w:r>
    </w:p>
    <w:p>
      <w:r>
        <w:t>957.715</w:t>
      </w:r>
    </w:p>
    <w:p>
      <w:r>
        <w:t>725.551</w:t>
      </w:r>
    </w:p>
    <w:p>
      <w:r>
        <w:t>2.867.500</w:t>
      </w:r>
    </w:p>
    <w:p>
      <w:r>
        <w:t>84.446</w:t>
      </w:r>
    </w:p>
    <w:p>
      <w:r>
        <w:t>168.096.082</w:t>
      </w:r>
    </w:p>
    <w:p>
      <w:r>
        <w:t>41.326.329</w:t>
      </w:r>
    </w:p>
    <w:p>
      <w:r>
        <w:t>209.422.411</w:t>
      </w:r>
    </w:p>
    <w:p>
      <w:r>
        <w:t>4</w:t>
      </w:r>
    </w:p>
    <w:p>
      <w:r>
        <w:t>205.889.225</w:t>
      </w:r>
    </w:p>
    <w:p>
      <w:r>
        <w:t>4.160.000</w:t>
      </w:r>
    </w:p>
    <w:p>
      <w:r>
        <w:t>957.715</w:t>
      </w:r>
    </w:p>
    <w:p>
      <w:r>
        <w:t>929.358</w:t>
      </w:r>
    </w:p>
    <w:p>
      <w:r>
        <w:t>3.715.464</w:t>
      </w:r>
    </w:p>
    <w:p>
      <w:r>
        <w:t>88.481</w:t>
      </w:r>
    </w:p>
    <w:p>
      <w:r>
        <w:t>215.740.242</w:t>
      </w:r>
    </w:p>
    <w:p>
      <w:r>
        <w:t>53.204.981</w:t>
      </w:r>
    </w:p>
    <w:p>
      <w:r>
        <w:t>268.945.222</w:t>
      </w:r>
    </w:p>
    <w:p>
      <w:r>
        <w:t>5</w:t>
      </w:r>
    </w:p>
    <w:p>
      <w:r>
        <w:t>265.956.801</w:t>
      </w:r>
    </w:p>
    <w:p>
      <w:r>
        <w:t>4.640.000</w:t>
      </w:r>
    </w:p>
    <w:p>
      <w:r>
        <w:t>957.715</w:t>
      </w:r>
    </w:p>
    <w:p>
      <w:r>
        <w:t>1.206.535</w:t>
      </w:r>
    </w:p>
    <w:p>
      <w:r>
        <w:t>4.817.587</w:t>
      </w:r>
    </w:p>
    <w:p>
      <w:r>
        <w:t>92.535</w:t>
      </w:r>
    </w:p>
    <w:p>
      <w:r>
        <w:t>277.671.173</w:t>
      </w:r>
    </w:p>
    <w:p>
      <w:r>
        <w:t>68.654.507</w:t>
      </w:r>
    </w:p>
    <w:p>
      <w:r>
        <w:t>346.325.681</w:t>
      </w:r>
    </w:p>
    <w:p>
      <w:r>
        <w:t>3.1.4</w:t>
      </w:r>
    </w:p>
    <w:p>
      <w:r>
        <w:t>KCĐ 5m</w:t>
      </w:r>
    </w:p>
    <w:p>
      <w:r>
        <w:t>Mảnh</w:t>
      </w:r>
    </w:p>
    <w:p>
      <w:r>
        <w:t>1</w:t>
      </w:r>
    </w:p>
    <w:p>
      <w:r>
        <w:t>80.426.823</w:t>
      </w:r>
    </w:p>
    <w:p>
      <w:r>
        <w:t>2.400.000</w:t>
      </w:r>
    </w:p>
    <w:p>
      <w:r>
        <w:t>957.715</w:t>
      </w:r>
    </w:p>
    <w:p>
      <w:r>
        <w:t>375.004</w:t>
      </w:r>
    </w:p>
    <w:p>
      <w:r>
        <w:t>1.413.296</w:t>
      </w:r>
    </w:p>
    <w:p>
      <w:r>
        <w:t>80.391</w:t>
      </w:r>
    </w:p>
    <w:p>
      <w:r>
        <w:t>85.653.229</w:t>
      </w:r>
    </w:p>
    <w:p>
      <w:r>
        <w:t>20.748.007</w:t>
      </w:r>
    </w:p>
    <w:p>
      <w:r>
        <w:t>106.401.236</w:t>
      </w:r>
    </w:p>
    <w:p>
      <w:r>
        <w:t>2</w:t>
      </w:r>
    </w:p>
    <w:p>
      <w:r>
        <w:t>102.872.106</w:t>
      </w:r>
    </w:p>
    <w:p>
      <w:r>
        <w:t>2.720.000</w:t>
      </w:r>
    </w:p>
    <w:p>
      <w:r>
        <w:t>957.715</w:t>
      </w:r>
    </w:p>
    <w:p>
      <w:r>
        <w:t>472.831</w:t>
      </w:r>
    </w:p>
    <w:p>
      <w:r>
        <w:t>1.825.202</w:t>
      </w:r>
    </w:p>
    <w:p>
      <w:r>
        <w:t>82.017</w:t>
      </w:r>
    </w:p>
    <w:p>
      <w:r>
        <w:t>108.929.870</w:t>
      </w:r>
    </w:p>
    <w:p>
      <w:r>
        <w:t>26.554.211</w:t>
      </w:r>
    </w:p>
    <w:p>
      <w:r>
        <w:t>135.484.081</w:t>
      </w:r>
    </w:p>
    <w:p>
      <w:r>
        <w:t>3</w:t>
      </w:r>
    </w:p>
    <w:p>
      <w:r>
        <w:t>132.045.896</w:t>
      </w:r>
    </w:p>
    <w:p>
      <w:r>
        <w:t>3.200.000</w:t>
      </w:r>
    </w:p>
    <w:p>
      <w:r>
        <w:t>957.715</w:t>
      </w:r>
    </w:p>
    <w:p>
      <w:r>
        <w:t>603.267</w:t>
      </w:r>
    </w:p>
    <w:p>
      <w:r>
        <w:t>2.359.900</w:t>
      </w:r>
    </w:p>
    <w:p>
      <w:r>
        <w:t>84.446</w:t>
      </w:r>
    </w:p>
    <w:p>
      <w:r>
        <w:t>139.251.224</w:t>
      </w:r>
    </w:p>
    <w:p>
      <w:r>
        <w:t>34.115.115</w:t>
      </w:r>
    </w:p>
    <w:p>
      <w:r>
        <w:t>173.366.339</w:t>
      </w:r>
    </w:p>
    <w:p>
      <w:r>
        <w:t>4</w:t>
      </w:r>
    </w:p>
    <w:p>
      <w:r>
        <w:t>170.053.494</w:t>
      </w:r>
    </w:p>
    <w:p>
      <w:r>
        <w:t>3.400.000</w:t>
      </w:r>
    </w:p>
    <w:p>
      <w:r>
        <w:t>957.715</w:t>
      </w:r>
    </w:p>
    <w:p>
      <w:r>
        <w:t>774.465</w:t>
      </w:r>
    </w:p>
    <w:p>
      <w:r>
        <w:t>3.055.944</w:t>
      </w:r>
    </w:p>
    <w:p>
      <w:r>
        <w:t>88.481</w:t>
      </w:r>
    </w:p>
    <w:p>
      <w:r>
        <w:t>178.330.097</w:t>
      </w:r>
    </w:p>
    <w:p>
      <w:r>
        <w:t>43.852.445</w:t>
      </w:r>
    </w:p>
    <w:p>
      <w:r>
        <w:t>222.182.542</w:t>
      </w:r>
    </w:p>
    <w:p>
      <w:r>
        <w:t>5</w:t>
      </w:r>
    </w:p>
    <w:p>
      <w:r>
        <w:t>219.372.697</w:t>
      </w:r>
    </w:p>
    <w:p>
      <w:r>
        <w:t>3.800.000</w:t>
      </w:r>
    </w:p>
    <w:p>
      <w:r>
        <w:t>957.715</w:t>
      </w:r>
    </w:p>
    <w:p>
      <w:r>
        <w:t>1.002.728</w:t>
      </w:r>
    </w:p>
    <w:p>
      <w:r>
        <w:t>3.959.347</w:t>
      </w:r>
    </w:p>
    <w:p>
      <w:r>
        <w:t>92.535</w:t>
      </w:r>
    </w:p>
    <w:p>
      <w:r>
        <w:t>229.185.022</w:t>
      </w:r>
    </w:p>
    <w:p>
      <w:r>
        <w:t>56.532.970</w:t>
      </w:r>
    </w:p>
    <w:p>
      <w:r>
        <w:t>285.717.992</w:t>
      </w:r>
    </w:p>
    <w:p>
      <w:r>
        <w:t>3.1</w:t>
      </w:r>
    </w:p>
    <w:p>
      <w:r>
        <w:t>Đo vẽ chi tiết</w:t>
      </w:r>
    </w:p>
    <w:p>
      <w:r>
        <w:t>3.1.1</w:t>
      </w:r>
    </w:p>
    <w:p>
      <w:r>
        <w:t>KCĐ 0,5m</w:t>
      </w:r>
    </w:p>
    <w:p>
      <w:r>
        <w:t>Mảnh</w:t>
      </w:r>
    </w:p>
    <w:p>
      <w:r>
        <w:t>1</w:t>
      </w:r>
    </w:p>
    <w:p>
      <w:r>
        <w:t>129.872.258</w:t>
      </w:r>
    </w:p>
    <w:p>
      <w:r>
        <w:t>4.000.000</w:t>
      </w:r>
    </w:p>
    <w:p>
      <w:r>
        <w:t>574.629</w:t>
      </w:r>
    </w:p>
    <w:p>
      <w:r>
        <w:t>578.811</w:t>
      </w:r>
    </w:p>
    <w:p>
      <w:r>
        <w:t>2.390.400</w:t>
      </w:r>
    </w:p>
    <w:p>
      <w:r>
        <w:t>0</w:t>
      </w:r>
    </w:p>
    <w:p>
      <w:r>
        <w:t>137.416.097</w:t>
      </w:r>
    </w:p>
    <w:p>
      <w:r>
        <w:t>34.354.024</w:t>
      </w:r>
    </w:p>
    <w:p>
      <w:r>
        <w:t>171.770.121</w:t>
      </w:r>
    </w:p>
    <w:p>
      <w:r>
        <w:t>2</w:t>
      </w:r>
    </w:p>
    <w:p>
      <w:r>
        <w:t>168.829.242</w:t>
      </w:r>
    </w:p>
    <w:p>
      <w:r>
        <w:t>4.640.000</w:t>
      </w:r>
    </w:p>
    <w:p>
      <w:r>
        <w:t>574.629</w:t>
      </w:r>
    </w:p>
    <w:p>
      <w:r>
        <w:t>750.008</w:t>
      </w:r>
    </w:p>
    <w:p>
      <w:r>
        <w:t>3.107.520</w:t>
      </w:r>
    </w:p>
    <w:p>
      <w:r>
        <w:t>0</w:t>
      </w:r>
    </w:p>
    <w:p>
      <w:r>
        <w:t>177.901.398</w:t>
      </w:r>
    </w:p>
    <w:p>
      <w:r>
        <w:t>44.475.350</w:t>
      </w:r>
    </w:p>
    <w:p>
      <w:r>
        <w:t>222.376.748</w:t>
      </w:r>
    </w:p>
    <w:p>
      <w:r>
        <w:t>3</w:t>
      </w:r>
    </w:p>
    <w:p>
      <w:r>
        <w:t>219.473.321</w:t>
      </w:r>
    </w:p>
    <w:p>
      <w:r>
        <w:t>5.440.000</w:t>
      </w:r>
    </w:p>
    <w:p>
      <w:r>
        <w:t>574.629</w:t>
      </w:r>
    </w:p>
    <w:p>
      <w:r>
        <w:t>978.271</w:t>
      </w:r>
    </w:p>
    <w:p>
      <w:r>
        <w:t>4.039.920</w:t>
      </w:r>
    </w:p>
    <w:p>
      <w:r>
        <w:t>0</w:t>
      </w:r>
    </w:p>
    <w:p>
      <w:r>
        <w:t>230.506.141</w:t>
      </w:r>
    </w:p>
    <w:p>
      <w:r>
        <w:t>57.626.535</w:t>
      </w:r>
    </w:p>
    <w:p>
      <w:r>
        <w:t>288.132.676</w:t>
      </w:r>
    </w:p>
    <w:p>
      <w:r>
        <w:t>4</w:t>
      </w:r>
    </w:p>
    <w:p>
      <w:r>
        <w:t>285.324.704</w:t>
      </w:r>
    </w:p>
    <w:p>
      <w:r>
        <w:t>6.080.000</w:t>
      </w:r>
    </w:p>
    <w:p>
      <w:r>
        <w:t>574.629</w:t>
      </w:r>
    </w:p>
    <w:p>
      <w:r>
        <w:t>1.271.753</w:t>
      </w:r>
    </w:p>
    <w:p>
      <w:r>
        <w:t>5.251.680</w:t>
      </w:r>
    </w:p>
    <w:p>
      <w:r>
        <w:t>0</w:t>
      </w:r>
    </w:p>
    <w:p>
      <w:r>
        <w:t>298.502.765</w:t>
      </w:r>
    </w:p>
    <w:p>
      <w:r>
        <w:t>74.625.691</w:t>
      </w:r>
    </w:p>
    <w:p>
      <w:r>
        <w:t>373.128.457</w:t>
      </w:r>
    </w:p>
    <w:p>
      <w:r>
        <w:t>5</w:t>
      </w:r>
    </w:p>
    <w:p>
      <w:r>
        <w:t>370.912.728</w:t>
      </w:r>
    </w:p>
    <w:p>
      <w:r>
        <w:t>6.720.000</w:t>
      </w:r>
    </w:p>
    <w:p>
      <w:r>
        <w:t>574.629</w:t>
      </w:r>
    </w:p>
    <w:p>
      <w:r>
        <w:t>1.654.909</w:t>
      </w:r>
    </w:p>
    <w:p>
      <w:r>
        <w:t>6.834.240</w:t>
      </w:r>
    </w:p>
    <w:p>
      <w:r>
        <w:t>0</w:t>
      </w:r>
    </w:p>
    <w:p>
      <w:r>
        <w:t>386.696.506</w:t>
      </w:r>
    </w:p>
    <w:p>
      <w:r>
        <w:t>96.674.126</w:t>
      </w:r>
    </w:p>
    <w:p>
      <w:r>
        <w:t>483.370.632</w:t>
      </w:r>
    </w:p>
    <w:p>
      <w:r>
        <w:t>3.1.2</w:t>
      </w:r>
    </w:p>
    <w:p>
      <w:r>
        <w:t>KCĐ 1,0m</w:t>
      </w:r>
    </w:p>
    <w:p>
      <w:r>
        <w:t>Mảnh</w:t>
      </w:r>
    </w:p>
    <w:p>
      <w:r>
        <w:t>1</w:t>
      </w:r>
    </w:p>
    <w:p>
      <w:r>
        <w:t>107.859.215</w:t>
      </w:r>
    </w:p>
    <w:p>
      <w:r>
        <w:t>3.360.000</w:t>
      </w:r>
    </w:p>
    <w:p>
      <w:r>
        <w:t>574.629</w:t>
      </w:r>
    </w:p>
    <w:p>
      <w:r>
        <w:t>480.983</w:t>
      </w:r>
    </w:p>
    <w:p>
      <w:r>
        <w:t>1.985.760</w:t>
      </w:r>
    </w:p>
    <w:p>
      <w:r>
        <w:t>0</w:t>
      </w:r>
    </w:p>
    <w:p>
      <w:r>
        <w:t>114.260.587</w:t>
      </w:r>
    </w:p>
    <w:p>
      <w:r>
        <w:t>28.565.147</w:t>
      </w:r>
    </w:p>
    <w:p>
      <w:r>
        <w:t>142.825.734</w:t>
      </w:r>
    </w:p>
    <w:p>
      <w:r>
        <w:t>2</w:t>
      </w:r>
    </w:p>
    <w:p>
      <w:r>
        <w:t>140.221.673</w:t>
      </w:r>
    </w:p>
    <w:p>
      <w:r>
        <w:t>3.840.000</w:t>
      </w:r>
    </w:p>
    <w:p>
      <w:r>
        <w:t>574.629</w:t>
      </w:r>
    </w:p>
    <w:p>
      <w:r>
        <w:t>627.724</w:t>
      </w:r>
    </w:p>
    <w:p>
      <w:r>
        <w:t>2.581.200</w:t>
      </w:r>
    </w:p>
    <w:p>
      <w:r>
        <w:t>0</w:t>
      </w:r>
    </w:p>
    <w:p>
      <w:r>
        <w:t>147.845.226</w:t>
      </w:r>
    </w:p>
    <w:p>
      <w:r>
        <w:t>36.961.307</w:t>
      </w:r>
    </w:p>
    <w:p>
      <w:r>
        <w:t>184.806.533</w:t>
      </w:r>
    </w:p>
    <w:p>
      <w:r>
        <w:t>3</w:t>
      </w:r>
    </w:p>
    <w:p>
      <w:r>
        <w:t>182.299.910</w:t>
      </w:r>
    </w:p>
    <w:p>
      <w:r>
        <w:t>4.480.000</w:t>
      </w:r>
    </w:p>
    <w:p>
      <w:r>
        <w:t>574.629</w:t>
      </w:r>
    </w:p>
    <w:p>
      <w:r>
        <w:t>815.226</w:t>
      </w:r>
    </w:p>
    <w:p>
      <w:r>
        <w:t>3.355.920</w:t>
      </w:r>
    </w:p>
    <w:p>
      <w:r>
        <w:t>0</w:t>
      </w:r>
    </w:p>
    <w:p>
      <w:r>
        <w:t>191.525.684</w:t>
      </w:r>
    </w:p>
    <w:p>
      <w:r>
        <w:t>47.881.421</w:t>
      </w:r>
    </w:p>
    <w:p>
      <w:r>
        <w:t>239.407.105</w:t>
      </w:r>
    </w:p>
    <w:p>
      <w:r>
        <w:t>4</w:t>
      </w:r>
    </w:p>
    <w:p>
      <w:r>
        <w:t>236.980.495</w:t>
      </w:r>
    </w:p>
    <w:p>
      <w:r>
        <w:t>5.120.000</w:t>
      </w:r>
    </w:p>
    <w:p>
      <w:r>
        <w:t>574.629</w:t>
      </w:r>
    </w:p>
    <w:p>
      <w:r>
        <w:t>1.059.794</w:t>
      </w:r>
    </w:p>
    <w:p>
      <w:r>
        <w:t>4.362.480</w:t>
      </w:r>
    </w:p>
    <w:p>
      <w:r>
        <w:t>0</w:t>
      </w:r>
    </w:p>
    <w:p>
      <w:r>
        <w:t>248.097.398</w:t>
      </w:r>
    </w:p>
    <w:p>
      <w:r>
        <w:t>62.024.349</w:t>
      </w:r>
    </w:p>
    <w:p>
      <w:r>
        <w:t>310.121.747</w:t>
      </w:r>
    </w:p>
    <w:p>
      <w:r>
        <w:t>5</w:t>
      </w:r>
    </w:p>
    <w:p>
      <w:r>
        <w:t>308.088.725</w:t>
      </w:r>
    </w:p>
    <w:p>
      <w:r>
        <w:t>5.600.000</w:t>
      </w:r>
    </w:p>
    <w:p>
      <w:r>
        <w:t>574.629</w:t>
      </w:r>
    </w:p>
    <w:p>
      <w:r>
        <w:t>1.377.732</w:t>
      </w:r>
    </w:p>
    <w:p>
      <w:r>
        <w:t>5.671.440</w:t>
      </w:r>
    </w:p>
    <w:p>
      <w:r>
        <w:t>0</w:t>
      </w:r>
    </w:p>
    <w:p>
      <w:r>
        <w:t>321.312.525</w:t>
      </w:r>
    </w:p>
    <w:p>
      <w:r>
        <w:t>80.328.131</w:t>
      </w:r>
    </w:p>
    <w:p>
      <w:r>
        <w:t>401.640.657</w:t>
      </w:r>
    </w:p>
    <w:p>
      <w:r>
        <w:t>3.1.3</w:t>
      </w:r>
    </w:p>
    <w:p>
      <w:r>
        <w:t>KCĐ 2,5m</w:t>
      </w:r>
    </w:p>
    <w:p>
      <w:r>
        <w:t>Mảnh</w:t>
      </w:r>
    </w:p>
    <w:p>
      <w:r>
        <w:t>1</w:t>
      </w:r>
    </w:p>
    <w:p>
      <w:r>
        <w:t>90.657.125</w:t>
      </w:r>
    </w:p>
    <w:p>
      <w:r>
        <w:t>2.880.000</w:t>
      </w:r>
    </w:p>
    <w:p>
      <w:r>
        <w:t>574.629</w:t>
      </w:r>
    </w:p>
    <w:p>
      <w:r>
        <w:t>391.309</w:t>
      </w:r>
    </w:p>
    <w:p>
      <w:r>
        <w:t>1.668.960</w:t>
      </w:r>
    </w:p>
    <w:p>
      <w:r>
        <w:t>0</w:t>
      </w:r>
    </w:p>
    <w:p>
      <w:r>
        <w:t>96.172.023</w:t>
      </w:r>
    </w:p>
    <w:p>
      <w:r>
        <w:t>24.043.006</w:t>
      </w:r>
    </w:p>
    <w:p>
      <w:r>
        <w:t>120.215.028</w:t>
      </w:r>
    </w:p>
    <w:p>
      <w:r>
        <w:t>2</w:t>
      </w:r>
    </w:p>
    <w:p>
      <w:r>
        <w:t>117.856.610</w:t>
      </w:r>
    </w:p>
    <w:p>
      <w:r>
        <w:t>3.360.000</w:t>
      </w:r>
    </w:p>
    <w:p>
      <w:r>
        <w:t>574.629</w:t>
      </w:r>
    </w:p>
    <w:p>
      <w:r>
        <w:t>529.897</w:t>
      </w:r>
    </w:p>
    <w:p>
      <w:r>
        <w:t>2.169.360</w:t>
      </w:r>
    </w:p>
    <w:p>
      <w:r>
        <w:t>0</w:t>
      </w:r>
    </w:p>
    <w:p>
      <w:r>
        <w:t>124.490.496</w:t>
      </w:r>
    </w:p>
    <w:p>
      <w:r>
        <w:t>31.122.624</w:t>
      </w:r>
    </w:p>
    <w:p>
      <w:r>
        <w:t>155.613.119</w:t>
      </w:r>
    </w:p>
    <w:p>
      <w:r>
        <w:t>3</w:t>
      </w:r>
    </w:p>
    <w:p>
      <w:r>
        <w:t>153.199.512</w:t>
      </w:r>
    </w:p>
    <w:p>
      <w:r>
        <w:t>3.840.000</w:t>
      </w:r>
    </w:p>
    <w:p>
      <w:r>
        <w:t>574.629</w:t>
      </w:r>
    </w:p>
    <w:p>
      <w:r>
        <w:t>684.790</w:t>
      </w:r>
    </w:p>
    <w:p>
      <w:r>
        <w:t>2.820.240</w:t>
      </w:r>
    </w:p>
    <w:p>
      <w:r>
        <w:t>0</w:t>
      </w:r>
    </w:p>
    <w:p>
      <w:r>
        <w:t>161.119.171</w:t>
      </w:r>
    </w:p>
    <w:p>
      <w:r>
        <w:t>40.279.793</w:t>
      </w:r>
    </w:p>
    <w:p>
      <w:r>
        <w:t>201.398.963</w:t>
      </w:r>
    </w:p>
    <w:p>
      <w:r>
        <w:t>4</w:t>
      </w:r>
    </w:p>
    <w:p>
      <w:r>
        <w:t>199.149.978</w:t>
      </w:r>
    </w:p>
    <w:p>
      <w:r>
        <w:t>4.160.000</w:t>
      </w:r>
    </w:p>
    <w:p>
      <w:r>
        <w:t>574.629</w:t>
      </w:r>
    </w:p>
    <w:p>
      <w:r>
        <w:t>888.596</w:t>
      </w:r>
    </w:p>
    <w:p>
      <w:r>
        <w:t>3.666.240</w:t>
      </w:r>
    </w:p>
    <w:p>
      <w:r>
        <w:t>0</w:t>
      </w:r>
    </w:p>
    <w:p>
      <w:r>
        <w:t>208.439.444</w:t>
      </w:r>
    </w:p>
    <w:p>
      <w:r>
        <w:t>52.109.861</w:t>
      </w:r>
    </w:p>
    <w:p>
      <w:r>
        <w:t>260.549.304</w:t>
      </w:r>
    </w:p>
    <w:p>
      <w:r>
        <w:t>5</w:t>
      </w:r>
    </w:p>
    <w:p>
      <w:r>
        <w:t>258.899.666</w:t>
      </w:r>
    </w:p>
    <w:p>
      <w:r>
        <w:t>4.640.000</w:t>
      </w:r>
    </w:p>
    <w:p>
      <w:r>
        <w:t>574.629</w:t>
      </w:r>
    </w:p>
    <w:p>
      <w:r>
        <w:t>1.157.621</w:t>
      </w:r>
    </w:p>
    <w:p>
      <w:r>
        <w:t>4.766.400</w:t>
      </w:r>
    </w:p>
    <w:p>
      <w:r>
        <w:t>0</w:t>
      </w:r>
    </w:p>
    <w:p>
      <w:r>
        <w:t>270.038.315</w:t>
      </w:r>
    </w:p>
    <w:p>
      <w:r>
        <w:t>67.509.579</w:t>
      </w:r>
    </w:p>
    <w:p>
      <w:r>
        <w:t>337.547.894</w:t>
      </w:r>
    </w:p>
    <w:p>
      <w:r>
        <w:t>3.1.4</w:t>
      </w:r>
    </w:p>
    <w:p>
      <w:r>
        <w:t>KCĐ 5m</w:t>
      </w:r>
    </w:p>
    <w:p>
      <w:r>
        <w:t>Mảnh</w:t>
      </w:r>
    </w:p>
    <w:p>
      <w:r>
        <w:t>1</w:t>
      </w:r>
    </w:p>
    <w:p>
      <w:r>
        <w:t>74.323.354</w:t>
      </w:r>
    </w:p>
    <w:p>
      <w:r>
        <w:t>2.400.000</w:t>
      </w:r>
    </w:p>
    <w:p>
      <w:r>
        <w:t>574.629</w:t>
      </w:r>
    </w:p>
    <w:p>
      <w:r>
        <w:t>334.243</w:t>
      </w:r>
    </w:p>
    <w:p>
      <w:r>
        <w:t>1.368.000</w:t>
      </w:r>
    </w:p>
    <w:p>
      <w:r>
        <w:t>0</w:t>
      </w:r>
    </w:p>
    <w:p>
      <w:r>
        <w:t>79.000.225</w:t>
      </w:r>
    </w:p>
    <w:p>
      <w:r>
        <w:t>19.750.056</w:t>
      </w:r>
    </w:p>
    <w:p>
      <w:r>
        <w:t>98.750.282</w:t>
      </w:r>
    </w:p>
    <w:p>
      <w:r>
        <w:t>2</w:t>
      </w:r>
    </w:p>
    <w:p>
      <w:r>
        <w:t>96.641.481</w:t>
      </w:r>
    </w:p>
    <w:p>
      <w:r>
        <w:t>2.720.000</w:t>
      </w:r>
    </w:p>
    <w:p>
      <w:r>
        <w:t>574.629</w:t>
      </w:r>
    </w:p>
    <w:p>
      <w:r>
        <w:t>432.070</w:t>
      </w:r>
    </w:p>
    <w:p>
      <w:r>
        <w:t>1.779.120</w:t>
      </w:r>
    </w:p>
    <w:p>
      <w:r>
        <w:t>0</w:t>
      </w:r>
    </w:p>
    <w:p>
      <w:r>
        <w:t>102.147.300</w:t>
      </w:r>
    </w:p>
    <w:p>
      <w:r>
        <w:t>25.536.825</w:t>
      </w:r>
    </w:p>
    <w:p>
      <w:r>
        <w:t>127.684.125</w:t>
      </w:r>
    </w:p>
    <w:p>
      <w:r>
        <w:t>3</w:t>
      </w:r>
    </w:p>
    <w:p>
      <w:r>
        <w:t>125.624.539</w:t>
      </w:r>
    </w:p>
    <w:p>
      <w:r>
        <w:t>3.200.000</w:t>
      </w:r>
    </w:p>
    <w:p>
      <w:r>
        <w:t>574.629</w:t>
      </w:r>
    </w:p>
    <w:p>
      <w:r>
        <w:t>562.506</w:t>
      </w:r>
    </w:p>
    <w:p>
      <w:r>
        <w:t>2.312.640</w:t>
      </w:r>
    </w:p>
    <w:p>
      <w:r>
        <w:t>0</w:t>
      </w:r>
    </w:p>
    <w:p>
      <w:r>
        <w:t>132.274.313</w:t>
      </w:r>
    </w:p>
    <w:p>
      <w:r>
        <w:t>33.068.578</w:t>
      </w:r>
    </w:p>
    <w:p>
      <w:r>
        <w:t>165.342.892</w:t>
      </w:r>
    </w:p>
    <w:p>
      <w:r>
        <w:t>4</w:t>
      </w:r>
    </w:p>
    <w:p>
      <w:r>
        <w:t>163.314.247</w:t>
      </w:r>
    </w:p>
    <w:p>
      <w:r>
        <w:t>3.400.000</w:t>
      </w:r>
    </w:p>
    <w:p>
      <w:r>
        <w:t>574.629</w:t>
      </w:r>
    </w:p>
    <w:p>
      <w:r>
        <w:t>733.704</w:t>
      </w:r>
    </w:p>
    <w:p>
      <w:r>
        <w:t>3.006.720</w:t>
      </w:r>
    </w:p>
    <w:p>
      <w:r>
        <w:t>0</w:t>
      </w:r>
    </w:p>
    <w:p>
      <w:r>
        <w:t>171.029.299</w:t>
      </w:r>
    </w:p>
    <w:p>
      <w:r>
        <w:t>42.757.325</w:t>
      </w:r>
    </w:p>
    <w:p>
      <w:r>
        <w:t>213.786.624</w:t>
      </w:r>
    </w:p>
    <w:p>
      <w:r>
        <w:t>5</w:t>
      </w:r>
    </w:p>
    <w:p>
      <w:r>
        <w:t>212.315.561</w:t>
      </w:r>
    </w:p>
    <w:p>
      <w:r>
        <w:t>3.800.000</w:t>
      </w:r>
    </w:p>
    <w:p>
      <w:r>
        <w:t>574.629</w:t>
      </w:r>
    </w:p>
    <w:p>
      <w:r>
        <w:t>953.815</w:t>
      </w:r>
    </w:p>
    <w:p>
      <w:r>
        <w:t>3.908.160</w:t>
      </w:r>
    </w:p>
    <w:p>
      <w:r>
        <w:t>0</w:t>
      </w:r>
    </w:p>
    <w:p>
      <w:r>
        <w:t>221.552.165</w:t>
      </w:r>
    </w:p>
    <w:p>
      <w:r>
        <w:t>55.388.041</w:t>
      </w:r>
    </w:p>
    <w:p>
      <w:r>
        <w:t>276.940.206</w:t>
      </w:r>
    </w:p>
    <w:p>
      <w:r>
        <w:t>3.2</w:t>
      </w:r>
    </w:p>
    <w:p>
      <w:r>
        <w:t>Lập bản vẽ</w:t>
      </w:r>
    </w:p>
    <w:p>
      <w:r>
        <w:t>Mảnh</w:t>
      </w:r>
    </w:p>
    <w:p>
      <w:r>
        <w:t>1</w:t>
      </w:r>
    </w:p>
    <w:p>
      <w:r>
        <w:t>6.103.469</w:t>
      </w:r>
    </w:p>
    <w:p>
      <w:r>
        <w:t>0</w:t>
      </w:r>
    </w:p>
    <w:p>
      <w:r>
        <w:t>383.086</w:t>
      </w:r>
    </w:p>
    <w:p>
      <w:r>
        <w:t>40.761</w:t>
      </w:r>
    </w:p>
    <w:p>
      <w:r>
        <w:t>45.296</w:t>
      </w:r>
    </w:p>
    <w:p>
      <w:r>
        <w:t>80.391</w:t>
      </w:r>
    </w:p>
    <w:p>
      <w:r>
        <w:t>6.653.004</w:t>
      </w:r>
    </w:p>
    <w:p>
      <w:r>
        <w:t>997.951</w:t>
      </w:r>
    </w:p>
    <w:p>
      <w:r>
        <w:t>7.650.954</w:t>
      </w:r>
    </w:p>
    <w:p>
      <w:r>
        <w:t>2</w:t>
      </w:r>
    </w:p>
    <w:p>
      <w:r>
        <w:t>6.230.624</w:t>
      </w:r>
    </w:p>
    <w:p>
      <w:r>
        <w:t>0</w:t>
      </w:r>
    </w:p>
    <w:p>
      <w:r>
        <w:t>383.086</w:t>
      </w:r>
    </w:p>
    <w:p>
      <w:r>
        <w:t>40.761</w:t>
      </w:r>
    </w:p>
    <w:p>
      <w:r>
        <w:t>46.082</w:t>
      </w:r>
    </w:p>
    <w:p>
      <w:r>
        <w:t>82.017</w:t>
      </w:r>
    </w:p>
    <w:p>
      <w:r>
        <w:t>6.782.571</w:t>
      </w:r>
    </w:p>
    <w:p>
      <w:r>
        <w:t>1.017.386</w:t>
      </w:r>
    </w:p>
    <w:p>
      <w:r>
        <w:t>7.799.956</w:t>
      </w:r>
    </w:p>
    <w:p>
      <w:r>
        <w:t>3</w:t>
      </w:r>
    </w:p>
    <w:p>
      <w:r>
        <w:t>6.421.358</w:t>
      </w:r>
    </w:p>
    <w:p>
      <w:r>
        <w:t>0</w:t>
      </w:r>
    </w:p>
    <w:p>
      <w:r>
        <w:t>383.086</w:t>
      </w:r>
    </w:p>
    <w:p>
      <w:r>
        <w:t>40.761</w:t>
      </w:r>
    </w:p>
    <w:p>
      <w:r>
        <w:t>47.260</w:t>
      </w:r>
    </w:p>
    <w:p>
      <w:r>
        <w:t>84.446</w:t>
      </w:r>
    </w:p>
    <w:p>
      <w:r>
        <w:t>6.976.911</w:t>
      </w:r>
    </w:p>
    <w:p>
      <w:r>
        <w:t>1.046.537</w:t>
      </w:r>
    </w:p>
    <w:p>
      <w:r>
        <w:t>8.023.448</w:t>
      </w:r>
    </w:p>
    <w:p>
      <w:r>
        <w:t>4</w:t>
      </w:r>
    </w:p>
    <w:p>
      <w:r>
        <w:t>6.739.247</w:t>
      </w:r>
    </w:p>
    <w:p>
      <w:r>
        <w:t>0</w:t>
      </w:r>
    </w:p>
    <w:p>
      <w:r>
        <w:t>383.086</w:t>
      </w:r>
    </w:p>
    <w:p>
      <w:r>
        <w:t>40.761</w:t>
      </w:r>
    </w:p>
    <w:p>
      <w:r>
        <w:t>49.224</w:t>
      </w:r>
    </w:p>
    <w:p>
      <w:r>
        <w:t>88.481</w:t>
      </w:r>
    </w:p>
    <w:p>
      <w:r>
        <w:t>7.300.798</w:t>
      </w:r>
    </w:p>
    <w:p>
      <w:r>
        <w:t>1.095.120</w:t>
      </w:r>
    </w:p>
    <w:p>
      <w:r>
        <w:t>8.395.918</w:t>
      </w:r>
    </w:p>
    <w:p>
      <w:r>
        <w:t>5</w:t>
      </w:r>
    </w:p>
    <w:p>
      <w:r>
        <w:t>7.057.136</w:t>
      </w:r>
    </w:p>
    <w:p>
      <w:r>
        <w:t>0</w:t>
      </w:r>
    </w:p>
    <w:p>
      <w:r>
        <w:t>383.086</w:t>
      </w:r>
    </w:p>
    <w:p>
      <w:r>
        <w:t>48.914</w:t>
      </w:r>
    </w:p>
    <w:p>
      <w:r>
        <w:t>51.187</w:t>
      </w:r>
    </w:p>
    <w:p>
      <w:r>
        <w:t>92.535</w:t>
      </w:r>
    </w:p>
    <w:p>
      <w:r>
        <w:t>7.632.858</w:t>
      </w:r>
    </w:p>
    <w:p>
      <w:r>
        <w:t>1.144.929</w:t>
      </w:r>
    </w:p>
    <w:p>
      <w:r>
        <w:t>8.777.786</w:t>
      </w:r>
    </w:p>
    <w:p>
      <w:r>
        <w:t>4</w:t>
      </w:r>
    </w:p>
    <w:p>
      <w:r>
        <w:t>Tỷ lệ 1:5000</w:t>
      </w:r>
    </w:p>
    <w:p>
      <w:r>
        <w:t>4.1</w:t>
      </w:r>
    </w:p>
    <w:p>
      <w:r>
        <w:t>Đo vẽ chi tiết</w:t>
      </w:r>
    </w:p>
    <w:p>
      <w:r>
        <w:t>4.1.1</w:t>
      </w:r>
    </w:p>
    <w:p>
      <w:r>
        <w:t>KCĐ 1,0m</w:t>
      </w:r>
    </w:p>
    <w:p>
      <w:r>
        <w:t>Mảnh</w:t>
      </w:r>
    </w:p>
    <w:p>
      <w:r>
        <w:t>1</w:t>
      </w:r>
    </w:p>
    <w:p>
      <w:r>
        <w:t>671.139.651</w:t>
      </w:r>
    </w:p>
    <w:p>
      <w:r>
        <w:t>21.600.000</w:t>
      </w:r>
    </w:p>
    <w:p>
      <w:r>
        <w:t>621.285</w:t>
      </w:r>
    </w:p>
    <w:p>
      <w:r>
        <w:t>3.000.032</w:t>
      </w:r>
    </w:p>
    <w:p>
      <w:r>
        <w:t>12.354.480</w:t>
      </w:r>
    </w:p>
    <w:p>
      <w:r>
        <w:t>0</w:t>
      </w:r>
    </w:p>
    <w:p>
      <w:r>
        <w:t>708.715.448</w:t>
      </w:r>
    </w:p>
    <w:p>
      <w:r>
        <w:t>177.178.862</w:t>
      </w:r>
    </w:p>
    <w:p>
      <w:r>
        <w:t>885.894.310</w:t>
      </w:r>
    </w:p>
    <w:p>
      <w:r>
        <w:t>2</w:t>
      </w:r>
    </w:p>
    <w:p>
      <w:r>
        <w:t>872.495.628</w:t>
      </w:r>
    </w:p>
    <w:p>
      <w:r>
        <w:t>23.400.000</w:t>
      </w:r>
    </w:p>
    <w:p>
      <w:r>
        <w:t>621.285</w:t>
      </w:r>
    </w:p>
    <w:p>
      <w:r>
        <w:t>3.896.781</w:t>
      </w:r>
    </w:p>
    <w:p>
      <w:r>
        <w:t>16.061.040</w:t>
      </w:r>
    </w:p>
    <w:p>
      <w:r>
        <w:t>0</w:t>
      </w:r>
    </w:p>
    <w:p>
      <w:r>
        <w:t>916.474.733</w:t>
      </w:r>
    </w:p>
    <w:p>
      <w:r>
        <w:t>229.118.683</w:t>
      </w:r>
    </w:p>
    <w:p>
      <w:r>
        <w:t>1.145.593.416</w:t>
      </w:r>
    </w:p>
    <w:p>
      <w:r>
        <w:t>3</w:t>
      </w:r>
    </w:p>
    <w:p>
      <w:r>
        <w:t>1.134.234.929</w:t>
      </w:r>
    </w:p>
    <w:p>
      <w:r>
        <w:t>32.000.000</w:t>
      </w:r>
    </w:p>
    <w:p>
      <w:r>
        <w:t>621.285</w:t>
      </w:r>
    </w:p>
    <w:p>
      <w:r>
        <w:t>5.070.706</w:t>
      </w:r>
    </w:p>
    <w:p>
      <w:r>
        <w:t>20.879.280</w:t>
      </w:r>
    </w:p>
    <w:p>
      <w:r>
        <w:t>0</w:t>
      </w:r>
    </w:p>
    <w:p>
      <w:r>
        <w:t>1.192.806.200</w:t>
      </w:r>
    </w:p>
    <w:p>
      <w:r>
        <w:t>298.201.550</w:t>
      </w:r>
    </w:p>
    <w:p>
      <w:r>
        <w:t>1.491.007.750</w:t>
      </w:r>
    </w:p>
    <w:p>
      <w:r>
        <w:t>4</w:t>
      </w:r>
    </w:p>
    <w:p>
      <w:r>
        <w:t>1.474.498.367</w:t>
      </w:r>
    </w:p>
    <w:p>
      <w:r>
        <w:t>32.000.000</w:t>
      </w:r>
    </w:p>
    <w:p>
      <w:r>
        <w:t>621.285</w:t>
      </w:r>
    </w:p>
    <w:p>
      <w:r>
        <w:t>6.578.875</w:t>
      </w:r>
    </w:p>
    <w:p>
      <w:r>
        <w:t>27.143.280</w:t>
      </w:r>
    </w:p>
    <w:p>
      <w:r>
        <w:t>0</w:t>
      </w:r>
    </w:p>
    <w:p>
      <w:r>
        <w:t>1.540.841.806</w:t>
      </w:r>
    </w:p>
    <w:p>
      <w:r>
        <w:t>385.210.452</w:t>
      </w:r>
    </w:p>
    <w:p>
      <w:r>
        <w:t>1.926.052.258</w:t>
      </w:r>
    </w:p>
    <w:p>
      <w:r>
        <w:t>5</w:t>
      </w:r>
    </w:p>
    <w:p>
      <w:r>
        <w:t>1.916.847.877</w:t>
      </w:r>
    </w:p>
    <w:p>
      <w:r>
        <w:t>36.000.000</w:t>
      </w:r>
    </w:p>
    <w:p>
      <w:r>
        <w:t>621.285</w:t>
      </w:r>
    </w:p>
    <w:p>
      <w:r>
        <w:t>8.568.026</w:t>
      </w:r>
    </w:p>
    <w:p>
      <w:r>
        <w:t>35.285.760</w:t>
      </w:r>
    </w:p>
    <w:p>
      <w:r>
        <w:t>0</w:t>
      </w:r>
    </w:p>
    <w:p>
      <w:r>
        <w:t>1.997.322.948</w:t>
      </w:r>
    </w:p>
    <w:p>
      <w:r>
        <w:t>499.330.737</w:t>
      </w:r>
    </w:p>
    <w:p>
      <w:r>
        <w:t>2.496.653.685</w:t>
      </w:r>
    </w:p>
    <w:p>
      <w:r>
        <w:t>4.1.2</w:t>
      </w:r>
    </w:p>
    <w:p>
      <w:r>
        <w:t>KCĐ 2,5m</w:t>
      </w:r>
    </w:p>
    <w:p>
      <w:r>
        <w:t>Mảnh</w:t>
      </w:r>
    </w:p>
    <w:p>
      <w:r>
        <w:t>1</w:t>
      </w:r>
    </w:p>
    <w:p>
      <w:r>
        <w:t>566.284.348</w:t>
      </w:r>
    </w:p>
    <w:p>
      <w:r>
        <w:t>18.800.000</w:t>
      </w:r>
    </w:p>
    <w:p>
      <w:r>
        <w:t>621.285</w:t>
      </w:r>
    </w:p>
    <w:p>
      <w:r>
        <w:t>2.535.353</w:t>
      </w:r>
    </w:p>
    <w:p>
      <w:r>
        <w:t>10.424.160</w:t>
      </w:r>
    </w:p>
    <w:p>
      <w:r>
        <w:t>0</w:t>
      </w:r>
    </w:p>
    <w:p>
      <w:r>
        <w:t>598.665.146</w:t>
      </w:r>
    </w:p>
    <w:p>
      <w:r>
        <w:t>149.666.287</w:t>
      </w:r>
    </w:p>
    <w:p>
      <w:r>
        <w:t>748.331.433</w:t>
      </w:r>
    </w:p>
    <w:p>
      <w:r>
        <w:t>2</w:t>
      </w:r>
    </w:p>
    <w:p>
      <w:r>
        <w:t>736.169.653</w:t>
      </w:r>
    </w:p>
    <w:p>
      <w:r>
        <w:t>21.600.000</w:t>
      </w:r>
    </w:p>
    <w:p>
      <w:r>
        <w:t>621.285</w:t>
      </w:r>
    </w:p>
    <w:p>
      <w:r>
        <w:t>3.293.513</w:t>
      </w:r>
    </w:p>
    <w:p>
      <w:r>
        <w:t>13.551.840</w:t>
      </w:r>
    </w:p>
    <w:p>
      <w:r>
        <w:t>0</w:t>
      </w:r>
    </w:p>
    <w:p>
      <w:r>
        <w:t>775.236.291</w:t>
      </w:r>
    </w:p>
    <w:p>
      <w:r>
        <w:t>193.809.073</w:t>
      </w:r>
    </w:p>
    <w:p>
      <w:r>
        <w:t>969.045.363</w:t>
      </w:r>
    </w:p>
    <w:p>
      <w:r>
        <w:t>3</w:t>
      </w:r>
    </w:p>
    <w:p>
      <w:r>
        <w:t>957.027.589</w:t>
      </w:r>
    </w:p>
    <w:p>
      <w:r>
        <w:t>24.400.000</w:t>
      </w:r>
    </w:p>
    <w:p>
      <w:r>
        <w:t>621.285</w:t>
      </w:r>
    </w:p>
    <w:p>
      <w:r>
        <w:t>4.279.937</w:t>
      </w:r>
    </w:p>
    <w:p>
      <w:r>
        <w:t>17.616.960</w:t>
      </w:r>
    </w:p>
    <w:p>
      <w:r>
        <w:t>0</w:t>
      </w:r>
    </w:p>
    <w:p>
      <w:r>
        <w:t>1.003.945.771</w:t>
      </w:r>
    </w:p>
    <w:p>
      <w:r>
        <w:t>250.986.443</w:t>
      </w:r>
    </w:p>
    <w:p>
      <w:r>
        <w:t>1.254.932.213</w:t>
      </w:r>
    </w:p>
    <w:p>
      <w:r>
        <w:t>4</w:t>
      </w:r>
    </w:p>
    <w:p>
      <w:r>
        <w:t>1.244.135.865</w:t>
      </w:r>
    </w:p>
    <w:p>
      <w:r>
        <w:t>26.000.000</w:t>
      </w:r>
    </w:p>
    <w:p>
      <w:r>
        <w:t>621.285</w:t>
      </w:r>
    </w:p>
    <w:p>
      <w:r>
        <w:t>5.559.842</w:t>
      </w:r>
    </w:p>
    <w:p>
      <w:r>
        <w:t>22.901.760</w:t>
      </w:r>
    </w:p>
    <w:p>
      <w:r>
        <w:t>0</w:t>
      </w:r>
    </w:p>
    <w:p>
      <w:r>
        <w:t>1.299.218.752</w:t>
      </w:r>
    </w:p>
    <w:p>
      <w:r>
        <w:t>324.804.688</w:t>
      </w:r>
    </w:p>
    <w:p>
      <w:r>
        <w:t>1.624.023.440</w:t>
      </w:r>
    </w:p>
    <w:p>
      <w:r>
        <w:t>5</w:t>
      </w:r>
    </w:p>
    <w:p>
      <w:r>
        <w:t>1.617.371.931</w:t>
      </w:r>
    </w:p>
    <w:p>
      <w:r>
        <w:t>28.800.000</w:t>
      </w:r>
    </w:p>
    <w:p>
      <w:r>
        <w:t>621.285</w:t>
      </w:r>
    </w:p>
    <w:p>
      <w:r>
        <w:t>7.231.056</w:t>
      </w:r>
    </w:p>
    <w:p>
      <w:r>
        <w:t>29.772.720</w:t>
      </w:r>
    </w:p>
    <w:p>
      <w:r>
        <w:t>0</w:t>
      </w:r>
    </w:p>
    <w:p>
      <w:r>
        <w:t>1.683.796.992</w:t>
      </w:r>
    </w:p>
    <w:p>
      <w:r>
        <w:t>420.949.248</w:t>
      </w:r>
    </w:p>
    <w:p>
      <w:r>
        <w:t>2.104.746.240</w:t>
      </w:r>
    </w:p>
    <w:p>
      <w:r>
        <w:t>4.1.3</w:t>
      </w:r>
    </w:p>
    <w:p>
      <w:r>
        <w:t>KCĐ 5m</w:t>
      </w:r>
    </w:p>
    <w:p>
      <w:r>
        <w:t>Mảnh</w:t>
      </w:r>
    </w:p>
    <w:p>
      <w:r>
        <w:t>1</w:t>
      </w:r>
    </w:p>
    <w:p>
      <w:r>
        <w:t>475.674.159</w:t>
      </w:r>
    </w:p>
    <w:p>
      <w:r>
        <w:t>16.000.000</w:t>
      </w:r>
    </w:p>
    <w:p>
      <w:r>
        <w:t>621.285</w:t>
      </w:r>
    </w:p>
    <w:p>
      <w:r>
        <w:t>2.127.740</w:t>
      </w:r>
    </w:p>
    <w:p>
      <w:r>
        <w:t>8.756.640</w:t>
      </w:r>
    </w:p>
    <w:p>
      <w:r>
        <w:t>0</w:t>
      </w:r>
    </w:p>
    <w:p>
      <w:r>
        <w:t>503.179.824</w:t>
      </w:r>
    </w:p>
    <w:p>
      <w:r>
        <w:t>125.794.956</w:t>
      </w:r>
    </w:p>
    <w:p>
      <w:r>
        <w:t>628.974.780</w:t>
      </w:r>
    </w:p>
    <w:p>
      <w:r>
        <w:t>2</w:t>
      </w:r>
    </w:p>
    <w:p>
      <w:r>
        <w:t>618.383.447</w:t>
      </w:r>
    </w:p>
    <w:p>
      <w:r>
        <w:t>18.000.000</w:t>
      </w:r>
    </w:p>
    <w:p>
      <w:r>
        <w:t>621.285</w:t>
      </w:r>
    </w:p>
    <w:p>
      <w:r>
        <w:t>2.763.617</w:t>
      </w:r>
    </w:p>
    <w:p>
      <w:r>
        <w:t>11.383.200</w:t>
      </w:r>
    </w:p>
    <w:p>
      <w:r>
        <w:t>0</w:t>
      </w:r>
    </w:p>
    <w:p>
      <w:r>
        <w:t>651.151.548</w:t>
      </w:r>
    </w:p>
    <w:p>
      <w:r>
        <w:t>162.787.887</w:t>
      </w:r>
    </w:p>
    <w:p>
      <w:r>
        <w:t>813.939.435</w:t>
      </w:r>
    </w:p>
    <w:p>
      <w:r>
        <w:t>3</w:t>
      </w:r>
    </w:p>
    <w:p>
      <w:r>
        <w:t>803.898.481</w:t>
      </w:r>
    </w:p>
    <w:p>
      <w:r>
        <w:t>20.400.000</w:t>
      </w:r>
    </w:p>
    <w:p>
      <w:r>
        <w:t>621.285</w:t>
      </w:r>
    </w:p>
    <w:p>
      <w:r>
        <w:t>3.595.147</w:t>
      </w:r>
    </w:p>
    <w:p>
      <w:r>
        <w:t>14.798.160</w:t>
      </w:r>
    </w:p>
    <w:p>
      <w:r>
        <w:t>0</w:t>
      </w:r>
    </w:p>
    <w:p>
      <w:r>
        <w:t>843.313.073</w:t>
      </w:r>
    </w:p>
    <w:p>
      <w:r>
        <w:t>210.828.268</w:t>
      </w:r>
    </w:p>
    <w:p>
      <w:r>
        <w:t>1.054.141.341</w:t>
      </w:r>
    </w:p>
    <w:p>
      <w:r>
        <w:t>4</w:t>
      </w:r>
    </w:p>
    <w:p>
      <w:r>
        <w:t>1.045.079.759</w:t>
      </w:r>
    </w:p>
    <w:p>
      <w:r>
        <w:t>21.800.000</w:t>
      </w:r>
    </w:p>
    <w:p>
      <w:r>
        <w:t>621.285</w:t>
      </w:r>
    </w:p>
    <w:p>
      <w:r>
        <w:t>4.671.246</w:t>
      </w:r>
    </w:p>
    <w:p>
      <w:r>
        <w:t>19.237.680</w:t>
      </w:r>
    </w:p>
    <w:p>
      <w:r>
        <w:t>0</w:t>
      </w:r>
    </w:p>
    <w:p>
      <w:r>
        <w:t>1.091.409.970</w:t>
      </w:r>
    </w:p>
    <w:p>
      <w:r>
        <w:t>272.852.492</w:t>
      </w:r>
    </w:p>
    <w:p>
      <w:r>
        <w:t>1.364.262.462</w:t>
      </w:r>
    </w:p>
    <w:p>
      <w:r>
        <w:t>5</w:t>
      </w:r>
    </w:p>
    <w:p>
      <w:r>
        <w:t>1.358.589.606</w:t>
      </w:r>
    </w:p>
    <w:p>
      <w:r>
        <w:t>24.000.000</w:t>
      </w:r>
    </w:p>
    <w:p>
      <w:r>
        <w:t>621.285</w:t>
      </w:r>
    </w:p>
    <w:p>
      <w:r>
        <w:t>6.073.435</w:t>
      </w:r>
    </w:p>
    <w:p>
      <w:r>
        <w:t>25.008.480</w:t>
      </w:r>
    </w:p>
    <w:p>
      <w:r>
        <w:t>0</w:t>
      </w:r>
    </w:p>
    <w:p>
      <w:r>
        <w:t>1.414.292.805</w:t>
      </w:r>
    </w:p>
    <w:p>
      <w:r>
        <w:t>353.573.201</w:t>
      </w:r>
    </w:p>
    <w:p>
      <w:r>
        <w:t>1.767.866.007</w:t>
      </w:r>
    </w:p>
    <w:p>
      <w:r>
        <w:t>4.2</w:t>
      </w:r>
    </w:p>
    <w:p>
      <w:r>
        <w:t>Lập bản vẽ</w:t>
      </w:r>
    </w:p>
    <w:p>
      <w:r>
        <w:t>Mảnh</w:t>
      </w:r>
    </w:p>
    <w:p>
      <w:r>
        <w:t>1</w:t>
      </w:r>
    </w:p>
    <w:p>
      <w:r>
        <w:t>10.808.226</w:t>
      </w:r>
    </w:p>
    <w:p>
      <w:r>
        <w:t>0</w:t>
      </w:r>
    </w:p>
    <w:p>
      <w:r>
        <w:t>414.190</w:t>
      </w:r>
    </w:p>
    <w:p>
      <w:r>
        <w:t>73.370</w:t>
      </w:r>
    </w:p>
    <w:p>
      <w:r>
        <w:t>76.838</w:t>
      </w:r>
    </w:p>
    <w:p>
      <w:r>
        <w:t>140.951</w:t>
      </w:r>
    </w:p>
    <w:p>
      <w:r>
        <w:t>11.513.575</w:t>
      </w:r>
    </w:p>
    <w:p>
      <w:r>
        <w:t>1.727.036</w:t>
      </w:r>
    </w:p>
    <w:p>
      <w:r>
        <w:t>13.240.611</w:t>
      </w:r>
    </w:p>
    <w:p>
      <w:r>
        <w:t>2</w:t>
      </w:r>
    </w:p>
    <w:p>
      <w:r>
        <w:t>11.444.004</w:t>
      </w:r>
    </w:p>
    <w:p>
      <w:r>
        <w:t>0</w:t>
      </w:r>
    </w:p>
    <w:p>
      <w:r>
        <w:t>414.190</w:t>
      </w:r>
    </w:p>
    <w:p>
      <w:r>
        <w:t>73.370</w:t>
      </w:r>
    </w:p>
    <w:p>
      <w:r>
        <w:t>80.765</w:t>
      </w:r>
    </w:p>
    <w:p>
      <w:r>
        <w:t>149.060</w:t>
      </w:r>
    </w:p>
    <w:p>
      <w:r>
        <w:t>12.161.390</w:t>
      </w:r>
    </w:p>
    <w:p>
      <w:r>
        <w:t>1.824.208</w:t>
      </w:r>
    </w:p>
    <w:p>
      <w:r>
        <w:t>13.985.598</w:t>
      </w:r>
    </w:p>
    <w:p>
      <w:r>
        <w:t>3</w:t>
      </w:r>
    </w:p>
    <w:p>
      <w:r>
        <w:t>12.715.560</w:t>
      </w:r>
    </w:p>
    <w:p>
      <w:r>
        <w:t>0</w:t>
      </w:r>
    </w:p>
    <w:p>
      <w:r>
        <w:t>414.190</w:t>
      </w:r>
    </w:p>
    <w:p>
      <w:r>
        <w:t>81.523</w:t>
      </w:r>
    </w:p>
    <w:p>
      <w:r>
        <w:t>88.620</w:t>
      </w:r>
    </w:p>
    <w:p>
      <w:r>
        <w:t>165.239</w:t>
      </w:r>
    </w:p>
    <w:p>
      <w:r>
        <w:t>13.465.131</w:t>
      </w:r>
    </w:p>
    <w:p>
      <w:r>
        <w:t>2.019.770</w:t>
      </w:r>
    </w:p>
    <w:p>
      <w:r>
        <w:t>15.484.901</w:t>
      </w:r>
    </w:p>
    <w:p>
      <w:r>
        <w:t>4</w:t>
      </w:r>
    </w:p>
    <w:p>
      <w:r>
        <w:t>13.987.116</w:t>
      </w:r>
    </w:p>
    <w:p>
      <w:r>
        <w:t>0</w:t>
      </w:r>
    </w:p>
    <w:p>
      <w:r>
        <w:t>414.190</w:t>
      </w:r>
    </w:p>
    <w:p>
      <w:r>
        <w:t>89.675</w:t>
      </w:r>
    </w:p>
    <w:p>
      <w:r>
        <w:t>96.475</w:t>
      </w:r>
    </w:p>
    <w:p>
      <w:r>
        <w:t>181.417</w:t>
      </w:r>
    </w:p>
    <w:p>
      <w:r>
        <w:t>14.768.873</w:t>
      </w:r>
    </w:p>
    <w:p>
      <w:r>
        <w:t>2.215.331</w:t>
      </w:r>
    </w:p>
    <w:p>
      <w:r>
        <w:t>16.984.203</w:t>
      </w:r>
    </w:p>
    <w:p>
      <w:r>
        <w:t>5</w:t>
      </w:r>
    </w:p>
    <w:p>
      <w:r>
        <w:t>14.622.894</w:t>
      </w:r>
    </w:p>
    <w:p>
      <w:r>
        <w:t>0</w:t>
      </w:r>
    </w:p>
    <w:p>
      <w:r>
        <w:t>414.190</w:t>
      </w:r>
    </w:p>
    <w:p>
      <w:r>
        <w:t>97.827</w:t>
      </w:r>
    </w:p>
    <w:p>
      <w:r>
        <w:t>100.402</w:t>
      </w:r>
    </w:p>
    <w:p>
      <w:r>
        <w:t>189.527</w:t>
      </w:r>
    </w:p>
    <w:p>
      <w:r>
        <w:t>15.424.839</w:t>
      </w:r>
    </w:p>
    <w:p>
      <w:r>
        <w:t>2.313.726</w:t>
      </w:r>
    </w:p>
    <w:p>
      <w:r>
        <w:t>17.738.565</w:t>
      </w:r>
    </w:p>
    <w:p>
      <w:r>
        <w:t>B B.1</w:t>
      </w:r>
    </w:p>
    <w:p>
      <w:r>
        <w:t>Đo đạc địa hình bằng công nghệ GNSS     Xây dựng trạm gốc</w:t>
      </w:r>
    </w:p>
    <w:p>
      <w:r>
        <w:t>Mảnh</w:t>
      </w:r>
    </w:p>
    <w:p>
      <w:r>
        <w:t>1</w:t>
      </w:r>
    </w:p>
    <w:p>
      <w:r>
        <w:t>130.748</w:t>
      </w:r>
    </w:p>
    <w:p>
      <w:r>
        <w:t>1.000</w:t>
      </w:r>
    </w:p>
    <w:p>
      <w:r>
        <w:t>22.906</w:t>
      </w:r>
    </w:p>
    <w:p>
      <w:r>
        <w:t>436</w:t>
      </w:r>
    </w:p>
    <w:p>
      <w:r>
        <w:t>15.404</w:t>
      </w:r>
    </w:p>
    <w:p>
      <w:r>
        <w:t>0</w:t>
      </w:r>
    </w:p>
    <w:p>
      <w:r>
        <w:t>170.495</w:t>
      </w:r>
    </w:p>
    <w:p>
      <w:r>
        <w:t>42.624</w:t>
      </w:r>
    </w:p>
    <w:p>
      <w:r>
        <w:t>213.118</w:t>
      </w:r>
    </w:p>
    <w:p>
      <w:r>
        <w:t>2</w:t>
      </w:r>
    </w:p>
    <w:p>
      <w:r>
        <w:t>141.208</w:t>
      </w:r>
    </w:p>
    <w:p>
      <w:r>
        <w:t>1.000</w:t>
      </w:r>
    </w:p>
    <w:p>
      <w:r>
        <w:t>22.906</w:t>
      </w:r>
    </w:p>
    <w:p>
      <w:r>
        <w:t>471</w:t>
      </w:r>
    </w:p>
    <w:p>
      <w:r>
        <w:t>17.947</w:t>
      </w:r>
    </w:p>
    <w:p>
      <w:r>
        <w:t>0</w:t>
      </w:r>
    </w:p>
    <w:p>
      <w:r>
        <w:t>183.532</w:t>
      </w:r>
    </w:p>
    <w:p>
      <w:r>
        <w:t>45.883</w:t>
      </w:r>
    </w:p>
    <w:p>
      <w:r>
        <w:t>229.415</w:t>
      </w:r>
    </w:p>
    <w:p>
      <w:r>
        <w:t>3</w:t>
      </w:r>
    </w:p>
    <w:p>
      <w:r>
        <w:t>151.667</w:t>
      </w:r>
    </w:p>
    <w:p>
      <w:r>
        <w:t>1.200</w:t>
      </w:r>
    </w:p>
    <w:p>
      <w:r>
        <w:t>22.906</w:t>
      </w:r>
    </w:p>
    <w:p>
      <w:r>
        <w:t>507</w:t>
      </w:r>
    </w:p>
    <w:p>
      <w:r>
        <w:t>20.489</w:t>
      </w:r>
    </w:p>
    <w:p>
      <w:r>
        <w:t>0</w:t>
      </w:r>
    </w:p>
    <w:p>
      <w:r>
        <w:t>196.770</w:t>
      </w:r>
    </w:p>
    <w:p>
      <w:r>
        <w:t>49.193</w:t>
      </w:r>
    </w:p>
    <w:p>
      <w:r>
        <w:t>245.963</w:t>
      </w:r>
    </w:p>
    <w:p>
      <w:r>
        <w:t>4</w:t>
      </w:r>
    </w:p>
    <w:p>
      <w:r>
        <w:t>175.202</w:t>
      </w:r>
    </w:p>
    <w:p>
      <w:r>
        <w:t>1.600</w:t>
      </w:r>
    </w:p>
    <w:p>
      <w:r>
        <w:t>22.906</w:t>
      </w:r>
    </w:p>
    <w:p>
      <w:r>
        <w:t>583</w:t>
      </w:r>
    </w:p>
    <w:p>
      <w:r>
        <w:t>23.877</w:t>
      </w:r>
    </w:p>
    <w:p>
      <w:r>
        <w:t>0</w:t>
      </w:r>
    </w:p>
    <w:p>
      <w:r>
        <w:t>224.169</w:t>
      </w:r>
    </w:p>
    <w:p>
      <w:r>
        <w:t>56.042</w:t>
      </w:r>
    </w:p>
    <w:p>
      <w:r>
        <w:t>280.211</w:t>
      </w:r>
    </w:p>
    <w:p>
      <w:r>
        <w:t>5</w:t>
      </w:r>
    </w:p>
    <w:p>
      <w:r>
        <w:t>201.352</w:t>
      </w:r>
    </w:p>
    <w:p>
      <w:r>
        <w:t>1.600</w:t>
      </w:r>
    </w:p>
    <w:p>
      <w:r>
        <w:t>22.906</w:t>
      </w:r>
    </w:p>
    <w:p>
      <w:r>
        <w:t>674</w:t>
      </w:r>
    </w:p>
    <w:p>
      <w:r>
        <w:t>27.265</w:t>
      </w:r>
    </w:p>
    <w:p>
      <w:r>
        <w:t>0</w:t>
      </w:r>
    </w:p>
    <w:p>
      <w:r>
        <w:t>253.797</w:t>
      </w:r>
    </w:p>
    <w:p>
      <w:r>
        <w:t>63.449</w:t>
      </w:r>
    </w:p>
    <w:p>
      <w:r>
        <w:t>317.247</w:t>
      </w:r>
    </w:p>
    <w:p>
      <w:r>
        <w:t>B.2</w:t>
      </w:r>
    </w:p>
    <w:p>
      <w:r>
        <w:t>Đo đạc chi tiết địa hình     bằng công nghệ GNSS</w:t>
      </w:r>
    </w:p>
    <w:p>
      <w:r>
        <w:t>1</w:t>
      </w:r>
    </w:p>
    <w:p>
      <w:r>
        <w:t>Tỷ lệ 1:500</w:t>
      </w:r>
    </w:p>
    <w:p>
      <w:r>
        <w:t>1.1</w:t>
      </w:r>
    </w:p>
    <w:p>
      <w:r>
        <w:t>Đo vẽ chi tiết</w:t>
      </w:r>
    </w:p>
    <w:p>
      <w:r>
        <w:t>1.1.1</w:t>
      </w:r>
    </w:p>
    <w:p>
      <w:r>
        <w:t>KCĐ 0,5m</w:t>
      </w:r>
    </w:p>
    <w:p>
      <w:r>
        <w:t>Mảnh</w:t>
      </w:r>
    </w:p>
    <w:p>
      <w:r>
        <w:t>1</w:t>
      </w:r>
    </w:p>
    <w:p>
      <w:r>
        <w:t>13.358.349</w:t>
      </w:r>
    </w:p>
    <w:p>
      <w:r>
        <w:t>200.000</w:t>
      </w:r>
    </w:p>
    <w:p>
      <w:r>
        <w:t>698.800</w:t>
      </w:r>
    </w:p>
    <w:p>
      <w:r>
        <w:t>49.158</w:t>
      </w:r>
    </w:p>
    <w:p>
      <w:r>
        <w:t>117.421</w:t>
      </w:r>
    </w:p>
    <w:p>
      <w:r>
        <w:t>0</w:t>
      </w:r>
    </w:p>
    <w:p>
      <w:r>
        <w:t>14.423.728</w:t>
      </w:r>
    </w:p>
    <w:p>
      <w:r>
        <w:t>3.605.932</w:t>
      </w:r>
    </w:p>
    <w:p>
      <w:r>
        <w:t>18.029.660</w:t>
      </w:r>
    </w:p>
    <w:p>
      <w:r>
        <w:t>2</w:t>
      </w:r>
    </w:p>
    <w:p>
      <w:r>
        <w:t>17.355.539</w:t>
      </w:r>
    </w:p>
    <w:p>
      <w:r>
        <w:t>240.000</w:t>
      </w:r>
    </w:p>
    <w:p>
      <w:r>
        <w:t>698.800</w:t>
      </w:r>
    </w:p>
    <w:p>
      <w:r>
        <w:t>65.544</w:t>
      </w:r>
    </w:p>
    <w:p>
      <w:r>
        <w:t>156.561</w:t>
      </w:r>
    </w:p>
    <w:p>
      <w:r>
        <w:t>0</w:t>
      </w:r>
    </w:p>
    <w:p>
      <w:r>
        <w:t>18.516.444</w:t>
      </w:r>
    </w:p>
    <w:p>
      <w:r>
        <w:t>4.629.111</w:t>
      </w:r>
    </w:p>
    <w:p>
      <w:r>
        <w:t>23.145.555</w:t>
      </w:r>
    </w:p>
    <w:p>
      <w:r>
        <w:t>3</w:t>
      </w:r>
    </w:p>
    <w:p>
      <w:r>
        <w:t>22.564.779</w:t>
      </w:r>
    </w:p>
    <w:p>
      <w:r>
        <w:t>280.000</w:t>
      </w:r>
    </w:p>
    <w:p>
      <w:r>
        <w:t>698.800</w:t>
      </w:r>
    </w:p>
    <w:p>
      <w:r>
        <w:t>90.124</w:t>
      </w:r>
    </w:p>
    <w:p>
      <w:r>
        <w:t>215.271</w:t>
      </w:r>
    </w:p>
    <w:p>
      <w:r>
        <w:t>0</w:t>
      </w:r>
    </w:p>
    <w:p>
      <w:r>
        <w:t>23.848.974</w:t>
      </w:r>
    </w:p>
    <w:p>
      <w:r>
        <w:t>5.962.243</w:t>
      </w:r>
    </w:p>
    <w:p>
      <w:r>
        <w:t>29.811.217</w:t>
      </w:r>
    </w:p>
    <w:p>
      <w:r>
        <w:t>4</w:t>
      </w:r>
    </w:p>
    <w:p>
      <w:r>
        <w:t>29.347.107</w:t>
      </w:r>
    </w:p>
    <w:p>
      <w:r>
        <w:t>300.000</w:t>
      </w:r>
    </w:p>
    <w:p>
      <w:r>
        <w:t>698.800</w:t>
      </w:r>
    </w:p>
    <w:p>
      <w:r>
        <w:t>114.703</w:t>
      </w:r>
    </w:p>
    <w:p>
      <w:r>
        <w:t>273.981</w:t>
      </w:r>
    </w:p>
    <w:p>
      <w:r>
        <w:t>0</w:t>
      </w:r>
    </w:p>
    <w:p>
      <w:r>
        <w:t>30.734.591</w:t>
      </w:r>
    </w:p>
    <w:p>
      <w:r>
        <w:t>7.683.648</w:t>
      </w:r>
    </w:p>
    <w:p>
      <w:r>
        <w:t>38.418.239</w:t>
      </w:r>
    </w:p>
    <w:p>
      <w:r>
        <w:t>5</w:t>
      </w:r>
    </w:p>
    <w:p>
      <w:r>
        <w:t>38.140.923</w:t>
      </w:r>
    </w:p>
    <w:p>
      <w:r>
        <w:t>340.000</w:t>
      </w:r>
    </w:p>
    <w:p>
      <w:r>
        <w:t>698.800</w:t>
      </w:r>
    </w:p>
    <w:p>
      <w:r>
        <w:t>147.475</w:t>
      </w:r>
    </w:p>
    <w:p>
      <w:r>
        <w:t>352.262</w:t>
      </w:r>
    </w:p>
    <w:p>
      <w:r>
        <w:t>0</w:t>
      </w:r>
    </w:p>
    <w:p>
      <w:r>
        <w:t>39.679.460</w:t>
      </w:r>
    </w:p>
    <w:p>
      <w:r>
        <w:t>9.919.865</w:t>
      </w:r>
    </w:p>
    <w:p>
      <w:r>
        <w:t>49.599.325</w:t>
      </w:r>
    </w:p>
    <w:p>
      <w:r>
        <w:t>1.1.2</w:t>
      </w:r>
    </w:p>
    <w:p>
      <w:r>
        <w:t>KCĐ 1,0m</w:t>
      </w:r>
    </w:p>
    <w:p>
      <w:r>
        <w:t>Mảnh</w:t>
      </w:r>
    </w:p>
    <w:p>
      <w:r>
        <w:t>1</w:t>
      </w:r>
    </w:p>
    <w:p>
      <w:r>
        <w:t>9.619.043</w:t>
      </w:r>
    </w:p>
    <w:p>
      <w:r>
        <w:t>80.000</w:t>
      </w:r>
    </w:p>
    <w:p>
      <w:r>
        <w:t>698.800</w:t>
      </w:r>
    </w:p>
    <w:p>
      <w:r>
        <w:t>40.965</w:t>
      </w:r>
    </w:p>
    <w:p>
      <w:r>
        <w:t>97.850</w:t>
      </w:r>
    </w:p>
    <w:p>
      <w:r>
        <w:t>0</w:t>
      </w:r>
    </w:p>
    <w:p>
      <w:r>
        <w:t>10.536.659</w:t>
      </w:r>
    </w:p>
    <w:p>
      <w:r>
        <w:t>2.634.165</w:t>
      </w:r>
    </w:p>
    <w:p>
      <w:r>
        <w:t>13.170.824</w:t>
      </w:r>
    </w:p>
    <w:p>
      <w:r>
        <w:t>2</w:t>
      </w:r>
    </w:p>
    <w:p>
      <w:r>
        <w:t>12.894.159</w:t>
      </w:r>
    </w:p>
    <w:p>
      <w:r>
        <w:t>120.000</w:t>
      </w:r>
    </w:p>
    <w:p>
      <w:r>
        <w:t>698.800</w:t>
      </w:r>
    </w:p>
    <w:p>
      <w:r>
        <w:t>49.158</w:t>
      </w:r>
    </w:p>
    <w:p>
      <w:r>
        <w:t>117.421</w:t>
      </w:r>
    </w:p>
    <w:p>
      <w:r>
        <w:t>0</w:t>
      </w:r>
    </w:p>
    <w:p>
      <w:r>
        <w:t>13.879.539</w:t>
      </w:r>
    </w:p>
    <w:p>
      <w:r>
        <w:t>3.469.885</w:t>
      </w:r>
    </w:p>
    <w:p>
      <w:r>
        <w:t>17.349.423</w:t>
      </w:r>
    </w:p>
    <w:p>
      <w:r>
        <w:t>3</w:t>
      </w:r>
    </w:p>
    <w:p>
      <w:r>
        <w:t>16.865.560</w:t>
      </w:r>
    </w:p>
    <w:p>
      <w:r>
        <w:t>160.000</w:t>
      </w:r>
    </w:p>
    <w:p>
      <w:r>
        <w:t>698.800</w:t>
      </w:r>
    </w:p>
    <w:p>
      <w:r>
        <w:t>65.544</w:t>
      </w:r>
    </w:p>
    <w:p>
      <w:r>
        <w:t>156.561</w:t>
      </w:r>
    </w:p>
    <w:p>
      <w:r>
        <w:t>0</w:t>
      </w:r>
    </w:p>
    <w:p>
      <w:r>
        <w:t>17.946.466</w:t>
      </w:r>
    </w:p>
    <w:p>
      <w:r>
        <w:t>4.486.616</w:t>
      </w:r>
    </w:p>
    <w:p>
      <w:r>
        <w:t>22.433.082</w:t>
      </w:r>
    </w:p>
    <w:p>
      <w:r>
        <w:t>4</w:t>
      </w:r>
    </w:p>
    <w:p>
      <w:r>
        <w:t>21.920.071</w:t>
      </w:r>
    </w:p>
    <w:p>
      <w:r>
        <w:t>230.000</w:t>
      </w:r>
    </w:p>
    <w:p>
      <w:r>
        <w:t>698.800</w:t>
      </w:r>
    </w:p>
    <w:p>
      <w:r>
        <w:t>81.930</w:t>
      </w:r>
    </w:p>
    <w:p>
      <w:r>
        <w:t>195.701</w:t>
      </w:r>
    </w:p>
    <w:p>
      <w:r>
        <w:t>0</w:t>
      </w:r>
    </w:p>
    <w:p>
      <w:r>
        <w:t>23.126.503</w:t>
      </w:r>
    </w:p>
    <w:p>
      <w:r>
        <w:t>5.781.626</w:t>
      </w:r>
    </w:p>
    <w:p>
      <w:r>
        <w:t>28.908.128</w:t>
      </w:r>
    </w:p>
    <w:p>
      <w:r>
        <w:t>5</w:t>
      </w:r>
    </w:p>
    <w:p>
      <w:r>
        <w:t>29.011.859</w:t>
      </w:r>
    </w:p>
    <w:p>
      <w:r>
        <w:t>270.000</w:t>
      </w:r>
    </w:p>
    <w:p>
      <w:r>
        <w:t>698.800</w:t>
      </w:r>
    </w:p>
    <w:p>
      <w:r>
        <w:t>114.703</w:t>
      </w:r>
    </w:p>
    <w:p>
      <w:r>
        <w:t>273.981</w:t>
      </w:r>
    </w:p>
    <w:p>
      <w:r>
        <w:t>0</w:t>
      </w:r>
    </w:p>
    <w:p>
      <w:r>
        <w:t>30.369.343</w:t>
      </w:r>
    </w:p>
    <w:p>
      <w:r>
        <w:t>7.592.336</w:t>
      </w:r>
    </w:p>
    <w:p>
      <w:r>
        <w:t>37.961.679</w:t>
      </w:r>
    </w:p>
    <w:p>
      <w:r>
        <w:t>1.2</w:t>
      </w:r>
    </w:p>
    <w:p>
      <w:r>
        <w:t>Lập bản vẽ</w:t>
      </w:r>
    </w:p>
    <w:p>
      <w:r>
        <w:t>1</w:t>
      </w:r>
    </w:p>
    <w:p>
      <w:r>
        <w:t>1.449.396</w:t>
      </w:r>
    </w:p>
    <w:p>
      <w:r>
        <w:t>0</w:t>
      </w:r>
    </w:p>
    <w:p>
      <w:r>
        <w:t>465.867</w:t>
      </w:r>
    </w:p>
    <w:p>
      <w:r>
        <w:t>8.193</w:t>
      </w:r>
    </w:p>
    <w:p>
      <w:r>
        <w:t>15.310</w:t>
      </w:r>
    </w:p>
    <w:p>
      <w:r>
        <w:t>18.286</w:t>
      </w:r>
    </w:p>
    <w:p>
      <w:r>
        <w:t>1.957.052</w:t>
      </w:r>
    </w:p>
    <w:p>
      <w:r>
        <w:t>293.558</w:t>
      </w:r>
    </w:p>
    <w:p>
      <w:r>
        <w:t>2.250.610</w:t>
      </w:r>
    </w:p>
    <w:p>
      <w:r>
        <w:t>2</w:t>
      </w:r>
    </w:p>
    <w:p>
      <w:r>
        <w:t>1.811.745</w:t>
      </w:r>
    </w:p>
    <w:p>
      <w:r>
        <w:t>0</w:t>
      </w:r>
    </w:p>
    <w:p>
      <w:r>
        <w:t>465.867</w:t>
      </w:r>
    </w:p>
    <w:p>
      <w:r>
        <w:t>8.193</w:t>
      </w:r>
    </w:p>
    <w:p>
      <w:r>
        <w:t>17.274</w:t>
      </w:r>
    </w:p>
    <w:p>
      <w:r>
        <w:t>22.321</w:t>
      </w:r>
    </w:p>
    <w:p>
      <w:r>
        <w:t>2.325.399</w:t>
      </w:r>
    </w:p>
    <w:p>
      <w:r>
        <w:t>348.810</w:t>
      </w:r>
    </w:p>
    <w:p>
      <w:r>
        <w:t>2.674.209</w:t>
      </w:r>
    </w:p>
    <w:p>
      <w:r>
        <w:t>3</w:t>
      </w:r>
    </w:p>
    <w:p>
      <w:r>
        <w:t>2.174.094</w:t>
      </w:r>
    </w:p>
    <w:p>
      <w:r>
        <w:t>0</w:t>
      </w:r>
    </w:p>
    <w:p>
      <w:r>
        <w:t>465.867</w:t>
      </w:r>
    </w:p>
    <w:p>
      <w:r>
        <w:t>16.386</w:t>
      </w:r>
    </w:p>
    <w:p>
      <w:r>
        <w:t>19.237</w:t>
      </w:r>
    </w:p>
    <w:p>
      <w:r>
        <w:t>26.376</w:t>
      </w:r>
    </w:p>
    <w:p>
      <w:r>
        <w:t>2.701.960</w:t>
      </w:r>
    </w:p>
    <w:p>
      <w:r>
        <w:t>405.294</w:t>
      </w:r>
    </w:p>
    <w:p>
      <w:r>
        <w:t>3.107.254</w:t>
      </w:r>
    </w:p>
    <w:p>
      <w:r>
        <w:t>4</w:t>
      </w:r>
    </w:p>
    <w:p>
      <w:r>
        <w:t>2.898.792</w:t>
      </w:r>
    </w:p>
    <w:p>
      <w:r>
        <w:t>0</w:t>
      </w:r>
    </w:p>
    <w:p>
      <w:r>
        <w:t>465.867</w:t>
      </w:r>
    </w:p>
    <w:p>
      <w:r>
        <w:t>16.386</w:t>
      </w:r>
    </w:p>
    <w:p>
      <w:r>
        <w:t>23.165</w:t>
      </w:r>
    </w:p>
    <w:p>
      <w:r>
        <w:t>34.465</w:t>
      </w:r>
    </w:p>
    <w:p>
      <w:r>
        <w:t>3.438.674</w:t>
      </w:r>
    </w:p>
    <w:p>
      <w:r>
        <w:t>515.801</w:t>
      </w:r>
    </w:p>
    <w:p>
      <w:r>
        <w:t>3.954.476</w:t>
      </w:r>
    </w:p>
    <w:p>
      <w:r>
        <w:t>5</w:t>
      </w:r>
    </w:p>
    <w:p>
      <w:r>
        <w:t>3.261.141</w:t>
      </w:r>
    </w:p>
    <w:p>
      <w:r>
        <w:t>0</w:t>
      </w:r>
    </w:p>
    <w:p>
      <w:r>
        <w:t>465.867</w:t>
      </w:r>
    </w:p>
    <w:p>
      <w:r>
        <w:t>16.386</w:t>
      </w:r>
    </w:p>
    <w:p>
      <w:r>
        <w:t>25.128</w:t>
      </w:r>
    </w:p>
    <w:p>
      <w:r>
        <w:t>38.520</w:t>
      </w:r>
    </w:p>
    <w:p>
      <w:r>
        <w:t>3.807.042</w:t>
      </w:r>
    </w:p>
    <w:p>
      <w:r>
        <w:t>571.056</w:t>
      </w:r>
    </w:p>
    <w:p>
      <w:r>
        <w:t>4.378.098</w:t>
      </w:r>
    </w:p>
    <w:p>
      <w:r>
        <w:t>2      2.1</w:t>
      </w:r>
    </w:p>
    <w:p>
      <w:r>
        <w:t>Tỷ lệ 1:1000      Đo vẽ chi tiết</w:t>
      </w:r>
    </w:p>
    <w:p>
      <w:r>
        <w:t>2.1.1</w:t>
      </w:r>
    </w:p>
    <w:p>
      <w:r>
        <w:t>KCĐ 0,5m</w:t>
      </w:r>
    </w:p>
    <w:p>
      <w:r>
        <w:t>Mảnh</w:t>
      </w:r>
    </w:p>
    <w:p>
      <w:r>
        <w:t>1</w:t>
      </w:r>
    </w:p>
    <w:p>
      <w:r>
        <w:t>34.736.865</w:t>
      </w:r>
    </w:p>
    <w:p>
      <w:r>
        <w:t>500.000</w:t>
      </w:r>
    </w:p>
    <w:p>
      <w:r>
        <w:t>807.790</w:t>
      </w:r>
    </w:p>
    <w:p>
      <w:r>
        <w:t>139.282</w:t>
      </w:r>
    </w:p>
    <w:p>
      <w:r>
        <w:t>332.692</w:t>
      </w:r>
    </w:p>
    <w:p>
      <w:r>
        <w:t>0</w:t>
      </w:r>
    </w:p>
    <w:p>
      <w:r>
        <w:t>36.516.629</w:t>
      </w:r>
    </w:p>
    <w:p>
      <w:r>
        <w:t>9.129.157</w:t>
      </w:r>
    </w:p>
    <w:p>
      <w:r>
        <w:t>45.645.786</w:t>
      </w:r>
    </w:p>
    <w:p>
      <w:r>
        <w:t>2</w:t>
      </w:r>
    </w:p>
    <w:p>
      <w:r>
        <w:t>45.155.346</w:t>
      </w:r>
    </w:p>
    <w:p>
      <w:r>
        <w:t>600.000</w:t>
      </w:r>
    </w:p>
    <w:p>
      <w:r>
        <w:t>807.790</w:t>
      </w:r>
    </w:p>
    <w:p>
      <w:r>
        <w:t>180.247</w:t>
      </w:r>
    </w:p>
    <w:p>
      <w:r>
        <w:t>430.542</w:t>
      </w:r>
    </w:p>
    <w:p>
      <w:r>
        <w:t>0</w:t>
      </w:r>
    </w:p>
    <w:p>
      <w:r>
        <w:t>47.173.926</w:t>
      </w:r>
    </w:p>
    <w:p>
      <w:r>
        <w:t>11.793.481</w:t>
      </w:r>
    </w:p>
    <w:p>
      <w:r>
        <w:t>58.967.407</w:t>
      </w:r>
    </w:p>
    <w:p>
      <w:r>
        <w:t>3</w:t>
      </w:r>
    </w:p>
    <w:p>
      <w:r>
        <w:t>58.694.213</w:t>
      </w:r>
    </w:p>
    <w:p>
      <w:r>
        <w:t>700.000</w:t>
      </w:r>
    </w:p>
    <w:p>
      <w:r>
        <w:t>807.790</w:t>
      </w:r>
    </w:p>
    <w:p>
      <w:r>
        <w:t>237.598</w:t>
      </w:r>
    </w:p>
    <w:p>
      <w:r>
        <w:t>567.533</w:t>
      </w:r>
    </w:p>
    <w:p>
      <w:r>
        <w:t>0</w:t>
      </w:r>
    </w:p>
    <w:p>
      <w:r>
        <w:t>61.007.135</w:t>
      </w:r>
    </w:p>
    <w:p>
      <w:r>
        <w:t>15.251.784</w:t>
      </w:r>
    </w:p>
    <w:p>
      <w:r>
        <w:t>76.258.919</w:t>
      </w:r>
    </w:p>
    <w:p>
      <w:r>
        <w:t>4</w:t>
      </w:r>
    </w:p>
    <w:p>
      <w:r>
        <w:t>76.307.635</w:t>
      </w:r>
    </w:p>
    <w:p>
      <w:r>
        <w:t>800.000</w:t>
      </w:r>
    </w:p>
    <w:p>
      <w:r>
        <w:t>807.790</w:t>
      </w:r>
    </w:p>
    <w:p>
      <w:r>
        <w:t>311.336</w:t>
      </w:r>
    </w:p>
    <w:p>
      <w:r>
        <w:t>743.664</w:t>
      </w:r>
    </w:p>
    <w:p>
      <w:r>
        <w:t>0</w:t>
      </w:r>
    </w:p>
    <w:p>
      <w:r>
        <w:t>78.970.425</w:t>
      </w:r>
    </w:p>
    <w:p>
      <w:r>
        <w:t>19.742.606</w:t>
      </w:r>
    </w:p>
    <w:p>
      <w:r>
        <w:t>98.713.031</w:t>
      </w:r>
    </w:p>
    <w:p>
      <w:r>
        <w:t>5</w:t>
      </w:r>
    </w:p>
    <w:p>
      <w:r>
        <w:t>99.181.874</w:t>
      </w:r>
    </w:p>
    <w:p>
      <w:r>
        <w:t>900.000</w:t>
      </w:r>
    </w:p>
    <w:p>
      <w:r>
        <w:t>807.790</w:t>
      </w:r>
    </w:p>
    <w:p>
      <w:r>
        <w:t>401.459</w:t>
      </w:r>
    </w:p>
    <w:p>
      <w:r>
        <w:t>958.935</w:t>
      </w:r>
    </w:p>
    <w:p>
      <w:r>
        <w:t>0</w:t>
      </w:r>
    </w:p>
    <w:p>
      <w:r>
        <w:t>102.250.058</w:t>
      </w:r>
    </w:p>
    <w:p>
      <w:r>
        <w:t>25.562.515</w:t>
      </w:r>
    </w:p>
    <w:p>
      <w:r>
        <w:t>127.812.573</w:t>
      </w:r>
    </w:p>
    <w:p>
      <w:r>
        <w:t>2.1.2</w:t>
      </w:r>
    </w:p>
    <w:p>
      <w:r>
        <w:t>KCĐ 1,0m</w:t>
      </w:r>
    </w:p>
    <w:p>
      <w:r>
        <w:t>Mảnh</w:t>
      </w:r>
    </w:p>
    <w:p>
      <w:r>
        <w:t>1</w:t>
      </w:r>
    </w:p>
    <w:p>
      <w:r>
        <w:t>25.943.049</w:t>
      </w:r>
    </w:p>
    <w:p>
      <w:r>
        <w:t>200.000</w:t>
      </w:r>
    </w:p>
    <w:p>
      <w:r>
        <w:t>807.790</w:t>
      </w:r>
    </w:p>
    <w:p>
      <w:r>
        <w:t>106.510</w:t>
      </w:r>
    </w:p>
    <w:p>
      <w:r>
        <w:t>254.411</w:t>
      </w:r>
    </w:p>
    <w:p>
      <w:r>
        <w:t>0</w:t>
      </w:r>
    </w:p>
    <w:p>
      <w:r>
        <w:t>27.311.760</w:t>
      </w:r>
    </w:p>
    <w:p>
      <w:r>
        <w:t>6.827.940</w:t>
      </w:r>
    </w:p>
    <w:p>
      <w:r>
        <w:t>34.139.700</w:t>
      </w:r>
    </w:p>
    <w:p>
      <w:r>
        <w:t>2</w:t>
      </w:r>
    </w:p>
    <w:p>
      <w:r>
        <w:t>33.731.121</w:t>
      </w:r>
    </w:p>
    <w:p>
      <w:r>
        <w:t>300.000</w:t>
      </w:r>
    </w:p>
    <w:p>
      <w:r>
        <w:t>807.790</w:t>
      </w:r>
    </w:p>
    <w:p>
      <w:r>
        <w:t>139.282</w:t>
      </w:r>
    </w:p>
    <w:p>
      <w:r>
        <w:t>332.692</w:t>
      </w:r>
    </w:p>
    <w:p>
      <w:r>
        <w:t>0</w:t>
      </w:r>
    </w:p>
    <w:p>
      <w:r>
        <w:t>35.310.885</w:t>
      </w:r>
    </w:p>
    <w:p>
      <w:r>
        <w:t>8.827.721</w:t>
      </w:r>
    </w:p>
    <w:p>
      <w:r>
        <w:t>44.138.606</w:t>
      </w:r>
    </w:p>
    <w:p>
      <w:r>
        <w:t>3</w:t>
      </w:r>
    </w:p>
    <w:p>
      <w:r>
        <w:t>43.840.142</w:t>
      </w:r>
    </w:p>
    <w:p>
      <w:r>
        <w:t>400.000</w:t>
      </w:r>
    </w:p>
    <w:p>
      <w:r>
        <w:t>807.790</w:t>
      </w:r>
    </w:p>
    <w:p>
      <w:r>
        <w:t>180.247</w:t>
      </w:r>
    </w:p>
    <w:p>
      <w:r>
        <w:t>430.542</w:t>
      </w:r>
    </w:p>
    <w:p>
      <w:r>
        <w:t>0</w:t>
      </w:r>
    </w:p>
    <w:p>
      <w:r>
        <w:t>45.658.721</w:t>
      </w:r>
    </w:p>
    <w:p>
      <w:r>
        <w:t>11.414.680</w:t>
      </w:r>
    </w:p>
    <w:p>
      <w:r>
        <w:t>57.073.402</w:t>
      </w:r>
    </w:p>
    <w:p>
      <w:r>
        <w:t>4</w:t>
      </w:r>
    </w:p>
    <w:p>
      <w:r>
        <w:t>56.992.184</w:t>
      </w:r>
    </w:p>
    <w:p>
      <w:r>
        <w:t>600.000</w:t>
      </w:r>
    </w:p>
    <w:p>
      <w:r>
        <w:t>807.790</w:t>
      </w:r>
    </w:p>
    <w:p>
      <w:r>
        <w:t>237.598</w:t>
      </w:r>
    </w:p>
    <w:p>
      <w:r>
        <w:t>567.533</w:t>
      </w:r>
    </w:p>
    <w:p>
      <w:r>
        <w:t>0</w:t>
      </w:r>
    </w:p>
    <w:p>
      <w:r>
        <w:t>59.205.106</w:t>
      </w:r>
    </w:p>
    <w:p>
      <w:r>
        <w:t>14.801.276</w:t>
      </w:r>
    </w:p>
    <w:p>
      <w:r>
        <w:t>74.006.382</w:t>
      </w:r>
    </w:p>
    <w:p>
      <w:r>
        <w:t>5</w:t>
      </w:r>
    </w:p>
    <w:p>
      <w:r>
        <w:t>74.089.840</w:t>
      </w:r>
    </w:p>
    <w:p>
      <w:r>
        <w:t>700.000</w:t>
      </w:r>
    </w:p>
    <w:p>
      <w:r>
        <w:t>807.790</w:t>
      </w:r>
    </w:p>
    <w:p>
      <w:r>
        <w:t>303.143</w:t>
      </w:r>
    </w:p>
    <w:p>
      <w:r>
        <w:t>724.094</w:t>
      </w:r>
    </w:p>
    <w:p>
      <w:r>
        <w:t>0</w:t>
      </w:r>
    </w:p>
    <w:p>
      <w:r>
        <w:t>76.624.866</w:t>
      </w:r>
    </w:p>
    <w:p>
      <w:r>
        <w:t>19.156.217</w:t>
      </w:r>
    </w:p>
    <w:p>
      <w:r>
        <w:t>95.781.083</w:t>
      </w:r>
    </w:p>
    <w:p>
      <w:r>
        <w:t>2.1.3</w:t>
      </w:r>
    </w:p>
    <w:p>
      <w:r>
        <w:t>KCĐ 2,5m</w:t>
      </w:r>
    </w:p>
    <w:p>
      <w:r>
        <w:t>Mảnh</w:t>
      </w:r>
    </w:p>
    <w:p>
      <w:r>
        <w:t>1</w:t>
      </w:r>
    </w:p>
    <w:p>
      <w:r>
        <w:t>20.295.407</w:t>
      </w:r>
    </w:p>
    <w:p>
      <w:r>
        <w:t>200.000</w:t>
      </w:r>
    </w:p>
    <w:p>
      <w:r>
        <w:t>807.790</w:t>
      </w:r>
    </w:p>
    <w:p>
      <w:r>
        <w:t>81.930</w:t>
      </w:r>
    </w:p>
    <w:p>
      <w:r>
        <w:t>195.701</w:t>
      </w:r>
    </w:p>
    <w:p>
      <w:r>
        <w:t>0</w:t>
      </w:r>
    </w:p>
    <w:p>
      <w:r>
        <w:t>21.580.829</w:t>
      </w:r>
    </w:p>
    <w:p>
      <w:r>
        <w:t>5.395.207</w:t>
      </w:r>
    </w:p>
    <w:p>
      <w:r>
        <w:t>26.976.036</w:t>
      </w:r>
    </w:p>
    <w:p>
      <w:r>
        <w:t>2</w:t>
      </w:r>
    </w:p>
    <w:p>
      <w:r>
        <w:t>26.381.450</w:t>
      </w:r>
    </w:p>
    <w:p>
      <w:r>
        <w:t>200.000</w:t>
      </w:r>
    </w:p>
    <w:p>
      <w:r>
        <w:t>807.790</w:t>
      </w:r>
    </w:p>
    <w:p>
      <w:r>
        <w:t>106.510</w:t>
      </w:r>
    </w:p>
    <w:p>
      <w:r>
        <w:t>254.411</w:t>
      </w:r>
    </w:p>
    <w:p>
      <w:r>
        <w:t>0</w:t>
      </w:r>
    </w:p>
    <w:p>
      <w:r>
        <w:t>27.750.161</w:t>
      </w:r>
    </w:p>
    <w:p>
      <w:r>
        <w:t>6.937.540</w:t>
      </w:r>
    </w:p>
    <w:p>
      <w:r>
        <w:t>34.687.702</w:t>
      </w:r>
    </w:p>
    <w:p>
      <w:r>
        <w:t>3</w:t>
      </w:r>
    </w:p>
    <w:p>
      <w:r>
        <w:t>34.298.464</w:t>
      </w:r>
    </w:p>
    <w:p>
      <w:r>
        <w:t>300.000</w:t>
      </w:r>
    </w:p>
    <w:p>
      <w:r>
        <w:t>807.790</w:t>
      </w:r>
    </w:p>
    <w:p>
      <w:r>
        <w:t>139.282</w:t>
      </w:r>
    </w:p>
    <w:p>
      <w:r>
        <w:t>332.692</w:t>
      </w:r>
    </w:p>
    <w:p>
      <w:r>
        <w:t>0</w:t>
      </w:r>
    </w:p>
    <w:p>
      <w:r>
        <w:t>35.878.228</w:t>
      </w:r>
    </w:p>
    <w:p>
      <w:r>
        <w:t>8.969.557</w:t>
      </w:r>
    </w:p>
    <w:p>
      <w:r>
        <w:t>44.847.785</w:t>
      </w:r>
    </w:p>
    <w:p>
      <w:r>
        <w:t>4</w:t>
      </w:r>
    </w:p>
    <w:p>
      <w:r>
        <w:t>44.588.003</w:t>
      </w:r>
    </w:p>
    <w:p>
      <w:r>
        <w:t>300.000</w:t>
      </w:r>
    </w:p>
    <w:p>
      <w:r>
        <w:t>807.790</w:t>
      </w:r>
    </w:p>
    <w:p>
      <w:r>
        <w:t>180.247</w:t>
      </w:r>
    </w:p>
    <w:p>
      <w:r>
        <w:t>430.542</w:t>
      </w:r>
    </w:p>
    <w:p>
      <w:r>
        <w:t>0</w:t>
      </w:r>
    </w:p>
    <w:p>
      <w:r>
        <w:t>46.306.583</w:t>
      </w:r>
    </w:p>
    <w:p>
      <w:r>
        <w:t>11.576.646</w:t>
      </w:r>
    </w:p>
    <w:p>
      <w:r>
        <w:t>57.883.228</w:t>
      </w:r>
    </w:p>
    <w:p>
      <w:r>
        <w:t>5</w:t>
      </w:r>
    </w:p>
    <w:p>
      <w:r>
        <w:t>57.972.141</w:t>
      </w:r>
    </w:p>
    <w:p>
      <w:r>
        <w:t>400.000</w:t>
      </w:r>
    </w:p>
    <w:p>
      <w:r>
        <w:t>807.790</w:t>
      </w:r>
    </w:p>
    <w:p>
      <w:r>
        <w:t>237.598</w:t>
      </w:r>
    </w:p>
    <w:p>
      <w:r>
        <w:t>567.533</w:t>
      </w:r>
    </w:p>
    <w:p>
      <w:r>
        <w:t>0</w:t>
      </w:r>
    </w:p>
    <w:p>
      <w:r>
        <w:t>59.985.062</w:t>
      </w:r>
    </w:p>
    <w:p>
      <w:r>
        <w:t>14.996.266</w:t>
      </w:r>
    </w:p>
    <w:p>
      <w:r>
        <w:t>74.981.328</w:t>
      </w:r>
    </w:p>
    <w:p>
      <w:r>
        <w:t>2.2</w:t>
      </w:r>
    </w:p>
    <w:p>
      <w:r>
        <w:t>Lập bản vẽ</w:t>
      </w:r>
    </w:p>
    <w:p>
      <w:r>
        <w:t>1</w:t>
      </w:r>
    </w:p>
    <w:p>
      <w:r>
        <w:t>2.174.094</w:t>
      </w:r>
    </w:p>
    <w:p>
      <w:r>
        <w:t>0</w:t>
      </w:r>
    </w:p>
    <w:p>
      <w:r>
        <w:t>538.527</w:t>
      </w:r>
    </w:p>
    <w:p>
      <w:r>
        <w:t>16.386</w:t>
      </w:r>
    </w:p>
    <w:p>
      <w:r>
        <w:t>19.237</w:t>
      </w:r>
    </w:p>
    <w:p>
      <w:r>
        <w:t>26.376</w:t>
      </w:r>
    </w:p>
    <w:p>
      <w:r>
        <w:t>2.774.620</w:t>
      </w:r>
    </w:p>
    <w:p>
      <w:r>
        <w:t>416.193</w:t>
      </w:r>
    </w:p>
    <w:p>
      <w:r>
        <w:t>3.190.813</w:t>
      </w:r>
    </w:p>
    <w:p>
      <w:r>
        <w:t>2</w:t>
      </w:r>
    </w:p>
    <w:p>
      <w:r>
        <w:t>2.637.901</w:t>
      </w:r>
    </w:p>
    <w:p>
      <w:r>
        <w:t>0</w:t>
      </w:r>
    </w:p>
    <w:p>
      <w:r>
        <w:t>538.527</w:t>
      </w:r>
    </w:p>
    <w:p>
      <w:r>
        <w:t>16.386</w:t>
      </w:r>
    </w:p>
    <w:p>
      <w:r>
        <w:t>21.757</w:t>
      </w:r>
    </w:p>
    <w:p>
      <w:r>
        <w:t>31.554</w:t>
      </w:r>
    </w:p>
    <w:p>
      <w:r>
        <w:t>3.246.125</w:t>
      </w:r>
    </w:p>
    <w:p>
      <w:r>
        <w:t>486.919</w:t>
      </w:r>
    </w:p>
    <w:p>
      <w:r>
        <w:t>3.733.044</w:t>
      </w:r>
    </w:p>
    <w:p>
      <w:r>
        <w:t>3</w:t>
      </w:r>
    </w:p>
    <w:p>
      <w:r>
        <w:t>3.116.201</w:t>
      </w:r>
    </w:p>
    <w:p>
      <w:r>
        <w:t>0</w:t>
      </w:r>
    </w:p>
    <w:p>
      <w:r>
        <w:t>538.527</w:t>
      </w:r>
    </w:p>
    <w:p>
      <w:r>
        <w:t>16.386</w:t>
      </w:r>
    </w:p>
    <w:p>
      <w:r>
        <w:t>24.343</w:t>
      </w:r>
    </w:p>
    <w:p>
      <w:r>
        <w:t>36.894</w:t>
      </w:r>
    </w:p>
    <w:p>
      <w:r>
        <w:t>3.732.351</w:t>
      </w:r>
    </w:p>
    <w:p>
      <w:r>
        <w:t>559.853</w:t>
      </w:r>
    </w:p>
    <w:p>
      <w:r>
        <w:t>4.292.203</w:t>
      </w:r>
    </w:p>
    <w:p>
      <w:r>
        <w:t>4</w:t>
      </w:r>
    </w:p>
    <w:p>
      <w:r>
        <w:t>3.674.219</w:t>
      </w:r>
    </w:p>
    <w:p>
      <w:r>
        <w:t>0</w:t>
      </w:r>
    </w:p>
    <w:p>
      <w:r>
        <w:t>538.527</w:t>
      </w:r>
    </w:p>
    <w:p>
      <w:r>
        <w:t>24.579</w:t>
      </w:r>
    </w:p>
    <w:p>
      <w:r>
        <w:t>27.354</w:t>
      </w:r>
    </w:p>
    <w:p>
      <w:r>
        <w:t>43.096</w:t>
      </w:r>
    </w:p>
    <w:p>
      <w:r>
        <w:t>4.307.775</w:t>
      </w:r>
    </w:p>
    <w:p>
      <w:r>
        <w:t>646.166</w:t>
      </w:r>
    </w:p>
    <w:p>
      <w:r>
        <w:t>4.953.941</w:t>
      </w:r>
    </w:p>
    <w:p>
      <w:r>
        <w:t>5</w:t>
      </w:r>
    </w:p>
    <w:p>
      <w:r>
        <w:t>4.275.718</w:t>
      </w:r>
    </w:p>
    <w:p>
      <w:r>
        <w:t>0</w:t>
      </w:r>
    </w:p>
    <w:p>
      <w:r>
        <w:t>538.527</w:t>
      </w:r>
    </w:p>
    <w:p>
      <w:r>
        <w:t>24.579</w:t>
      </w:r>
    </w:p>
    <w:p>
      <w:r>
        <w:t>30.626</w:t>
      </w:r>
    </w:p>
    <w:p>
      <w:r>
        <w:t>49.841</w:t>
      </w:r>
    </w:p>
    <w:p>
      <w:r>
        <w:t>4.919.291</w:t>
      </w:r>
    </w:p>
    <w:p>
      <w:r>
        <w:t>737.894</w:t>
      </w:r>
    </w:p>
    <w:p>
      <w:r>
        <w:t>5.657.185</w:t>
      </w:r>
    </w:p>
    <w:p>
      <w:r>
        <w:t>3</w:t>
      </w:r>
    </w:p>
    <w:p>
      <w:r>
        <w:t>Tỷ lệ 1:2000</w:t>
      </w:r>
    </w:p>
    <w:p>
      <w:r>
        <w:t>3.1</w:t>
      </w:r>
    </w:p>
    <w:p>
      <w:r>
        <w:t>Đo vẽ chi tiết</w:t>
      </w:r>
    </w:p>
    <w:p>
      <w:r>
        <w:t>3.1.1</w:t>
      </w:r>
    </w:p>
    <w:p>
      <w:r>
        <w:t>KCĐ 0,5m</w:t>
      </w:r>
    </w:p>
    <w:p>
      <w:r>
        <w:t>Mảnh</w:t>
      </w:r>
    </w:p>
    <w:p>
      <w:r>
        <w:t>1</w:t>
      </w:r>
    </w:p>
    <w:p>
      <w:r>
        <w:t>81.052.686</w:t>
      </w:r>
    </w:p>
    <w:p>
      <w:r>
        <w:t>1.500.000</w:t>
      </w:r>
    </w:p>
    <w:p>
      <w:r>
        <w:t>1.025.968</w:t>
      </w:r>
    </w:p>
    <w:p>
      <w:r>
        <w:t>327.722</w:t>
      </w:r>
    </w:p>
    <w:p>
      <w:r>
        <w:t>802.374</w:t>
      </w:r>
    </w:p>
    <w:p>
      <w:r>
        <w:t>0</w:t>
      </w:r>
    </w:p>
    <w:p>
      <w:r>
        <w:t>84.708.750</w:t>
      </w:r>
    </w:p>
    <w:p>
      <w:r>
        <w:t>21.177.187</w:t>
      </w:r>
    </w:p>
    <w:p>
      <w:r>
        <w:t>105.885.937</w:t>
      </w:r>
    </w:p>
    <w:p>
      <w:r>
        <w:t>2</w:t>
      </w:r>
    </w:p>
    <w:p>
      <w:r>
        <w:t>105.371.070</w:t>
      </w:r>
    </w:p>
    <w:p>
      <w:r>
        <w:t>1.800.000</w:t>
      </w:r>
    </w:p>
    <w:p>
      <w:r>
        <w:t>1.025.968</w:t>
      </w:r>
    </w:p>
    <w:p>
      <w:r>
        <w:t>434.232</w:t>
      </w:r>
    </w:p>
    <w:p>
      <w:r>
        <w:t>1.037.215</w:t>
      </w:r>
    </w:p>
    <w:p>
      <w:r>
        <w:t>0</w:t>
      </w:r>
    </w:p>
    <w:p>
      <w:r>
        <w:t>109.668.485</w:t>
      </w:r>
    </w:p>
    <w:p>
      <w:r>
        <w:t>27.417.121</w:t>
      </w:r>
    </w:p>
    <w:p>
      <w:r>
        <w:t>137.085.606</w:t>
      </w:r>
    </w:p>
    <w:p>
      <w:r>
        <w:t>3</w:t>
      </w:r>
    </w:p>
    <w:p>
      <w:r>
        <w:t>136.987.549</w:t>
      </w:r>
    </w:p>
    <w:p>
      <w:r>
        <w:t>2.000.000</w:t>
      </w:r>
    </w:p>
    <w:p>
      <w:r>
        <w:t>1.025.968</w:t>
      </w:r>
    </w:p>
    <w:p>
      <w:r>
        <w:t>565.320</w:t>
      </w:r>
    </w:p>
    <w:p>
      <w:r>
        <w:t>1.350.337</w:t>
      </w:r>
    </w:p>
    <w:p>
      <w:r>
        <w:t>0</w:t>
      </w:r>
    </w:p>
    <w:p>
      <w:r>
        <w:t>141.929.174</w:t>
      </w:r>
    </w:p>
    <w:p>
      <w:r>
        <w:t>35.482.294</w:t>
      </w:r>
    </w:p>
    <w:p>
      <w:r>
        <w:t>177.411.468</w:t>
      </w:r>
    </w:p>
    <w:p>
      <w:r>
        <w:t>4</w:t>
      </w:r>
    </w:p>
    <w:p>
      <w:r>
        <w:t>178.094.129</w:t>
      </w:r>
    </w:p>
    <w:p>
      <w:r>
        <w:t>2.200.000</w:t>
      </w:r>
    </w:p>
    <w:p>
      <w:r>
        <w:t>1.025.968</w:t>
      </w:r>
    </w:p>
    <w:p>
      <w:r>
        <w:t>737.374</w:t>
      </w:r>
    </w:p>
    <w:p>
      <w:r>
        <w:t>1.761.309</w:t>
      </w:r>
    </w:p>
    <w:p>
      <w:r>
        <w:t>0</w:t>
      </w:r>
    </w:p>
    <w:p>
      <w:r>
        <w:t>183.818.780</w:t>
      </w:r>
    </w:p>
    <w:p>
      <w:r>
        <w:t>45.954.695</w:t>
      </w:r>
    </w:p>
    <w:p>
      <w:r>
        <w:t>229.773.475</w:t>
      </w:r>
    </w:p>
    <w:p>
      <w:r>
        <w:t>5</w:t>
      </w:r>
    </w:p>
    <w:p>
      <w:r>
        <w:t>231.501.737</w:t>
      </w:r>
    </w:p>
    <w:p>
      <w:r>
        <w:t>2.500.000</w:t>
      </w:r>
    </w:p>
    <w:p>
      <w:r>
        <w:t>1.025.968</w:t>
      </w:r>
    </w:p>
    <w:p>
      <w:r>
        <w:t>958.587</w:t>
      </w:r>
    </w:p>
    <w:p>
      <w:r>
        <w:t>2.289.701</w:t>
      </w:r>
    </w:p>
    <w:p>
      <w:r>
        <w:t>0</w:t>
      </w:r>
    </w:p>
    <w:p>
      <w:r>
        <w:t>238.275.993</w:t>
      </w:r>
    </w:p>
    <w:p>
      <w:r>
        <w:t>59.568.998</w:t>
      </w:r>
    </w:p>
    <w:p>
      <w:r>
        <w:t>297.844.992</w:t>
      </w:r>
    </w:p>
    <w:p>
      <w:r>
        <w:t>3.1.2</w:t>
      </w:r>
    </w:p>
    <w:p>
      <w:r>
        <w:t>KCĐ 1,0m</w:t>
      </w:r>
    </w:p>
    <w:p>
      <w:r>
        <w:t>Mảnh</w:t>
      </w:r>
    </w:p>
    <w:p>
      <w:r>
        <w:t>1</w:t>
      </w:r>
    </w:p>
    <w:p>
      <w:r>
        <w:t>47.373.142</w:t>
      </w:r>
    </w:p>
    <w:p>
      <w:r>
        <w:t>800.000</w:t>
      </w:r>
    </w:p>
    <w:p>
      <w:r>
        <w:t>1.025.968</w:t>
      </w:r>
    </w:p>
    <w:p>
      <w:r>
        <w:t>196.633</w:t>
      </w:r>
    </w:p>
    <w:p>
      <w:r>
        <w:t>469.682</w:t>
      </w:r>
    </w:p>
    <w:p>
      <w:r>
        <w:t>0</w:t>
      </w:r>
    </w:p>
    <w:p>
      <w:r>
        <w:t>49.865.425</w:t>
      </w:r>
    </w:p>
    <w:p>
      <w:r>
        <w:t>12.466.356</w:t>
      </w:r>
    </w:p>
    <w:p>
      <w:r>
        <w:t>62.331.781</w:t>
      </w:r>
    </w:p>
    <w:p>
      <w:r>
        <w:t>2</w:t>
      </w:r>
    </w:p>
    <w:p>
      <w:r>
        <w:t>61.582.505</w:t>
      </w:r>
    </w:p>
    <w:p>
      <w:r>
        <w:t>900.000</w:t>
      </w:r>
    </w:p>
    <w:p>
      <w:r>
        <w:t>1.025.968</w:t>
      </w:r>
    </w:p>
    <w:p>
      <w:r>
        <w:t>253.985</w:t>
      </w:r>
    </w:p>
    <w:p>
      <w:r>
        <w:t>606.673</w:t>
      </w:r>
    </w:p>
    <w:p>
      <w:r>
        <w:t>0</w:t>
      </w:r>
    </w:p>
    <w:p>
      <w:r>
        <w:t>64.369.130</w:t>
      </w:r>
    </w:p>
    <w:p>
      <w:r>
        <w:t>16.092.283</w:t>
      </w:r>
    </w:p>
    <w:p>
      <w:r>
        <w:t>80.461.413</w:t>
      </w:r>
    </w:p>
    <w:p>
      <w:r>
        <w:t>3</w:t>
      </w:r>
    </w:p>
    <w:p>
      <w:r>
        <w:t>80.046.941</w:t>
      </w:r>
    </w:p>
    <w:p>
      <w:r>
        <w:t>1.000.000</w:t>
      </w:r>
    </w:p>
    <w:p>
      <w:r>
        <w:t>1.025.968</w:t>
      </w:r>
    </w:p>
    <w:p>
      <w:r>
        <w:t>327.722</w:t>
      </w:r>
    </w:p>
    <w:p>
      <w:r>
        <w:t>782.804</w:t>
      </w:r>
    </w:p>
    <w:p>
      <w:r>
        <w:t>0</w:t>
      </w:r>
    </w:p>
    <w:p>
      <w:r>
        <w:t>83.183.435</w:t>
      </w:r>
    </w:p>
    <w:p>
      <w:r>
        <w:t>20.795.859</w:t>
      </w:r>
    </w:p>
    <w:p>
      <w:r>
        <w:t>103.979.294</w:t>
      </w:r>
    </w:p>
    <w:p>
      <w:r>
        <w:t>4</w:t>
      </w:r>
    </w:p>
    <w:p>
      <w:r>
        <w:t>104.055.866</w:t>
      </w:r>
    </w:p>
    <w:p>
      <w:r>
        <w:t>1.200.000</w:t>
      </w:r>
    </w:p>
    <w:p>
      <w:r>
        <w:t>1.025.968</w:t>
      </w:r>
    </w:p>
    <w:p>
      <w:r>
        <w:t>426.039</w:t>
      </w:r>
    </w:p>
    <w:p>
      <w:r>
        <w:t>1.017.645</w:t>
      </w:r>
    </w:p>
    <w:p>
      <w:r>
        <w:t>0</w:t>
      </w:r>
    </w:p>
    <w:p>
      <w:r>
        <w:t>107.725.518</w:t>
      </w:r>
    </w:p>
    <w:p>
      <w:r>
        <w:t>26.931.379</w:t>
      </w:r>
    </w:p>
    <w:p>
      <w:r>
        <w:t>134.656.897</w:t>
      </w:r>
    </w:p>
    <w:p>
      <w:r>
        <w:t>5</w:t>
      </w:r>
    </w:p>
    <w:p>
      <w:r>
        <w:t>135.285.520</w:t>
      </w:r>
    </w:p>
    <w:p>
      <w:r>
        <w:t>1.300.000</w:t>
      </w:r>
    </w:p>
    <w:p>
      <w:r>
        <w:t>1.025.968</w:t>
      </w:r>
    </w:p>
    <w:p>
      <w:r>
        <w:t>557.127</w:t>
      </w:r>
    </w:p>
    <w:p>
      <w:r>
        <w:t>1.330.767</w:t>
      </w:r>
    </w:p>
    <w:p>
      <w:r>
        <w:t>0</w:t>
      </w:r>
    </w:p>
    <w:p>
      <w:r>
        <w:t>139.499.382</w:t>
      </w:r>
    </w:p>
    <w:p>
      <w:r>
        <w:t>34.874.845</w:t>
      </w:r>
    </w:p>
    <w:p>
      <w:r>
        <w:t>174.374.227</w:t>
      </w:r>
    </w:p>
    <w:p>
      <w:r>
        <w:t>3.1.3</w:t>
      </w:r>
    </w:p>
    <w:p>
      <w:r>
        <w:t>KCĐ 2,5m</w:t>
      </w:r>
    </w:p>
    <w:p>
      <w:r>
        <w:t>Mảnh</w:t>
      </w:r>
    </w:p>
    <w:p>
      <w:r>
        <w:t>1</w:t>
      </w:r>
    </w:p>
    <w:p>
      <w:r>
        <w:t>36.413.106</w:t>
      </w:r>
    </w:p>
    <w:p>
      <w:r>
        <w:t>600.000</w:t>
      </w:r>
    </w:p>
    <w:p>
      <w:r>
        <w:t>1.025.968</w:t>
      </w:r>
    </w:p>
    <w:p>
      <w:r>
        <w:t>147.475</w:t>
      </w:r>
    </w:p>
    <w:p>
      <w:r>
        <w:t>352.262</w:t>
      </w:r>
    </w:p>
    <w:p>
      <w:r>
        <w:t>0</w:t>
      </w:r>
    </w:p>
    <w:p>
      <w:r>
        <w:t>38.538.810</w:t>
      </w:r>
    </w:p>
    <w:p>
      <w:r>
        <w:t>9.634.703</w:t>
      </w:r>
    </w:p>
    <w:p>
      <w:r>
        <w:t>48.173.513</w:t>
      </w:r>
    </w:p>
    <w:p>
      <w:r>
        <w:t>2</w:t>
      </w:r>
    </w:p>
    <w:p>
      <w:r>
        <w:t>47.347.353</w:t>
      </w:r>
    </w:p>
    <w:p>
      <w:r>
        <w:t>800.000</w:t>
      </w:r>
    </w:p>
    <w:p>
      <w:r>
        <w:t>1.025.968</w:t>
      </w:r>
    </w:p>
    <w:p>
      <w:r>
        <w:t>196.633</w:t>
      </w:r>
    </w:p>
    <w:p>
      <w:r>
        <w:t>469.682</w:t>
      </w:r>
    </w:p>
    <w:p>
      <w:r>
        <w:t>0</w:t>
      </w:r>
    </w:p>
    <w:p>
      <w:r>
        <w:t>49.839.637</w:t>
      </w:r>
    </w:p>
    <w:p>
      <w:r>
        <w:t>12.459.909</w:t>
      </w:r>
    </w:p>
    <w:p>
      <w:r>
        <w:t>62.299.546</w:t>
      </w:r>
    </w:p>
    <w:p>
      <w:r>
        <w:t>3</w:t>
      </w:r>
    </w:p>
    <w:p>
      <w:r>
        <w:t>61.556.717</w:t>
      </w:r>
    </w:p>
    <w:p>
      <w:r>
        <w:t>900.000</w:t>
      </w:r>
    </w:p>
    <w:p>
      <w:r>
        <w:t>1.025.968</w:t>
      </w:r>
    </w:p>
    <w:p>
      <w:r>
        <w:t>253.985</w:t>
      </w:r>
    </w:p>
    <w:p>
      <w:r>
        <w:t>606.673</w:t>
      </w:r>
    </w:p>
    <w:p>
      <w:r>
        <w:t>0</w:t>
      </w:r>
    </w:p>
    <w:p>
      <w:r>
        <w:t>64.343.342</w:t>
      </w:r>
    </w:p>
    <w:p>
      <w:r>
        <w:t>16.085.836</w:t>
      </w:r>
    </w:p>
    <w:p>
      <w:r>
        <w:t>80.429.178</w:t>
      </w:r>
    </w:p>
    <w:p>
      <w:r>
        <w:t>4</w:t>
      </w:r>
    </w:p>
    <w:p>
      <w:r>
        <w:t>80.021.153</w:t>
      </w:r>
    </w:p>
    <w:p>
      <w:r>
        <w:t>1.000.000</w:t>
      </w:r>
    </w:p>
    <w:p>
      <w:r>
        <w:t>1.025.968</w:t>
      </w:r>
    </w:p>
    <w:p>
      <w:r>
        <w:t>327.722</w:t>
      </w:r>
    </w:p>
    <w:p>
      <w:r>
        <w:t>782.804</w:t>
      </w:r>
    </w:p>
    <w:p>
      <w:r>
        <w:t>0</w:t>
      </w:r>
    </w:p>
    <w:p>
      <w:r>
        <w:t>83.157.647</w:t>
      </w:r>
    </w:p>
    <w:p>
      <w:r>
        <w:t>20.789.412</w:t>
      </w:r>
    </w:p>
    <w:p>
      <w:r>
        <w:t>103.947.058</w:t>
      </w:r>
    </w:p>
    <w:p>
      <w:r>
        <w:t>5</w:t>
      </w:r>
    </w:p>
    <w:p>
      <w:r>
        <w:t>104.030.078</w:t>
      </w:r>
    </w:p>
    <w:p>
      <w:r>
        <w:t>1.200.000</w:t>
      </w:r>
    </w:p>
    <w:p>
      <w:r>
        <w:t>1.025.968</w:t>
      </w:r>
    </w:p>
    <w:p>
      <w:r>
        <w:t>426.039</w:t>
      </w:r>
    </w:p>
    <w:p>
      <w:r>
        <w:t>1.017.645</w:t>
      </w:r>
    </w:p>
    <w:p>
      <w:r>
        <w:t>0</w:t>
      </w:r>
    </w:p>
    <w:p>
      <w:r>
        <w:t>107.699.729</w:t>
      </w:r>
    </w:p>
    <w:p>
      <w:r>
        <w:t>26.924.932</w:t>
      </w:r>
    </w:p>
    <w:p>
      <w:r>
        <w:t>134.624.662</w:t>
      </w:r>
    </w:p>
    <w:p>
      <w:r>
        <w:t>3.1.4</w:t>
      </w:r>
    </w:p>
    <w:p>
      <w:r>
        <w:t>KCĐ 5m</w:t>
      </w:r>
    </w:p>
    <w:p>
      <w:r>
        <w:t>Mảnh</w:t>
      </w:r>
    </w:p>
    <w:p>
      <w:r>
        <w:t>1</w:t>
      </w:r>
    </w:p>
    <w:p>
      <w:r>
        <w:t>28.057.691</w:t>
      </w:r>
    </w:p>
    <w:p>
      <w:r>
        <w:t>460.000</w:t>
      </w:r>
    </w:p>
    <w:p>
      <w:r>
        <w:t>1.025.968</w:t>
      </w:r>
    </w:p>
    <w:p>
      <w:r>
        <w:t>114.703</w:t>
      </w:r>
    </w:p>
    <w:p>
      <w:r>
        <w:t>273.981</w:t>
      </w:r>
    </w:p>
    <w:p>
      <w:r>
        <w:t>0</w:t>
      </w:r>
    </w:p>
    <w:p>
      <w:r>
        <w:t>29.932.343</w:t>
      </w:r>
    </w:p>
    <w:p>
      <w:r>
        <w:t>7.483.086</w:t>
      </w:r>
    </w:p>
    <w:p>
      <w:r>
        <w:t>37.415.428</w:t>
      </w:r>
    </w:p>
    <w:p>
      <w:r>
        <w:t>2</w:t>
      </w:r>
    </w:p>
    <w:p>
      <w:r>
        <w:t>36.464.683</w:t>
      </w:r>
    </w:p>
    <w:p>
      <w:r>
        <w:t>600.000</w:t>
      </w:r>
    </w:p>
    <w:p>
      <w:r>
        <w:t>1.025.968</w:t>
      </w:r>
    </w:p>
    <w:p>
      <w:r>
        <w:t>147.475</w:t>
      </w:r>
    </w:p>
    <w:p>
      <w:r>
        <w:t>352.262</w:t>
      </w:r>
    </w:p>
    <w:p>
      <w:r>
        <w:t>0</w:t>
      </w:r>
    </w:p>
    <w:p>
      <w:r>
        <w:t>38.590.387</w:t>
      </w:r>
    </w:p>
    <w:p>
      <w:r>
        <w:t>9.647.597</w:t>
      </w:r>
    </w:p>
    <w:p>
      <w:r>
        <w:t>48.237.984</w:t>
      </w:r>
    </w:p>
    <w:p>
      <w:r>
        <w:t>3</w:t>
      </w:r>
    </w:p>
    <w:p>
      <w:r>
        <w:t>47.398.930</w:t>
      </w:r>
    </w:p>
    <w:p>
      <w:r>
        <w:t>700.000</w:t>
      </w:r>
    </w:p>
    <w:p>
      <w:r>
        <w:t>1.025.968</w:t>
      </w:r>
    </w:p>
    <w:p>
      <w:r>
        <w:t>196.633</w:t>
      </w:r>
    </w:p>
    <w:p>
      <w:r>
        <w:t>469.682</w:t>
      </w:r>
    </w:p>
    <w:p>
      <w:r>
        <w:t>0</w:t>
      </w:r>
    </w:p>
    <w:p>
      <w:r>
        <w:t>49.791.213</w:t>
      </w:r>
    </w:p>
    <w:p>
      <w:r>
        <w:t>12.447.803</w:t>
      </w:r>
    </w:p>
    <w:p>
      <w:r>
        <w:t>62.239.016</w:t>
      </w:r>
    </w:p>
    <w:p>
      <w:r>
        <w:t>4</w:t>
      </w:r>
    </w:p>
    <w:p>
      <w:r>
        <w:t>61.608.293</w:t>
      </w:r>
    </w:p>
    <w:p>
      <w:r>
        <w:t>800.000</w:t>
      </w:r>
    </w:p>
    <w:p>
      <w:r>
        <w:t>1.025.968</w:t>
      </w:r>
    </w:p>
    <w:p>
      <w:r>
        <w:t>253.985</w:t>
      </w:r>
    </w:p>
    <w:p>
      <w:r>
        <w:t>606.673</w:t>
      </w:r>
    </w:p>
    <w:p>
      <w:r>
        <w:t>0</w:t>
      </w:r>
    </w:p>
    <w:p>
      <w:r>
        <w:t>64.294.919</w:t>
      </w:r>
    </w:p>
    <w:p>
      <w:r>
        <w:t>16.073.730</w:t>
      </w:r>
    </w:p>
    <w:p>
      <w:r>
        <w:t>80.368.649</w:t>
      </w:r>
    </w:p>
    <w:p>
      <w:r>
        <w:t>5</w:t>
      </w:r>
    </w:p>
    <w:p>
      <w:r>
        <w:t>80.098.518</w:t>
      </w:r>
    </w:p>
    <w:p>
      <w:r>
        <w:t>900.000</w:t>
      </w:r>
    </w:p>
    <w:p>
      <w:r>
        <w:t>1.025.968</w:t>
      </w:r>
    </w:p>
    <w:p>
      <w:r>
        <w:t>327.722</w:t>
      </w:r>
    </w:p>
    <w:p>
      <w:r>
        <w:t>782.804</w:t>
      </w:r>
    </w:p>
    <w:p>
      <w:r>
        <w:t>0</w:t>
      </w:r>
    </w:p>
    <w:p>
      <w:r>
        <w:t>83.135.012</w:t>
      </w:r>
    </w:p>
    <w:p>
      <w:r>
        <w:t>20.783.753</w:t>
      </w:r>
    </w:p>
    <w:p>
      <w:r>
        <w:t>103.918.765</w:t>
      </w:r>
    </w:p>
    <w:p>
      <w:r>
        <w:t>3.2</w:t>
      </w:r>
    </w:p>
    <w:p>
      <w:r>
        <w:t>Lập bản vẽ</w:t>
      </w:r>
    </w:p>
    <w:p>
      <w:r>
        <w:t>Mảnh</w:t>
      </w:r>
    </w:p>
    <w:p>
      <w:r>
        <w:t>1</w:t>
      </w:r>
    </w:p>
    <w:p>
      <w:r>
        <w:t>4.348.188</w:t>
      </w:r>
    </w:p>
    <w:p>
      <w:r>
        <w:t>0</w:t>
      </w:r>
    </w:p>
    <w:p>
      <w:r>
        <w:t>683.979</w:t>
      </w:r>
    </w:p>
    <w:p>
      <w:r>
        <w:t>24.579</w:t>
      </w:r>
    </w:p>
    <w:p>
      <w:r>
        <w:t>32.001</w:t>
      </w:r>
    </w:p>
    <w:p>
      <w:r>
        <w:t>52.671</w:t>
      </w:r>
    </w:p>
    <w:p>
      <w:r>
        <w:t>5.141.417</w:t>
      </w:r>
    </w:p>
    <w:p>
      <w:r>
        <w:t>771.213</w:t>
      </w:r>
    </w:p>
    <w:p>
      <w:r>
        <w:t>5.912.630</w:t>
      </w:r>
    </w:p>
    <w:p>
      <w:r>
        <w:t>2</w:t>
      </w:r>
    </w:p>
    <w:p>
      <w:r>
        <w:t>4.529.363</w:t>
      </w:r>
    </w:p>
    <w:p>
      <w:r>
        <w:t>0</w:t>
      </w:r>
    </w:p>
    <w:p>
      <w:r>
        <w:t>683.979</w:t>
      </w:r>
    </w:p>
    <w:p>
      <w:r>
        <w:t>24.579</w:t>
      </w:r>
    </w:p>
    <w:p>
      <w:r>
        <w:t>32.001</w:t>
      </w:r>
    </w:p>
    <w:p>
      <w:r>
        <w:t>52.671</w:t>
      </w:r>
    </w:p>
    <w:p>
      <w:r>
        <w:t>5.322.592</w:t>
      </w:r>
    </w:p>
    <w:p>
      <w:r>
        <w:t>798.389</w:t>
      </w:r>
    </w:p>
    <w:p>
      <w:r>
        <w:t>6.120.981</w:t>
      </w:r>
    </w:p>
    <w:p>
      <w:r>
        <w:t>3</w:t>
      </w:r>
    </w:p>
    <w:p>
      <w:r>
        <w:t>4.746.772</w:t>
      </w:r>
    </w:p>
    <w:p>
      <w:r>
        <w:t>0</w:t>
      </w:r>
    </w:p>
    <w:p>
      <w:r>
        <w:t>683.979</w:t>
      </w:r>
    </w:p>
    <w:p>
      <w:r>
        <w:t>24.579</w:t>
      </w:r>
    </w:p>
    <w:p>
      <w:r>
        <w:t>33.179</w:t>
      </w:r>
    </w:p>
    <w:p>
      <w:r>
        <w:t>55.100</w:t>
      </w:r>
    </w:p>
    <w:p>
      <w:r>
        <w:t>5.543.608</w:t>
      </w:r>
    </w:p>
    <w:p>
      <w:r>
        <w:t>831.541</w:t>
      </w:r>
    </w:p>
    <w:p>
      <w:r>
        <w:t>6.375.150</w:t>
      </w:r>
    </w:p>
    <w:p>
      <w:r>
        <w:t>4</w:t>
      </w:r>
    </w:p>
    <w:p>
      <w:r>
        <w:t>4.855.477</w:t>
      </w:r>
    </w:p>
    <w:p>
      <w:r>
        <w:t>0</w:t>
      </w:r>
    </w:p>
    <w:p>
      <w:r>
        <w:t>683.979</w:t>
      </w:r>
    </w:p>
    <w:p>
      <w:r>
        <w:t>24.579</w:t>
      </w:r>
    </w:p>
    <w:p>
      <w:r>
        <w:t>33.768</w:t>
      </w:r>
    </w:p>
    <w:p>
      <w:r>
        <w:t>56.324</w:t>
      </w:r>
    </w:p>
    <w:p>
      <w:r>
        <w:t>5.654.127</w:t>
      </w:r>
    </w:p>
    <w:p>
      <w:r>
        <w:t>848.119</w:t>
      </w:r>
    </w:p>
    <w:p>
      <w:r>
        <w:t>6.502.246</w:t>
      </w:r>
    </w:p>
    <w:p>
      <w:r>
        <w:t>5</w:t>
      </w:r>
    </w:p>
    <w:p>
      <w:r>
        <w:t>5.217.826</w:t>
      </w:r>
    </w:p>
    <w:p>
      <w:r>
        <w:t>0</w:t>
      </w:r>
    </w:p>
    <w:p>
      <w:r>
        <w:t>683.979</w:t>
      </w:r>
    </w:p>
    <w:p>
      <w:r>
        <w:t>32.772</w:t>
      </w:r>
    </w:p>
    <w:p>
      <w:r>
        <w:t>35.732</w:t>
      </w:r>
    </w:p>
    <w:p>
      <w:r>
        <w:t>60.359</w:t>
      </w:r>
    </w:p>
    <w:p>
      <w:r>
        <w:t>6.030.667</w:t>
      </w:r>
    </w:p>
    <w:p>
      <w:r>
        <w:t>904.600</w:t>
      </w:r>
    </w:p>
    <w:p>
      <w:r>
        <w:t>6.935.267</w:t>
      </w:r>
    </w:p>
    <w:p>
      <w:r>
        <w:t>4</w:t>
      </w:r>
    </w:p>
    <w:p>
      <w:r>
        <w:t>Tỷ lệ 1:5000</w:t>
      </w:r>
    </w:p>
    <w:p>
      <w:r>
        <w:t>4.1</w:t>
      </w:r>
    </w:p>
    <w:p>
      <w:r>
        <w:t>Đo vẽ chi tiết</w:t>
      </w:r>
    </w:p>
    <w:p>
      <w:r>
        <w:t>4.1.1</w:t>
      </w:r>
    </w:p>
    <w:p>
      <w:r>
        <w:t>KCĐ 1,0m</w:t>
      </w:r>
    </w:p>
    <w:p>
      <w:r>
        <w:t>Mảnh</w:t>
      </w:r>
    </w:p>
    <w:p>
      <w:r>
        <w:t>1</w:t>
      </w:r>
    </w:p>
    <w:p>
      <w:r>
        <w:t>284.187.273</w:t>
      </w:r>
    </w:p>
    <w:p>
      <w:r>
        <w:t>4.800.000</w:t>
      </w:r>
    </w:p>
    <w:p>
      <w:r>
        <w:t>1.509.669</w:t>
      </w:r>
    </w:p>
    <w:p>
      <w:r>
        <w:t>1.171.606</w:t>
      </w:r>
    </w:p>
    <w:p>
      <w:r>
        <w:t>2.778.954</w:t>
      </w:r>
    </w:p>
    <w:p>
      <w:r>
        <w:t>0</w:t>
      </w:r>
    </w:p>
    <w:p>
      <w:r>
        <w:t>294.447.502</w:t>
      </w:r>
    </w:p>
    <w:p>
      <w:r>
        <w:t>73.611.875</w:t>
      </w:r>
    </w:p>
    <w:p>
      <w:r>
        <w:t>368.059.377</w:t>
      </w:r>
    </w:p>
    <w:p>
      <w:r>
        <w:t>2</w:t>
      </w:r>
    </w:p>
    <w:p>
      <w:r>
        <w:t>369.443.454</w:t>
      </w:r>
    </w:p>
    <w:p>
      <w:r>
        <w:t>5.400.000</w:t>
      </w:r>
    </w:p>
    <w:p>
      <w:r>
        <w:t>1.509.669</w:t>
      </w:r>
    </w:p>
    <w:p>
      <w:r>
        <w:t>1.515.714</w:t>
      </w:r>
    </w:p>
    <w:p>
      <w:r>
        <w:t>3.620.468</w:t>
      </w:r>
    </w:p>
    <w:p>
      <w:r>
        <w:t>0</w:t>
      </w:r>
    </w:p>
    <w:p>
      <w:r>
        <w:t>381.489.306</w:t>
      </w:r>
    </w:p>
    <w:p>
      <w:r>
        <w:t>95.372.326</w:t>
      </w:r>
    </w:p>
    <w:p>
      <w:r>
        <w:t>476.861.632</w:t>
      </w:r>
    </w:p>
    <w:p>
      <w:r>
        <w:t>3</w:t>
      </w:r>
    </w:p>
    <w:p>
      <w:r>
        <w:t>480.281.648</w:t>
      </w:r>
    </w:p>
    <w:p>
      <w:r>
        <w:t>6.000.000</w:t>
      </w:r>
    </w:p>
    <w:p>
      <w:r>
        <w:t>1.509.669</w:t>
      </w:r>
    </w:p>
    <w:p>
      <w:r>
        <w:t>1.974.525</w:t>
      </w:r>
    </w:p>
    <w:p>
      <w:r>
        <w:t>4.716.393</w:t>
      </w:r>
    </w:p>
    <w:p>
      <w:r>
        <w:t>0</w:t>
      </w:r>
    </w:p>
    <w:p>
      <w:r>
        <w:t>494.482.236</w:t>
      </w:r>
    </w:p>
    <w:p>
      <w:r>
        <w:t>123.620.559</w:t>
      </w:r>
    </w:p>
    <w:p>
      <w:r>
        <w:t>618.102.795</w:t>
      </w:r>
    </w:p>
    <w:p>
      <w:r>
        <w:t>4</w:t>
      </w:r>
    </w:p>
    <w:p>
      <w:r>
        <w:t>624.360.985</w:t>
      </w:r>
    </w:p>
    <w:p>
      <w:r>
        <w:t>7.200.000</w:t>
      </w:r>
    </w:p>
    <w:p>
      <w:r>
        <w:t>1.509.669</w:t>
      </w:r>
    </w:p>
    <w:p>
      <w:r>
        <w:t>2.564.424</w:t>
      </w:r>
    </w:p>
    <w:p>
      <w:r>
        <w:t>6.125.440</w:t>
      </w:r>
    </w:p>
    <w:p>
      <w:r>
        <w:t>0</w:t>
      </w:r>
    </w:p>
    <w:p>
      <w:r>
        <w:t>641.760.519</w:t>
      </w:r>
    </w:p>
    <w:p>
      <w:r>
        <w:t>160.440.130</w:t>
      </w:r>
    </w:p>
    <w:p>
      <w:r>
        <w:t>802.200.649</w:t>
      </w:r>
    </w:p>
    <w:p>
      <w:r>
        <w:t>5</w:t>
      </w:r>
    </w:p>
    <w:p>
      <w:r>
        <w:t>811.687.333</w:t>
      </w:r>
    </w:p>
    <w:p>
      <w:r>
        <w:t>7.800.000</w:t>
      </w:r>
    </w:p>
    <w:p>
      <w:r>
        <w:t>1.509.669</w:t>
      </w:r>
    </w:p>
    <w:p>
      <w:r>
        <w:t>3.334.571</w:t>
      </w:r>
    </w:p>
    <w:p>
      <w:r>
        <w:t>7.965.029</w:t>
      </w:r>
    </w:p>
    <w:p>
      <w:r>
        <w:t>0</w:t>
      </w:r>
    </w:p>
    <w:p>
      <w:r>
        <w:t>832.296.602</w:t>
      </w:r>
    </w:p>
    <w:p>
      <w:r>
        <w:t>208.074.151</w:t>
      </w:r>
    </w:p>
    <w:p>
      <w:r>
        <w:t>1.040.370.753</w:t>
      </w:r>
    </w:p>
    <w:p>
      <w:r>
        <w:t>4.1.2</w:t>
      </w:r>
    </w:p>
    <w:p>
      <w:r>
        <w:t>KCĐ 2,5m</w:t>
      </w:r>
    </w:p>
    <w:p>
      <w:r>
        <w:t>Mảnh</w:t>
      </w:r>
    </w:p>
    <w:p>
      <w:r>
        <w:t>1</w:t>
      </w:r>
    </w:p>
    <w:p>
      <w:r>
        <w:t>218.556.001</w:t>
      </w:r>
    </w:p>
    <w:p>
      <w:r>
        <w:t>3.600.000</w:t>
      </w:r>
    </w:p>
    <w:p>
      <w:r>
        <w:t>1.509.669</w:t>
      </w:r>
    </w:p>
    <w:p>
      <w:r>
        <w:t>893.042</w:t>
      </w:r>
    </w:p>
    <w:p>
      <w:r>
        <w:t>2.133.141</w:t>
      </w:r>
    </w:p>
    <w:p>
      <w:r>
        <w:t>0</w:t>
      </w:r>
    </w:p>
    <w:p>
      <w:r>
        <w:t>226.691.853</w:t>
      </w:r>
    </w:p>
    <w:p>
      <w:r>
        <w:t>56.672.963</w:t>
      </w:r>
    </w:p>
    <w:p>
      <w:r>
        <w:t>283.364.817</w:t>
      </w:r>
    </w:p>
    <w:p>
      <w:r>
        <w:t>2</w:t>
      </w:r>
    </w:p>
    <w:p>
      <w:r>
        <w:t>284.109.908</w:t>
      </w:r>
    </w:p>
    <w:p>
      <w:r>
        <w:t>4.800.000</w:t>
      </w:r>
    </w:p>
    <w:p>
      <w:r>
        <w:t>1.509.669</w:t>
      </w:r>
    </w:p>
    <w:p>
      <w:r>
        <w:t>1.163.413</w:t>
      </w:r>
    </w:p>
    <w:p>
      <w:r>
        <w:t>2.778.954</w:t>
      </w:r>
    </w:p>
    <w:p>
      <w:r>
        <w:t>0</w:t>
      </w:r>
    </w:p>
    <w:p>
      <w:r>
        <w:t>294.361.944</w:t>
      </w:r>
    </w:p>
    <w:p>
      <w:r>
        <w:t>73.590.486</w:t>
      </w:r>
    </w:p>
    <w:p>
      <w:r>
        <w:t>367.952.429</w:t>
      </w:r>
    </w:p>
    <w:p>
      <w:r>
        <w:t>3</w:t>
      </w:r>
    </w:p>
    <w:p>
      <w:r>
        <w:t>369.340.301</w:t>
      </w:r>
    </w:p>
    <w:p>
      <w:r>
        <w:t>5.400.000</w:t>
      </w:r>
    </w:p>
    <w:p>
      <w:r>
        <w:t>1.509.669</w:t>
      </w:r>
    </w:p>
    <w:p>
      <w:r>
        <w:t>1.515.714</w:t>
      </w:r>
    </w:p>
    <w:p>
      <w:r>
        <w:t>3.620.468</w:t>
      </w:r>
    </w:p>
    <w:p>
      <w:r>
        <w:t>0</w:t>
      </w:r>
    </w:p>
    <w:p>
      <w:r>
        <w:t>381.386.152</w:t>
      </w:r>
    </w:p>
    <w:p>
      <w:r>
        <w:t>95.346.538</w:t>
      </w:r>
    </w:p>
    <w:p>
      <w:r>
        <w:t>476.732.690</w:t>
      </w:r>
    </w:p>
    <w:p>
      <w:r>
        <w:t>4</w:t>
      </w:r>
    </w:p>
    <w:p>
      <w:r>
        <w:t>480.152.707</w:t>
      </w:r>
    </w:p>
    <w:p>
      <w:r>
        <w:t>6.000.000</w:t>
      </w:r>
    </w:p>
    <w:p>
      <w:r>
        <w:t>1.509.669</w:t>
      </w:r>
    </w:p>
    <w:p>
      <w:r>
        <w:t>1.966.332</w:t>
      </w:r>
    </w:p>
    <w:p>
      <w:r>
        <w:t>4.696.823</w:t>
      </w:r>
    </w:p>
    <w:p>
      <w:r>
        <w:t>0</w:t>
      </w:r>
    </w:p>
    <w:p>
      <w:r>
        <w:t>494.325.531</w:t>
      </w:r>
    </w:p>
    <w:p>
      <w:r>
        <w:t>123.581.383</w:t>
      </w:r>
    </w:p>
    <w:p>
      <w:r>
        <w:t>617.906.914</w:t>
      </w:r>
    </w:p>
    <w:p>
      <w:r>
        <w:t>5</w:t>
      </w:r>
    </w:p>
    <w:p>
      <w:r>
        <w:t>624.180.467</w:t>
      </w:r>
    </w:p>
    <w:p>
      <w:r>
        <w:t>7.200.000</w:t>
      </w:r>
    </w:p>
    <w:p>
      <w:r>
        <w:t>1.509.669</w:t>
      </w:r>
    </w:p>
    <w:p>
      <w:r>
        <w:t>2.564.424</w:t>
      </w:r>
    </w:p>
    <w:p>
      <w:r>
        <w:t>6.125.440</w:t>
      </w:r>
    </w:p>
    <w:p>
      <w:r>
        <w:t>0</w:t>
      </w:r>
    </w:p>
    <w:p>
      <w:r>
        <w:t>641.580.001</w:t>
      </w:r>
    </w:p>
    <w:p>
      <w:r>
        <w:t>160.395.000</w:t>
      </w:r>
    </w:p>
    <w:p>
      <w:r>
        <w:t>801.975.001</w:t>
      </w:r>
    </w:p>
    <w:p>
      <w:r>
        <w:t>4.1.3</w:t>
      </w:r>
    </w:p>
    <w:p>
      <w:r>
        <w:t>KCĐ 5m</w:t>
      </w:r>
    </w:p>
    <w:p>
      <w:r>
        <w:t>Mảnh</w:t>
      </w:r>
    </w:p>
    <w:p>
      <w:r>
        <w:t>1</w:t>
      </w:r>
    </w:p>
    <w:p>
      <w:r>
        <w:t>168.268.780</w:t>
      </w:r>
    </w:p>
    <w:p>
      <w:r>
        <w:t>2.800.000</w:t>
      </w:r>
    </w:p>
    <w:p>
      <w:r>
        <w:t>1.509.669</w:t>
      </w:r>
    </w:p>
    <w:p>
      <w:r>
        <w:t>696.409</w:t>
      </w:r>
    </w:p>
    <w:p>
      <w:r>
        <w:t>1.663.458</w:t>
      </w:r>
    </w:p>
    <w:p>
      <w:r>
        <w:t>0</w:t>
      </w:r>
    </w:p>
    <w:p>
      <w:r>
        <w:t>174.938.316</w:t>
      </w:r>
    </w:p>
    <w:p>
      <w:r>
        <w:t>43.734.579</w:t>
      </w:r>
    </w:p>
    <w:p>
      <w:r>
        <w:t>218.672.895</w:t>
      </w:r>
    </w:p>
    <w:p>
      <w:r>
        <w:t>2</w:t>
      </w:r>
    </w:p>
    <w:p>
      <w:r>
        <w:t>218.762.308</w:t>
      </w:r>
    </w:p>
    <w:p>
      <w:r>
        <w:t>3.600.000</w:t>
      </w:r>
    </w:p>
    <w:p>
      <w:r>
        <w:t>1.509.669</w:t>
      </w:r>
    </w:p>
    <w:p>
      <w:r>
        <w:t>901.235</w:t>
      </w:r>
    </w:p>
    <w:p>
      <w:r>
        <w:t>2.152.711</w:t>
      </w:r>
    </w:p>
    <w:p>
      <w:r>
        <w:t>0</w:t>
      </w:r>
    </w:p>
    <w:p>
      <w:r>
        <w:t>226.925.923</w:t>
      </w:r>
    </w:p>
    <w:p>
      <w:r>
        <w:t>56.731.481</w:t>
      </w:r>
    </w:p>
    <w:p>
      <w:r>
        <w:t>283.657.404</w:t>
      </w:r>
    </w:p>
    <w:p>
      <w:r>
        <w:t>3</w:t>
      </w:r>
    </w:p>
    <w:p>
      <w:r>
        <w:t>284.393.579</w:t>
      </w:r>
    </w:p>
    <w:p>
      <w:r>
        <w:t>4.200.000</w:t>
      </w:r>
    </w:p>
    <w:p>
      <w:r>
        <w:t>1.509.669</w:t>
      </w:r>
    </w:p>
    <w:p>
      <w:r>
        <w:t>1.171.606</w:t>
      </w:r>
    </w:p>
    <w:p>
      <w:r>
        <w:t>2.798.524</w:t>
      </w:r>
    </w:p>
    <w:p>
      <w:r>
        <w:t>0</w:t>
      </w:r>
    </w:p>
    <w:p>
      <w:r>
        <w:t>294.073.378</w:t>
      </w:r>
    </w:p>
    <w:p>
      <w:r>
        <w:t>73.518.345</w:t>
      </w:r>
    </w:p>
    <w:p>
      <w:r>
        <w:t>367.591.723</w:t>
      </w:r>
    </w:p>
    <w:p>
      <w:r>
        <w:t>4</w:t>
      </w:r>
    </w:p>
    <w:p>
      <w:r>
        <w:t>369.701.338</w:t>
      </w:r>
    </w:p>
    <w:p>
      <w:r>
        <w:t>4.800.000</w:t>
      </w:r>
    </w:p>
    <w:p>
      <w:r>
        <w:t>1.509.669</w:t>
      </w:r>
    </w:p>
    <w:p>
      <w:r>
        <w:t>1.523.907</w:t>
      </w:r>
    </w:p>
    <w:p>
      <w:r>
        <w:t>3.640.038</w:t>
      </w:r>
    </w:p>
    <w:p>
      <w:r>
        <w:t>0</w:t>
      </w:r>
    </w:p>
    <w:p>
      <w:r>
        <w:t>381.174.952</w:t>
      </w:r>
    </w:p>
    <w:p>
      <w:r>
        <w:t>95.293.738</w:t>
      </w:r>
    </w:p>
    <w:p>
      <w:r>
        <w:t>476.468.690</w:t>
      </w:r>
    </w:p>
    <w:p>
      <w:r>
        <w:t>5</w:t>
      </w:r>
    </w:p>
    <w:p>
      <w:r>
        <w:t>480.616.897</w:t>
      </w:r>
    </w:p>
    <w:p>
      <w:r>
        <w:t>5.400.000</w:t>
      </w:r>
    </w:p>
    <w:p>
      <w:r>
        <w:t>1.509.669</w:t>
      </w:r>
    </w:p>
    <w:p>
      <w:r>
        <w:t>1.982.718</w:t>
      </w:r>
    </w:p>
    <w:p>
      <w:r>
        <w:t>4.735.963</w:t>
      </w:r>
    </w:p>
    <w:p>
      <w:r>
        <w:t>0</w:t>
      </w:r>
    </w:p>
    <w:p>
      <w:r>
        <w:t>494.245.247</w:t>
      </w:r>
    </w:p>
    <w:p>
      <w:r>
        <w:t>123.561.312</w:t>
      </w:r>
    </w:p>
    <w:p>
      <w:r>
        <w:t>617.806.559</w:t>
      </w:r>
    </w:p>
    <w:p>
      <w:r>
        <w:t>4.2</w:t>
      </w:r>
    </w:p>
    <w:p>
      <w:r>
        <w:t>Lập bản vẽ</w:t>
      </w:r>
    </w:p>
    <w:p>
      <w:r>
        <w:t>1</w:t>
      </w:r>
    </w:p>
    <w:p>
      <w:r>
        <w:t>7.971.678</w:t>
      </w:r>
    </w:p>
    <w:p>
      <w:r>
        <w:t>0</w:t>
      </w:r>
    </w:p>
    <w:p>
      <w:r>
        <w:t>1.006.446</w:t>
      </w:r>
    </w:p>
    <w:p>
      <w:r>
        <w:t>49.158</w:t>
      </w:r>
    </w:p>
    <w:p>
      <w:r>
        <w:t>57.063</w:t>
      </w:r>
    </w:p>
    <w:p>
      <w:r>
        <w:t>99.882</w:t>
      </w:r>
    </w:p>
    <w:p>
      <w:r>
        <w:t>9.184.227</w:t>
      </w:r>
    </w:p>
    <w:p>
      <w:r>
        <w:t>1.377.634</w:t>
      </w:r>
    </w:p>
    <w:p>
      <w:r>
        <w:t>10.561.861</w:t>
      </w:r>
    </w:p>
    <w:p>
      <w:r>
        <w:t>2</w:t>
      </w:r>
    </w:p>
    <w:p>
      <w:r>
        <w:t>8.696.376</w:t>
      </w:r>
    </w:p>
    <w:p>
      <w:r>
        <w:t>0</w:t>
      </w:r>
    </w:p>
    <w:p>
      <w:r>
        <w:t>1.006.446</w:t>
      </w:r>
    </w:p>
    <w:p>
      <w:r>
        <w:t>49.158</w:t>
      </w:r>
    </w:p>
    <w:p>
      <w:r>
        <w:t>57.063</w:t>
      </w:r>
    </w:p>
    <w:p>
      <w:r>
        <w:t>99.882</w:t>
      </w:r>
    </w:p>
    <w:p>
      <w:r>
        <w:t>9.908.925</w:t>
      </w:r>
    </w:p>
    <w:p>
      <w:r>
        <w:t>1.486.339</w:t>
      </w:r>
    </w:p>
    <w:p>
      <w:r>
        <w:t>11.395.264</w:t>
      </w:r>
    </w:p>
    <w:p>
      <w:r>
        <w:t>3</w:t>
      </w:r>
    </w:p>
    <w:p>
      <w:r>
        <w:t>9.421.074</w:t>
      </w:r>
    </w:p>
    <w:p>
      <w:r>
        <w:t>0</w:t>
      </w:r>
    </w:p>
    <w:p>
      <w:r>
        <w:t>1.006.446</w:t>
      </w:r>
    </w:p>
    <w:p>
      <w:r>
        <w:t>57.351</w:t>
      </w:r>
    </w:p>
    <w:p>
      <w:r>
        <w:t>60.990</w:t>
      </w:r>
    </w:p>
    <w:p>
      <w:r>
        <w:t>107.971</w:t>
      </w:r>
    </w:p>
    <w:p>
      <w:r>
        <w:t>10.653.833</w:t>
      </w:r>
    </w:p>
    <w:p>
      <w:r>
        <w:t>1.598.075</w:t>
      </w:r>
    </w:p>
    <w:p>
      <w:r>
        <w:t>12.251.908</w:t>
      </w:r>
    </w:p>
    <w:p>
      <w:r>
        <w:t>4</w:t>
      </w:r>
    </w:p>
    <w:p>
      <w:r>
        <w:t>10.145.772</w:t>
      </w:r>
    </w:p>
    <w:p>
      <w:r>
        <w:t>0</w:t>
      </w:r>
    </w:p>
    <w:p>
      <w:r>
        <w:t>1.006.446</w:t>
      </w:r>
    </w:p>
    <w:p>
      <w:r>
        <w:t>57.351</w:t>
      </w:r>
    </w:p>
    <w:p>
      <w:r>
        <w:t>64.917</w:t>
      </w:r>
    </w:p>
    <w:p>
      <w:r>
        <w:t>116.081</w:t>
      </w:r>
    </w:p>
    <w:p>
      <w:r>
        <w:t>11.390.567</w:t>
      </w:r>
    </w:p>
    <w:p>
      <w:r>
        <w:t>1.708.585</w:t>
      </w:r>
    </w:p>
    <w:p>
      <w:r>
        <w:t>13.099.152</w:t>
      </w:r>
    </w:p>
    <w:p>
      <w:r>
        <w:t>5</w:t>
      </w:r>
    </w:p>
    <w:p>
      <w:r>
        <w:t>10.870.470</w:t>
      </w:r>
    </w:p>
    <w:p>
      <w:r>
        <w:t>0</w:t>
      </w:r>
    </w:p>
    <w:p>
      <w:r>
        <w:t>1.006.446</w:t>
      </w:r>
    </w:p>
    <w:p>
      <w:r>
        <w:t>65.544</w:t>
      </w:r>
    </w:p>
    <w:p>
      <w:r>
        <w:t>68.845</w:t>
      </w:r>
    </w:p>
    <w:p>
      <w:r>
        <w:t>124.170</w:t>
      </w:r>
    </w:p>
    <w:p>
      <w:r>
        <w:t>12.135.475</w:t>
      </w:r>
    </w:p>
    <w:p>
      <w:r>
        <w:t>1.820.321</w:t>
      </w:r>
    </w:p>
    <w:p>
      <w:r>
        <w:t>13.955.796</w:t>
      </w:r>
    </w:p>
    <w:p>
      <w:r>
        <w:t>BIỂU SỐ 02: ĐƠN GIÁ SẢN PHẨM ĐO ĐẠC VÀ LẬP BẢN ĐỒ ĐỊA HÌNH TỶ LỆ 1:500, 1:1000 VÀ BẢN ĐỒ ĐỊA HÌNH QUỐC GIA TỶ LỆ 1:2000, 1:5000 (PHỤ CẤP KHU VỰC: 0,1)</w:t>
      </w:r>
    </w:p>
    <w:p>
      <w:r>
        <w:t>(Kèm theo Quyết định số: 984/QĐ-UBND ngày 11 tháng 11 năm 2024 của Ủy ban nhân dân tỉnh Bắc Giang)</w:t>
      </w:r>
    </w:p>
    <w:p>
      <w:r>
        <w:t>PCKV: 0,1</w:t>
      </w:r>
    </w:p>
    <w:p>
      <w:r>
        <w:t>Stt</w:t>
      </w:r>
    </w:p>
    <w:p>
      <w:r>
        <w:t>Tên sản phẩm</w:t>
      </w:r>
    </w:p>
    <w:p>
      <w:r>
        <w:t>Đơn vị     tính</w:t>
      </w:r>
    </w:p>
    <w:p>
      <w:r>
        <w:t>K</w:t>
      </w:r>
    </w:p>
    <w:p>
      <w:r>
        <w:t>Chi phí lao     động kỹ thuật</w:t>
      </w:r>
    </w:p>
    <w:p>
      <w:r>
        <w:t>Chi phí lao động phổ thông</w:t>
      </w:r>
    </w:p>
    <w:p>
      <w:r>
        <w:t>Chi phí     vật liệu</w:t>
      </w:r>
    </w:p>
    <w:p>
      <w:r>
        <w:t>Chi phí công cụ dụng cụ</w:t>
      </w:r>
    </w:p>
    <w:p>
      <w:r>
        <w:t>Chi phí sử dụng máy</w:t>
      </w:r>
    </w:p>
    <w:p>
      <w:r>
        <w:t>Phụ cấp khu vực     0,1</w:t>
      </w:r>
    </w:p>
    <w:p>
      <w:r>
        <w:t>Chi phí trực tiếp     A1</w:t>
      </w:r>
    </w:p>
    <w:p>
      <w:r>
        <w:t>Chi phí chung</w:t>
      </w:r>
    </w:p>
    <w:p>
      <w:r>
        <w:t>Đơn giá (đồng)</w:t>
      </w:r>
    </w:p>
    <w:p>
      <w:r>
        <w:t>Khấu hao</w:t>
      </w:r>
    </w:p>
    <w:p>
      <w:r>
        <w:t>Năng lượng</w:t>
      </w:r>
    </w:p>
    <w:p>
      <w:r>
        <w:t>1</w:t>
      </w:r>
    </w:p>
    <w:p>
      <w:r>
        <w:t>2</w:t>
      </w:r>
    </w:p>
    <w:p>
      <w:r>
        <w:t>3</w:t>
      </w:r>
    </w:p>
    <w:p>
      <w:r>
        <w:t>4</w:t>
      </w:r>
    </w:p>
    <w:p>
      <w:r>
        <w:t>5</w:t>
      </w:r>
    </w:p>
    <w:p>
      <w:r>
        <w:t>6</w:t>
      </w:r>
    </w:p>
    <w:p>
      <w:r>
        <w:t>7</w:t>
      </w:r>
    </w:p>
    <w:p>
      <w:r>
        <w:t>8</w:t>
      </w:r>
    </w:p>
    <w:p>
      <w:r>
        <w:t>9</w:t>
      </w:r>
    </w:p>
    <w:p>
      <w:r>
        <w:t>10</w:t>
      </w:r>
    </w:p>
    <w:p>
      <w:r>
        <w:t>11</w:t>
      </w:r>
    </w:p>
    <w:p>
      <w:r>
        <w:t>12=5+6+7+8+9+10+11</w:t>
      </w:r>
    </w:p>
    <w:p>
      <w:r>
        <w:t>13</w:t>
      </w:r>
    </w:p>
    <w:p>
      <w:r>
        <w:t>14=12+13</w:t>
      </w:r>
    </w:p>
    <w:p>
      <w:r>
        <w:t>I</w:t>
      </w:r>
    </w:p>
    <w:p>
      <w:r>
        <w:t>Lưới khống chế</w:t>
      </w:r>
    </w:p>
    <w:p>
      <w:r>
        <w:t>1</w:t>
      </w:r>
    </w:p>
    <w:p>
      <w:r>
        <w:t>Chọn điểm, chôn mốc</w:t>
      </w:r>
    </w:p>
    <w:p>
      <w:r>
        <w:t>Điểm</w:t>
      </w:r>
    </w:p>
    <w:p>
      <w:r>
        <w:t>1.1</w:t>
      </w:r>
    </w:p>
    <w:p>
      <w:r>
        <w:t>Lưới cơ sở cấp 1</w:t>
      </w:r>
    </w:p>
    <w:p>
      <w:r>
        <w:t>1</w:t>
      </w:r>
    </w:p>
    <w:p>
      <w:r>
        <w:t>2.633.650</w:t>
      </w:r>
    </w:p>
    <w:p>
      <w:r>
        <w:t>400.000</w:t>
      </w:r>
    </w:p>
    <w:p>
      <w:r>
        <w:t>119.291</w:t>
      </w:r>
    </w:p>
    <w:p>
      <w:r>
        <w:t>11.604</w:t>
      </w:r>
    </w:p>
    <w:p>
      <w:r>
        <w:t>35.564</w:t>
      </w:r>
    </w:p>
    <w:p>
      <w:r>
        <w:t>56.718</w:t>
      </w:r>
    </w:p>
    <w:p>
      <w:r>
        <w:t>84.096</w:t>
      </w:r>
    </w:p>
    <w:p>
      <w:r>
        <w:t>3.340.922</w:t>
      </w:r>
    </w:p>
    <w:p>
      <w:r>
        <w:t>835.231</w:t>
      </w:r>
    </w:p>
    <w:p>
      <w:r>
        <w:t>4.176.153</w:t>
      </w:r>
    </w:p>
    <w:p>
      <w:r>
        <w:t>2</w:t>
      </w:r>
    </w:p>
    <w:p>
      <w:r>
        <w:t>3.499.508</w:t>
      </w:r>
    </w:p>
    <w:p>
      <w:r>
        <w:t>600.000</w:t>
      </w:r>
    </w:p>
    <w:p>
      <w:r>
        <w:t>119.291</w:t>
      </w:r>
    </w:p>
    <w:p>
      <w:r>
        <w:t>15.405</w:t>
      </w:r>
    </w:p>
    <w:p>
      <w:r>
        <w:t>45.047</w:t>
      </w:r>
    </w:p>
    <w:p>
      <w:r>
        <w:t>61.282</w:t>
      </w:r>
    </w:p>
    <w:p>
      <w:r>
        <w:t>111.744</w:t>
      </w:r>
    </w:p>
    <w:p>
      <w:r>
        <w:t>4.452.276</w:t>
      </w:r>
    </w:p>
    <w:p>
      <w:r>
        <w:t>1.113.069</w:t>
      </w:r>
    </w:p>
    <w:p>
      <w:r>
        <w:t>5.565.346</w:t>
      </w:r>
    </w:p>
    <w:p>
      <w:r>
        <w:t>3</w:t>
      </w:r>
    </w:p>
    <w:p>
      <w:r>
        <w:t>4.527.714</w:t>
      </w:r>
    </w:p>
    <w:p>
      <w:r>
        <w:t>800.000</w:t>
      </w:r>
    </w:p>
    <w:p>
      <w:r>
        <w:t>119.291</w:t>
      </w:r>
    </w:p>
    <w:p>
      <w:r>
        <w:t>20.006</w:t>
      </w:r>
    </w:p>
    <w:p>
      <w:r>
        <w:t>59.273</w:t>
      </w:r>
    </w:p>
    <w:p>
      <w:r>
        <w:t>68.455</w:t>
      </w:r>
    </w:p>
    <w:p>
      <w:r>
        <w:t>144.576</w:t>
      </w:r>
    </w:p>
    <w:p>
      <w:r>
        <w:t>5.739.314</w:t>
      </w:r>
    </w:p>
    <w:p>
      <w:r>
        <w:t>1.434.828</w:t>
      </w:r>
    </w:p>
    <w:p>
      <w:r>
        <w:t>7.174.142</w:t>
      </w:r>
    </w:p>
    <w:p>
      <w:r>
        <w:t>4</w:t>
      </w:r>
    </w:p>
    <w:p>
      <w:r>
        <w:t>5.988.848</w:t>
      </w:r>
    </w:p>
    <w:p>
      <w:r>
        <w:t>1.000.000</w:t>
      </w:r>
    </w:p>
    <w:p>
      <w:r>
        <w:t>119.291</w:t>
      </w:r>
    </w:p>
    <w:p>
      <w:r>
        <w:t>26.408</w:t>
      </w:r>
    </w:p>
    <w:p>
      <w:r>
        <w:t>78.240</w:t>
      </w:r>
    </w:p>
    <w:p>
      <w:r>
        <w:t>74.973</w:t>
      </w:r>
    </w:p>
    <w:p>
      <w:r>
        <w:t>191.232</w:t>
      </w:r>
    </w:p>
    <w:p>
      <w:r>
        <w:t>7.478.992</w:t>
      </w:r>
    </w:p>
    <w:p>
      <w:r>
        <w:t>1.869.748</w:t>
      </w:r>
    </w:p>
    <w:p>
      <w:r>
        <w:t>9.348.740</w:t>
      </w:r>
    </w:p>
    <w:p>
      <w:r>
        <w:t>5</w:t>
      </w:r>
    </w:p>
    <w:p>
      <w:r>
        <w:t>7.594.293</w:t>
      </w:r>
    </w:p>
    <w:p>
      <w:r>
        <w:t>1.400.000</w:t>
      </w:r>
    </w:p>
    <w:p>
      <w:r>
        <w:t>119.291</w:t>
      </w:r>
    </w:p>
    <w:p>
      <w:r>
        <w:t>33.610</w:t>
      </w:r>
    </w:p>
    <w:p>
      <w:r>
        <w:t>99.578</w:t>
      </w:r>
    </w:p>
    <w:p>
      <w:r>
        <w:t>84.100</w:t>
      </w:r>
    </w:p>
    <w:p>
      <w:r>
        <w:t>242.496</w:t>
      </w:r>
    </w:p>
    <w:p>
      <w:r>
        <w:t>9.573.368</w:t>
      </w:r>
    </w:p>
    <w:p>
      <w:r>
        <w:t>2.393.342</w:t>
      </w:r>
    </w:p>
    <w:p>
      <w:r>
        <w:t>11.966.710</w:t>
      </w:r>
    </w:p>
    <w:p>
      <w:r>
        <w:t>1.2</w:t>
      </w:r>
    </w:p>
    <w:p>
      <w:r>
        <w:t>Lưới cơ sở cấp 2</w:t>
      </w:r>
    </w:p>
    <w:p>
      <w:r>
        <w:t>Điểm</w:t>
      </w:r>
    </w:p>
    <w:p>
      <w:r>
        <w:t>0</w:t>
      </w:r>
    </w:p>
    <w:p>
      <w:r>
        <w:t>1</w:t>
      </w:r>
    </w:p>
    <w:p>
      <w:r>
        <w:t>1.839.947</w:t>
      </w:r>
    </w:p>
    <w:p>
      <w:r>
        <w:t>280.000</w:t>
      </w:r>
    </w:p>
    <w:p>
      <w:r>
        <w:t>117.887</w:t>
      </w:r>
    </w:p>
    <w:p>
      <w:r>
        <w:t>8.202</w:t>
      </w:r>
    </w:p>
    <w:p>
      <w:r>
        <w:t>23.709</w:t>
      </w:r>
    </w:p>
    <w:p>
      <w:r>
        <w:t>40.095</w:t>
      </w:r>
    </w:p>
    <w:p>
      <w:r>
        <w:t>58.752</w:t>
      </w:r>
    </w:p>
    <w:p>
      <w:r>
        <w:t>2.368.593</w:t>
      </w:r>
    </w:p>
    <w:p>
      <w:r>
        <w:t>592.148</w:t>
      </w:r>
    </w:p>
    <w:p>
      <w:r>
        <w:t>2.960.742</w:t>
      </w:r>
    </w:p>
    <w:p>
      <w:r>
        <w:t>2</w:t>
      </w:r>
    </w:p>
    <w:p>
      <w:r>
        <w:t>2.453.263</w:t>
      </w:r>
    </w:p>
    <w:p>
      <w:r>
        <w:t>420.000</w:t>
      </w:r>
    </w:p>
    <w:p>
      <w:r>
        <w:t>117.887</w:t>
      </w:r>
    </w:p>
    <w:p>
      <w:r>
        <w:t>10.803</w:t>
      </w:r>
    </w:p>
    <w:p>
      <w:r>
        <w:t>30.822</w:t>
      </w:r>
    </w:p>
    <w:p>
      <w:r>
        <w:t>43.682</w:t>
      </w:r>
    </w:p>
    <w:p>
      <w:r>
        <w:t>78.336</w:t>
      </w:r>
    </w:p>
    <w:p>
      <w:r>
        <w:t>3.154.793</w:t>
      </w:r>
    </w:p>
    <w:p>
      <w:r>
        <w:t>788.698</w:t>
      </w:r>
    </w:p>
    <w:p>
      <w:r>
        <w:t>3.943.491</w:t>
      </w:r>
    </w:p>
    <w:p>
      <w:r>
        <w:t>3</w:t>
      </w:r>
    </w:p>
    <w:p>
      <w:r>
        <w:t>3.174.811</w:t>
      </w:r>
    </w:p>
    <w:p>
      <w:r>
        <w:t>560.000</w:t>
      </w:r>
    </w:p>
    <w:p>
      <w:r>
        <w:t>117.887</w:t>
      </w:r>
    </w:p>
    <w:p>
      <w:r>
        <w:t>14.004</w:t>
      </w:r>
    </w:p>
    <w:p>
      <w:r>
        <w:t>42.676</w:t>
      </w:r>
    </w:p>
    <w:p>
      <w:r>
        <w:t>47.591</w:t>
      </w:r>
    </w:p>
    <w:p>
      <w:r>
        <w:t>101.376</w:t>
      </w:r>
    </w:p>
    <w:p>
      <w:r>
        <w:t>4.058.346</w:t>
      </w:r>
    </w:p>
    <w:p>
      <w:r>
        <w:t>1.014.586</w:t>
      </w:r>
    </w:p>
    <w:p>
      <w:r>
        <w:t>5.072.932</w:t>
      </w:r>
    </w:p>
    <w:p>
      <w:r>
        <w:t>4</w:t>
      </w:r>
    </w:p>
    <w:p>
      <w:r>
        <w:t>4.184.978</w:t>
      </w:r>
    </w:p>
    <w:p>
      <w:r>
        <w:t>700.000</w:t>
      </w:r>
    </w:p>
    <w:p>
      <w:r>
        <w:t>117.887</w:t>
      </w:r>
    </w:p>
    <w:p>
      <w:r>
        <w:t>18.406</w:t>
      </w:r>
    </w:p>
    <w:p>
      <w:r>
        <w:t>54.531</w:t>
      </w:r>
    </w:p>
    <w:p>
      <w:r>
        <w:t>52.155</w:t>
      </w:r>
    </w:p>
    <w:p>
      <w:r>
        <w:t>133.632</w:t>
      </w:r>
    </w:p>
    <w:p>
      <w:r>
        <w:t>5.261.588</w:t>
      </w:r>
    </w:p>
    <w:p>
      <w:r>
        <w:t>1.315.397</w:t>
      </w:r>
    </w:p>
    <w:p>
      <w:r>
        <w:t>6.576.985</w:t>
      </w:r>
    </w:p>
    <w:p>
      <w:r>
        <w:t>5</w:t>
      </w:r>
    </w:p>
    <w:p>
      <w:r>
        <w:t>5.321.417</w:t>
      </w:r>
    </w:p>
    <w:p>
      <w:r>
        <w:t>1.000.000</w:t>
      </w:r>
    </w:p>
    <w:p>
      <w:r>
        <w:t>117.887</w:t>
      </w:r>
    </w:p>
    <w:p>
      <w:r>
        <w:t>23.607</w:t>
      </w:r>
    </w:p>
    <w:p>
      <w:r>
        <w:t>68.756</w:t>
      </w:r>
    </w:p>
    <w:p>
      <w:r>
        <w:t>56.718</w:t>
      </w:r>
    </w:p>
    <w:p>
      <w:r>
        <w:t>169.920</w:t>
      </w:r>
    </w:p>
    <w:p>
      <w:r>
        <w:t>6.758.305</w:t>
      </w:r>
    </w:p>
    <w:p>
      <w:r>
        <w:t>1.689.576</w:t>
      </w:r>
    </w:p>
    <w:p>
      <w:r>
        <w:t>8.447.881</w:t>
      </w:r>
    </w:p>
    <w:p>
      <w:r>
        <w:t>1.3</w:t>
      </w:r>
    </w:p>
    <w:p>
      <w:r>
        <w:t>Lưới đo vẽ cấp 1</w:t>
      </w:r>
    </w:p>
    <w:p>
      <w:r>
        <w:t>Điểm</w:t>
      </w:r>
    </w:p>
    <w:p>
      <w:r>
        <w:t>1</w:t>
      </w:r>
    </w:p>
    <w:p>
      <w:r>
        <w:t>1.587.406</w:t>
      </w:r>
    </w:p>
    <w:p>
      <w:r>
        <w:t>240.000</w:t>
      </w:r>
    </w:p>
    <w:p>
      <w:r>
        <w:t>114.519</w:t>
      </w:r>
    </w:p>
    <w:p>
      <w:r>
        <w:t>7.002</w:t>
      </w:r>
    </w:p>
    <w:p>
      <w:r>
        <w:t>21.338</w:t>
      </w:r>
    </w:p>
    <w:p>
      <w:r>
        <w:t>23.795</w:t>
      </w:r>
    </w:p>
    <w:p>
      <w:r>
        <w:t>50.688</w:t>
      </w:r>
    </w:p>
    <w:p>
      <w:r>
        <w:t>2.044.749</w:t>
      </w:r>
    </w:p>
    <w:p>
      <w:r>
        <w:t>511.187</w:t>
      </w:r>
    </w:p>
    <w:p>
      <w:r>
        <w:t>2.555.936</w:t>
      </w:r>
    </w:p>
    <w:p>
      <w:r>
        <w:t>2</w:t>
      </w:r>
    </w:p>
    <w:p>
      <w:r>
        <w:t>2.092.489</w:t>
      </w:r>
    </w:p>
    <w:p>
      <w:r>
        <w:t>360.000</w:t>
      </w:r>
    </w:p>
    <w:p>
      <w:r>
        <w:t>114.519</w:t>
      </w:r>
    </w:p>
    <w:p>
      <w:r>
        <w:t>9.203</w:t>
      </w:r>
    </w:p>
    <w:p>
      <w:r>
        <w:t>26.080</w:t>
      </w:r>
    </w:p>
    <w:p>
      <w:r>
        <w:t>26.405</w:t>
      </w:r>
    </w:p>
    <w:p>
      <w:r>
        <w:t>66.816</w:t>
      </w:r>
    </w:p>
    <w:p>
      <w:r>
        <w:t>2.695.512</w:t>
      </w:r>
    </w:p>
    <w:p>
      <w:r>
        <w:t>673.878</w:t>
      </w:r>
    </w:p>
    <w:p>
      <w:r>
        <w:t>3.369.390</w:t>
      </w:r>
    </w:p>
    <w:p>
      <w:r>
        <w:t>3</w:t>
      </w:r>
    </w:p>
    <w:p>
      <w:r>
        <w:t>2.723.844</w:t>
      </w:r>
    </w:p>
    <w:p>
      <w:r>
        <w:t>480.000</w:t>
      </w:r>
    </w:p>
    <w:p>
      <w:r>
        <w:t>114.519</w:t>
      </w:r>
    </w:p>
    <w:p>
      <w:r>
        <w:t>12.004</w:t>
      </w:r>
    </w:p>
    <w:p>
      <w:r>
        <w:t>35.564</w:t>
      </w:r>
    </w:p>
    <w:p>
      <w:r>
        <w:t>28.359</w:t>
      </w:r>
    </w:p>
    <w:p>
      <w:r>
        <w:t>86.976</w:t>
      </w:r>
    </w:p>
    <w:p>
      <w:r>
        <w:t>3.481.265</w:t>
      </w:r>
    </w:p>
    <w:p>
      <w:r>
        <w:t>870.316</w:t>
      </w:r>
    </w:p>
    <w:p>
      <w:r>
        <w:t>4.351.582</w:t>
      </w:r>
    </w:p>
    <w:p>
      <w:r>
        <w:t>4</w:t>
      </w:r>
    </w:p>
    <w:p>
      <w:r>
        <w:t>3.589.701</w:t>
      </w:r>
    </w:p>
    <w:p>
      <w:r>
        <w:t>600.000</w:t>
      </w:r>
    </w:p>
    <w:p>
      <w:r>
        <w:t>114.519</w:t>
      </w:r>
    </w:p>
    <w:p>
      <w:r>
        <w:t>15.805</w:t>
      </w:r>
    </w:p>
    <w:p>
      <w:r>
        <w:t>47.418</w:t>
      </w:r>
    </w:p>
    <w:p>
      <w:r>
        <w:t>31.945</w:t>
      </w:r>
    </w:p>
    <w:p>
      <w:r>
        <w:t>114.624</w:t>
      </w:r>
    </w:p>
    <w:p>
      <w:r>
        <w:t>4.514.013</w:t>
      </w:r>
    </w:p>
    <w:p>
      <w:r>
        <w:t>1.128.503</w:t>
      </w:r>
    </w:p>
    <w:p>
      <w:r>
        <w:t>5.642.516</w:t>
      </w:r>
    </w:p>
    <w:p>
      <w:r>
        <w:t>5</w:t>
      </w:r>
    </w:p>
    <w:p>
      <w:r>
        <w:t>4.563.791</w:t>
      </w:r>
    </w:p>
    <w:p>
      <w:r>
        <w:t>800.000</w:t>
      </w:r>
    </w:p>
    <w:p>
      <w:r>
        <w:t>114.519</w:t>
      </w:r>
    </w:p>
    <w:p>
      <w:r>
        <w:t>20.206</w:t>
      </w:r>
    </w:p>
    <w:p>
      <w:r>
        <w:t>59.273</w:t>
      </w:r>
    </w:p>
    <w:p>
      <w:r>
        <w:t>34.555</w:t>
      </w:r>
    </w:p>
    <w:p>
      <w:r>
        <w:t>145.728</w:t>
      </w:r>
    </w:p>
    <w:p>
      <w:r>
        <w:t>5.738.072</w:t>
      </w:r>
    </w:p>
    <w:p>
      <w:r>
        <w:t>1.434.518</w:t>
      </w:r>
    </w:p>
    <w:p>
      <w:r>
        <w:t>7.172.590</w:t>
      </w:r>
    </w:p>
    <w:p>
      <w:r>
        <w:t>1.4</w:t>
      </w:r>
    </w:p>
    <w:p>
      <w:r>
        <w:t>Lưới đo vẽ cấp 2</w:t>
      </w:r>
    </w:p>
    <w:p>
      <w:r>
        <w:t>Điểm</w:t>
      </w:r>
    </w:p>
    <w:p>
      <w:r>
        <w:t>1</w:t>
      </w:r>
    </w:p>
    <w:p>
      <w:r>
        <w:t>523.122</w:t>
      </w:r>
    </w:p>
    <w:p>
      <w:r>
        <w:t>60.000</w:t>
      </w:r>
    </w:p>
    <w:p>
      <w:r>
        <w:t>58.340</w:t>
      </w:r>
    </w:p>
    <w:p>
      <w:r>
        <w:t>2.401</w:t>
      </w:r>
    </w:p>
    <w:p>
      <w:r>
        <w:t>16.596</w:t>
      </w:r>
    </w:p>
    <w:p>
      <w:r>
        <w:t>14.668</w:t>
      </w:r>
    </w:p>
    <w:p>
      <w:r>
        <w:t>16.704</w:t>
      </w:r>
    </w:p>
    <w:p>
      <w:r>
        <w:t>691.831</w:t>
      </w:r>
    </w:p>
    <w:p>
      <w:r>
        <w:t>172.958</w:t>
      </w:r>
    </w:p>
    <w:p>
      <w:r>
        <w:t>864.789</w:t>
      </w:r>
    </w:p>
    <w:p>
      <w:r>
        <w:t>2</w:t>
      </w:r>
    </w:p>
    <w:p>
      <w:r>
        <w:t>703.509</w:t>
      </w:r>
    </w:p>
    <w:p>
      <w:r>
        <w:t>100.000</w:t>
      </w:r>
    </w:p>
    <w:p>
      <w:r>
        <w:t>58.340</w:t>
      </w:r>
    </w:p>
    <w:p>
      <w:r>
        <w:t>3.201</w:t>
      </w:r>
    </w:p>
    <w:p>
      <w:r>
        <w:t>21.338</w:t>
      </w:r>
    </w:p>
    <w:p>
      <w:r>
        <w:t>16.300</w:t>
      </w:r>
    </w:p>
    <w:p>
      <w:r>
        <w:t>22.464</w:t>
      </w:r>
    </w:p>
    <w:p>
      <w:r>
        <w:t>925.152</w:t>
      </w:r>
    </w:p>
    <w:p>
      <w:r>
        <w:t>231.288</w:t>
      </w:r>
    </w:p>
    <w:p>
      <w:r>
        <w:t>1.156.440</w:t>
      </w:r>
    </w:p>
    <w:p>
      <w:r>
        <w:t>3</w:t>
      </w:r>
    </w:p>
    <w:p>
      <w:r>
        <w:t>919.974</w:t>
      </w:r>
    </w:p>
    <w:p>
      <w:r>
        <w:t>120.000</w:t>
      </w:r>
    </w:p>
    <w:p>
      <w:r>
        <w:t>58.340</w:t>
      </w:r>
    </w:p>
    <w:p>
      <w:r>
        <w:t>4.001</w:t>
      </w:r>
    </w:p>
    <w:p>
      <w:r>
        <w:t>28.451</w:t>
      </w:r>
    </w:p>
    <w:p>
      <w:r>
        <w:t>17.277</w:t>
      </w:r>
    </w:p>
    <w:p>
      <w:r>
        <w:t>29.376</w:t>
      </w:r>
    </w:p>
    <w:p>
      <w:r>
        <w:t>1.177.419</w:t>
      </w:r>
    </w:p>
    <w:p>
      <w:r>
        <w:t>294.355</w:t>
      </w:r>
    </w:p>
    <w:p>
      <w:r>
        <w:t>1.471.773</w:t>
      </w:r>
    </w:p>
    <w:p>
      <w:r>
        <w:t>4</w:t>
      </w:r>
    </w:p>
    <w:p>
      <w:r>
        <w:t>1.208.593</w:t>
      </w:r>
    </w:p>
    <w:p>
      <w:r>
        <w:t>150.000</w:t>
      </w:r>
    </w:p>
    <w:p>
      <w:r>
        <w:t>58.340</w:t>
      </w:r>
    </w:p>
    <w:p>
      <w:r>
        <w:t>5.402</w:t>
      </w:r>
    </w:p>
    <w:p>
      <w:r>
        <w:t>37.935</w:t>
      </w:r>
    </w:p>
    <w:p>
      <w:r>
        <w:t>18.255</w:t>
      </w:r>
    </w:p>
    <w:p>
      <w:r>
        <w:t>38.592</w:t>
      </w:r>
    </w:p>
    <w:p>
      <w:r>
        <w:t>1.517.115</w:t>
      </w:r>
    </w:p>
    <w:p>
      <w:r>
        <w:t>379.279</w:t>
      </w:r>
    </w:p>
    <w:p>
      <w:r>
        <w:t>1.896.394</w:t>
      </w:r>
    </w:p>
    <w:p>
      <w:r>
        <w:t>5</w:t>
      </w:r>
    </w:p>
    <w:p>
      <w:r>
        <w:t>1.515.251</w:t>
      </w:r>
    </w:p>
    <w:p>
      <w:r>
        <w:t>200.000</w:t>
      </w:r>
    </w:p>
    <w:p>
      <w:r>
        <w:t>58.340</w:t>
      </w:r>
    </w:p>
    <w:p>
      <w:r>
        <w:t>6.602</w:t>
      </w:r>
    </w:p>
    <w:p>
      <w:r>
        <w:t>47.418</w:t>
      </w:r>
    </w:p>
    <w:p>
      <w:r>
        <w:t>20.864</w:t>
      </w:r>
    </w:p>
    <w:p>
      <w:r>
        <w:t>48.384</w:t>
      </w:r>
    </w:p>
    <w:p>
      <w:r>
        <w:t>1.896.858</w:t>
      </w:r>
    </w:p>
    <w:p>
      <w:r>
        <w:t>474.215</w:t>
      </w:r>
    </w:p>
    <w:p>
      <w:r>
        <w:t>2.371.073</w:t>
      </w:r>
    </w:p>
    <w:p>
      <w:r>
        <w:t>2</w:t>
      </w:r>
    </w:p>
    <w:p>
      <w:r>
        <w:t>Xây tường vây điểm</w:t>
      </w:r>
    </w:p>
    <w:p>
      <w:r>
        <w:t>Điểm</w:t>
      </w:r>
    </w:p>
    <w:p>
      <w:r>
        <w:t>lưới cơ sở cấp 1</w:t>
      </w:r>
    </w:p>
    <w:p>
      <w:r>
        <w:t>1</w:t>
      </w:r>
    </w:p>
    <w:p>
      <w:r>
        <w:t>2.395.836</w:t>
      </w:r>
    </w:p>
    <w:p>
      <w:r>
        <w:t>1.000.000</w:t>
      </w:r>
    </w:p>
    <w:p>
      <w:r>
        <w:t>188.504</w:t>
      </w:r>
    </w:p>
    <w:p>
      <w:r>
        <w:t>9.104</w:t>
      </w:r>
    </w:p>
    <w:p>
      <w:r>
        <w:t>35.564</w:t>
      </w:r>
    </w:p>
    <w:p>
      <w:r>
        <w:t>68.455</w:t>
      </w:r>
    </w:p>
    <w:p>
      <w:r>
        <w:t>77.760</w:t>
      </w:r>
    </w:p>
    <w:p>
      <w:r>
        <w:t>3.775.222</w:t>
      </w:r>
    </w:p>
    <w:p>
      <w:r>
        <w:t>943.806</w:t>
      </w:r>
    </w:p>
    <w:p>
      <w:r>
        <w:t>4.719.028</w:t>
      </w:r>
    </w:p>
    <w:p>
      <w:r>
        <w:t>2</w:t>
      </w:r>
    </w:p>
    <w:p>
      <w:r>
        <w:t>2.591.052</w:t>
      </w:r>
    </w:p>
    <w:p>
      <w:r>
        <w:t>1.200.000</w:t>
      </w:r>
    </w:p>
    <w:p>
      <w:r>
        <w:t>188.504</w:t>
      </w:r>
    </w:p>
    <w:p>
      <w:r>
        <w:t>9.872</w:t>
      </w:r>
    </w:p>
    <w:p>
      <w:r>
        <w:t>42.676</w:t>
      </w:r>
    </w:p>
    <w:p>
      <w:r>
        <w:t>73.018</w:t>
      </w:r>
    </w:p>
    <w:p>
      <w:r>
        <w:t>84.096</w:t>
      </w:r>
    </w:p>
    <w:p>
      <w:r>
        <w:t>4.189.219</w:t>
      </w:r>
    </w:p>
    <w:p>
      <w:r>
        <w:t>1.047.305</w:t>
      </w:r>
    </w:p>
    <w:p>
      <w:r>
        <w:t>5.236.523</w:t>
      </w:r>
    </w:p>
    <w:p>
      <w:r>
        <w:t>3</w:t>
      </w:r>
    </w:p>
    <w:p>
      <w:r>
        <w:t>2.875.003</w:t>
      </w:r>
    </w:p>
    <w:p>
      <w:r>
        <w:t>1.600.000</w:t>
      </w:r>
    </w:p>
    <w:p>
      <w:r>
        <w:t>188.504</w:t>
      </w:r>
    </w:p>
    <w:p>
      <w:r>
        <w:t>10.969</w:t>
      </w:r>
    </w:p>
    <w:p>
      <w:r>
        <w:t>52.160</w:t>
      </w:r>
    </w:p>
    <w:p>
      <w:r>
        <w:t>79.536</w:t>
      </w:r>
    </w:p>
    <w:p>
      <w:r>
        <w:t>93.312</w:t>
      </w:r>
    </w:p>
    <w:p>
      <w:r>
        <w:t>4.899.484</w:t>
      </w:r>
    </w:p>
    <w:p>
      <w:r>
        <w:t>1.224.871</w:t>
      </w:r>
    </w:p>
    <w:p>
      <w:r>
        <w:t>6.124.355</w:t>
      </w:r>
    </w:p>
    <w:p>
      <w:r>
        <w:t>4</w:t>
      </w:r>
    </w:p>
    <w:p>
      <w:r>
        <w:t>3.354.170</w:t>
      </w:r>
    </w:p>
    <w:p>
      <w:r>
        <w:t>2.800.000</w:t>
      </w:r>
    </w:p>
    <w:p>
      <w:r>
        <w:t>188.504</w:t>
      </w:r>
    </w:p>
    <w:p>
      <w:r>
        <w:t>12.834</w:t>
      </w:r>
    </w:p>
    <w:p>
      <w:r>
        <w:t>61.644</w:t>
      </w:r>
    </w:p>
    <w:p>
      <w:r>
        <w:t>87.686</w:t>
      </w:r>
    </w:p>
    <w:p>
      <w:r>
        <w:t>108.864</w:t>
      </w:r>
    </w:p>
    <w:p>
      <w:r>
        <w:t>6.613.702</w:t>
      </w:r>
    </w:p>
    <w:p>
      <w:r>
        <w:t>1.653.425</w:t>
      </w:r>
    </w:p>
    <w:p>
      <w:r>
        <w:t>8.267.127</w:t>
      </w:r>
    </w:p>
    <w:p>
      <w:r>
        <w:t>5</w:t>
      </w:r>
    </w:p>
    <w:p>
      <w:r>
        <w:t>3.833.337</w:t>
      </w:r>
    </w:p>
    <w:p>
      <w:r>
        <w:t>3.200.000</w:t>
      </w:r>
    </w:p>
    <w:p>
      <w:r>
        <w:t>188.504</w:t>
      </w:r>
    </w:p>
    <w:p>
      <w:r>
        <w:t>14.589</w:t>
      </w:r>
    </w:p>
    <w:p>
      <w:r>
        <w:t>68.756</w:t>
      </w:r>
    </w:p>
    <w:p>
      <w:r>
        <w:t>96.814</w:t>
      </w:r>
    </w:p>
    <w:p>
      <w:r>
        <w:t>124.416</w:t>
      </w:r>
    </w:p>
    <w:p>
      <w:r>
        <w:t>7.526.416</w:t>
      </w:r>
    </w:p>
    <w:p>
      <w:r>
        <w:t>1.881.604</w:t>
      </w:r>
    </w:p>
    <w:p>
      <w:r>
        <w:t>9.408.020</w:t>
      </w:r>
    </w:p>
    <w:p>
      <w:r>
        <w:t>3</w:t>
      </w:r>
    </w:p>
    <w:p>
      <w:r>
        <w:t>Tiếp điểm gốc tọa độ (có tường vây)</w:t>
      </w:r>
    </w:p>
    <w:p>
      <w:r>
        <w:t>Điểm</w:t>
      </w:r>
    </w:p>
    <w:p>
      <w:r>
        <w:t>1</w:t>
      </w:r>
    </w:p>
    <w:p>
      <w:r>
        <w:t>479.167</w:t>
      </w:r>
    </w:p>
    <w:p>
      <w:r>
        <w:t>50.000</w:t>
      </w:r>
    </w:p>
    <w:p>
      <w:r>
        <w:t>40.058</w:t>
      </w:r>
    </w:p>
    <w:p>
      <w:r>
        <w:t>2.124</w:t>
      </w:r>
    </w:p>
    <w:p>
      <w:r>
        <w:t>42.676</w:t>
      </w:r>
    </w:p>
    <w:p>
      <w:r>
        <w:t>136.909</w:t>
      </w:r>
    </w:p>
    <w:p>
      <w:r>
        <w:t>15.552</w:t>
      </w:r>
    </w:p>
    <w:p>
      <w:r>
        <w:t>766.487</w:t>
      </w:r>
    </w:p>
    <w:p>
      <w:r>
        <w:t>191.622</w:t>
      </w:r>
    </w:p>
    <w:p>
      <w:r>
        <w:t>958.109</w:t>
      </w:r>
    </w:p>
    <w:p>
      <w:r>
        <w:t>2</w:t>
      </w:r>
    </w:p>
    <w:p>
      <w:r>
        <w:t>603.396</w:t>
      </w:r>
    </w:p>
    <w:p>
      <w:r>
        <w:t>60.000</w:t>
      </w:r>
    </w:p>
    <w:p>
      <w:r>
        <w:t>40.058</w:t>
      </w:r>
    </w:p>
    <w:p>
      <w:r>
        <w:t>2.672</w:t>
      </w:r>
    </w:p>
    <w:p>
      <w:r>
        <w:t>54.531</w:t>
      </w:r>
    </w:p>
    <w:p>
      <w:r>
        <w:t>146.036</w:t>
      </w:r>
    </w:p>
    <w:p>
      <w:r>
        <w:t>19.584</w:t>
      </w:r>
    </w:p>
    <w:p>
      <w:r>
        <w:t>926.277</w:t>
      </w:r>
    </w:p>
    <w:p>
      <w:r>
        <w:t>231.569</w:t>
      </w:r>
    </w:p>
    <w:p>
      <w:r>
        <w:t>1.157.846</w:t>
      </w:r>
    </w:p>
    <w:p>
      <w:r>
        <w:t>3</w:t>
      </w:r>
    </w:p>
    <w:p>
      <w:r>
        <w:t>727.624</w:t>
      </w:r>
    </w:p>
    <w:p>
      <w:r>
        <w:t>80.000</w:t>
      </w:r>
    </w:p>
    <w:p>
      <w:r>
        <w:t>40.058</w:t>
      </w:r>
    </w:p>
    <w:p>
      <w:r>
        <w:t>3.219</w:t>
      </w:r>
    </w:p>
    <w:p>
      <w:r>
        <w:t>64.015</w:t>
      </w:r>
    </w:p>
    <w:p>
      <w:r>
        <w:t>159.727</w:t>
      </w:r>
    </w:p>
    <w:p>
      <w:r>
        <w:t>23.616</w:t>
      </w:r>
    </w:p>
    <w:p>
      <w:r>
        <w:t>1.098.259</w:t>
      </w:r>
    </w:p>
    <w:p>
      <w:r>
        <w:t>274.565</w:t>
      </w:r>
    </w:p>
    <w:p>
      <w:r>
        <w:t>1.372.824</w:t>
      </w:r>
    </w:p>
    <w:p>
      <w:r>
        <w:t>4</w:t>
      </w:r>
    </w:p>
    <w:p>
      <w:r>
        <w:t>905.093</w:t>
      </w:r>
    </w:p>
    <w:p>
      <w:r>
        <w:t>100.000</w:t>
      </w:r>
    </w:p>
    <w:p>
      <w:r>
        <w:t>40.058</w:t>
      </w:r>
    </w:p>
    <w:p>
      <w:r>
        <w:t>3.991</w:t>
      </w:r>
    </w:p>
    <w:p>
      <w:r>
        <w:t>80.611</w:t>
      </w:r>
    </w:p>
    <w:p>
      <w:r>
        <w:t>175.373</w:t>
      </w:r>
    </w:p>
    <w:p>
      <w:r>
        <w:t>29.376</w:t>
      </w:r>
    </w:p>
    <w:p>
      <w:r>
        <w:t>1.334.503</w:t>
      </w:r>
    </w:p>
    <w:p>
      <w:r>
        <w:t>333.626</w:t>
      </w:r>
    </w:p>
    <w:p>
      <w:r>
        <w:t>1.668.128</w:t>
      </w:r>
    </w:p>
    <w:p>
      <w:r>
        <w:t>5</w:t>
      </w:r>
    </w:p>
    <w:p>
      <w:r>
        <w:t>1.206.791</w:t>
      </w:r>
    </w:p>
    <w:p>
      <w:r>
        <w:t>120.000</w:t>
      </w:r>
    </w:p>
    <w:p>
      <w:r>
        <w:t>40.058</w:t>
      </w:r>
    </w:p>
    <w:p>
      <w:r>
        <w:t>5.343</w:t>
      </w:r>
    </w:p>
    <w:p>
      <w:r>
        <w:t>85.353</w:t>
      </w:r>
    </w:p>
    <w:p>
      <w:r>
        <w:t>193.627</w:t>
      </w:r>
    </w:p>
    <w:p>
      <w:r>
        <w:t>39.168</w:t>
      </w:r>
    </w:p>
    <w:p>
      <w:r>
        <w:t>1.690.341</w:t>
      </w:r>
    </w:p>
    <w:p>
      <w:r>
        <w:t>422.585</w:t>
      </w:r>
    </w:p>
    <w:p>
      <w:r>
        <w:t>2.112.926</w:t>
      </w:r>
    </w:p>
    <w:p>
      <w:r>
        <w:t>4</w:t>
      </w:r>
    </w:p>
    <w:p>
      <w:r>
        <w:t>Tìm điểm gốc độ cao (có tường vây)</w:t>
      </w:r>
    </w:p>
    <w:p>
      <w:r>
        <w:t>Điểm</w:t>
      </w:r>
    </w:p>
    <w:p>
      <w:r>
        <w:t>1</w:t>
      </w:r>
    </w:p>
    <w:p>
      <w:r>
        <w:t>2.886.788</w:t>
      </w:r>
    </w:p>
    <w:p>
      <w:r>
        <w:t>300.000</w:t>
      </w:r>
    </w:p>
    <w:p>
      <w:r>
        <w:t>40.058</w:t>
      </w:r>
    </w:p>
    <w:p>
      <w:r>
        <w:t>12.200</w:t>
      </w:r>
    </w:p>
    <w:p>
      <w:r>
        <w:t>47.441</w:t>
      </w:r>
    </w:p>
    <w:p>
      <w:r>
        <w:t>88.000</w:t>
      </w:r>
    </w:p>
    <w:p>
      <w:r>
        <w:t>89.424</w:t>
      </w:r>
    </w:p>
    <w:p>
      <w:r>
        <w:t>3.463.912</w:t>
      </w:r>
    </w:p>
    <w:p>
      <w:r>
        <w:t>865.978</w:t>
      </w:r>
    </w:p>
    <w:p>
      <w:r>
        <w:t>4.329.890</w:t>
      </w:r>
    </w:p>
    <w:p>
      <w:r>
        <w:t>2</w:t>
      </w:r>
    </w:p>
    <w:p>
      <w:r>
        <w:t>3.263.326</w:t>
      </w:r>
    </w:p>
    <w:p>
      <w:r>
        <w:t>330.000</w:t>
      </w:r>
    </w:p>
    <w:p>
      <w:r>
        <w:t>40.058</w:t>
      </w:r>
    </w:p>
    <w:p>
      <w:r>
        <w:t>13.777</w:t>
      </w:r>
    </w:p>
    <w:p>
      <w:r>
        <w:t>52.183</w:t>
      </w:r>
    </w:p>
    <w:p>
      <w:r>
        <w:t>99.082</w:t>
      </w:r>
    </w:p>
    <w:p>
      <w:r>
        <w:t>101.088</w:t>
      </w:r>
    </w:p>
    <w:p>
      <w:r>
        <w:t>3.899.514</w:t>
      </w:r>
    </w:p>
    <w:p>
      <w:r>
        <w:t>974.879</w:t>
      </w:r>
    </w:p>
    <w:p>
      <w:r>
        <w:t>4.874.393</w:t>
      </w:r>
    </w:p>
    <w:p>
      <w:r>
        <w:t>3</w:t>
      </w:r>
    </w:p>
    <w:p>
      <w:r>
        <w:t>3.681.701</w:t>
      </w:r>
    </w:p>
    <w:p>
      <w:r>
        <w:t>360.000</w:t>
      </w:r>
    </w:p>
    <w:p>
      <w:r>
        <w:t>40.058</w:t>
      </w:r>
    </w:p>
    <w:p>
      <w:r>
        <w:t>15.547</w:t>
      </w:r>
    </w:p>
    <w:p>
      <w:r>
        <w:t>56.925</w:t>
      </w:r>
    </w:p>
    <w:p>
      <w:r>
        <w:t>110.164</w:t>
      </w:r>
    </w:p>
    <w:p>
      <w:r>
        <w:t>114.048</w:t>
      </w:r>
    </w:p>
    <w:p>
      <w:r>
        <w:t>4.378.443</w:t>
      </w:r>
    </w:p>
    <w:p>
      <w:r>
        <w:t>1.094.611</w:t>
      </w:r>
    </w:p>
    <w:p>
      <w:r>
        <w:t>5.473.054</w:t>
      </w:r>
    </w:p>
    <w:p>
      <w:r>
        <w:t>4</w:t>
      </w:r>
    </w:p>
    <w:p>
      <w:r>
        <w:t>4.155.860</w:t>
      </w:r>
    </w:p>
    <w:p>
      <w:r>
        <w:t>400.000</w:t>
      </w:r>
    </w:p>
    <w:p>
      <w:r>
        <w:t>40.058</w:t>
      </w:r>
    </w:p>
    <w:p>
      <w:r>
        <w:t>17.575</w:t>
      </w:r>
    </w:p>
    <w:p>
      <w:r>
        <w:t>66.409</w:t>
      </w:r>
    </w:p>
    <w:p>
      <w:r>
        <w:t>120.591</w:t>
      </w:r>
    </w:p>
    <w:p>
      <w:r>
        <w:t>128.736</w:t>
      </w:r>
    </w:p>
    <w:p>
      <w:r>
        <w:t>4.929.229</w:t>
      </w:r>
    </w:p>
    <w:p>
      <w:r>
        <w:t>1.232.307</w:t>
      </w:r>
    </w:p>
    <w:p>
      <w:r>
        <w:t>6.161.536</w:t>
      </w:r>
    </w:p>
    <w:p>
      <w:r>
        <w:t>5</w:t>
      </w:r>
    </w:p>
    <w:p>
      <w:r>
        <w:t>4.727.639</w:t>
      </w:r>
    </w:p>
    <w:p>
      <w:r>
        <w:t>450.000</w:t>
      </w:r>
    </w:p>
    <w:p>
      <w:r>
        <w:t>40.058</w:t>
      </w:r>
    </w:p>
    <w:p>
      <w:r>
        <w:t>19.957</w:t>
      </w:r>
    </w:p>
    <w:p>
      <w:r>
        <w:t>75.892</w:t>
      </w:r>
    </w:p>
    <w:p>
      <w:r>
        <w:t>135.923</w:t>
      </w:r>
    </w:p>
    <w:p>
      <w:r>
        <w:t>146.448</w:t>
      </w:r>
    </w:p>
    <w:p>
      <w:r>
        <w:t>5.595.918</w:t>
      </w:r>
    </w:p>
    <w:p>
      <w:r>
        <w:t>1.398.979</w:t>
      </w:r>
    </w:p>
    <w:p>
      <w:r>
        <w:t>6.994.897</w:t>
      </w:r>
    </w:p>
    <w:p>
      <w:r>
        <w:t>5</w:t>
      </w:r>
    </w:p>
    <w:p>
      <w:r>
        <w:t>Đo ngắm</w:t>
      </w:r>
    </w:p>
    <w:p>
      <w:r>
        <w:t>5.1</w:t>
      </w:r>
    </w:p>
    <w:p>
      <w:r>
        <w:t>Đo GNSS</w:t>
      </w:r>
    </w:p>
    <w:p>
      <w:r>
        <w:t>5.1.1</w:t>
      </w:r>
    </w:p>
    <w:p>
      <w:r>
        <w:t>Lưới cơ sở cấp 1</w:t>
      </w:r>
    </w:p>
    <w:p>
      <w:r>
        <w:t>Điểm</w:t>
      </w:r>
    </w:p>
    <w:p>
      <w:r>
        <w:t>1</w:t>
      </w:r>
    </w:p>
    <w:p>
      <w:r>
        <w:t>1.438.854</w:t>
      </w:r>
    </w:p>
    <w:p>
      <w:r>
        <w:t>150.000</w:t>
      </w:r>
    </w:p>
    <w:p>
      <w:r>
        <w:t>90.317</w:t>
      </w:r>
    </w:p>
    <w:p>
      <w:r>
        <w:t>7.788</w:t>
      </w:r>
    </w:p>
    <w:p>
      <w:r>
        <w:t>38.826</w:t>
      </w:r>
    </w:p>
    <w:p>
      <w:r>
        <w:t>136.909</w:t>
      </w:r>
    </w:p>
    <w:p>
      <w:r>
        <w:t>47.520</w:t>
      </w:r>
    </w:p>
    <w:p>
      <w:r>
        <w:t>1.910.214</w:t>
      </w:r>
    </w:p>
    <w:p>
      <w:r>
        <w:t>477.554</w:t>
      </w:r>
    </w:p>
    <w:p>
      <w:r>
        <w:t>2.387.768</w:t>
      </w:r>
    </w:p>
    <w:p>
      <w:r>
        <w:t>2</w:t>
      </w:r>
    </w:p>
    <w:p>
      <w:r>
        <w:t>1.722.264</w:t>
      </w:r>
    </w:p>
    <w:p>
      <w:r>
        <w:t>200.000</w:t>
      </w:r>
    </w:p>
    <w:p>
      <w:r>
        <w:t>90.317</w:t>
      </w:r>
    </w:p>
    <w:p>
      <w:r>
        <w:t>9.255</w:t>
      </w:r>
    </w:p>
    <w:p>
      <w:r>
        <w:t>45.602</w:t>
      </w:r>
    </w:p>
    <w:p>
      <w:r>
        <w:t>146.036</w:t>
      </w:r>
    </w:p>
    <w:p>
      <w:r>
        <w:t>56.880</w:t>
      </w:r>
    </w:p>
    <w:p>
      <w:r>
        <w:t>2.270.355</w:t>
      </w:r>
    </w:p>
    <w:p>
      <w:r>
        <w:t>567.589</w:t>
      </w:r>
    </w:p>
    <w:p>
      <w:r>
        <w:t>2.837.944</w:t>
      </w:r>
    </w:p>
    <w:p>
      <w:r>
        <w:t>3</w:t>
      </w:r>
    </w:p>
    <w:p>
      <w:r>
        <w:t>2.092.878</w:t>
      </w:r>
    </w:p>
    <w:p>
      <w:r>
        <w:t>280.000</w:t>
      </w:r>
    </w:p>
    <w:p>
      <w:r>
        <w:t>90.317</w:t>
      </w:r>
    </w:p>
    <w:p>
      <w:r>
        <w:t>11.287</w:t>
      </w:r>
    </w:p>
    <w:p>
      <w:r>
        <w:t>56.617</w:t>
      </w:r>
    </w:p>
    <w:p>
      <w:r>
        <w:t>159.727</w:t>
      </w:r>
    </w:p>
    <w:p>
      <w:r>
        <w:t>69.120</w:t>
      </w:r>
    </w:p>
    <w:p>
      <w:r>
        <w:t>2.759.946</w:t>
      </w:r>
    </w:p>
    <w:p>
      <w:r>
        <w:t>689.987</w:t>
      </w:r>
    </w:p>
    <w:p>
      <w:r>
        <w:t>3.449.933</w:t>
      </w:r>
    </w:p>
    <w:p>
      <w:r>
        <w:t>4</w:t>
      </w:r>
    </w:p>
    <w:p>
      <w:r>
        <w:t>2.746.902</w:t>
      </w:r>
    </w:p>
    <w:p>
      <w:r>
        <w:t>400.000</w:t>
      </w:r>
    </w:p>
    <w:p>
      <w:r>
        <w:t>90.317</w:t>
      </w:r>
    </w:p>
    <w:p>
      <w:r>
        <w:t>14.785</w:t>
      </w:r>
    </w:p>
    <w:p>
      <w:r>
        <w:t>68.478</w:t>
      </w:r>
    </w:p>
    <w:p>
      <w:r>
        <w:t>175.373</w:t>
      </w:r>
    </w:p>
    <w:p>
      <w:r>
        <w:t>90.720</w:t>
      </w:r>
    </w:p>
    <w:p>
      <w:r>
        <w:t>3.586.576</w:t>
      </w:r>
    </w:p>
    <w:p>
      <w:r>
        <w:t>896.644</w:t>
      </w:r>
    </w:p>
    <w:p>
      <w:r>
        <w:t>4.483.220</w:t>
      </w:r>
    </w:p>
    <w:p>
      <w:r>
        <w:t>5</w:t>
      </w:r>
    </w:p>
    <w:p>
      <w:r>
        <w:t>3.749.740</w:t>
      </w:r>
    </w:p>
    <w:p>
      <w:r>
        <w:t>500.000</w:t>
      </w:r>
    </w:p>
    <w:p>
      <w:r>
        <w:t>90.317</w:t>
      </w:r>
    </w:p>
    <w:p>
      <w:r>
        <w:t>20.203</w:t>
      </w:r>
    </w:p>
    <w:p>
      <w:r>
        <w:t>95.587</w:t>
      </w:r>
    </w:p>
    <w:p>
      <w:r>
        <w:t>193.627</w:t>
      </w:r>
    </w:p>
    <w:p>
      <w:r>
        <w:t>123.840</w:t>
      </w:r>
    </w:p>
    <w:p>
      <w:r>
        <w:t>4.773.314</w:t>
      </w:r>
    </w:p>
    <w:p>
      <w:r>
        <w:t>1.193.329</w:t>
      </w:r>
    </w:p>
    <w:p>
      <w:r>
        <w:t>5.966.643</w:t>
      </w:r>
    </w:p>
    <w:p>
      <w:r>
        <w:t>5.1.2</w:t>
      </w:r>
    </w:p>
    <w:p>
      <w:r>
        <w:t>Lưới cơ sở cấp 2</w:t>
      </w:r>
    </w:p>
    <w:p>
      <w:r>
        <w:t>Điểm</w:t>
      </w:r>
    </w:p>
    <w:p>
      <w:r>
        <w:t>1</w:t>
      </w:r>
    </w:p>
    <w:p>
      <w:r>
        <w:t>872.033</w:t>
      </w:r>
    </w:p>
    <w:p>
      <w:r>
        <w:t>90.000</w:t>
      </w:r>
    </w:p>
    <w:p>
      <w:r>
        <w:t>67.738</w:t>
      </w:r>
    </w:p>
    <w:p>
      <w:r>
        <w:t>4.740</w:t>
      </w:r>
    </w:p>
    <w:p>
      <w:r>
        <w:t>23.308</w:t>
      </w:r>
    </w:p>
    <w:p>
      <w:r>
        <w:t>82.145</w:t>
      </w:r>
    </w:p>
    <w:p>
      <w:r>
        <w:t>28.800</w:t>
      </w:r>
    </w:p>
    <w:p>
      <w:r>
        <w:t>1.168.764</w:t>
      </w:r>
    </w:p>
    <w:p>
      <w:r>
        <w:t>292.191</w:t>
      </w:r>
    </w:p>
    <w:p>
      <w:r>
        <w:t>1.460.955</w:t>
      </w:r>
    </w:p>
    <w:p>
      <w:r>
        <w:t>2</w:t>
      </w:r>
    </w:p>
    <w:p>
      <w:r>
        <w:t>1.024.638</w:t>
      </w:r>
    </w:p>
    <w:p>
      <w:r>
        <w:t>120.000</w:t>
      </w:r>
    </w:p>
    <w:p>
      <w:r>
        <w:t>67.738</w:t>
      </w:r>
    </w:p>
    <w:p>
      <w:r>
        <w:t>5.643</w:t>
      </w:r>
    </w:p>
    <w:p>
      <w:r>
        <w:t>27.541</w:t>
      </w:r>
    </w:p>
    <w:p>
      <w:r>
        <w:t>87.491</w:t>
      </w:r>
    </w:p>
    <w:p>
      <w:r>
        <w:t>33.840</w:t>
      </w:r>
    </w:p>
    <w:p>
      <w:r>
        <w:t>1.366.892</w:t>
      </w:r>
    </w:p>
    <w:p>
      <w:r>
        <w:t>341.723</w:t>
      </w:r>
    </w:p>
    <w:p>
      <w:r>
        <w:t>1.708.614</w:t>
      </w:r>
    </w:p>
    <w:p>
      <w:r>
        <w:t>3</w:t>
      </w:r>
    </w:p>
    <w:p>
      <w:r>
        <w:t>1.264.447</w:t>
      </w:r>
    </w:p>
    <w:p>
      <w:r>
        <w:t>170.000</w:t>
      </w:r>
    </w:p>
    <w:p>
      <w:r>
        <w:t>67.738</w:t>
      </w:r>
    </w:p>
    <w:p>
      <w:r>
        <w:t>6.772</w:t>
      </w:r>
    </w:p>
    <w:p>
      <w:r>
        <w:t>33.471</w:t>
      </w:r>
    </w:p>
    <w:p>
      <w:r>
        <w:t>95.836</w:t>
      </w:r>
    </w:p>
    <w:p>
      <w:r>
        <w:t>41.760</w:t>
      </w:r>
    </w:p>
    <w:p>
      <w:r>
        <w:t>1.680.025</w:t>
      </w:r>
    </w:p>
    <w:p>
      <w:r>
        <w:t>420.006</w:t>
      </w:r>
    </w:p>
    <w:p>
      <w:r>
        <w:t>2.100.031</w:t>
      </w:r>
    </w:p>
    <w:p>
      <w:r>
        <w:t>4</w:t>
      </w:r>
    </w:p>
    <w:p>
      <w:r>
        <w:t>1.656.862</w:t>
      </w:r>
    </w:p>
    <w:p>
      <w:r>
        <w:t>240.000</w:t>
      </w:r>
    </w:p>
    <w:p>
      <w:r>
        <w:t>67.738</w:t>
      </w:r>
    </w:p>
    <w:p>
      <w:r>
        <w:t>8.916</w:t>
      </w:r>
    </w:p>
    <w:p>
      <w:r>
        <w:t>41.099</w:t>
      </w:r>
    </w:p>
    <w:p>
      <w:r>
        <w:t>105.355</w:t>
      </w:r>
    </w:p>
    <w:p>
      <w:r>
        <w:t>54.720</w:t>
      </w:r>
    </w:p>
    <w:p>
      <w:r>
        <w:t>2.174.689</w:t>
      </w:r>
    </w:p>
    <w:p>
      <w:r>
        <w:t>543.672</w:t>
      </w:r>
    </w:p>
    <w:p>
      <w:r>
        <w:t>2.718.362</w:t>
      </w:r>
    </w:p>
    <w:p>
      <w:r>
        <w:t>5</w:t>
      </w:r>
    </w:p>
    <w:p>
      <w:r>
        <w:t>2.245.484</w:t>
      </w:r>
    </w:p>
    <w:p>
      <w:r>
        <w:t>300.000</w:t>
      </w:r>
    </w:p>
    <w:p>
      <w:r>
        <w:t>67.738</w:t>
      </w:r>
    </w:p>
    <w:p>
      <w:r>
        <w:t>12.077</w:t>
      </w:r>
    </w:p>
    <w:p>
      <w:r>
        <w:t>57.193</w:t>
      </w:r>
    </w:p>
    <w:p>
      <w:r>
        <w:t>116.045</w:t>
      </w:r>
    </w:p>
    <w:p>
      <w:r>
        <w:t>74.160</w:t>
      </w:r>
    </w:p>
    <w:p>
      <w:r>
        <w:t>2.872.696</w:t>
      </w:r>
    </w:p>
    <w:p>
      <w:r>
        <w:t>718.174</w:t>
      </w:r>
    </w:p>
    <w:p>
      <w:r>
        <w:t>3.590.871</w:t>
      </w:r>
    </w:p>
    <w:p>
      <w:r>
        <w:t>5.1.3</w:t>
      </w:r>
    </w:p>
    <w:p>
      <w:r>
        <w:t>Lưới đo vẽ cấp 1</w:t>
      </w:r>
    </w:p>
    <w:p>
      <w:r>
        <w:t>Điểm</w:t>
      </w:r>
    </w:p>
    <w:p>
      <w:r>
        <w:t>1</w:t>
      </w:r>
    </w:p>
    <w:p>
      <w:r>
        <w:t>436.016</w:t>
      </w:r>
    </w:p>
    <w:p>
      <w:r>
        <w:t>44.000</w:t>
      </w:r>
    </w:p>
    <w:p>
      <w:r>
        <w:t>45.159</w:t>
      </w:r>
    </w:p>
    <w:p>
      <w:r>
        <w:t>2.370</w:t>
      </w:r>
    </w:p>
    <w:p>
      <w:r>
        <w:t>12.077</w:t>
      </w:r>
    </w:p>
    <w:p>
      <w:r>
        <w:t>41.073</w:t>
      </w:r>
    </w:p>
    <w:p>
      <w:r>
        <w:t>14.400</w:t>
      </w:r>
    </w:p>
    <w:p>
      <w:r>
        <w:t>595.094</w:t>
      </w:r>
    </w:p>
    <w:p>
      <w:r>
        <w:t>148.774</w:t>
      </w:r>
    </w:p>
    <w:p>
      <w:r>
        <w:t>743.868</w:t>
      </w:r>
    </w:p>
    <w:p>
      <w:r>
        <w:t>2</w:t>
      </w:r>
    </w:p>
    <w:p>
      <w:r>
        <w:t>523.220</w:t>
      </w:r>
    </w:p>
    <w:p>
      <w:r>
        <w:t>60.000</w:t>
      </w:r>
    </w:p>
    <w:p>
      <w:r>
        <w:t>45.159</w:t>
      </w:r>
    </w:p>
    <w:p>
      <w:r>
        <w:t>2.822</w:t>
      </w:r>
    </w:p>
    <w:p>
      <w:r>
        <w:t>14.619</w:t>
      </w:r>
    </w:p>
    <w:p>
      <w:r>
        <w:t>44.073</w:t>
      </w:r>
    </w:p>
    <w:p>
      <w:r>
        <w:t>17.280</w:t>
      </w:r>
    </w:p>
    <w:p>
      <w:r>
        <w:t>707.172</w:t>
      </w:r>
    </w:p>
    <w:p>
      <w:r>
        <w:t>176.793</w:t>
      </w:r>
    </w:p>
    <w:p>
      <w:r>
        <w:t>883.965</w:t>
      </w:r>
    </w:p>
    <w:p>
      <w:r>
        <w:t>3</w:t>
      </w:r>
    </w:p>
    <w:p>
      <w:r>
        <w:t>632.224</w:t>
      </w:r>
    </w:p>
    <w:p>
      <w:r>
        <w:t>84.000</w:t>
      </w:r>
    </w:p>
    <w:p>
      <w:r>
        <w:t>45.159</w:t>
      </w:r>
    </w:p>
    <w:p>
      <w:r>
        <w:t>3.386</w:t>
      </w:r>
    </w:p>
    <w:p>
      <w:r>
        <w:t>17.161</w:t>
      </w:r>
    </w:p>
    <w:p>
      <w:r>
        <w:t>48.245</w:t>
      </w:r>
    </w:p>
    <w:p>
      <w:r>
        <w:t>20.880</w:t>
      </w:r>
    </w:p>
    <w:p>
      <w:r>
        <w:t>851.055</w:t>
      </w:r>
    </w:p>
    <w:p>
      <w:r>
        <w:t>212.764</w:t>
      </w:r>
    </w:p>
    <w:p>
      <w:r>
        <w:t>1.063.819</w:t>
      </w:r>
    </w:p>
    <w:p>
      <w:r>
        <w:t>4</w:t>
      </w:r>
    </w:p>
    <w:p>
      <w:r>
        <w:t>828.431</w:t>
      </w:r>
    </w:p>
    <w:p>
      <w:r>
        <w:t>120.000</w:t>
      </w:r>
    </w:p>
    <w:p>
      <w:r>
        <w:t>45.159</w:t>
      </w:r>
    </w:p>
    <w:p>
      <w:r>
        <w:t>4.402</w:t>
      </w:r>
    </w:p>
    <w:p>
      <w:r>
        <w:t>20.549</w:t>
      </w:r>
    </w:p>
    <w:p>
      <w:r>
        <w:t>52.350</w:t>
      </w:r>
    </w:p>
    <w:p>
      <w:r>
        <w:t>27.360</w:t>
      </w:r>
    </w:p>
    <w:p>
      <w:r>
        <w:t>1.098.251</w:t>
      </w:r>
    </w:p>
    <w:p>
      <w:r>
        <w:t>274.563</w:t>
      </w:r>
    </w:p>
    <w:p>
      <w:r>
        <w:t>1.372.813</w:t>
      </w:r>
    </w:p>
    <w:p>
      <w:r>
        <w:t>5</w:t>
      </w:r>
    </w:p>
    <w:p>
      <w:r>
        <w:t>1.133.642</w:t>
      </w:r>
    </w:p>
    <w:p>
      <w:r>
        <w:t>150.000</w:t>
      </w:r>
    </w:p>
    <w:p>
      <w:r>
        <w:t>45.159</w:t>
      </w:r>
    </w:p>
    <w:p>
      <w:r>
        <w:t>6.095</w:t>
      </w:r>
    </w:p>
    <w:p>
      <w:r>
        <w:t>29.022</w:t>
      </w:r>
    </w:p>
    <w:p>
      <w:r>
        <w:t>58.350</w:t>
      </w:r>
    </w:p>
    <w:p>
      <w:r>
        <w:t>37.440</w:t>
      </w:r>
    </w:p>
    <w:p>
      <w:r>
        <w:t>1.459.708</w:t>
      </w:r>
    </w:p>
    <w:p>
      <w:r>
        <w:t>364.927</w:t>
      </w:r>
    </w:p>
    <w:p>
      <w:r>
        <w:t>1.824.635</w:t>
      </w:r>
    </w:p>
    <w:p>
      <w:r>
        <w:t>5.1.4</w:t>
      </w:r>
    </w:p>
    <w:p>
      <w:r>
        <w:t>Lưới đo vẽ cấp 2</w:t>
      </w:r>
    </w:p>
    <w:p>
      <w:r>
        <w:t>Điểm</w:t>
      </w:r>
    </w:p>
    <w:p>
      <w:r>
        <w:t>1</w:t>
      </w:r>
    </w:p>
    <w:p>
      <w:r>
        <w:t>305.211</w:t>
      </w:r>
    </w:p>
    <w:p>
      <w:r>
        <w:t>30.000</w:t>
      </w:r>
    </w:p>
    <w:p>
      <w:r>
        <w:t>36.127</w:t>
      </w:r>
    </w:p>
    <w:p>
      <w:r>
        <w:t>1.693</w:t>
      </w:r>
    </w:p>
    <w:p>
      <w:r>
        <w:t>8.635</w:t>
      </w:r>
    </w:p>
    <w:p>
      <w:r>
        <w:t>28.555</w:t>
      </w:r>
    </w:p>
    <w:p>
      <w:r>
        <w:t>10.080</w:t>
      </w:r>
    </w:p>
    <w:p>
      <w:r>
        <w:t>420.301</w:t>
      </w:r>
    </w:p>
    <w:p>
      <w:r>
        <w:t>105.075</w:t>
      </w:r>
    </w:p>
    <w:p>
      <w:r>
        <w:t>525.376</w:t>
      </w:r>
    </w:p>
    <w:p>
      <w:r>
        <w:t>2</w:t>
      </w:r>
    </w:p>
    <w:p>
      <w:r>
        <w:t>370.614</w:t>
      </w:r>
    </w:p>
    <w:p>
      <w:r>
        <w:t>40.000</w:t>
      </w:r>
    </w:p>
    <w:p>
      <w:r>
        <w:t>36.127</w:t>
      </w:r>
    </w:p>
    <w:p>
      <w:r>
        <w:t>2.032</w:t>
      </w:r>
    </w:p>
    <w:p>
      <w:r>
        <w:t>9.480</w:t>
      </w:r>
    </w:p>
    <w:p>
      <w:r>
        <w:t>30.773</w:t>
      </w:r>
    </w:p>
    <w:p>
      <w:r>
        <w:t>12.240</w:t>
      </w:r>
    </w:p>
    <w:p>
      <w:r>
        <w:t>501.265</w:t>
      </w:r>
    </w:p>
    <w:p>
      <w:r>
        <w:t>125.316</w:t>
      </w:r>
    </w:p>
    <w:p>
      <w:r>
        <w:t>626.582</w:t>
      </w:r>
    </w:p>
    <w:p>
      <w:r>
        <w:t>3</w:t>
      </w:r>
    </w:p>
    <w:p>
      <w:r>
        <w:t>436.016</w:t>
      </w:r>
    </w:p>
    <w:p>
      <w:r>
        <w:t>60.000</w:t>
      </w:r>
    </w:p>
    <w:p>
      <w:r>
        <w:t>36.127</w:t>
      </w:r>
    </w:p>
    <w:p>
      <w:r>
        <w:t>2.370</w:t>
      </w:r>
    </w:p>
    <w:p>
      <w:r>
        <w:t>12.023</w:t>
      </w:r>
    </w:p>
    <w:p>
      <w:r>
        <w:t>33.314</w:t>
      </w:r>
    </w:p>
    <w:p>
      <w:r>
        <w:t>14.400</w:t>
      </w:r>
    </w:p>
    <w:p>
      <w:r>
        <w:t>594.250</w:t>
      </w:r>
    </w:p>
    <w:p>
      <w:r>
        <w:t>148.562</w:t>
      </w:r>
    </w:p>
    <w:p>
      <w:r>
        <w:t>742.812</w:t>
      </w:r>
    </w:p>
    <w:p>
      <w:r>
        <w:t>4</w:t>
      </w:r>
    </w:p>
    <w:p>
      <w:r>
        <w:t>588.622</w:t>
      </w:r>
    </w:p>
    <w:p>
      <w:r>
        <w:t>80.000</w:t>
      </w:r>
    </w:p>
    <w:p>
      <w:r>
        <w:t>36.127</w:t>
      </w:r>
    </w:p>
    <w:p>
      <w:r>
        <w:t>3.160</w:t>
      </w:r>
    </w:p>
    <w:p>
      <w:r>
        <w:t>14.565</w:t>
      </w:r>
    </w:p>
    <w:p>
      <w:r>
        <w:t>36.900</w:t>
      </w:r>
    </w:p>
    <w:p>
      <w:r>
        <w:t>19.440</w:t>
      </w:r>
    </w:p>
    <w:p>
      <w:r>
        <w:t>778.814</w:t>
      </w:r>
    </w:p>
    <w:p>
      <w:r>
        <w:t>194.704</w:t>
      </w:r>
    </w:p>
    <w:p>
      <w:r>
        <w:t>973.518</w:t>
      </w:r>
    </w:p>
    <w:p>
      <w:r>
        <w:t>5</w:t>
      </w:r>
    </w:p>
    <w:p>
      <w:r>
        <w:t>784.829</w:t>
      </w:r>
    </w:p>
    <w:p>
      <w:r>
        <w:t>100.000</w:t>
      </w:r>
    </w:p>
    <w:p>
      <w:r>
        <w:t>36.127</w:t>
      </w:r>
    </w:p>
    <w:p>
      <w:r>
        <w:t>4.289</w:t>
      </w:r>
    </w:p>
    <w:p>
      <w:r>
        <w:t>20.495</w:t>
      </w:r>
    </w:p>
    <w:p>
      <w:r>
        <w:t>40.877</w:t>
      </w:r>
    </w:p>
    <w:p>
      <w:r>
        <w:t>25.920</w:t>
      </w:r>
    </w:p>
    <w:p>
      <w:r>
        <w:t>1.012.538</w:t>
      </w:r>
    </w:p>
    <w:p>
      <w:r>
        <w:t>253.134</w:t>
      </w:r>
    </w:p>
    <w:p>
      <w:r>
        <w:t>1.265.672</w:t>
      </w:r>
    </w:p>
    <w:p>
      <w:r>
        <w:t>5.2</w:t>
      </w:r>
    </w:p>
    <w:p>
      <w:r>
        <w:t>Đo đường chuyền</w:t>
      </w:r>
    </w:p>
    <w:p>
      <w:r>
        <w:t>5.2.1</w:t>
      </w:r>
    </w:p>
    <w:p>
      <w:r>
        <w:t>Lưới cơ sở cấp 2</w:t>
      </w:r>
    </w:p>
    <w:p>
      <w:r>
        <w:t>Km</w:t>
      </w:r>
    </w:p>
    <w:p>
      <w:r>
        <w:t>1</w:t>
      </w:r>
    </w:p>
    <w:p>
      <w:r>
        <w:t>2.245.484</w:t>
      </w:r>
    </w:p>
    <w:p>
      <w:r>
        <w:t>180.000</w:t>
      </w:r>
    </w:p>
    <w:p>
      <w:r>
        <w:t>363.312</w:t>
      </w:r>
    </w:p>
    <w:p>
      <w:r>
        <w:t>9.409</w:t>
      </w:r>
    </w:p>
    <w:p>
      <w:r>
        <w:t>23.202</w:t>
      </w:r>
    </w:p>
    <w:p>
      <w:r>
        <w:t>0</w:t>
      </w:r>
    </w:p>
    <w:p>
      <w:r>
        <w:t>74.160</w:t>
      </w:r>
    </w:p>
    <w:p>
      <w:r>
        <w:t>2.895.566</w:t>
      </w:r>
    </w:p>
    <w:p>
      <w:r>
        <w:t>723.892</w:t>
      </w:r>
    </w:p>
    <w:p>
      <w:r>
        <w:t>3.619.458</w:t>
      </w:r>
    </w:p>
    <w:p>
      <w:r>
        <w:t>2</w:t>
      </w:r>
    </w:p>
    <w:p>
      <w:r>
        <w:t>2.921.309</w:t>
      </w:r>
    </w:p>
    <w:p>
      <w:r>
        <w:t>270.000</w:t>
      </w:r>
    </w:p>
    <w:p>
      <w:r>
        <w:t>363.312</w:t>
      </w:r>
    </w:p>
    <w:p>
      <w:r>
        <w:t>12.279</w:t>
      </w:r>
    </w:p>
    <w:p>
      <w:r>
        <w:t>30.402</w:t>
      </w:r>
    </w:p>
    <w:p>
      <w:r>
        <w:t>0</w:t>
      </w:r>
    </w:p>
    <w:p>
      <w:r>
        <w:t>96.480</w:t>
      </w:r>
    </w:p>
    <w:p>
      <w:r>
        <w:t>3.693.782</w:t>
      </w:r>
    </w:p>
    <w:p>
      <w:r>
        <w:t>923.445</w:t>
      </w:r>
    </w:p>
    <w:p>
      <w:r>
        <w:t>4.617.227</w:t>
      </w:r>
    </w:p>
    <w:p>
      <w:r>
        <w:t>3</w:t>
      </w:r>
    </w:p>
    <w:p>
      <w:r>
        <w:t>3.793.341</w:t>
      </w:r>
    </w:p>
    <w:p>
      <w:r>
        <w:t>400.000</w:t>
      </w:r>
    </w:p>
    <w:p>
      <w:r>
        <w:t>363.312</w:t>
      </w:r>
    </w:p>
    <w:p>
      <w:r>
        <w:t>15.947</w:t>
      </w:r>
    </w:p>
    <w:p>
      <w:r>
        <w:t>39.762</w:t>
      </w:r>
    </w:p>
    <w:p>
      <w:r>
        <w:t>0</w:t>
      </w:r>
    </w:p>
    <w:p>
      <w:r>
        <w:t>125.280</w:t>
      </w:r>
    </w:p>
    <w:p>
      <w:r>
        <w:t>4.737.642</w:t>
      </w:r>
    </w:p>
    <w:p>
      <w:r>
        <w:t>1.184.411</w:t>
      </w:r>
    </w:p>
    <w:p>
      <w:r>
        <w:t>5.922.053</w:t>
      </w:r>
    </w:p>
    <w:p>
      <w:r>
        <w:t>4</w:t>
      </w:r>
    </w:p>
    <w:p>
      <w:r>
        <w:t>4.926.984</w:t>
      </w:r>
    </w:p>
    <w:p>
      <w:r>
        <w:t>550.000</w:t>
      </w:r>
    </w:p>
    <w:p>
      <w:r>
        <w:t>363.312</w:t>
      </w:r>
    </w:p>
    <w:p>
      <w:r>
        <w:t>20.731</w:t>
      </w:r>
    </w:p>
    <w:p>
      <w:r>
        <w:t>52.002</w:t>
      </w:r>
    </w:p>
    <w:p>
      <w:r>
        <w:t>0</w:t>
      </w:r>
    </w:p>
    <w:p>
      <w:r>
        <w:t>162.720</w:t>
      </w:r>
    </w:p>
    <w:p>
      <w:r>
        <w:t>6.075.748</w:t>
      </w:r>
    </w:p>
    <w:p>
      <w:r>
        <w:t>1.518.937</w:t>
      </w:r>
    </w:p>
    <w:p>
      <w:r>
        <w:t>7.594.685</w:t>
      </w:r>
    </w:p>
    <w:p>
      <w:r>
        <w:t>5</w:t>
      </w:r>
    </w:p>
    <w:p>
      <w:r>
        <w:t>6.409.439</w:t>
      </w:r>
    </w:p>
    <w:p>
      <w:r>
        <w:t>770.000</w:t>
      </w:r>
    </w:p>
    <w:p>
      <w:r>
        <w:t>363.312</w:t>
      </w:r>
    </w:p>
    <w:p>
      <w:r>
        <w:t>26.950</w:t>
      </w:r>
    </w:p>
    <w:p>
      <w:r>
        <w:t>67.122</w:t>
      </w:r>
    </w:p>
    <w:p>
      <w:r>
        <w:t>0</w:t>
      </w:r>
    </w:p>
    <w:p>
      <w:r>
        <w:t>211.680</w:t>
      </w:r>
    </w:p>
    <w:p>
      <w:r>
        <w:t>7.848.503</w:t>
      </w:r>
    </w:p>
    <w:p>
      <w:r>
        <w:t>1.962.126</w:t>
      </w:r>
    </w:p>
    <w:p>
      <w:r>
        <w:t>9.810.629</w:t>
      </w:r>
    </w:p>
    <w:p>
      <w:r>
        <w:t>5.2.2</w:t>
      </w:r>
    </w:p>
    <w:p>
      <w:r>
        <w:t>Lưới đo vẽ cấp 1</w:t>
      </w:r>
    </w:p>
    <w:p>
      <w:r>
        <w:t>Km</w:t>
      </w:r>
    </w:p>
    <w:p>
      <w:r>
        <w:t>1</w:t>
      </w:r>
    </w:p>
    <w:p>
      <w:r>
        <w:t>2.027.476</w:t>
      </w:r>
    </w:p>
    <w:p>
      <w:r>
        <w:t>130.000</w:t>
      </w:r>
    </w:p>
    <w:p>
      <w:r>
        <w:t>385.560</w:t>
      </w:r>
    </w:p>
    <w:p>
      <w:r>
        <w:t>8.611</w:t>
      </w:r>
    </w:p>
    <w:p>
      <w:r>
        <w:t>21.762</w:t>
      </w:r>
    </w:p>
    <w:p>
      <w:r>
        <w:t>0</w:t>
      </w:r>
    </w:p>
    <w:p>
      <w:r>
        <w:t>66.960</w:t>
      </w:r>
    </w:p>
    <w:p>
      <w:r>
        <w:t>2.640.369</w:t>
      </w:r>
    </w:p>
    <w:p>
      <w:r>
        <w:t>660.092</w:t>
      </w:r>
    </w:p>
    <w:p>
      <w:r>
        <w:t>3.300.461</w:t>
      </w:r>
    </w:p>
    <w:p>
      <w:r>
        <w:t>2</w:t>
      </w:r>
    </w:p>
    <w:p>
      <w:r>
        <w:t>2.637.898</w:t>
      </w:r>
    </w:p>
    <w:p>
      <w:r>
        <w:t>188.000</w:t>
      </w:r>
    </w:p>
    <w:p>
      <w:r>
        <w:t>385.560</w:t>
      </w:r>
    </w:p>
    <w:p>
      <w:r>
        <w:t>11.163</w:t>
      </w:r>
    </w:p>
    <w:p>
      <w:r>
        <w:t>27.522</w:t>
      </w:r>
    </w:p>
    <w:p>
      <w:r>
        <w:t>0</w:t>
      </w:r>
    </w:p>
    <w:p>
      <w:r>
        <w:t>87.120</w:t>
      </w:r>
    </w:p>
    <w:p>
      <w:r>
        <w:t>3.337.263</w:t>
      </w:r>
    </w:p>
    <w:p>
      <w:r>
        <w:t>834.316</w:t>
      </w:r>
    </w:p>
    <w:p>
      <w:r>
        <w:t>4.171.579</w:t>
      </w:r>
    </w:p>
    <w:p>
      <w:r>
        <w:t>3</w:t>
      </w:r>
    </w:p>
    <w:p>
      <w:r>
        <w:t>3.444.528</w:t>
      </w:r>
    </w:p>
    <w:p>
      <w:r>
        <w:t>270.000</w:t>
      </w:r>
    </w:p>
    <w:p>
      <w:r>
        <w:t>385.560</w:t>
      </w:r>
    </w:p>
    <w:p>
      <w:r>
        <w:t>14.511</w:t>
      </w:r>
    </w:p>
    <w:p>
      <w:r>
        <w:t>36.162</w:t>
      </w:r>
    </w:p>
    <w:p>
      <w:r>
        <w:t>0</w:t>
      </w:r>
    </w:p>
    <w:p>
      <w:r>
        <w:t>113.760</w:t>
      </w:r>
    </w:p>
    <w:p>
      <w:r>
        <w:t>4.264.522</w:t>
      </w:r>
    </w:p>
    <w:p>
      <w:r>
        <w:t>1.066.130</w:t>
      </w:r>
    </w:p>
    <w:p>
      <w:r>
        <w:t>5.330.652</w:t>
      </w:r>
    </w:p>
    <w:p>
      <w:r>
        <w:t>4</w:t>
      </w:r>
    </w:p>
    <w:p>
      <w:r>
        <w:t>4.469.167</w:t>
      </w:r>
    </w:p>
    <w:p>
      <w:r>
        <w:t>400.000</w:t>
      </w:r>
    </w:p>
    <w:p>
      <w:r>
        <w:t>385.560</w:t>
      </w:r>
    </w:p>
    <w:p>
      <w:r>
        <w:t>18.817</w:t>
      </w:r>
    </w:p>
    <w:p>
      <w:r>
        <w:t>46.962</w:t>
      </w:r>
    </w:p>
    <w:p>
      <w:r>
        <w:t>0</w:t>
      </w:r>
    </w:p>
    <w:p>
      <w:r>
        <w:t>147.600</w:t>
      </w:r>
    </w:p>
    <w:p>
      <w:r>
        <w:t>5.468.106</w:t>
      </w:r>
    </w:p>
    <w:p>
      <w:r>
        <w:t>1.367.026</w:t>
      </w:r>
    </w:p>
    <w:p>
      <w:r>
        <w:t>6.835.132</w:t>
      </w:r>
    </w:p>
    <w:p>
      <w:r>
        <w:t>5</w:t>
      </w:r>
    </w:p>
    <w:p>
      <w:r>
        <w:t>5.820.817</w:t>
      </w:r>
    </w:p>
    <w:p>
      <w:r>
        <w:t>500.000</w:t>
      </w:r>
    </w:p>
    <w:p>
      <w:r>
        <w:t>385.560</w:t>
      </w:r>
    </w:p>
    <w:p>
      <w:r>
        <w:t>24.558</w:t>
      </w:r>
    </w:p>
    <w:p>
      <w:r>
        <w:t>60.642</w:t>
      </w:r>
    </w:p>
    <w:p>
      <w:r>
        <w:t>0</w:t>
      </w:r>
    </w:p>
    <w:p>
      <w:r>
        <w:t>192.240</w:t>
      </w:r>
    </w:p>
    <w:p>
      <w:r>
        <w:t>6.983.817</w:t>
      </w:r>
    </w:p>
    <w:p>
      <w:r>
        <w:t>1.745.954</w:t>
      </w:r>
    </w:p>
    <w:p>
      <w:r>
        <w:t>8.729.771</w:t>
      </w:r>
    </w:p>
    <w:p>
      <w:r>
        <w:t>5.2.3</w:t>
      </w:r>
    </w:p>
    <w:p>
      <w:r>
        <w:t>Lưới đo vẽ cấp 2</w:t>
      </w:r>
    </w:p>
    <w:p>
      <w:r>
        <w:t>Km</w:t>
      </w:r>
    </w:p>
    <w:p>
      <w:r>
        <w:t>1</w:t>
      </w:r>
    </w:p>
    <w:p>
      <w:r>
        <w:t>1.831.268</w:t>
      </w:r>
    </w:p>
    <w:p>
      <w:r>
        <w:t>120.000</w:t>
      </w:r>
    </w:p>
    <w:p>
      <w:r>
        <w:t>399.796</w:t>
      </w:r>
    </w:p>
    <w:p>
      <w:r>
        <w:t>7.654</w:t>
      </w:r>
    </w:p>
    <w:p>
      <w:r>
        <w:t>19.602</w:t>
      </w:r>
    </w:p>
    <w:p>
      <w:r>
        <w:t>0</w:t>
      </w:r>
    </w:p>
    <w:p>
      <w:r>
        <w:t>60.480</w:t>
      </w:r>
    </w:p>
    <w:p>
      <w:r>
        <w:t>2.438.801</w:t>
      </w:r>
    </w:p>
    <w:p>
      <w:r>
        <w:t>609.700</w:t>
      </w:r>
    </w:p>
    <w:p>
      <w:r>
        <w:t>3.048.501</w:t>
      </w:r>
    </w:p>
    <w:p>
      <w:r>
        <w:t>2</w:t>
      </w:r>
    </w:p>
    <w:p>
      <w:r>
        <w:t>2.376.289</w:t>
      </w:r>
    </w:p>
    <w:p>
      <w:r>
        <w:t>170.000</w:t>
      </w:r>
    </w:p>
    <w:p>
      <w:r>
        <w:t>399.796</w:t>
      </w:r>
    </w:p>
    <w:p>
      <w:r>
        <w:t>10.046</w:t>
      </w:r>
    </w:p>
    <w:p>
      <w:r>
        <w:t>25.362</w:t>
      </w:r>
    </w:p>
    <w:p>
      <w:r>
        <w:t>0</w:t>
      </w:r>
    </w:p>
    <w:p>
      <w:r>
        <w:t>78.480</w:t>
      </w:r>
    </w:p>
    <w:p>
      <w:r>
        <w:t>3.059.973</w:t>
      </w:r>
    </w:p>
    <w:p>
      <w:r>
        <w:t>764.993</w:t>
      </w:r>
    </w:p>
    <w:p>
      <w:r>
        <w:t>3.824.967</w:t>
      </w:r>
    </w:p>
    <w:p>
      <w:r>
        <w:t>3</w:t>
      </w:r>
    </w:p>
    <w:p>
      <w:r>
        <w:t>3.095.715</w:t>
      </w:r>
    </w:p>
    <w:p>
      <w:r>
        <w:t>300.000</w:t>
      </w:r>
    </w:p>
    <w:p>
      <w:r>
        <w:t>399.796</w:t>
      </w:r>
    </w:p>
    <w:p>
      <w:r>
        <w:t>13.076</w:t>
      </w:r>
    </w:p>
    <w:p>
      <w:r>
        <w:t>32.562</w:t>
      </w:r>
    </w:p>
    <w:p>
      <w:r>
        <w:t>0</w:t>
      </w:r>
    </w:p>
    <w:p>
      <w:r>
        <w:t>102.240</w:t>
      </w:r>
    </w:p>
    <w:p>
      <w:r>
        <w:t>3.943.390</w:t>
      </w:r>
    </w:p>
    <w:p>
      <w:r>
        <w:t>985.848</w:t>
      </w:r>
    </w:p>
    <w:p>
      <w:r>
        <w:t>4.929.238</w:t>
      </w:r>
    </w:p>
    <w:p>
      <w:r>
        <w:t>4</w:t>
      </w:r>
    </w:p>
    <w:p>
      <w:r>
        <w:t>4.033.150</w:t>
      </w:r>
    </w:p>
    <w:p>
      <w:r>
        <w:t>360.000</w:t>
      </w:r>
    </w:p>
    <w:p>
      <w:r>
        <w:t>399.796</w:t>
      </w:r>
    </w:p>
    <w:p>
      <w:r>
        <w:t>17.063</w:t>
      </w:r>
    </w:p>
    <w:p>
      <w:r>
        <w:t>41.922</w:t>
      </w:r>
    </w:p>
    <w:p>
      <w:r>
        <w:t>0</w:t>
      </w:r>
    </w:p>
    <w:p>
      <w:r>
        <w:t>133.200</w:t>
      </w:r>
    </w:p>
    <w:p>
      <w:r>
        <w:t>4.985.132</w:t>
      </w:r>
    </w:p>
    <w:p>
      <w:r>
        <w:t>1.246.283</w:t>
      </w:r>
    </w:p>
    <w:p>
      <w:r>
        <w:t>6.231.415</w:t>
      </w:r>
    </w:p>
    <w:p>
      <w:r>
        <w:t>5</w:t>
      </w:r>
    </w:p>
    <w:p>
      <w:r>
        <w:t>5.232.195</w:t>
      </w:r>
    </w:p>
    <w:p>
      <w:r>
        <w:t>400.000</w:t>
      </w:r>
    </w:p>
    <w:p>
      <w:r>
        <w:t>399.796</w:t>
      </w:r>
    </w:p>
    <w:p>
      <w:r>
        <w:t>22.166</w:t>
      </w:r>
    </w:p>
    <w:p>
      <w:r>
        <w:t>54.882</w:t>
      </w:r>
    </w:p>
    <w:p>
      <w:r>
        <w:t>0</w:t>
      </w:r>
    </w:p>
    <w:p>
      <w:r>
        <w:t>172.800</w:t>
      </w:r>
    </w:p>
    <w:p>
      <w:r>
        <w:t>6.281.839</w:t>
      </w:r>
    </w:p>
    <w:p>
      <w:r>
        <w:t>1.570.460</w:t>
      </w:r>
    </w:p>
    <w:p>
      <w:r>
        <w:t>7.852.299</w:t>
      </w:r>
    </w:p>
    <w:p>
      <w:r>
        <w:t>5.3</w:t>
      </w:r>
    </w:p>
    <w:p>
      <w:r>
        <w:t>Lưới độ cao kỹ thuật</w:t>
      </w:r>
    </w:p>
    <w:p>
      <w:r>
        <w:t>5.3.1</w:t>
      </w:r>
    </w:p>
    <w:p>
      <w:r>
        <w:t>Đo cao thủy chuẩn hình học</w:t>
      </w:r>
    </w:p>
    <w:p>
      <w:r>
        <w:t>Km</w:t>
      </w:r>
    </w:p>
    <w:p>
      <w:r>
        <w:t>1</w:t>
      </w:r>
    </w:p>
    <w:p>
      <w:r>
        <w:t>382.411</w:t>
      </w:r>
    </w:p>
    <w:p>
      <w:r>
        <w:t>22.000</w:t>
      </w:r>
    </w:p>
    <w:p>
      <w:r>
        <w:t>37.299</w:t>
      </w:r>
    </w:p>
    <w:p>
      <w:r>
        <w:t>1.722</w:t>
      </w:r>
    </w:p>
    <w:p>
      <w:r>
        <w:t>600</w:t>
      </w:r>
    </w:p>
    <w:p>
      <w:r>
        <w:t>12.960</w:t>
      </w:r>
    </w:p>
    <w:p>
      <w:r>
        <w:t>456.993</w:t>
      </w:r>
    </w:p>
    <w:p>
      <w:r>
        <w:t>114.248</w:t>
      </w:r>
    </w:p>
    <w:p>
      <w:r>
        <w:t>571.241</w:t>
      </w:r>
    </w:p>
    <w:p>
      <w:r>
        <w:t>a</w:t>
      </w:r>
    </w:p>
    <w:p>
      <w:r>
        <w:t>Bằng máy quang cơ</w:t>
      </w:r>
    </w:p>
    <w:p>
      <w:r>
        <w:t>2</w:t>
      </w:r>
    </w:p>
    <w:p>
      <w:r>
        <w:t>467.391</w:t>
      </w:r>
    </w:p>
    <w:p>
      <w:r>
        <w:t>36.000</w:t>
      </w:r>
    </w:p>
    <w:p>
      <w:r>
        <w:t>37.299</w:t>
      </w:r>
    </w:p>
    <w:p>
      <w:r>
        <w:t>2.105</w:t>
      </w:r>
    </w:p>
    <w:p>
      <w:r>
        <w:t>720</w:t>
      </w:r>
    </w:p>
    <w:p>
      <w:r>
        <w:t>15.840</w:t>
      </w:r>
    </w:p>
    <w:p>
      <w:r>
        <w:t>559.356</w:t>
      </w:r>
    </w:p>
    <w:p>
      <w:r>
        <w:t>139.839</w:t>
      </w:r>
    </w:p>
    <w:p>
      <w:r>
        <w:t>699.194</w:t>
      </w:r>
    </w:p>
    <w:p>
      <w:r>
        <w:t>3</w:t>
      </w:r>
    </w:p>
    <w:p>
      <w:r>
        <w:t>531.127</w:t>
      </w:r>
    </w:p>
    <w:p>
      <w:r>
        <w:t>48.000</w:t>
      </w:r>
    </w:p>
    <w:p>
      <w:r>
        <w:t>37.299</w:t>
      </w:r>
    </w:p>
    <w:p>
      <w:r>
        <w:t>2.392</w:t>
      </w:r>
    </w:p>
    <w:p>
      <w:r>
        <w:t>840</w:t>
      </w:r>
    </w:p>
    <w:p>
      <w:r>
        <w:t>18.000</w:t>
      </w:r>
    </w:p>
    <w:p>
      <w:r>
        <w:t>637.658</w:t>
      </w:r>
    </w:p>
    <w:p>
      <w:r>
        <w:t>159.414</w:t>
      </w:r>
    </w:p>
    <w:p>
      <w:r>
        <w:t>797.072</w:t>
      </w:r>
    </w:p>
    <w:p>
      <w:r>
        <w:t>4</w:t>
      </w:r>
    </w:p>
    <w:p>
      <w:r>
        <w:t>637.352</w:t>
      </w:r>
    </w:p>
    <w:p>
      <w:r>
        <w:t>70.000</w:t>
      </w:r>
    </w:p>
    <w:p>
      <w:r>
        <w:t>37.299</w:t>
      </w:r>
    </w:p>
    <w:p>
      <w:r>
        <w:t>2.870</w:t>
      </w:r>
    </w:p>
    <w:p>
      <w:r>
        <w:t>1.080</w:t>
      </w:r>
    </w:p>
    <w:p>
      <w:r>
        <w:t>21.600</w:t>
      </w:r>
    </w:p>
    <w:p>
      <w:r>
        <w:t>770.201</w:t>
      </w:r>
    </w:p>
    <w:p>
      <w:r>
        <w:t>192.550</w:t>
      </w:r>
    </w:p>
    <w:p>
      <w:r>
        <w:t>962.752</w:t>
      </w:r>
    </w:p>
    <w:p>
      <w:r>
        <w:t>5</w:t>
      </w:r>
    </w:p>
    <w:p>
      <w:r>
        <w:t>764.822</w:t>
      </w:r>
    </w:p>
    <w:p>
      <w:r>
        <w:t>90.000</w:t>
      </w:r>
    </w:p>
    <w:p>
      <w:r>
        <w:t>37.299</w:t>
      </w:r>
    </w:p>
    <w:p>
      <w:r>
        <w:t>3.444</w:t>
      </w:r>
    </w:p>
    <w:p>
      <w:r>
        <w:t>1.260</w:t>
      </w:r>
    </w:p>
    <w:p>
      <w:r>
        <w:t>25.920</w:t>
      </w:r>
    </w:p>
    <w:p>
      <w:r>
        <w:t>922.746</w:t>
      </w:r>
    </w:p>
    <w:p>
      <w:r>
        <w:t>230.686</w:t>
      </w:r>
    </w:p>
    <w:p>
      <w:r>
        <w:t>1.153.432</w:t>
      </w:r>
    </w:p>
    <w:p>
      <w:r>
        <w:t>Đo cao thủy chuẩn hình học</w:t>
      </w:r>
    </w:p>
    <w:p>
      <w:r>
        <w:t>Km</w:t>
      </w:r>
    </w:p>
    <w:p>
      <w:r>
        <w:t>1</w:t>
      </w:r>
    </w:p>
    <w:p>
      <w:r>
        <w:t>325.049</w:t>
      </w:r>
    </w:p>
    <w:p>
      <w:r>
        <w:t>18.700</w:t>
      </w:r>
    </w:p>
    <w:p>
      <w:r>
        <w:t>37.299</w:t>
      </w:r>
    </w:p>
    <w:p>
      <w:r>
        <w:t>1.464</w:t>
      </w:r>
    </w:p>
    <w:p>
      <w:r>
        <w:t>10.265</w:t>
      </w:r>
    </w:p>
    <w:p>
      <w:r>
        <w:t>0</w:t>
      </w:r>
    </w:p>
    <w:p>
      <w:r>
        <w:t>12.960</w:t>
      </w:r>
    </w:p>
    <w:p>
      <w:r>
        <w:t>405.738</w:t>
      </w:r>
    </w:p>
    <w:p>
      <w:r>
        <w:t>101.434</w:t>
      </w:r>
    </w:p>
    <w:p>
      <w:r>
        <w:t>507.172</w:t>
      </w:r>
    </w:p>
    <w:p>
      <w:r>
        <w:t>b</w:t>
      </w:r>
    </w:p>
    <w:p>
      <w:r>
        <w:t>Bằng máy điện tử</w:t>
      </w:r>
    </w:p>
    <w:p>
      <w:r>
        <w:t>2</w:t>
      </w:r>
    </w:p>
    <w:p>
      <w:r>
        <w:t>397.283</w:t>
      </w:r>
    </w:p>
    <w:p>
      <w:r>
        <w:t>30.600</w:t>
      </w:r>
    </w:p>
    <w:p>
      <w:r>
        <w:t>37.299</w:t>
      </w:r>
    </w:p>
    <w:p>
      <w:r>
        <w:t>1.789</w:t>
      </w:r>
    </w:p>
    <w:p>
      <w:r>
        <w:t>12.791</w:t>
      </w:r>
    </w:p>
    <w:p>
      <w:r>
        <w:t>0</w:t>
      </w:r>
    </w:p>
    <w:p>
      <w:r>
        <w:t>15.840</w:t>
      </w:r>
    </w:p>
    <w:p>
      <w:r>
        <w:t>495.602</w:t>
      </w:r>
    </w:p>
    <w:p>
      <w:r>
        <w:t>123.901</w:t>
      </w:r>
    </w:p>
    <w:p>
      <w:r>
        <w:t>619.503</w:t>
      </w:r>
    </w:p>
    <w:p>
      <w:r>
        <w:t>3</w:t>
      </w:r>
    </w:p>
    <w:p>
      <w:r>
        <w:t>451.458</w:t>
      </w:r>
    </w:p>
    <w:p>
      <w:r>
        <w:t>40.800</w:t>
      </w:r>
    </w:p>
    <w:p>
      <w:r>
        <w:t>37.299</w:t>
      </w:r>
    </w:p>
    <w:p>
      <w:r>
        <w:t>2.033</w:t>
      </w:r>
    </w:p>
    <w:p>
      <w:r>
        <w:t>15.317</w:t>
      </w:r>
    </w:p>
    <w:p>
      <w:r>
        <w:t>0</w:t>
      </w:r>
    </w:p>
    <w:p>
      <w:r>
        <w:t>18.000</w:t>
      </w:r>
    </w:p>
    <w:p>
      <w:r>
        <w:t>564.907</w:t>
      </w:r>
    </w:p>
    <w:p>
      <w:r>
        <w:t>141.227</w:t>
      </w:r>
    </w:p>
    <w:p>
      <w:r>
        <w:t>706.134</w:t>
      </w:r>
    </w:p>
    <w:p>
      <w:r>
        <w:t>4</w:t>
      </w:r>
    </w:p>
    <w:p>
      <w:r>
        <w:t>541.749</w:t>
      </w:r>
    </w:p>
    <w:p>
      <w:r>
        <w:t>59.500</w:t>
      </w:r>
    </w:p>
    <w:p>
      <w:r>
        <w:t>37.299</w:t>
      </w:r>
    </w:p>
    <w:p>
      <w:r>
        <w:t>2.440</w:t>
      </w:r>
    </w:p>
    <w:p>
      <w:r>
        <w:t>19.106</w:t>
      </w:r>
    </w:p>
    <w:p>
      <w:r>
        <w:t>0</w:t>
      </w:r>
    </w:p>
    <w:p>
      <w:r>
        <w:t>21.600</w:t>
      </w:r>
    </w:p>
    <w:p>
      <w:r>
        <w:t>681.694</w:t>
      </w:r>
    </w:p>
    <w:p>
      <w:r>
        <w:t>170.423</w:t>
      </w:r>
    </w:p>
    <w:p>
      <w:r>
        <w:t>852.117</w:t>
      </w:r>
    </w:p>
    <w:p>
      <w:r>
        <w:t>5</w:t>
      </w:r>
    </w:p>
    <w:p>
      <w:r>
        <w:t>650.099</w:t>
      </w:r>
    </w:p>
    <w:p>
      <w:r>
        <w:t>76.500</w:t>
      </w:r>
    </w:p>
    <w:p>
      <w:r>
        <w:t>37.299</w:t>
      </w:r>
    </w:p>
    <w:p>
      <w:r>
        <w:t>2.928</w:t>
      </w:r>
    </w:p>
    <w:p>
      <w:r>
        <w:t>22.894</w:t>
      </w:r>
    </w:p>
    <w:p>
      <w:r>
        <w:t>0</w:t>
      </w:r>
    </w:p>
    <w:p>
      <w:r>
        <w:t>25.920</w:t>
      </w:r>
    </w:p>
    <w:p>
      <w:r>
        <w:t>815.640</w:t>
      </w:r>
    </w:p>
    <w:p>
      <w:r>
        <w:t>203.910</w:t>
      </w:r>
    </w:p>
    <w:p>
      <w:r>
        <w:t>1.019.550</w:t>
      </w:r>
    </w:p>
    <w:p>
      <w:r>
        <w:t>5.3.2</w:t>
      </w:r>
    </w:p>
    <w:p>
      <w:r>
        <w:t>Đo cao lượng giác</w:t>
      </w:r>
    </w:p>
    <w:p>
      <w:r>
        <w:t>Km</w:t>
      </w:r>
    </w:p>
    <w:p>
      <w:r>
        <w:t>1</w:t>
      </w:r>
    </w:p>
    <w:p>
      <w:r>
        <w:t>1.657.115</w:t>
      </w:r>
    </w:p>
    <w:p>
      <w:r>
        <w:t>100.000</w:t>
      </w:r>
    </w:p>
    <w:p>
      <w:r>
        <w:t>37.299</w:t>
      </w:r>
    </w:p>
    <w:p>
      <w:r>
        <w:t>7.347</w:t>
      </w:r>
    </w:p>
    <w:p>
      <w:r>
        <w:t>13.122</w:t>
      </w:r>
    </w:p>
    <w:p>
      <w:r>
        <w:t>0</w:t>
      </w:r>
    </w:p>
    <w:p>
      <w:r>
        <w:t>56.160</w:t>
      </w:r>
    </w:p>
    <w:p>
      <w:r>
        <w:t>1.871.044</w:t>
      </w:r>
    </w:p>
    <w:p>
      <w:r>
        <w:t>467.761</w:t>
      </w:r>
    </w:p>
    <w:p>
      <w:r>
        <w:t>2.338.804</w:t>
      </w:r>
    </w:p>
    <w:p>
      <w:r>
        <w:t>2</w:t>
      </w:r>
    </w:p>
    <w:p>
      <w:r>
        <w:t>2.145.751</w:t>
      </w:r>
    </w:p>
    <w:p>
      <w:r>
        <w:t>160.000</w:t>
      </w:r>
    </w:p>
    <w:p>
      <w:r>
        <w:t>37.299</w:t>
      </w:r>
    </w:p>
    <w:p>
      <w:r>
        <w:t>9.589</w:t>
      </w:r>
    </w:p>
    <w:p>
      <w:r>
        <w:t>17.442</w:t>
      </w:r>
    </w:p>
    <w:p>
      <w:r>
        <w:t>0</w:t>
      </w:r>
    </w:p>
    <w:p>
      <w:r>
        <w:t>72.720</w:t>
      </w:r>
    </w:p>
    <w:p>
      <w:r>
        <w:t>2.442.802</w:t>
      </w:r>
    </w:p>
    <w:p>
      <w:r>
        <w:t>610.700</w:t>
      </w:r>
    </w:p>
    <w:p>
      <w:r>
        <w:t>3.053.502</w:t>
      </w:r>
    </w:p>
    <w:p>
      <w:r>
        <w:t>3</w:t>
      </w:r>
    </w:p>
    <w:p>
      <w:r>
        <w:t>2.804.348</w:t>
      </w:r>
    </w:p>
    <w:p>
      <w:r>
        <w:t>220.000</w:t>
      </w:r>
    </w:p>
    <w:p>
      <w:r>
        <w:t>37.299</w:t>
      </w:r>
    </w:p>
    <w:p>
      <w:r>
        <w:t>12.453</w:t>
      </w:r>
    </w:p>
    <w:p>
      <w:r>
        <w:t>23.202</w:t>
      </w:r>
    </w:p>
    <w:p>
      <w:r>
        <w:t>0</w:t>
      </w:r>
    </w:p>
    <w:p>
      <w:r>
        <w:t>95.040</w:t>
      </w:r>
    </w:p>
    <w:p>
      <w:r>
        <w:t>3.192.343</w:t>
      </w:r>
    </w:p>
    <w:p>
      <w:r>
        <w:t>798.086</w:t>
      </w:r>
    </w:p>
    <w:p>
      <w:r>
        <w:t>3.990.428</w:t>
      </w:r>
    </w:p>
    <w:p>
      <w:r>
        <w:t>4</w:t>
      </w:r>
    </w:p>
    <w:p>
      <w:r>
        <w:t>3.654.151</w:t>
      </w:r>
    </w:p>
    <w:p>
      <w:r>
        <w:t>300.000</w:t>
      </w:r>
    </w:p>
    <w:p>
      <w:r>
        <w:t>37.299</w:t>
      </w:r>
    </w:p>
    <w:p>
      <w:r>
        <w:t>16.189</w:t>
      </w:r>
    </w:p>
    <w:p>
      <w:r>
        <w:t>30.402</w:t>
      </w:r>
    </w:p>
    <w:p>
      <w:r>
        <w:t>0</w:t>
      </w:r>
    </w:p>
    <w:p>
      <w:r>
        <w:t>123.840</w:t>
      </w:r>
    </w:p>
    <w:p>
      <w:r>
        <w:t>4.161.881</w:t>
      </w:r>
    </w:p>
    <w:p>
      <w:r>
        <w:t>1.040.470</w:t>
      </w:r>
    </w:p>
    <w:p>
      <w:r>
        <w:t>5.202.351</w:t>
      </w:r>
    </w:p>
    <w:p>
      <w:r>
        <w:t>5</w:t>
      </w:r>
    </w:p>
    <w:p>
      <w:r>
        <w:t>4.737.649</w:t>
      </w:r>
    </w:p>
    <w:p>
      <w:r>
        <w:t>400.000</w:t>
      </w:r>
    </w:p>
    <w:p>
      <w:r>
        <w:t>37.299</w:t>
      </w:r>
    </w:p>
    <w:p>
      <w:r>
        <w:t>21.046</w:t>
      </w:r>
    </w:p>
    <w:p>
      <w:r>
        <w:t>39.762</w:t>
      </w:r>
    </w:p>
    <w:p>
      <w:r>
        <w:t>0</w:t>
      </w:r>
    </w:p>
    <w:p>
      <w:r>
        <w:t>160.560</w:t>
      </w:r>
    </w:p>
    <w:p>
      <w:r>
        <w:t>5.396.316</w:t>
      </w:r>
    </w:p>
    <w:p>
      <w:r>
        <w:t>1.349.079</w:t>
      </w:r>
    </w:p>
    <w:p>
      <w:r>
        <w:t>6.745.395</w:t>
      </w:r>
    </w:p>
    <w:p>
      <w:r>
        <w:t>6</w:t>
      </w:r>
    </w:p>
    <w:p>
      <w:r>
        <w:t>Tính toán bình sai</w:t>
      </w:r>
    </w:p>
    <w:p>
      <w:r>
        <w:t>6.1</w:t>
      </w:r>
    </w:p>
    <w:p>
      <w:r>
        <w:t>Đo GNSS</w:t>
      </w:r>
    </w:p>
    <w:p>
      <w:r>
        <w:t>6.1.1</w:t>
      </w:r>
    </w:p>
    <w:p>
      <w:r>
        <w:t>Lưới cơ sở cấp 1</w:t>
      </w:r>
    </w:p>
    <w:p>
      <w:r>
        <w:t>Điểm</w:t>
      </w:r>
    </w:p>
    <w:p>
      <w:r>
        <w:t>1</w:t>
      </w:r>
    </w:p>
    <w:p>
      <w:r>
        <w:t>196.691</w:t>
      </w:r>
    </w:p>
    <w:p>
      <w:r>
        <w:t>4.575</w:t>
      </w:r>
    </w:p>
    <w:p>
      <w:r>
        <w:t>1.500</w:t>
      </w:r>
    </w:p>
    <w:p>
      <w:r>
        <w:t>287</w:t>
      </w:r>
    </w:p>
    <w:p>
      <w:r>
        <w:t>3.031</w:t>
      </w:r>
    </w:p>
    <w:p>
      <w:r>
        <w:t>206.084</w:t>
      </w:r>
    </w:p>
    <w:p>
      <w:r>
        <w:t>30.913</w:t>
      </w:r>
    </w:p>
    <w:p>
      <w:r>
        <w:t>236.997</w:t>
      </w:r>
    </w:p>
    <w:p>
      <w:r>
        <w:t>2</w:t>
      </w:r>
    </w:p>
    <w:p>
      <w:r>
        <w:t>196.691</w:t>
      </w:r>
    </w:p>
    <w:p>
      <w:r>
        <w:t>4.575</w:t>
      </w:r>
    </w:p>
    <w:p>
      <w:r>
        <w:t>1.500</w:t>
      </w:r>
    </w:p>
    <w:p>
      <w:r>
        <w:t>287</w:t>
      </w:r>
    </w:p>
    <w:p>
      <w:r>
        <w:t>3.031</w:t>
      </w:r>
    </w:p>
    <w:p>
      <w:r>
        <w:t>206.084</w:t>
      </w:r>
    </w:p>
    <w:p>
      <w:r>
        <w:t>30.913</w:t>
      </w:r>
    </w:p>
    <w:p>
      <w:r>
        <w:t>236.997</w:t>
      </w:r>
    </w:p>
    <w:p>
      <w:r>
        <w:t>3</w:t>
      </w:r>
    </w:p>
    <w:p>
      <w:r>
        <w:t>196.691</w:t>
      </w:r>
    </w:p>
    <w:p>
      <w:r>
        <w:t>4.575</w:t>
      </w:r>
    </w:p>
    <w:p>
      <w:r>
        <w:t>1.500</w:t>
      </w:r>
    </w:p>
    <w:p>
      <w:r>
        <w:t>287</w:t>
      </w:r>
    </w:p>
    <w:p>
      <w:r>
        <w:t>3.031</w:t>
      </w:r>
    </w:p>
    <w:p>
      <w:r>
        <w:t>206.084</w:t>
      </w:r>
    </w:p>
    <w:p>
      <w:r>
        <w:t>30.913</w:t>
      </w:r>
    </w:p>
    <w:p>
      <w:r>
        <w:t>236.997</w:t>
      </w:r>
    </w:p>
    <w:p>
      <w:r>
        <w:t>4</w:t>
      </w:r>
    </w:p>
    <w:p>
      <w:r>
        <w:t>196.691</w:t>
      </w:r>
    </w:p>
    <w:p>
      <w:r>
        <w:t>4.575</w:t>
      </w:r>
    </w:p>
    <w:p>
      <w:r>
        <w:t>1.500</w:t>
      </w:r>
    </w:p>
    <w:p>
      <w:r>
        <w:t>287</w:t>
      </w:r>
    </w:p>
    <w:p>
      <w:r>
        <w:t>3.031</w:t>
      </w:r>
    </w:p>
    <w:p>
      <w:r>
        <w:t>206.084</w:t>
      </w:r>
    </w:p>
    <w:p>
      <w:r>
        <w:t>30.913</w:t>
      </w:r>
    </w:p>
    <w:p>
      <w:r>
        <w:t>236.997</w:t>
      </w:r>
    </w:p>
    <w:p>
      <w:r>
        <w:t>5</w:t>
      </w:r>
    </w:p>
    <w:p>
      <w:r>
        <w:t>196.691</w:t>
      </w:r>
    </w:p>
    <w:p>
      <w:r>
        <w:t>4.575</w:t>
      </w:r>
    </w:p>
    <w:p>
      <w:r>
        <w:t>1.500</w:t>
      </w:r>
    </w:p>
    <w:p>
      <w:r>
        <w:t>287</w:t>
      </w:r>
    </w:p>
    <w:p>
      <w:r>
        <w:t>3.031</w:t>
      </w:r>
    </w:p>
    <w:p>
      <w:r>
        <w:t>206.084</w:t>
      </w:r>
    </w:p>
    <w:p>
      <w:r>
        <w:t>30.913</w:t>
      </w:r>
    </w:p>
    <w:p>
      <w:r>
        <w:t>236.997</w:t>
      </w:r>
    </w:p>
    <w:p>
      <w:r>
        <w:t>6.1.2</w:t>
      </w:r>
    </w:p>
    <w:p>
      <w:r>
        <w:t>Lưới cơ sở cấp 2</w:t>
      </w:r>
    </w:p>
    <w:p>
      <w:r>
        <w:t>Điểm</w:t>
      </w:r>
    </w:p>
    <w:p>
      <w:r>
        <w:t>1</w:t>
      </w:r>
    </w:p>
    <w:p>
      <w:r>
        <w:t>122.932</w:t>
      </w:r>
    </w:p>
    <w:p>
      <w:r>
        <w:t>4.575</w:t>
      </w:r>
    </w:p>
    <w:p>
      <w:r>
        <w:t>941</w:t>
      </w:r>
    </w:p>
    <w:p>
      <w:r>
        <w:t>172</w:t>
      </w:r>
    </w:p>
    <w:p>
      <w:r>
        <w:t>1.907</w:t>
      </w:r>
    </w:p>
    <w:p>
      <w:r>
        <w:t>130.527</w:t>
      </w:r>
    </w:p>
    <w:p>
      <w:r>
        <w:t>19.579</w:t>
      </w:r>
    </w:p>
    <w:p>
      <w:r>
        <w:t>150.106</w:t>
      </w:r>
    </w:p>
    <w:p>
      <w:r>
        <w:t>2</w:t>
      </w:r>
    </w:p>
    <w:p>
      <w:r>
        <w:t>122.932</w:t>
      </w:r>
    </w:p>
    <w:p>
      <w:r>
        <w:t>4.575</w:t>
      </w:r>
    </w:p>
    <w:p>
      <w:r>
        <w:t>941</w:t>
      </w:r>
    </w:p>
    <w:p>
      <w:r>
        <w:t>172</w:t>
      </w:r>
    </w:p>
    <w:p>
      <w:r>
        <w:t>1.907</w:t>
      </w:r>
    </w:p>
    <w:p>
      <w:r>
        <w:t>130.527</w:t>
      </w:r>
    </w:p>
    <w:p>
      <w:r>
        <w:t>19.579</w:t>
      </w:r>
    </w:p>
    <w:p>
      <w:r>
        <w:t>150.106</w:t>
      </w:r>
    </w:p>
    <w:p>
      <w:r>
        <w:t>3</w:t>
      </w:r>
    </w:p>
    <w:p>
      <w:r>
        <w:t>122.932</w:t>
      </w:r>
    </w:p>
    <w:p>
      <w:r>
        <w:t>4.575</w:t>
      </w:r>
    </w:p>
    <w:p>
      <w:r>
        <w:t>941</w:t>
      </w:r>
    </w:p>
    <w:p>
      <w:r>
        <w:t>172</w:t>
      </w:r>
    </w:p>
    <w:p>
      <w:r>
        <w:t>1.907</w:t>
      </w:r>
    </w:p>
    <w:p>
      <w:r>
        <w:t>130.527</w:t>
      </w:r>
    </w:p>
    <w:p>
      <w:r>
        <w:t>19.579</w:t>
      </w:r>
    </w:p>
    <w:p>
      <w:r>
        <w:t>150.106</w:t>
      </w:r>
    </w:p>
    <w:p>
      <w:r>
        <w:t>4</w:t>
      </w:r>
    </w:p>
    <w:p>
      <w:r>
        <w:t>122.932</w:t>
      </w:r>
    </w:p>
    <w:p>
      <w:r>
        <w:t>4.575</w:t>
      </w:r>
    </w:p>
    <w:p>
      <w:r>
        <w:t>941</w:t>
      </w:r>
    </w:p>
    <w:p>
      <w:r>
        <w:t>172</w:t>
      </w:r>
    </w:p>
    <w:p>
      <w:r>
        <w:t>1.907</w:t>
      </w:r>
    </w:p>
    <w:p>
      <w:r>
        <w:t>130.527</w:t>
      </w:r>
    </w:p>
    <w:p>
      <w:r>
        <w:t>19.579</w:t>
      </w:r>
    </w:p>
    <w:p>
      <w:r>
        <w:t>150.106</w:t>
      </w:r>
    </w:p>
    <w:p>
      <w:r>
        <w:t>5</w:t>
      </w:r>
    </w:p>
    <w:p>
      <w:r>
        <w:t>122.932</w:t>
      </w:r>
    </w:p>
    <w:p>
      <w:r>
        <w:t>4.575</w:t>
      </w:r>
    </w:p>
    <w:p>
      <w:r>
        <w:t>941</w:t>
      </w:r>
    </w:p>
    <w:p>
      <w:r>
        <w:t>172</w:t>
      </w:r>
    </w:p>
    <w:p>
      <w:r>
        <w:t>1.907</w:t>
      </w:r>
    </w:p>
    <w:p>
      <w:r>
        <w:t>130.527</w:t>
      </w:r>
    </w:p>
    <w:p>
      <w:r>
        <w:t>19.579</w:t>
      </w:r>
    </w:p>
    <w:p>
      <w:r>
        <w:t>150.106</w:t>
      </w:r>
    </w:p>
    <w:p>
      <w:r>
        <w:t>6.1.3</w:t>
      </w:r>
    </w:p>
    <w:p>
      <w:r>
        <w:t>Lưới đo vẽ cấp 1</w:t>
      </w:r>
    </w:p>
    <w:p>
      <w:r>
        <w:t>Điểm</w:t>
      </w:r>
    </w:p>
    <w:p>
      <w:r>
        <w:t>1</w:t>
      </w:r>
    </w:p>
    <w:p>
      <w:r>
        <w:t>61.466</w:t>
      </w:r>
    </w:p>
    <w:p>
      <w:r>
        <w:t>4.575</w:t>
      </w:r>
    </w:p>
    <w:p>
      <w:r>
        <w:t>464</w:t>
      </w:r>
    </w:p>
    <w:p>
      <w:r>
        <w:t>110</w:t>
      </w:r>
    </w:p>
    <w:p>
      <w:r>
        <w:t>803</w:t>
      </w:r>
    </w:p>
    <w:p>
      <w:r>
        <w:t>67.418</w:t>
      </w:r>
    </w:p>
    <w:p>
      <w:r>
        <w:t>10.113</w:t>
      </w:r>
    </w:p>
    <w:p>
      <w:r>
        <w:t>77.531</w:t>
      </w:r>
    </w:p>
    <w:p>
      <w:r>
        <w:t>2</w:t>
      </w:r>
    </w:p>
    <w:p>
      <w:r>
        <w:t>61.466</w:t>
      </w:r>
    </w:p>
    <w:p>
      <w:r>
        <w:t>4.575</w:t>
      </w:r>
    </w:p>
    <w:p>
      <w:r>
        <w:t>464</w:t>
      </w:r>
    </w:p>
    <w:p>
      <w:r>
        <w:t>110</w:t>
      </w:r>
    </w:p>
    <w:p>
      <w:r>
        <w:t>803</w:t>
      </w:r>
    </w:p>
    <w:p>
      <w:r>
        <w:t>67.418</w:t>
      </w:r>
    </w:p>
    <w:p>
      <w:r>
        <w:t>10.113</w:t>
      </w:r>
    </w:p>
    <w:p>
      <w:r>
        <w:t>77.531</w:t>
      </w:r>
    </w:p>
    <w:p>
      <w:r>
        <w:t>3</w:t>
      </w:r>
    </w:p>
    <w:p>
      <w:r>
        <w:t>61.466</w:t>
      </w:r>
    </w:p>
    <w:p>
      <w:r>
        <w:t>4.575</w:t>
      </w:r>
    </w:p>
    <w:p>
      <w:r>
        <w:t>464</w:t>
      </w:r>
    </w:p>
    <w:p>
      <w:r>
        <w:t>110</w:t>
      </w:r>
    </w:p>
    <w:p>
      <w:r>
        <w:t>803</w:t>
      </w:r>
    </w:p>
    <w:p>
      <w:r>
        <w:t>67.418</w:t>
      </w:r>
    </w:p>
    <w:p>
      <w:r>
        <w:t>10.113</w:t>
      </w:r>
    </w:p>
    <w:p>
      <w:r>
        <w:t>77.531</w:t>
      </w:r>
    </w:p>
    <w:p>
      <w:r>
        <w:t>4</w:t>
      </w:r>
    </w:p>
    <w:p>
      <w:r>
        <w:t>61.466</w:t>
      </w:r>
    </w:p>
    <w:p>
      <w:r>
        <w:t>4.575</w:t>
      </w:r>
    </w:p>
    <w:p>
      <w:r>
        <w:t>464</w:t>
      </w:r>
    </w:p>
    <w:p>
      <w:r>
        <w:t>110</w:t>
      </w:r>
    </w:p>
    <w:p>
      <w:r>
        <w:t>803</w:t>
      </w:r>
    </w:p>
    <w:p>
      <w:r>
        <w:t>67.418</w:t>
      </w:r>
    </w:p>
    <w:p>
      <w:r>
        <w:t>10.113</w:t>
      </w:r>
    </w:p>
    <w:p>
      <w:r>
        <w:t>77.531</w:t>
      </w:r>
    </w:p>
    <w:p>
      <w:r>
        <w:t>5</w:t>
      </w:r>
    </w:p>
    <w:p>
      <w:r>
        <w:t>61.466</w:t>
      </w:r>
    </w:p>
    <w:p>
      <w:r>
        <w:t>4.575</w:t>
      </w:r>
    </w:p>
    <w:p>
      <w:r>
        <w:t>464</w:t>
      </w:r>
    </w:p>
    <w:p>
      <w:r>
        <w:t>110</w:t>
      </w:r>
    </w:p>
    <w:p>
      <w:r>
        <w:t>803</w:t>
      </w:r>
    </w:p>
    <w:p>
      <w:r>
        <w:t>67.418</w:t>
      </w:r>
    </w:p>
    <w:p>
      <w:r>
        <w:t>10.113</w:t>
      </w:r>
    </w:p>
    <w:p>
      <w:r>
        <w:t>77.531</w:t>
      </w:r>
    </w:p>
    <w:p>
      <w:r>
        <w:t>6.1.4</w:t>
      </w:r>
    </w:p>
    <w:p>
      <w:r>
        <w:t>Lưới đo vẽ cấp 2</w:t>
      </w:r>
    </w:p>
    <w:p>
      <w:r>
        <w:t>Điểm</w:t>
      </w:r>
    </w:p>
    <w:p>
      <w:r>
        <w:t>1</w:t>
      </w:r>
    </w:p>
    <w:p>
      <w:r>
        <w:t>43.026</w:t>
      </w:r>
    </w:p>
    <w:p>
      <w:r>
        <w:t>4.575</w:t>
      </w:r>
    </w:p>
    <w:p>
      <w:r>
        <w:t>327</w:t>
      </w:r>
    </w:p>
    <w:p>
      <w:r>
        <w:t>110</w:t>
      </w:r>
    </w:p>
    <w:p>
      <w:r>
        <w:t>803</w:t>
      </w:r>
    </w:p>
    <w:p>
      <w:r>
        <w:t>48.842</w:t>
      </w:r>
    </w:p>
    <w:p>
      <w:r>
        <w:t>7.326</w:t>
      </w:r>
    </w:p>
    <w:p>
      <w:r>
        <w:t>56.168</w:t>
      </w:r>
    </w:p>
    <w:p>
      <w:r>
        <w:t>2</w:t>
      </w:r>
    </w:p>
    <w:p>
      <w:r>
        <w:t>43.026</w:t>
      </w:r>
    </w:p>
    <w:p>
      <w:r>
        <w:t>4.575</w:t>
      </w:r>
    </w:p>
    <w:p>
      <w:r>
        <w:t>327</w:t>
      </w:r>
    </w:p>
    <w:p>
      <w:r>
        <w:t>110</w:t>
      </w:r>
    </w:p>
    <w:p>
      <w:r>
        <w:t>803</w:t>
      </w:r>
    </w:p>
    <w:p>
      <w:r>
        <w:t>48.842</w:t>
      </w:r>
    </w:p>
    <w:p>
      <w:r>
        <w:t>7.326</w:t>
      </w:r>
    </w:p>
    <w:p>
      <w:r>
        <w:t>56.168</w:t>
      </w:r>
    </w:p>
    <w:p>
      <w:r>
        <w:t>3</w:t>
      </w:r>
    </w:p>
    <w:p>
      <w:r>
        <w:t>43.026</w:t>
      </w:r>
    </w:p>
    <w:p>
      <w:r>
        <w:t>4.575</w:t>
      </w:r>
    </w:p>
    <w:p>
      <w:r>
        <w:t>327</w:t>
      </w:r>
    </w:p>
    <w:p>
      <w:r>
        <w:t>110</w:t>
      </w:r>
    </w:p>
    <w:p>
      <w:r>
        <w:t>803</w:t>
      </w:r>
    </w:p>
    <w:p>
      <w:r>
        <w:t>48.842</w:t>
      </w:r>
    </w:p>
    <w:p>
      <w:r>
        <w:t>7.326</w:t>
      </w:r>
    </w:p>
    <w:p>
      <w:r>
        <w:t>56.168</w:t>
      </w:r>
    </w:p>
    <w:p>
      <w:r>
        <w:t>4</w:t>
      </w:r>
    </w:p>
    <w:p>
      <w:r>
        <w:t>43.026</w:t>
      </w:r>
    </w:p>
    <w:p>
      <w:r>
        <w:t>4.575</w:t>
      </w:r>
    </w:p>
    <w:p>
      <w:r>
        <w:t>327</w:t>
      </w:r>
    </w:p>
    <w:p>
      <w:r>
        <w:t>110</w:t>
      </w:r>
    </w:p>
    <w:p>
      <w:r>
        <w:t>803</w:t>
      </w:r>
    </w:p>
    <w:p>
      <w:r>
        <w:t>48.842</w:t>
      </w:r>
    </w:p>
    <w:p>
      <w:r>
        <w:t>7.326</w:t>
      </w:r>
    </w:p>
    <w:p>
      <w:r>
        <w:t>56.168</w:t>
      </w:r>
    </w:p>
    <w:p>
      <w:r>
        <w:t>5</w:t>
      </w:r>
    </w:p>
    <w:p>
      <w:r>
        <w:t>43.026</w:t>
      </w:r>
    </w:p>
    <w:p>
      <w:r>
        <w:t>4.575</w:t>
      </w:r>
    </w:p>
    <w:p>
      <w:r>
        <w:t>327</w:t>
      </w:r>
    </w:p>
    <w:p>
      <w:r>
        <w:t>110</w:t>
      </w:r>
    </w:p>
    <w:p>
      <w:r>
        <w:t>803</w:t>
      </w:r>
    </w:p>
    <w:p>
      <w:r>
        <w:t>48.842</w:t>
      </w:r>
    </w:p>
    <w:p>
      <w:r>
        <w:t>7.326</w:t>
      </w:r>
    </w:p>
    <w:p>
      <w:r>
        <w:t>56.168</w:t>
      </w:r>
    </w:p>
    <w:p>
      <w:r>
        <w:t>6.2</w:t>
      </w:r>
    </w:p>
    <w:p>
      <w:r>
        <w:t>Đo đường chuyền</w:t>
      </w:r>
    </w:p>
    <w:p>
      <w:r>
        <w:t>6.2.1</w:t>
      </w:r>
    </w:p>
    <w:p>
      <w:r>
        <w:t>Lưới cơ sở cấp 2</w:t>
      </w:r>
    </w:p>
    <w:p>
      <w:r>
        <w:t>Km</w:t>
      </w:r>
    </w:p>
    <w:p>
      <w:r>
        <w:t>1</w:t>
      </w:r>
    </w:p>
    <w:p>
      <w:r>
        <w:t>104.492</w:t>
      </w:r>
    </w:p>
    <w:p>
      <w:r>
        <w:t>12.224</w:t>
      </w:r>
    </w:p>
    <w:p>
      <w:r>
        <w:t>804</w:t>
      </w:r>
    </w:p>
    <w:p>
      <w:r>
        <w:t>583</w:t>
      </w:r>
    </w:p>
    <w:p>
      <w:r>
        <w:t>1.546</w:t>
      </w:r>
    </w:p>
    <w:p>
      <w:r>
        <w:t>119.649</w:t>
      </w:r>
    </w:p>
    <w:p>
      <w:r>
        <w:t>17.947</w:t>
      </w:r>
    </w:p>
    <w:p>
      <w:r>
        <w:t>137.596</w:t>
      </w:r>
    </w:p>
    <w:p>
      <w:r>
        <w:t>2</w:t>
      </w:r>
    </w:p>
    <w:p>
      <w:r>
        <w:t>455.637</w:t>
      </w:r>
    </w:p>
    <w:p>
      <w:r>
        <w:t>12.224</w:t>
      </w:r>
    </w:p>
    <w:p>
      <w:r>
        <w:t>1.050</w:t>
      </w:r>
    </w:p>
    <w:p>
      <w:r>
        <w:t>840</w:t>
      </w:r>
    </w:p>
    <w:p>
      <w:r>
        <w:t>2.288</w:t>
      </w:r>
    </w:p>
    <w:p>
      <w:r>
        <w:t>472.039</w:t>
      </w:r>
    </w:p>
    <w:p>
      <w:r>
        <w:t>70.806</w:t>
      </w:r>
    </w:p>
    <w:p>
      <w:r>
        <w:t>542.845</w:t>
      </w:r>
    </w:p>
    <w:p>
      <w:r>
        <w:t>3</w:t>
      </w:r>
    </w:p>
    <w:p>
      <w:r>
        <w:t>600.612</w:t>
      </w:r>
    </w:p>
    <w:p>
      <w:r>
        <w:t>12.224</w:t>
      </w:r>
    </w:p>
    <w:p>
      <w:r>
        <w:t>1.364</w:t>
      </w:r>
    </w:p>
    <w:p>
      <w:r>
        <w:t>1.097</w:t>
      </w:r>
    </w:p>
    <w:p>
      <w:r>
        <w:t>3.031</w:t>
      </w:r>
    </w:p>
    <w:p>
      <w:r>
        <w:t>618.328</w:t>
      </w:r>
    </w:p>
    <w:p>
      <w:r>
        <w:t>92.749</w:t>
      </w:r>
    </w:p>
    <w:p>
      <w:r>
        <w:t>711.077</w:t>
      </w:r>
    </w:p>
    <w:p>
      <w:r>
        <w:t>4</w:t>
      </w:r>
    </w:p>
    <w:p>
      <w:r>
        <w:t>787.009</w:t>
      </w:r>
    </w:p>
    <w:p>
      <w:r>
        <w:t>12.224</w:t>
      </w:r>
    </w:p>
    <w:p>
      <w:r>
        <w:t>1.773</w:t>
      </w:r>
    </w:p>
    <w:p>
      <w:r>
        <w:t>1.462</w:t>
      </w:r>
    </w:p>
    <w:p>
      <w:r>
        <w:t>3.774</w:t>
      </w:r>
    </w:p>
    <w:p>
      <w:r>
        <w:t>806.241</w:t>
      </w:r>
    </w:p>
    <w:p>
      <w:r>
        <w:t>120.936</w:t>
      </w:r>
    </w:p>
    <w:p>
      <w:r>
        <w:t>927.177</w:t>
      </w:r>
    </w:p>
    <w:p>
      <w:r>
        <w:t>5</w:t>
      </w:r>
    </w:p>
    <w:p>
      <w:r>
        <w:t>1.014.828</w:t>
      </w:r>
    </w:p>
    <w:p>
      <w:r>
        <w:t>12.224</w:t>
      </w:r>
    </w:p>
    <w:p>
      <w:r>
        <w:t>2.304</w:t>
      </w:r>
    </w:p>
    <w:p>
      <w:r>
        <w:t>1.847</w:t>
      </w:r>
    </w:p>
    <w:p>
      <w:r>
        <w:t>4.898</w:t>
      </w:r>
    </w:p>
    <w:p>
      <w:r>
        <w:t>1.036.101</w:t>
      </w:r>
    </w:p>
    <w:p>
      <w:r>
        <w:t>155.415</w:t>
      </w:r>
    </w:p>
    <w:p>
      <w:r>
        <w:t>1.191.516</w:t>
      </w:r>
    </w:p>
    <w:p>
      <w:r>
        <w:t>6.2.2</w:t>
      </w:r>
    </w:p>
    <w:p>
      <w:r>
        <w:t>Lưới đo vẽ cấp 1</w:t>
      </w:r>
    </w:p>
    <w:p>
      <w:r>
        <w:t>Km</w:t>
      </w:r>
    </w:p>
    <w:p>
      <w:r>
        <w:t>1</w:t>
      </w:r>
    </w:p>
    <w:p>
      <w:r>
        <w:t>92.199</w:t>
      </w:r>
    </w:p>
    <w:p>
      <w:r>
        <w:t>12.224</w:t>
      </w:r>
    </w:p>
    <w:p>
      <w:r>
        <w:t>723</w:t>
      </w:r>
    </w:p>
    <w:p>
      <w:r>
        <w:t>583</w:t>
      </w:r>
    </w:p>
    <w:p>
      <w:r>
        <w:t>1.546</w:t>
      </w:r>
    </w:p>
    <w:p>
      <w:r>
        <w:t>107.274</w:t>
      </w:r>
    </w:p>
    <w:p>
      <w:r>
        <w:t>16.091</w:t>
      </w:r>
    </w:p>
    <w:p>
      <w:r>
        <w:t>123.365</w:t>
      </w:r>
    </w:p>
    <w:p>
      <w:r>
        <w:t>2</w:t>
      </w:r>
    </w:p>
    <w:p>
      <w:r>
        <w:t>414.215</w:t>
      </w:r>
    </w:p>
    <w:p>
      <w:r>
        <w:t>12.224</w:t>
      </w:r>
    </w:p>
    <w:p>
      <w:r>
        <w:t>941</w:t>
      </w:r>
    </w:p>
    <w:p>
      <w:r>
        <w:t>766</w:t>
      </w:r>
    </w:p>
    <w:p>
      <w:r>
        <w:t>1.927</w:t>
      </w:r>
    </w:p>
    <w:p>
      <w:r>
        <w:t>430.073</w:t>
      </w:r>
    </w:p>
    <w:p>
      <w:r>
        <w:t>64.511</w:t>
      </w:r>
    </w:p>
    <w:p>
      <w:r>
        <w:t>494.584</w:t>
      </w:r>
    </w:p>
    <w:p>
      <w:r>
        <w:t>3</w:t>
      </w:r>
    </w:p>
    <w:p>
      <w:r>
        <w:t>538.480</w:t>
      </w:r>
    </w:p>
    <w:p>
      <w:r>
        <w:t>12.224</w:t>
      </w:r>
    </w:p>
    <w:p>
      <w:r>
        <w:t>1.227</w:t>
      </w:r>
    </w:p>
    <w:p>
      <w:r>
        <w:t>1.023</w:t>
      </w:r>
    </w:p>
    <w:p>
      <w:r>
        <w:t>2.670</w:t>
      </w:r>
    </w:p>
    <w:p>
      <w:r>
        <w:t>555.623</w:t>
      </w:r>
    </w:p>
    <w:p>
      <w:r>
        <w:t>83.343</w:t>
      </w:r>
    </w:p>
    <w:p>
      <w:r>
        <w:t>638.967</w:t>
      </w:r>
    </w:p>
    <w:p>
      <w:r>
        <w:t>4</w:t>
      </w:r>
    </w:p>
    <w:p>
      <w:r>
        <w:t>704.166</w:t>
      </w:r>
    </w:p>
    <w:p>
      <w:r>
        <w:t>12.224</w:t>
      </w:r>
    </w:p>
    <w:p>
      <w:r>
        <w:t>1.595</w:t>
      </w:r>
    </w:p>
    <w:p>
      <w:r>
        <w:t>1.280</w:t>
      </w:r>
    </w:p>
    <w:p>
      <w:r>
        <w:t>3.412</w:t>
      </w:r>
    </w:p>
    <w:p>
      <w:r>
        <w:t>722.677</w:t>
      </w:r>
    </w:p>
    <w:p>
      <w:r>
        <w:t>108.402</w:t>
      </w:r>
    </w:p>
    <w:p>
      <w:r>
        <w:t>831.079</w:t>
      </w:r>
    </w:p>
    <w:p>
      <w:r>
        <w:t>5</w:t>
      </w:r>
    </w:p>
    <w:p>
      <w:r>
        <w:t>911.274</w:t>
      </w:r>
    </w:p>
    <w:p>
      <w:r>
        <w:t>12.224</w:t>
      </w:r>
    </w:p>
    <w:p>
      <w:r>
        <w:t>2.073</w:t>
      </w:r>
    </w:p>
    <w:p>
      <w:r>
        <w:t>1.665</w:t>
      </w:r>
    </w:p>
    <w:p>
      <w:r>
        <w:t>4.516</w:t>
      </w:r>
    </w:p>
    <w:p>
      <w:r>
        <w:t>931.751</w:t>
      </w:r>
    </w:p>
    <w:p>
      <w:r>
        <w:t>139.763</w:t>
      </w:r>
    </w:p>
    <w:p>
      <w:r>
        <w:t>1.071.514</w:t>
      </w:r>
    </w:p>
    <w:p>
      <w:r>
        <w:t>6.2.3</w:t>
      </w:r>
    </w:p>
    <w:p>
      <w:r>
        <w:t>Lưới đo vẽ cấp 2</w:t>
      </w:r>
    </w:p>
    <w:p>
      <w:r>
        <w:t>Km</w:t>
      </w:r>
    </w:p>
    <w:p>
      <w:r>
        <w:t>1</w:t>
      </w:r>
    </w:p>
    <w:p>
      <w:r>
        <w:t>86.052</w:t>
      </w:r>
    </w:p>
    <w:p>
      <w:r>
        <w:t>12.224</w:t>
      </w:r>
    </w:p>
    <w:p>
      <w:r>
        <w:t>641</w:t>
      </w:r>
    </w:p>
    <w:p>
      <w:r>
        <w:t>529</w:t>
      </w:r>
    </w:p>
    <w:p>
      <w:r>
        <w:t>1.546</w:t>
      </w:r>
    </w:p>
    <w:p>
      <w:r>
        <w:t>100.992</w:t>
      </w:r>
    </w:p>
    <w:p>
      <w:r>
        <w:t>15.149</w:t>
      </w:r>
    </w:p>
    <w:p>
      <w:r>
        <w:t>116.140</w:t>
      </w:r>
    </w:p>
    <w:p>
      <w:r>
        <w:t>2</w:t>
      </w:r>
    </w:p>
    <w:p>
      <w:r>
        <w:t>372.794</w:t>
      </w:r>
    </w:p>
    <w:p>
      <w:r>
        <w:t>12.224</w:t>
      </w:r>
    </w:p>
    <w:p>
      <w:r>
        <w:t>832</w:t>
      </w:r>
    </w:p>
    <w:p>
      <w:r>
        <w:t>712</w:t>
      </w:r>
    </w:p>
    <w:p>
      <w:r>
        <w:t>1.927</w:t>
      </w:r>
    </w:p>
    <w:p>
      <w:r>
        <w:t>388.488</w:t>
      </w:r>
    </w:p>
    <w:p>
      <w:r>
        <w:t>58.273</w:t>
      </w:r>
    </w:p>
    <w:p>
      <w:r>
        <w:t>446.761</w:t>
      </w:r>
    </w:p>
    <w:p>
      <w:r>
        <w:t>3</w:t>
      </w:r>
    </w:p>
    <w:p>
      <w:r>
        <w:t>476.348</w:t>
      </w:r>
    </w:p>
    <w:p>
      <w:r>
        <w:t>12.224</w:t>
      </w:r>
    </w:p>
    <w:p>
      <w:r>
        <w:t>1.077</w:t>
      </w:r>
    </w:p>
    <w:p>
      <w:r>
        <w:t>894</w:t>
      </w:r>
    </w:p>
    <w:p>
      <w:r>
        <w:t>2.288</w:t>
      </w:r>
    </w:p>
    <w:p>
      <w:r>
        <w:t>492.831</w:t>
      </w:r>
    </w:p>
    <w:p>
      <w:r>
        <w:t>73.925</w:t>
      </w:r>
    </w:p>
    <w:p>
      <w:r>
        <w:t>566.756</w:t>
      </w:r>
    </w:p>
    <w:p>
      <w:r>
        <w:t>4</w:t>
      </w:r>
    </w:p>
    <w:p>
      <w:r>
        <w:t>621.323</w:t>
      </w:r>
    </w:p>
    <w:p>
      <w:r>
        <w:t>12.224</w:t>
      </w:r>
    </w:p>
    <w:p>
      <w:r>
        <w:t>1.404</w:t>
      </w:r>
    </w:p>
    <w:p>
      <w:r>
        <w:t>1.151</w:t>
      </w:r>
    </w:p>
    <w:p>
      <w:r>
        <w:t>3.031</w:t>
      </w:r>
    </w:p>
    <w:p>
      <w:r>
        <w:t>639.133</w:t>
      </w:r>
    </w:p>
    <w:p>
      <w:r>
        <w:t>95.870</w:t>
      </w:r>
    </w:p>
    <w:p>
      <w:r>
        <w:t>735.003</w:t>
      </w:r>
    </w:p>
    <w:p>
      <w:r>
        <w:t>5</w:t>
      </w:r>
    </w:p>
    <w:p>
      <w:r>
        <w:t>807.720</w:t>
      </w:r>
    </w:p>
    <w:p>
      <w:r>
        <w:t>12.224</w:t>
      </w:r>
    </w:p>
    <w:p>
      <w:r>
        <w:t>1.827</w:t>
      </w:r>
    </w:p>
    <w:p>
      <w:r>
        <w:t>1.462</w:t>
      </w:r>
    </w:p>
    <w:p>
      <w:r>
        <w:t>3.774</w:t>
      </w:r>
    </w:p>
    <w:p>
      <w:r>
        <w:t>827.007</w:t>
      </w:r>
    </w:p>
    <w:p>
      <w:r>
        <w:t>124.051</w:t>
      </w:r>
    </w:p>
    <w:p>
      <w:r>
        <w:t>951.058</w:t>
      </w:r>
    </w:p>
    <w:p>
      <w:r>
        <w:t>6.3</w:t>
      </w:r>
    </w:p>
    <w:p>
      <w:r>
        <w:t>Lưới độ cao kỹ thuật</w:t>
      </w:r>
    </w:p>
    <w:p>
      <w:r>
        <w:t>6.3.1</w:t>
      </w:r>
    </w:p>
    <w:p>
      <w:r>
        <w:t>Đo cao thủy chuẩn hình học</w:t>
      </w:r>
    </w:p>
    <w:p>
      <w:r>
        <w:t>Điểm</w:t>
      </w:r>
    </w:p>
    <w:p>
      <w:r>
        <w:t>1</w:t>
      </w:r>
    </w:p>
    <w:p>
      <w:r>
        <w:t>79.906</w:t>
      </w:r>
    </w:p>
    <w:p>
      <w:r>
        <w:t>44.506</w:t>
      </w:r>
    </w:p>
    <w:p>
      <w:r>
        <w:t>750</w:t>
      </w:r>
    </w:p>
    <w:p>
      <w:r>
        <w:t>205</w:t>
      </w:r>
    </w:p>
    <w:p>
      <w:r>
        <w:t>1.546</w:t>
      </w:r>
    </w:p>
    <w:p>
      <w:r>
        <w:t>126.912</w:t>
      </w:r>
    </w:p>
    <w:p>
      <w:r>
        <w:t>19.037</w:t>
      </w:r>
    </w:p>
    <w:p>
      <w:r>
        <w:t>145.949</w:t>
      </w:r>
    </w:p>
    <w:p>
      <w:r>
        <w:t>a</w:t>
      </w:r>
    </w:p>
    <w:p>
      <w:r>
        <w:t>Bằng máy quang cơ</w:t>
      </w:r>
    </w:p>
    <w:p>
      <w:r>
        <w:t>2</w:t>
      </w:r>
    </w:p>
    <w:p>
      <w:r>
        <w:t>79.906</w:t>
      </w:r>
    </w:p>
    <w:p>
      <w:r>
        <w:t>44.506</w:t>
      </w:r>
    </w:p>
    <w:p>
      <w:r>
        <w:t>750</w:t>
      </w:r>
    </w:p>
    <w:p>
      <w:r>
        <w:t>205</w:t>
      </w:r>
    </w:p>
    <w:p>
      <w:r>
        <w:t>1.546</w:t>
      </w:r>
    </w:p>
    <w:p>
      <w:r>
        <w:t>126.912</w:t>
      </w:r>
    </w:p>
    <w:p>
      <w:r>
        <w:t>19.037</w:t>
      </w:r>
    </w:p>
    <w:p>
      <w:r>
        <w:t>145.949</w:t>
      </w:r>
    </w:p>
    <w:p>
      <w:r>
        <w:t>3</w:t>
      </w:r>
    </w:p>
    <w:p>
      <w:r>
        <w:t>79.906</w:t>
      </w:r>
    </w:p>
    <w:p>
      <w:r>
        <w:t>44.506</w:t>
      </w:r>
    </w:p>
    <w:p>
      <w:r>
        <w:t>750</w:t>
      </w:r>
    </w:p>
    <w:p>
      <w:r>
        <w:t>205</w:t>
      </w:r>
    </w:p>
    <w:p>
      <w:r>
        <w:t>1.546</w:t>
      </w:r>
    </w:p>
    <w:p>
      <w:r>
        <w:t>126.912</w:t>
      </w:r>
    </w:p>
    <w:p>
      <w:r>
        <w:t>19.037</w:t>
      </w:r>
    </w:p>
    <w:p>
      <w:r>
        <w:t>145.949</w:t>
      </w:r>
    </w:p>
    <w:p>
      <w:r>
        <w:t>4</w:t>
      </w:r>
    </w:p>
    <w:p>
      <w:r>
        <w:t>79.906</w:t>
      </w:r>
    </w:p>
    <w:p>
      <w:r>
        <w:t>44.506</w:t>
      </w:r>
    </w:p>
    <w:p>
      <w:r>
        <w:t>750</w:t>
      </w:r>
    </w:p>
    <w:p>
      <w:r>
        <w:t>205</w:t>
      </w:r>
    </w:p>
    <w:p>
      <w:r>
        <w:t>1.546</w:t>
      </w:r>
    </w:p>
    <w:p>
      <w:r>
        <w:t>126.912</w:t>
      </w:r>
    </w:p>
    <w:p>
      <w:r>
        <w:t>19.037</w:t>
      </w:r>
    </w:p>
    <w:p>
      <w:r>
        <w:t>145.949</w:t>
      </w:r>
    </w:p>
    <w:p>
      <w:r>
        <w:t>5</w:t>
      </w:r>
    </w:p>
    <w:p>
      <w:r>
        <w:t>79.906</w:t>
      </w:r>
    </w:p>
    <w:p>
      <w:r>
        <w:t>44.506</w:t>
      </w:r>
    </w:p>
    <w:p>
      <w:r>
        <w:t>750</w:t>
      </w:r>
    </w:p>
    <w:p>
      <w:r>
        <w:t>205</w:t>
      </w:r>
    </w:p>
    <w:p>
      <w:r>
        <w:t>1.546</w:t>
      </w:r>
    </w:p>
    <w:p>
      <w:r>
        <w:t>126.912</w:t>
      </w:r>
    </w:p>
    <w:p>
      <w:r>
        <w:t>19.037</w:t>
      </w:r>
    </w:p>
    <w:p>
      <w:r>
        <w:t>145.949</w:t>
      </w:r>
    </w:p>
    <w:p>
      <w:r>
        <w:t>Đo cao thủy chuẩn hình học</w:t>
      </w:r>
    </w:p>
    <w:p>
      <w:r>
        <w:t>Điểm</w:t>
      </w:r>
    </w:p>
    <w:p>
      <w:r>
        <w:t>1</w:t>
      </w:r>
    </w:p>
    <w:p>
      <w:r>
        <w:t>67.920</w:t>
      </w:r>
    </w:p>
    <w:p>
      <w:r>
        <w:t>44.506</w:t>
      </w:r>
    </w:p>
    <w:p>
      <w:r>
        <w:t>750</w:t>
      </w:r>
    </w:p>
    <w:p>
      <w:r>
        <w:t>131</w:t>
      </w:r>
    </w:p>
    <w:p>
      <w:r>
        <w:t>1.184</w:t>
      </w:r>
    </w:p>
    <w:p>
      <w:r>
        <w:t>114.491</w:t>
      </w:r>
    </w:p>
    <w:p>
      <w:r>
        <w:t>17.174</w:t>
      </w:r>
    </w:p>
    <w:p>
      <w:r>
        <w:t>131.664</w:t>
      </w:r>
    </w:p>
    <w:p>
      <w:r>
        <w:t>b</w:t>
      </w:r>
    </w:p>
    <w:p>
      <w:r>
        <w:t>Bằng máy điện tử</w:t>
      </w:r>
    </w:p>
    <w:p>
      <w:r>
        <w:t>2</w:t>
      </w:r>
    </w:p>
    <w:p>
      <w:r>
        <w:t>67.920</w:t>
      </w:r>
    </w:p>
    <w:p>
      <w:r>
        <w:t>44.506</w:t>
      </w:r>
    </w:p>
    <w:p>
      <w:r>
        <w:t>750</w:t>
      </w:r>
    </w:p>
    <w:p>
      <w:r>
        <w:t>131</w:t>
      </w:r>
    </w:p>
    <w:p>
      <w:r>
        <w:t>1.184</w:t>
      </w:r>
    </w:p>
    <w:p>
      <w:r>
        <w:t>114.491</w:t>
      </w:r>
    </w:p>
    <w:p>
      <w:r>
        <w:t>17.174</w:t>
      </w:r>
    </w:p>
    <w:p>
      <w:r>
        <w:t>131.664</w:t>
      </w:r>
    </w:p>
    <w:p>
      <w:r>
        <w:t>3</w:t>
      </w:r>
    </w:p>
    <w:p>
      <w:r>
        <w:t>67.920</w:t>
      </w:r>
    </w:p>
    <w:p>
      <w:r>
        <w:t>44.506</w:t>
      </w:r>
    </w:p>
    <w:p>
      <w:r>
        <w:t>750</w:t>
      </w:r>
    </w:p>
    <w:p>
      <w:r>
        <w:t>131</w:t>
      </w:r>
    </w:p>
    <w:p>
      <w:r>
        <w:t>1.184</w:t>
      </w:r>
    </w:p>
    <w:p>
      <w:r>
        <w:t>114.491</w:t>
      </w:r>
    </w:p>
    <w:p>
      <w:r>
        <w:t>17.174</w:t>
      </w:r>
    </w:p>
    <w:p>
      <w:r>
        <w:t>131.664</w:t>
      </w:r>
    </w:p>
    <w:p>
      <w:r>
        <w:t>4</w:t>
      </w:r>
    </w:p>
    <w:p>
      <w:r>
        <w:t>67.920</w:t>
      </w:r>
    </w:p>
    <w:p>
      <w:r>
        <w:t>44.506</w:t>
      </w:r>
    </w:p>
    <w:p>
      <w:r>
        <w:t>750</w:t>
      </w:r>
    </w:p>
    <w:p>
      <w:r>
        <w:t>131</w:t>
      </w:r>
    </w:p>
    <w:p>
      <w:r>
        <w:t>1.184</w:t>
      </w:r>
    </w:p>
    <w:p>
      <w:r>
        <w:t>114.491</w:t>
      </w:r>
    </w:p>
    <w:p>
      <w:r>
        <w:t>17.174</w:t>
      </w:r>
    </w:p>
    <w:p>
      <w:r>
        <w:t>131.664</w:t>
      </w:r>
    </w:p>
    <w:p>
      <w:r>
        <w:t>5</w:t>
      </w:r>
    </w:p>
    <w:p>
      <w:r>
        <w:t>67.920</w:t>
      </w:r>
    </w:p>
    <w:p>
      <w:r>
        <w:t>44.506</w:t>
      </w:r>
    </w:p>
    <w:p>
      <w:r>
        <w:t>750</w:t>
      </w:r>
    </w:p>
    <w:p>
      <w:r>
        <w:t>131</w:t>
      </w:r>
    </w:p>
    <w:p>
      <w:r>
        <w:t>1.184</w:t>
      </w:r>
    </w:p>
    <w:p>
      <w:r>
        <w:t>114.491</w:t>
      </w:r>
    </w:p>
    <w:p>
      <w:r>
        <w:t>17.174</w:t>
      </w:r>
    </w:p>
    <w:p>
      <w:r>
        <w:t>131.664</w:t>
      </w:r>
    </w:p>
    <w:p>
      <w:r>
        <w:t>6.3.2</w:t>
      </w:r>
    </w:p>
    <w:p>
      <w:r>
        <w:t>Đo cao lượng giác</w:t>
      </w:r>
    </w:p>
    <w:p>
      <w:r>
        <w:t>Điểm</w:t>
      </w:r>
    </w:p>
    <w:p>
      <w:r>
        <w:t>1</w:t>
      </w:r>
    </w:p>
    <w:p>
      <w:r>
        <w:t>55.319</w:t>
      </w:r>
    </w:p>
    <w:p>
      <w:r>
        <w:t>44.506</w:t>
      </w:r>
    </w:p>
    <w:p>
      <w:r>
        <w:t>518</w:t>
      </w:r>
    </w:p>
    <w:p>
      <w:r>
        <w:t>131</w:t>
      </w:r>
    </w:p>
    <w:p>
      <w:r>
        <w:t>1.184</w:t>
      </w:r>
    </w:p>
    <w:p>
      <w:r>
        <w:t>101.658</w:t>
      </w:r>
    </w:p>
    <w:p>
      <w:r>
        <w:t>15.249</w:t>
      </w:r>
    </w:p>
    <w:p>
      <w:r>
        <w:t>116.907</w:t>
      </w:r>
    </w:p>
    <w:p>
      <w:r>
        <w:t>2</w:t>
      </w:r>
    </w:p>
    <w:p>
      <w:r>
        <w:t>55.319</w:t>
      </w:r>
    </w:p>
    <w:p>
      <w:r>
        <w:t>44.506</w:t>
      </w:r>
    </w:p>
    <w:p>
      <w:r>
        <w:t>518</w:t>
      </w:r>
    </w:p>
    <w:p>
      <w:r>
        <w:t>131</w:t>
      </w:r>
    </w:p>
    <w:p>
      <w:r>
        <w:t>1.184</w:t>
      </w:r>
    </w:p>
    <w:p>
      <w:r>
        <w:t>101.658</w:t>
      </w:r>
    </w:p>
    <w:p>
      <w:r>
        <w:t>15.249</w:t>
      </w:r>
    </w:p>
    <w:p>
      <w:r>
        <w:t>116.907</w:t>
      </w:r>
    </w:p>
    <w:p>
      <w:r>
        <w:t>3</w:t>
      </w:r>
    </w:p>
    <w:p>
      <w:r>
        <w:t>55.319</w:t>
      </w:r>
    </w:p>
    <w:p>
      <w:r>
        <w:t>44.506</w:t>
      </w:r>
    </w:p>
    <w:p>
      <w:r>
        <w:t>518</w:t>
      </w:r>
    </w:p>
    <w:p>
      <w:r>
        <w:t>131</w:t>
      </w:r>
    </w:p>
    <w:p>
      <w:r>
        <w:t>1.184</w:t>
      </w:r>
    </w:p>
    <w:p>
      <w:r>
        <w:t>101.658</w:t>
      </w:r>
    </w:p>
    <w:p>
      <w:r>
        <w:t>15.249</w:t>
      </w:r>
    </w:p>
    <w:p>
      <w:r>
        <w:t>116.907</w:t>
      </w:r>
    </w:p>
    <w:p>
      <w:r>
        <w:t>4</w:t>
      </w:r>
    </w:p>
    <w:p>
      <w:r>
        <w:t>55.319</w:t>
      </w:r>
    </w:p>
    <w:p>
      <w:r>
        <w:t>44.506</w:t>
      </w:r>
    </w:p>
    <w:p>
      <w:r>
        <w:t>518</w:t>
      </w:r>
    </w:p>
    <w:p>
      <w:r>
        <w:t>131</w:t>
      </w:r>
    </w:p>
    <w:p>
      <w:r>
        <w:t>1.184</w:t>
      </w:r>
    </w:p>
    <w:p>
      <w:r>
        <w:t>101.658</w:t>
      </w:r>
    </w:p>
    <w:p>
      <w:r>
        <w:t>15.249</w:t>
      </w:r>
    </w:p>
    <w:p>
      <w:r>
        <w:t>116.907</w:t>
      </w:r>
    </w:p>
    <w:p>
      <w:r>
        <w:t>5</w:t>
      </w:r>
    </w:p>
    <w:p>
      <w:r>
        <w:t>55.319</w:t>
      </w:r>
    </w:p>
    <w:p>
      <w:r>
        <w:t>44.506</w:t>
      </w:r>
    </w:p>
    <w:p>
      <w:r>
        <w:t>518</w:t>
      </w:r>
    </w:p>
    <w:p>
      <w:r>
        <w:t>131</w:t>
      </w:r>
    </w:p>
    <w:p>
      <w:r>
        <w:t>1.184</w:t>
      </w:r>
    </w:p>
    <w:p>
      <w:r>
        <w:t>101.658</w:t>
      </w:r>
    </w:p>
    <w:p>
      <w:r>
        <w:t>15.249</w:t>
      </w:r>
    </w:p>
    <w:p>
      <w:r>
        <w:t>116.907</w:t>
      </w:r>
    </w:p>
    <w:p>
      <w:r>
        <w:t>II</w:t>
      </w:r>
    </w:p>
    <w:p>
      <w:r>
        <w:t>Đo đạc địa hình</w:t>
      </w:r>
    </w:p>
    <w:p>
      <w:r>
        <w:t>A</w:t>
      </w:r>
    </w:p>
    <w:p>
      <w:r>
        <w:t>Đo đạc địa hình bằng phương pháp toàn đạc điện tử</w:t>
      </w:r>
    </w:p>
    <w:p>
      <w:r>
        <w:t>1</w:t>
      </w:r>
    </w:p>
    <w:p>
      <w:r>
        <w:t>Tỷ lệ 1:500</w:t>
      </w:r>
    </w:p>
    <w:p>
      <w:r>
        <w:t>1.1</w:t>
      </w:r>
    </w:p>
    <w:p>
      <w:r>
        <w:t>Đo vẽ chi tiết</w:t>
      </w:r>
    </w:p>
    <w:p>
      <w:r>
        <w:t>1.1.1</w:t>
      </w:r>
    </w:p>
    <w:p>
      <w:r>
        <w:t>KCĐ 0,5m</w:t>
      </w:r>
    </w:p>
    <w:p>
      <w:r>
        <w:t>Mảnh</w:t>
      </w:r>
    </w:p>
    <w:p>
      <w:r>
        <w:t>1</w:t>
      </w:r>
    </w:p>
    <w:p>
      <w:r>
        <w:t>17.366.366</w:t>
      </w:r>
    </w:p>
    <w:p>
      <w:r>
        <w:t>520.000</w:t>
      </w:r>
    </w:p>
    <w:p>
      <w:r>
        <w:t>561.551</w:t>
      </w:r>
    </w:p>
    <w:p>
      <w:r>
        <w:t>73.370</w:t>
      </w:r>
    </w:p>
    <w:p>
      <w:r>
        <w:t>319.680</w:t>
      </w:r>
    </w:p>
    <w:p>
      <w:r>
        <w:t>532.800</w:t>
      </w:r>
    </w:p>
    <w:p>
      <w:r>
        <w:t>19.373.768</w:t>
      </w:r>
    </w:p>
    <w:p>
      <w:r>
        <w:t>4.843.442</w:t>
      </w:r>
    </w:p>
    <w:p>
      <w:r>
        <w:t>24.217.209</w:t>
      </w:r>
    </w:p>
    <w:p>
      <w:r>
        <w:t>2</w:t>
      </w:r>
    </w:p>
    <w:p>
      <w:r>
        <w:t>22.576.276</w:t>
      </w:r>
    </w:p>
    <w:p>
      <w:r>
        <w:t>600.000</w:t>
      </w:r>
    </w:p>
    <w:p>
      <w:r>
        <w:t>561.551</w:t>
      </w:r>
    </w:p>
    <w:p>
      <w:r>
        <w:t>97.827</w:t>
      </w:r>
    </w:p>
    <w:p>
      <w:r>
        <w:t>415.440</w:t>
      </w:r>
    </w:p>
    <w:p>
      <w:r>
        <w:t>692.640</w:t>
      </w:r>
    </w:p>
    <w:p>
      <w:r>
        <w:t>24.943.734</w:t>
      </w:r>
    </w:p>
    <w:p>
      <w:r>
        <w:t>6.235.934</w:t>
      </w:r>
    </w:p>
    <w:p>
      <w:r>
        <w:t>31.179.668</w:t>
      </w:r>
    </w:p>
    <w:p>
      <w:r>
        <w:t>3</w:t>
      </w:r>
    </w:p>
    <w:p>
      <w:r>
        <w:t>29.335.078</w:t>
      </w:r>
    </w:p>
    <w:p>
      <w:r>
        <w:t>700.000</w:t>
      </w:r>
    </w:p>
    <w:p>
      <w:r>
        <w:t>561.551</w:t>
      </w:r>
    </w:p>
    <w:p>
      <w:r>
        <w:t>130.436</w:t>
      </w:r>
    </w:p>
    <w:p>
      <w:r>
        <w:t>540.000</w:t>
      </w:r>
    </w:p>
    <w:p>
      <w:r>
        <w:t>900.000</w:t>
      </w:r>
    </w:p>
    <w:p>
      <w:r>
        <w:t>32.167.065</w:t>
      </w:r>
    </w:p>
    <w:p>
      <w:r>
        <w:t>8.041.766</w:t>
      </w:r>
    </w:p>
    <w:p>
      <w:r>
        <w:t>40.208.832</w:t>
      </w:r>
    </w:p>
    <w:p>
      <w:r>
        <w:t>4</w:t>
      </w:r>
    </w:p>
    <w:p>
      <w:r>
        <w:t>38.135.602</w:t>
      </w:r>
    </w:p>
    <w:p>
      <w:r>
        <w:t>800.000</w:t>
      </w:r>
    </w:p>
    <w:p>
      <w:r>
        <w:t>561.551</w:t>
      </w:r>
    </w:p>
    <w:p>
      <w:r>
        <w:t>171.197</w:t>
      </w:r>
    </w:p>
    <w:p>
      <w:r>
        <w:t>702.000</w:t>
      </w:r>
    </w:p>
    <w:p>
      <w:r>
        <w:t>1.170.000</w:t>
      </w:r>
    </w:p>
    <w:p>
      <w:r>
        <w:t>41.540.350</w:t>
      </w:r>
    </w:p>
    <w:p>
      <w:r>
        <w:t>10.385.087</w:t>
      </w:r>
    </w:p>
    <w:p>
      <w:r>
        <w:t>51.925.437</w:t>
      </w:r>
    </w:p>
    <w:p>
      <w:r>
        <w:t>5</w:t>
      </w:r>
    </w:p>
    <w:p>
      <w:r>
        <w:t>49.564.548</w:t>
      </w:r>
    </w:p>
    <w:p>
      <w:r>
        <w:t>900.000</w:t>
      </w:r>
    </w:p>
    <w:p>
      <w:r>
        <w:t>561.551</w:t>
      </w:r>
    </w:p>
    <w:p>
      <w:r>
        <w:t>220.111</w:t>
      </w:r>
    </w:p>
    <w:p>
      <w:r>
        <w:t>912.960</w:t>
      </w:r>
    </w:p>
    <w:p>
      <w:r>
        <w:t>1.520.640</w:t>
      </w:r>
    </w:p>
    <w:p>
      <w:r>
        <w:t>53.679.810</w:t>
      </w:r>
    </w:p>
    <w:p>
      <w:r>
        <w:t>13.419.952</w:t>
      </w:r>
    </w:p>
    <w:p>
      <w:r>
        <w:t>67.099.762</w:t>
      </w:r>
    </w:p>
    <w:p>
      <w:r>
        <w:t>1.1.2</w:t>
      </w:r>
    </w:p>
    <w:p>
      <w:r>
        <w:t>KCĐ 1,0m</w:t>
      </w:r>
    </w:p>
    <w:p>
      <w:r>
        <w:t>Mảnh</w:t>
      </w:r>
    </w:p>
    <w:p>
      <w:r>
        <w:t>1</w:t>
      </w:r>
    </w:p>
    <w:p>
      <w:r>
        <w:t>14.432.858</w:t>
      </w:r>
    </w:p>
    <w:p>
      <w:r>
        <w:t>440.000</w:t>
      </w:r>
    </w:p>
    <w:p>
      <w:r>
        <w:t>561.551</w:t>
      </w:r>
    </w:p>
    <w:p>
      <w:r>
        <w:t>65.218</w:t>
      </w:r>
    </w:p>
    <w:p>
      <w:r>
        <w:t>265.680</w:t>
      </w:r>
    </w:p>
    <w:p>
      <w:r>
        <w:t>442.800</w:t>
      </w:r>
    </w:p>
    <w:p>
      <w:r>
        <w:t>16.208.107</w:t>
      </w:r>
    </w:p>
    <w:p>
      <w:r>
        <w:t>4.052.027</w:t>
      </w:r>
    </w:p>
    <w:p>
      <w:r>
        <w:t>20.260.134</w:t>
      </w:r>
    </w:p>
    <w:p>
      <w:r>
        <w:t>2</w:t>
      </w:r>
    </w:p>
    <w:p>
      <w:r>
        <w:t>18.774.450</w:t>
      </w:r>
    </w:p>
    <w:p>
      <w:r>
        <w:t>520.000</w:t>
      </w:r>
    </w:p>
    <w:p>
      <w:r>
        <w:t>561.551</w:t>
      </w:r>
    </w:p>
    <w:p>
      <w:r>
        <w:t>81.523</w:t>
      </w:r>
    </w:p>
    <w:p>
      <w:r>
        <w:t>345.600</w:t>
      </w:r>
    </w:p>
    <w:p>
      <w:r>
        <w:t>576.000</w:t>
      </w:r>
    </w:p>
    <w:p>
      <w:r>
        <w:t>20.859.124</w:t>
      </w:r>
    </w:p>
    <w:p>
      <w:r>
        <w:t>5.214.781</w:t>
      </w:r>
    </w:p>
    <w:p>
      <w:r>
        <w:t>26.073.904</w:t>
      </w:r>
    </w:p>
    <w:p>
      <w:r>
        <w:t>3</w:t>
      </w:r>
    </w:p>
    <w:p>
      <w:r>
        <w:t>24.406.785</w:t>
      </w:r>
    </w:p>
    <w:p>
      <w:r>
        <w:t>600.000</w:t>
      </w:r>
    </w:p>
    <w:p>
      <w:r>
        <w:t>561.551</w:t>
      </w:r>
    </w:p>
    <w:p>
      <w:r>
        <w:t>105.979</w:t>
      </w:r>
    </w:p>
    <w:p>
      <w:r>
        <w:t>449.280</w:t>
      </w:r>
    </w:p>
    <w:p>
      <w:r>
        <w:t>748.800</w:t>
      </w:r>
    </w:p>
    <w:p>
      <w:r>
        <w:t>26.872.395</w:t>
      </w:r>
    </w:p>
    <w:p>
      <w:r>
        <w:t>6.718.099</w:t>
      </w:r>
    </w:p>
    <w:p>
      <w:r>
        <w:t>33.590.494</w:t>
      </w:r>
    </w:p>
    <w:p>
      <w:r>
        <w:t>4</w:t>
      </w:r>
    </w:p>
    <w:p>
      <w:r>
        <w:t>31.728.821</w:t>
      </w:r>
    </w:p>
    <w:p>
      <w:r>
        <w:t>640.000</w:t>
      </w:r>
    </w:p>
    <w:p>
      <w:r>
        <w:t>561.551</w:t>
      </w:r>
    </w:p>
    <w:p>
      <w:r>
        <w:t>138.588</w:t>
      </w:r>
    </w:p>
    <w:p>
      <w:r>
        <w:t>584.640</w:t>
      </w:r>
    </w:p>
    <w:p>
      <w:r>
        <w:t>973.440</w:t>
      </w:r>
    </w:p>
    <w:p>
      <w:r>
        <w:t>34.627.040</w:t>
      </w:r>
    </w:p>
    <w:p>
      <w:r>
        <w:t>8.656.760</w:t>
      </w:r>
    </w:p>
    <w:p>
      <w:r>
        <w:t>43.283.800</w:t>
      </w:r>
    </w:p>
    <w:p>
      <w:r>
        <w:t>5</w:t>
      </w:r>
    </w:p>
    <w:p>
      <w:r>
        <w:t>41.256.854</w:t>
      </w:r>
    </w:p>
    <w:p>
      <w:r>
        <w:t>700.000</w:t>
      </w:r>
    </w:p>
    <w:p>
      <w:r>
        <w:t>561.551</w:t>
      </w:r>
    </w:p>
    <w:p>
      <w:r>
        <w:t>179.350</w:t>
      </w:r>
    </w:p>
    <w:p>
      <w:r>
        <w:t>759.600</w:t>
      </w:r>
    </w:p>
    <w:p>
      <w:r>
        <w:t>1.265.760</w:t>
      </w:r>
    </w:p>
    <w:p>
      <w:r>
        <w:t>44.723.115</w:t>
      </w:r>
    </w:p>
    <w:p>
      <w:r>
        <w:t>11.180.779</w:t>
      </w:r>
    </w:p>
    <w:p>
      <w:r>
        <w:t>55.903.893</w:t>
      </w:r>
    </w:p>
    <w:p>
      <w:r>
        <w:t>1.2</w:t>
      </w:r>
    </w:p>
    <w:p>
      <w:r>
        <w:t>Lập bản vẽ</w:t>
      </w:r>
    </w:p>
    <w:p>
      <w:r>
        <w:t>Mảnh</w:t>
      </w:r>
    </w:p>
    <w:p>
      <w:r>
        <w:t>1</w:t>
      </w:r>
    </w:p>
    <w:p>
      <w:r>
        <w:t>1.462.289</w:t>
      </w:r>
    </w:p>
    <w:p>
      <w:r>
        <w:t>0</w:t>
      </w:r>
    </w:p>
    <w:p>
      <w:r>
        <w:t>374.367</w:t>
      </w:r>
    </w:p>
    <w:p>
      <w:r>
        <w:t>8.152</w:t>
      </w:r>
    </w:p>
    <w:p>
      <w:r>
        <w:t>16.627</w:t>
      </w:r>
    </w:p>
    <w:p>
      <w:r>
        <w:t>21.317</w:t>
      </w:r>
    </w:p>
    <w:p>
      <w:r>
        <w:t>1.882.753</w:t>
      </w:r>
    </w:p>
    <w:p>
      <w:r>
        <w:t>282.413</w:t>
      </w:r>
    </w:p>
    <w:p>
      <w:r>
        <w:t>2.165.166</w:t>
      </w:r>
    </w:p>
    <w:p>
      <w:r>
        <w:t>2</w:t>
      </w:r>
    </w:p>
    <w:p>
      <w:r>
        <w:t>2.098.067</w:t>
      </w:r>
    </w:p>
    <w:p>
      <w:r>
        <w:t>0</w:t>
      </w:r>
    </w:p>
    <w:p>
      <w:r>
        <w:t>374.367</w:t>
      </w:r>
    </w:p>
    <w:p>
      <w:r>
        <w:t>8.152</w:t>
      </w:r>
    </w:p>
    <w:p>
      <w:r>
        <w:t>20.555</w:t>
      </w:r>
    </w:p>
    <w:p>
      <w:r>
        <w:t>29.407</w:t>
      </w:r>
    </w:p>
    <w:p>
      <w:r>
        <w:t>2.530.548</w:t>
      </w:r>
    </w:p>
    <w:p>
      <w:r>
        <w:t>379.582</w:t>
      </w:r>
    </w:p>
    <w:p>
      <w:r>
        <w:t>2.910.130</w:t>
      </w:r>
    </w:p>
    <w:p>
      <w:r>
        <w:t>3</w:t>
      </w:r>
    </w:p>
    <w:p>
      <w:r>
        <w:t>2.733.845</w:t>
      </w:r>
    </w:p>
    <w:p>
      <w:r>
        <w:t>0</w:t>
      </w:r>
    </w:p>
    <w:p>
      <w:r>
        <w:t>374.367</w:t>
      </w:r>
    </w:p>
    <w:p>
      <w:r>
        <w:t>16.305</w:t>
      </w:r>
    </w:p>
    <w:p>
      <w:r>
        <w:t>24.482</w:t>
      </w:r>
    </w:p>
    <w:p>
      <w:r>
        <w:t>37.496</w:t>
      </w:r>
    </w:p>
    <w:p>
      <w:r>
        <w:t>3.186.495</w:t>
      </w:r>
    </w:p>
    <w:p>
      <w:r>
        <w:t>477.974</w:t>
      </w:r>
    </w:p>
    <w:p>
      <w:r>
        <w:t>3.664.469</w:t>
      </w:r>
    </w:p>
    <w:p>
      <w:r>
        <w:t>4</w:t>
      </w:r>
    </w:p>
    <w:p>
      <w:r>
        <w:t>3.623.935</w:t>
      </w:r>
    </w:p>
    <w:p>
      <w:r>
        <w:t>0</w:t>
      </w:r>
    </w:p>
    <w:p>
      <w:r>
        <w:t>374.367</w:t>
      </w:r>
    </w:p>
    <w:p>
      <w:r>
        <w:t>24.457</w:t>
      </w:r>
    </w:p>
    <w:p>
      <w:r>
        <w:t>29.980</w:t>
      </w:r>
    </w:p>
    <w:p>
      <w:r>
        <w:t>48.837</w:t>
      </w:r>
    </w:p>
    <w:p>
      <w:r>
        <w:t>4.101.576</w:t>
      </w:r>
    </w:p>
    <w:p>
      <w:r>
        <w:t>615.236</w:t>
      </w:r>
    </w:p>
    <w:p>
      <w:r>
        <w:t>4.716.812</w:t>
      </w:r>
    </w:p>
    <w:p>
      <w:r>
        <w:t>5</w:t>
      </w:r>
    </w:p>
    <w:p>
      <w:r>
        <w:t>4.768.335</w:t>
      </w:r>
    </w:p>
    <w:p>
      <w:r>
        <w:t>0</w:t>
      </w:r>
    </w:p>
    <w:p>
      <w:r>
        <w:t>374.367</w:t>
      </w:r>
    </w:p>
    <w:p>
      <w:r>
        <w:t>32.609</w:t>
      </w:r>
    </w:p>
    <w:p>
      <w:r>
        <w:t>37.049</w:t>
      </w:r>
    </w:p>
    <w:p>
      <w:r>
        <w:t>63.390</w:t>
      </w:r>
    </w:p>
    <w:p>
      <w:r>
        <w:t>5.275.750</w:t>
      </w:r>
    </w:p>
    <w:p>
      <w:r>
        <w:t>791.363</w:t>
      </w:r>
    </w:p>
    <w:p>
      <w:r>
        <w:t>6.067.113</w:t>
      </w:r>
    </w:p>
    <w:p>
      <w:r>
        <w:t>2</w:t>
      </w:r>
    </w:p>
    <w:p>
      <w:r>
        <w:t>Tỷ lệ 1:1000</w:t>
      </w:r>
    </w:p>
    <w:p>
      <w:r>
        <w:t>2.1</w:t>
      </w:r>
    </w:p>
    <w:p>
      <w:r>
        <w:t>Đo vẽ chi tiết</w:t>
      </w:r>
    </w:p>
    <w:p>
      <w:r>
        <w:t>2.1.1</w:t>
      </w:r>
    </w:p>
    <w:p>
      <w:r>
        <w:t>KCĐ 0,5m</w:t>
      </w:r>
    </w:p>
    <w:p>
      <w:r>
        <w:t>Mảnh</w:t>
      </w:r>
    </w:p>
    <w:p>
      <w:r>
        <w:t>1</w:t>
      </w:r>
    </w:p>
    <w:p>
      <w:r>
        <w:t>46.818.785</w:t>
      </w:r>
    </w:p>
    <w:p>
      <w:r>
        <w:t>1.440.000</w:t>
      </w:r>
    </w:p>
    <w:p>
      <w:r>
        <w:t>567.147</w:t>
      </w:r>
    </w:p>
    <w:p>
      <w:r>
        <w:t>203.807</w:t>
      </w:r>
    </w:p>
    <w:p>
      <w:r>
        <w:t>861.840</w:t>
      </w:r>
    </w:p>
    <w:p>
      <w:r>
        <w:t>1.436.400</w:t>
      </w:r>
    </w:p>
    <w:p>
      <w:r>
        <w:t>51.327.978</w:t>
      </w:r>
    </w:p>
    <w:p>
      <w:r>
        <w:t>12.831.995</w:t>
      </w:r>
    </w:p>
    <w:p>
      <w:r>
        <w:t>64.159.973</w:t>
      </w:r>
    </w:p>
    <w:p>
      <w:r>
        <w:t>2</w:t>
      </w:r>
    </w:p>
    <w:p>
      <w:r>
        <w:t>60.876.154</w:t>
      </w:r>
    </w:p>
    <w:p>
      <w:r>
        <w:t>1.680.000</w:t>
      </w:r>
    </w:p>
    <w:p>
      <w:r>
        <w:t>567.147</w:t>
      </w:r>
    </w:p>
    <w:p>
      <w:r>
        <w:t>269.025</w:t>
      </w:r>
    </w:p>
    <w:p>
      <w:r>
        <w:t>1.120.320</w:t>
      </w:r>
    </w:p>
    <w:p>
      <w:r>
        <w:t>1.867.680</w:t>
      </w:r>
    </w:p>
    <w:p>
      <w:r>
        <w:t>66.380.326</w:t>
      </w:r>
    </w:p>
    <w:p>
      <w:r>
        <w:t>16.595.082</w:t>
      </w:r>
    </w:p>
    <w:p>
      <w:r>
        <w:t>82.975.408</w:t>
      </w:r>
    </w:p>
    <w:p>
      <w:r>
        <w:t>3</w:t>
      </w:r>
    </w:p>
    <w:p>
      <w:r>
        <w:t>79.134.307</w:t>
      </w:r>
    </w:p>
    <w:p>
      <w:r>
        <w:t>1.920.000</w:t>
      </w:r>
    </w:p>
    <w:p>
      <w:r>
        <w:t>567.147</w:t>
      </w:r>
    </w:p>
    <w:p>
      <w:r>
        <w:t>350.547</w:t>
      </w:r>
    </w:p>
    <w:p>
      <w:r>
        <w:t>1.456.560</w:t>
      </w:r>
    </w:p>
    <w:p>
      <w:r>
        <w:t>2.427.840</w:t>
      </w:r>
    </w:p>
    <w:p>
      <w:r>
        <w:t>85.856.401</w:t>
      </w:r>
    </w:p>
    <w:p>
      <w:r>
        <w:t>21.464.100</w:t>
      </w:r>
    </w:p>
    <w:p>
      <w:r>
        <w:t>107.320.502</w:t>
      </w:r>
    </w:p>
    <w:p>
      <w:r>
        <w:t>4</w:t>
      </w:r>
    </w:p>
    <w:p>
      <w:r>
        <w:t>102.883.986</w:t>
      </w:r>
    </w:p>
    <w:p>
      <w:r>
        <w:t>2.160.000</w:t>
      </w:r>
    </w:p>
    <w:p>
      <w:r>
        <w:t>567.147</w:t>
      </w:r>
    </w:p>
    <w:p>
      <w:r>
        <w:t>456.527</w:t>
      </w:r>
    </w:p>
    <w:p>
      <w:r>
        <w:t>1.893.600</w:t>
      </w:r>
    </w:p>
    <w:p>
      <w:r>
        <w:t>3.156.480</w:t>
      </w:r>
    </w:p>
    <w:p>
      <w:r>
        <w:t>111.117.740</w:t>
      </w:r>
    </w:p>
    <w:p>
      <w:r>
        <w:t>27.779.435</w:t>
      </w:r>
    </w:p>
    <w:p>
      <w:r>
        <w:t>138.897.175</w:t>
      </w:r>
    </w:p>
    <w:p>
      <w:r>
        <w:t>5</w:t>
      </w:r>
    </w:p>
    <w:p>
      <w:r>
        <w:t>133.744.488</w:t>
      </w:r>
    </w:p>
    <w:p>
      <w:r>
        <w:t>2.400.000</w:t>
      </w:r>
    </w:p>
    <w:p>
      <w:r>
        <w:t>567.147</w:t>
      </w:r>
    </w:p>
    <w:p>
      <w:r>
        <w:t>595.115</w:t>
      </w:r>
    </w:p>
    <w:p>
      <w:r>
        <w:t>2.461.680</w:t>
      </w:r>
    </w:p>
    <w:p>
      <w:r>
        <w:t>4.103.280</w:t>
      </w:r>
    </w:p>
    <w:p>
      <w:r>
        <w:t>143.871.711</w:t>
      </w:r>
    </w:p>
    <w:p>
      <w:r>
        <w:t>35.967.928</w:t>
      </w:r>
    </w:p>
    <w:p>
      <w:r>
        <w:t>179.839.638</w:t>
      </w:r>
    </w:p>
    <w:p>
      <w:r>
        <w:t>2.1.2</w:t>
      </w:r>
    </w:p>
    <w:p>
      <w:r>
        <w:t>KCĐ 1,0m</w:t>
      </w:r>
    </w:p>
    <w:p>
      <w:r>
        <w:t>Mảnh</w:t>
      </w:r>
    </w:p>
    <w:p>
      <w:r>
        <w:t>1</w:t>
      </w:r>
    </w:p>
    <w:p>
      <w:r>
        <w:t>39.003.920</w:t>
      </w:r>
    </w:p>
    <w:p>
      <w:r>
        <w:t>1.200.000</w:t>
      </w:r>
    </w:p>
    <w:p>
      <w:r>
        <w:t>567.147</w:t>
      </w:r>
    </w:p>
    <w:p>
      <w:r>
        <w:t>203.807</w:t>
      </w:r>
    </w:p>
    <w:p>
      <w:r>
        <w:t>717.840</w:t>
      </w:r>
    </w:p>
    <w:p>
      <w:r>
        <w:t>1.196.640</w:t>
      </w:r>
    </w:p>
    <w:p>
      <w:r>
        <w:t>42.889.354</w:t>
      </w:r>
    </w:p>
    <w:p>
      <w:r>
        <w:t>10.722.338</w:t>
      </w:r>
    </w:p>
    <w:p>
      <w:r>
        <w:t>53.611.692</w:t>
      </w:r>
    </w:p>
    <w:p>
      <w:r>
        <w:t>2</w:t>
      </w:r>
    </w:p>
    <w:p>
      <w:r>
        <w:t>50.902.228</w:t>
      </w:r>
    </w:p>
    <w:p>
      <w:r>
        <w:t>1.440.000</w:t>
      </w:r>
    </w:p>
    <w:p>
      <w:r>
        <w:t>567.147</w:t>
      </w:r>
    </w:p>
    <w:p>
      <w:r>
        <w:t>269.025</w:t>
      </w:r>
    </w:p>
    <w:p>
      <w:r>
        <w:t>933.120</w:t>
      </w:r>
    </w:p>
    <w:p>
      <w:r>
        <w:t>1.561.680</w:t>
      </w:r>
    </w:p>
    <w:p>
      <w:r>
        <w:t>55.673.199</w:t>
      </w:r>
    </w:p>
    <w:p>
      <w:r>
        <w:t>13.918.300</w:t>
      </w:r>
    </w:p>
    <w:p>
      <w:r>
        <w:t>69.591.499</w:t>
      </w:r>
    </w:p>
    <w:p>
      <w:r>
        <w:t>3</w:t>
      </w:r>
    </w:p>
    <w:p>
      <w:r>
        <w:t>65.898.320</w:t>
      </w:r>
    </w:p>
    <w:p>
      <w:r>
        <w:t>1.600.000</w:t>
      </w:r>
    </w:p>
    <w:p>
      <w:r>
        <w:t>567.147</w:t>
      </w:r>
    </w:p>
    <w:p>
      <w:r>
        <w:t>293.481</w:t>
      </w:r>
    </w:p>
    <w:p>
      <w:r>
        <w:t>1.213.200</w:t>
      </w:r>
    </w:p>
    <w:p>
      <w:r>
        <w:t>2.021.760</w:t>
      </w:r>
    </w:p>
    <w:p>
      <w:r>
        <w:t>71.593.908</w:t>
      </w:r>
    </w:p>
    <w:p>
      <w:r>
        <w:t>17.898.477</w:t>
      </w:r>
    </w:p>
    <w:p>
      <w:r>
        <w:t>89.492.385</w:t>
      </w:r>
    </w:p>
    <w:p>
      <w:r>
        <w:t>4</w:t>
      </w:r>
    </w:p>
    <w:p>
      <w:r>
        <w:t>85.658.428</w:t>
      </w:r>
    </w:p>
    <w:p>
      <w:r>
        <w:t>1.760.000</w:t>
      </w:r>
    </w:p>
    <w:p>
      <w:r>
        <w:t>567.147</w:t>
      </w:r>
    </w:p>
    <w:p>
      <w:r>
        <w:t>383.156</w:t>
      </w:r>
    </w:p>
    <w:p>
      <w:r>
        <w:t>1.576.800</w:t>
      </w:r>
    </w:p>
    <w:p>
      <w:r>
        <w:t>2.628.000</w:t>
      </w:r>
    </w:p>
    <w:p>
      <w:r>
        <w:t>92.573.532</w:t>
      </w:r>
    </w:p>
    <w:p>
      <w:r>
        <w:t>23.143.383</w:t>
      </w:r>
    </w:p>
    <w:p>
      <w:r>
        <w:t>115.716.915</w:t>
      </w:r>
    </w:p>
    <w:p>
      <w:r>
        <w:t>5</w:t>
      </w:r>
    </w:p>
    <w:p>
      <w:r>
        <w:t>111.379.425</w:t>
      </w:r>
    </w:p>
    <w:p>
      <w:r>
        <w:t>1.920.000</w:t>
      </w:r>
    </w:p>
    <w:p>
      <w:r>
        <w:t>567.147</w:t>
      </w:r>
    </w:p>
    <w:p>
      <w:r>
        <w:t>497.288</w:t>
      </w:r>
    </w:p>
    <w:p>
      <w:r>
        <w:t>2.050.560</w:t>
      </w:r>
    </w:p>
    <w:p>
      <w:r>
        <w:t>3.417.120</w:t>
      </w:r>
    </w:p>
    <w:p>
      <w:r>
        <w:t>119.831.540</w:t>
      </w:r>
    </w:p>
    <w:p>
      <w:r>
        <w:t>29.957.885</w:t>
      </w:r>
    </w:p>
    <w:p>
      <w:r>
        <w:t>149.789.425</w:t>
      </w:r>
    </w:p>
    <w:p>
      <w:r>
        <w:t>2.1.3</w:t>
      </w:r>
    </w:p>
    <w:p>
      <w:r>
        <w:t>KCĐ 2,5m</w:t>
      </w:r>
    </w:p>
    <w:p>
      <w:r>
        <w:t>Mảnh</w:t>
      </w:r>
    </w:p>
    <w:p>
      <w:r>
        <w:t>1</w:t>
      </w:r>
    </w:p>
    <w:p>
      <w:r>
        <w:t>32.831.819</w:t>
      </w:r>
    </w:p>
    <w:p>
      <w:r>
        <w:t>1.040.000</w:t>
      </w:r>
    </w:p>
    <w:p>
      <w:r>
        <w:t>567.147</w:t>
      </w:r>
    </w:p>
    <w:p>
      <w:r>
        <w:t>146.741</w:t>
      </w:r>
    </w:p>
    <w:p>
      <w:r>
        <w:t>602.640</w:t>
      </w:r>
    </w:p>
    <w:p>
      <w:r>
        <w:t>1.007.280</w:t>
      </w:r>
    </w:p>
    <w:p>
      <w:r>
        <w:t>36.195.627</w:t>
      </w:r>
    </w:p>
    <w:p>
      <w:r>
        <w:t>9.048.907</w:t>
      </w:r>
    </w:p>
    <w:p>
      <w:r>
        <w:t>45.244.534</w:t>
      </w:r>
    </w:p>
    <w:p>
      <w:r>
        <w:t>2</w:t>
      </w:r>
    </w:p>
    <w:p>
      <w:r>
        <w:t>42.664.938</w:t>
      </w:r>
    </w:p>
    <w:p>
      <w:r>
        <w:t>1.200.000</w:t>
      </w:r>
    </w:p>
    <w:p>
      <w:r>
        <w:t>567.147</w:t>
      </w:r>
    </w:p>
    <w:p>
      <w:r>
        <w:t>187.502</w:t>
      </w:r>
    </w:p>
    <w:p>
      <w:r>
        <w:t>783.360</w:t>
      </w:r>
    </w:p>
    <w:p>
      <w:r>
        <w:t>1.308.960</w:t>
      </w:r>
    </w:p>
    <w:p>
      <w:r>
        <w:t>46.711.907</w:t>
      </w:r>
    </w:p>
    <w:p>
      <w:r>
        <w:t>11.677.977</w:t>
      </w:r>
    </w:p>
    <w:p>
      <w:r>
        <w:t>58.389.884</w:t>
      </w:r>
    </w:p>
    <w:p>
      <w:r>
        <w:t>3</w:t>
      </w:r>
    </w:p>
    <w:p>
      <w:r>
        <w:t>55.478.500</w:t>
      </w:r>
    </w:p>
    <w:p>
      <w:r>
        <w:t>1.360.000</w:t>
      </w:r>
    </w:p>
    <w:p>
      <w:r>
        <w:t>567.147</w:t>
      </w:r>
    </w:p>
    <w:p>
      <w:r>
        <w:t>244.568</w:t>
      </w:r>
    </w:p>
    <w:p>
      <w:r>
        <w:t>1.018.080</w:t>
      </w:r>
    </w:p>
    <w:p>
      <w:r>
        <w:t>1.702.080</w:t>
      </w:r>
    </w:p>
    <w:p>
      <w:r>
        <w:t>60.370.375</w:t>
      </w:r>
    </w:p>
    <w:p>
      <w:r>
        <w:t>15.092.594</w:t>
      </w:r>
    </w:p>
    <w:p>
      <w:r>
        <w:t>75.462.969</w:t>
      </w:r>
    </w:p>
    <w:p>
      <w:r>
        <w:t>4</w:t>
      </w:r>
    </w:p>
    <w:p>
      <w:r>
        <w:t>72.117.356</w:t>
      </w:r>
    </w:p>
    <w:p>
      <w:r>
        <w:t>1.520.000</w:t>
      </w:r>
    </w:p>
    <w:p>
      <w:r>
        <w:t>567.147</w:t>
      </w:r>
    </w:p>
    <w:p>
      <w:r>
        <w:t>317.938</w:t>
      </w:r>
    </w:p>
    <w:p>
      <w:r>
        <w:t>1.323.360</w:t>
      </w:r>
    </w:p>
    <w:p>
      <w:r>
        <w:t>2.212.560</w:t>
      </w:r>
    </w:p>
    <w:p>
      <w:r>
        <w:t>78.058.362</w:t>
      </w:r>
    </w:p>
    <w:p>
      <w:r>
        <w:t>19.514.590</w:t>
      </w:r>
    </w:p>
    <w:p>
      <w:r>
        <w:t>97.572.952</w:t>
      </w:r>
    </w:p>
    <w:p>
      <w:r>
        <w:t>5</w:t>
      </w:r>
    </w:p>
    <w:p>
      <w:r>
        <w:t>86.714.491</w:t>
      </w:r>
    </w:p>
    <w:p>
      <w:r>
        <w:t>1.600.000</w:t>
      </w:r>
    </w:p>
    <w:p>
      <w:r>
        <w:t>567.147</w:t>
      </w:r>
    </w:p>
    <w:p>
      <w:r>
        <w:t>415.765</w:t>
      </w:r>
    </w:p>
    <w:p>
      <w:r>
        <w:t>1.720.800</w:t>
      </w:r>
    </w:p>
    <w:p>
      <w:r>
        <w:t>2.660.400</w:t>
      </w:r>
    </w:p>
    <w:p>
      <w:r>
        <w:t>93.678.604</w:t>
      </w:r>
    </w:p>
    <w:p>
      <w:r>
        <w:t>23.419.651</w:t>
      </w:r>
    </w:p>
    <w:p>
      <w:r>
        <w:t>117.098.254</w:t>
      </w:r>
    </w:p>
    <w:p>
      <w:r>
        <w:t>2.2</w:t>
      </w:r>
    </w:p>
    <w:p>
      <w:r>
        <w:t>Lập bản vẽ</w:t>
      </w:r>
    </w:p>
    <w:p>
      <w:r>
        <w:t>Mảnh</w:t>
      </w:r>
    </w:p>
    <w:p>
      <w:r>
        <w:t>1</w:t>
      </w:r>
    </w:p>
    <w:p>
      <w:r>
        <w:t>2.924.579</w:t>
      </w:r>
    </w:p>
    <w:p>
      <w:r>
        <w:t>0</w:t>
      </w:r>
    </w:p>
    <w:p>
      <w:r>
        <w:t>378.098</w:t>
      </w:r>
    </w:p>
    <w:p>
      <w:r>
        <w:t>16.305</w:t>
      </w:r>
    </w:p>
    <w:p>
      <w:r>
        <w:t>25.660</w:t>
      </w:r>
    </w:p>
    <w:p>
      <w:r>
        <w:t>39.925</w:t>
      </w:r>
    </w:p>
    <w:p>
      <w:r>
        <w:t>3.384.566</w:t>
      </w:r>
    </w:p>
    <w:p>
      <w:r>
        <w:t>507.685</w:t>
      </w:r>
    </w:p>
    <w:p>
      <w:r>
        <w:t>3.892.251</w:t>
      </w:r>
    </w:p>
    <w:p>
      <w:r>
        <w:t>2</w:t>
      </w:r>
    </w:p>
    <w:p>
      <w:r>
        <w:t>3.560.357</w:t>
      </w:r>
    </w:p>
    <w:p>
      <w:r>
        <w:t>0</w:t>
      </w:r>
    </w:p>
    <w:p>
      <w:r>
        <w:t>378.098</w:t>
      </w:r>
    </w:p>
    <w:p>
      <w:r>
        <w:t>24.457</w:t>
      </w:r>
    </w:p>
    <w:p>
      <w:r>
        <w:t>29.587</w:t>
      </w:r>
    </w:p>
    <w:p>
      <w:r>
        <w:t>48.014</w:t>
      </w:r>
    </w:p>
    <w:p>
      <w:r>
        <w:t>4.040.513</w:t>
      </w:r>
    </w:p>
    <w:p>
      <w:r>
        <w:t>606.077</w:t>
      </w:r>
    </w:p>
    <w:p>
      <w:r>
        <w:t>4.646.590</w:t>
      </w:r>
    </w:p>
    <w:p>
      <w:r>
        <w:t>3</w:t>
      </w:r>
    </w:p>
    <w:p>
      <w:r>
        <w:t>4.196.135</w:t>
      </w:r>
    </w:p>
    <w:p>
      <w:r>
        <w:t>0</w:t>
      </w:r>
    </w:p>
    <w:p>
      <w:r>
        <w:t>378.098</w:t>
      </w:r>
    </w:p>
    <w:p>
      <w:r>
        <w:t>24.457</w:t>
      </w:r>
    </w:p>
    <w:p>
      <w:r>
        <w:t>33.515</w:t>
      </w:r>
    </w:p>
    <w:p>
      <w:r>
        <w:t>56.123</w:t>
      </w:r>
    </w:p>
    <w:p>
      <w:r>
        <w:t>4.688.328</w:t>
      </w:r>
    </w:p>
    <w:p>
      <w:r>
        <w:t>703.249</w:t>
      </w:r>
    </w:p>
    <w:p>
      <w:r>
        <w:t>5.391.577</w:t>
      </w:r>
    </w:p>
    <w:p>
      <w:r>
        <w:t>4</w:t>
      </w:r>
    </w:p>
    <w:p>
      <w:r>
        <w:t>4.959.068</w:t>
      </w:r>
    </w:p>
    <w:p>
      <w:r>
        <w:t>0</w:t>
      </w:r>
    </w:p>
    <w:p>
      <w:r>
        <w:t>378.098</w:t>
      </w:r>
    </w:p>
    <w:p>
      <w:r>
        <w:t>32.609</w:t>
      </w:r>
    </w:p>
    <w:p>
      <w:r>
        <w:t>38.227</w:t>
      </w:r>
    </w:p>
    <w:p>
      <w:r>
        <w:t>65.818</w:t>
      </w:r>
    </w:p>
    <w:p>
      <w:r>
        <w:t>5.473.821</w:t>
      </w:r>
    </w:p>
    <w:p>
      <w:r>
        <w:t>821.073</w:t>
      </w:r>
    </w:p>
    <w:p>
      <w:r>
        <w:t>6.294.895</w:t>
      </w:r>
    </w:p>
    <w:p>
      <w:r>
        <w:t>5</w:t>
      </w:r>
    </w:p>
    <w:p>
      <w:r>
        <w:t>5.785.580</w:t>
      </w:r>
    </w:p>
    <w:p>
      <w:r>
        <w:t>0</w:t>
      </w:r>
    </w:p>
    <w:p>
      <w:r>
        <w:t>378.098</w:t>
      </w:r>
    </w:p>
    <w:p>
      <w:r>
        <w:t>40.761</w:t>
      </w:r>
    </w:p>
    <w:p>
      <w:r>
        <w:t>43.333</w:t>
      </w:r>
    </w:p>
    <w:p>
      <w:r>
        <w:t>76.357</w:t>
      </w:r>
    </w:p>
    <w:p>
      <w:r>
        <w:t>6.324.129</w:t>
      </w:r>
    </w:p>
    <w:p>
      <w:r>
        <w:t>948.619</w:t>
      </w:r>
    </w:p>
    <w:p>
      <w:r>
        <w:t>7.272.748</w:t>
      </w:r>
    </w:p>
    <w:p>
      <w:r>
        <w:t>3</w:t>
      </w:r>
    </w:p>
    <w:p>
      <w:r>
        <w:t>Tỷ lệ 1:2000</w:t>
      </w:r>
    </w:p>
    <w:p>
      <w:r>
        <w:t>3.1.1</w:t>
      </w:r>
    </w:p>
    <w:p>
      <w:r>
        <w:t>KCĐ 0,5m</w:t>
      </w:r>
    </w:p>
    <w:p>
      <w:r>
        <w:t>Mảnh</w:t>
      </w:r>
    </w:p>
    <w:p>
      <w:r>
        <w:t>1</w:t>
      </w:r>
    </w:p>
    <w:p>
      <w:r>
        <w:t>135.975.727</w:t>
      </w:r>
    </w:p>
    <w:p>
      <w:r>
        <w:t>4.000.000</w:t>
      </w:r>
    </w:p>
    <w:p>
      <w:r>
        <w:t>957.715</w:t>
      </w:r>
    </w:p>
    <w:p>
      <w:r>
        <w:t>619.572</w:t>
      </w:r>
    </w:p>
    <w:p>
      <w:r>
        <w:t>2.435.696</w:t>
      </w:r>
    </w:p>
    <w:p>
      <w:r>
        <w:t>80.391</w:t>
      </w:r>
    </w:p>
    <w:p>
      <w:r>
        <w:t>148.053.581</w:t>
      </w:r>
    </w:p>
    <w:p>
      <w:r>
        <w:t>36.348.095</w:t>
      </w:r>
    </w:p>
    <w:p>
      <w:r>
        <w:t>184.401.676</w:t>
      </w:r>
    </w:p>
    <w:p>
      <w:r>
        <w:t>2</w:t>
      </w:r>
    </w:p>
    <w:p>
      <w:r>
        <w:t>175.059.866</w:t>
      </w:r>
    </w:p>
    <w:p>
      <w:r>
        <w:t>4.640.000</w:t>
      </w:r>
    </w:p>
    <w:p>
      <w:r>
        <w:t>957.715</w:t>
      </w:r>
    </w:p>
    <w:p>
      <w:r>
        <w:t>790.769</w:t>
      </w:r>
    </w:p>
    <w:p>
      <w:r>
        <w:t>3.153.602</w:t>
      </w:r>
    </w:p>
    <w:p>
      <w:r>
        <w:t>82.017</w:t>
      </w:r>
    </w:p>
    <w:p>
      <w:r>
        <w:t>189.863.649</w:t>
      </w:r>
    </w:p>
    <w:p>
      <w:r>
        <w:t>46.787.655</w:t>
      </w:r>
    </w:p>
    <w:p>
      <w:r>
        <w:t>236.651.304</w:t>
      </w:r>
    </w:p>
    <w:p>
      <w:r>
        <w:t>3</w:t>
      </w:r>
    </w:p>
    <w:p>
      <w:r>
        <w:t>225.894.678</w:t>
      </w:r>
    </w:p>
    <w:p>
      <w:r>
        <w:t>5.440.000</w:t>
      </w:r>
    </w:p>
    <w:p>
      <w:r>
        <w:t>957.715</w:t>
      </w:r>
    </w:p>
    <w:p>
      <w:r>
        <w:t>1.019.033</w:t>
      </w:r>
    </w:p>
    <w:p>
      <w:r>
        <w:t>4.087.180</w:t>
      </w:r>
    </w:p>
    <w:p>
      <w:r>
        <w:t>84.446</w:t>
      </w:r>
    </w:p>
    <w:p>
      <w:r>
        <w:t>244.216.491</w:t>
      </w:r>
    </w:p>
    <w:p>
      <w:r>
        <w:t>60.356.432</w:t>
      </w:r>
    </w:p>
    <w:p>
      <w:r>
        <w:t>304.572.923</w:t>
      </w:r>
    </w:p>
    <w:p>
      <w:r>
        <w:t>4</w:t>
      </w:r>
    </w:p>
    <w:p>
      <w:r>
        <w:t>292.063.951</w:t>
      </w:r>
    </w:p>
    <w:p>
      <w:r>
        <w:t>6.080.000</w:t>
      </w:r>
    </w:p>
    <w:p>
      <w:r>
        <w:t>957.715</w:t>
      </w:r>
    </w:p>
    <w:p>
      <w:r>
        <w:t>1.312.514</w:t>
      </w:r>
    </w:p>
    <w:p>
      <w:r>
        <w:t>5.300.904</w:t>
      </w:r>
    </w:p>
    <w:p>
      <w:r>
        <w:t>88.481</w:t>
      </w:r>
    </w:p>
    <w:p>
      <w:r>
        <w:t>314.557.323</w:t>
      </w:r>
    </w:p>
    <w:p>
      <w:r>
        <w:t>77.909.251</w:t>
      </w:r>
    </w:p>
    <w:p>
      <w:r>
        <w:t>392.466.575</w:t>
      </w:r>
    </w:p>
    <w:p>
      <w:r>
        <w:t>5</w:t>
      </w:r>
    </w:p>
    <w:p>
      <w:r>
        <w:t>377.969.864</w:t>
      </w:r>
    </w:p>
    <w:p>
      <w:r>
        <w:t>6.720.000</w:t>
      </w:r>
    </w:p>
    <w:p>
      <w:r>
        <w:t>957.715</w:t>
      </w:r>
    </w:p>
    <w:p>
      <w:r>
        <w:t>1.703.823</w:t>
      </w:r>
    </w:p>
    <w:p>
      <w:r>
        <w:t>6.885.427</w:t>
      </w:r>
    </w:p>
    <w:p>
      <w:r>
        <w:t>92.535</w:t>
      </w:r>
    </w:p>
    <w:p>
      <w:r>
        <w:t>405.708.963</w:t>
      </w:r>
    </w:p>
    <w:p>
      <w:r>
        <w:t>100.663.955</w:t>
      </w:r>
    </w:p>
    <w:p>
      <w:r>
        <w:t>506.372.918</w:t>
      </w:r>
    </w:p>
    <w:p>
      <w:r>
        <w:t>3.1.2</w:t>
      </w:r>
    </w:p>
    <w:p>
      <w:r>
        <w:t>KCĐ 1,0m</w:t>
      </w:r>
    </w:p>
    <w:p>
      <w:r>
        <w:t>Mảnh</w:t>
      </w:r>
    </w:p>
    <w:p>
      <w:r>
        <w:t>1</w:t>
      </w:r>
    </w:p>
    <w:p>
      <w:r>
        <w:t>113.962.684</w:t>
      </w:r>
    </w:p>
    <w:p>
      <w:r>
        <w:t>3.360.000</w:t>
      </w:r>
    </w:p>
    <w:p>
      <w:r>
        <w:t>957.715</w:t>
      </w:r>
    </w:p>
    <w:p>
      <w:r>
        <w:t>521.745</w:t>
      </w:r>
    </w:p>
    <w:p>
      <w:r>
        <w:t>2.031.056</w:t>
      </w:r>
    </w:p>
    <w:p>
      <w:r>
        <w:t>80.391</w:t>
      </w:r>
    </w:p>
    <w:p>
      <w:r>
        <w:t>124.222.711</w:t>
      </w:r>
    </w:p>
    <w:p>
      <w:r>
        <w:t>30.390.377</w:t>
      </w:r>
    </w:p>
    <w:p>
      <w:r>
        <w:t>154.613.088</w:t>
      </w:r>
    </w:p>
    <w:p>
      <w:r>
        <w:t>2</w:t>
      </w:r>
    </w:p>
    <w:p>
      <w:r>
        <w:t>146.452.298</w:t>
      </w:r>
    </w:p>
    <w:p>
      <w:r>
        <w:t>3.840.000</w:t>
      </w:r>
    </w:p>
    <w:p>
      <w:r>
        <w:t>957.715</w:t>
      </w:r>
    </w:p>
    <w:p>
      <w:r>
        <w:t>668.485</w:t>
      </w:r>
    </w:p>
    <w:p>
      <w:r>
        <w:t>2.627.282</w:t>
      </w:r>
    </w:p>
    <w:p>
      <w:r>
        <w:t>82.017</w:t>
      </w:r>
    </w:p>
    <w:p>
      <w:r>
        <w:t>158.929.797</w:t>
      </w:r>
    </w:p>
    <w:p>
      <w:r>
        <w:t>39.054.192</w:t>
      </w:r>
    </w:p>
    <w:p>
      <w:r>
        <w:t>197.983.989</w:t>
      </w:r>
    </w:p>
    <w:p>
      <w:r>
        <w:t>3</w:t>
      </w:r>
    </w:p>
    <w:p>
      <w:r>
        <w:t>188.721.267</w:t>
      </w:r>
    </w:p>
    <w:p>
      <w:r>
        <w:t>4.480.000</w:t>
      </w:r>
    </w:p>
    <w:p>
      <w:r>
        <w:t>957.715</w:t>
      </w:r>
    </w:p>
    <w:p>
      <w:r>
        <w:t>855.987</w:t>
      </w:r>
    </w:p>
    <w:p>
      <w:r>
        <w:t>3.403.180</w:t>
      </w:r>
    </w:p>
    <w:p>
      <w:r>
        <w:t>84.446</w:t>
      </w:r>
    </w:p>
    <w:p>
      <w:r>
        <w:t>204.095.555</w:t>
      </w:r>
    </w:p>
    <w:p>
      <w:r>
        <w:t>50.326.198</w:t>
      </w:r>
    </w:p>
    <w:p>
      <w:r>
        <w:t>254.421.753</w:t>
      </w:r>
    </w:p>
    <w:p>
      <w:r>
        <w:t>4</w:t>
      </w:r>
    </w:p>
    <w:p>
      <w:r>
        <w:t>243.719.742</w:t>
      </w:r>
    </w:p>
    <w:p>
      <w:r>
        <w:t>5.120.000</w:t>
      </w:r>
    </w:p>
    <w:p>
      <w:r>
        <w:t>957.715</w:t>
      </w:r>
    </w:p>
    <w:p>
      <w:r>
        <w:t>1.100.555</w:t>
      </w:r>
    </w:p>
    <w:p>
      <w:r>
        <w:t>4.411.704</w:t>
      </w:r>
    </w:p>
    <w:p>
      <w:r>
        <w:t>88.481</w:t>
      </w:r>
    </w:p>
    <w:p>
      <w:r>
        <w:t>262.668.756</w:t>
      </w:r>
    </w:p>
    <w:p>
      <w:r>
        <w:t>64.937.109</w:t>
      </w:r>
    </w:p>
    <w:p>
      <w:r>
        <w:t>327.605.865</w:t>
      </w:r>
    </w:p>
    <w:p>
      <w:r>
        <w:t>5</w:t>
      </w:r>
    </w:p>
    <w:p>
      <w:r>
        <w:t>315.145.860</w:t>
      </w:r>
    </w:p>
    <w:p>
      <w:r>
        <w:t>5.600.000</w:t>
      </w:r>
    </w:p>
    <w:p>
      <w:r>
        <w:t>957.715</w:t>
      </w:r>
    </w:p>
    <w:p>
      <w:r>
        <w:t>1.426.646</w:t>
      </w:r>
    </w:p>
    <w:p>
      <w:r>
        <w:t>5.722.627</w:t>
      </w:r>
    </w:p>
    <w:p>
      <w:r>
        <w:t>92.535</w:t>
      </w:r>
    </w:p>
    <w:p>
      <w:r>
        <w:t>338.397.543</w:t>
      </w:r>
    </w:p>
    <w:p>
      <w:r>
        <w:t>83.836.100</w:t>
      </w:r>
    </w:p>
    <w:p>
      <w:r>
        <w:t>422.233.643</w:t>
      </w:r>
    </w:p>
    <w:p>
      <w:r>
        <w:t>3.1.3</w:t>
      </w:r>
    </w:p>
    <w:p>
      <w:r>
        <w:t>KCĐ 2,5m</w:t>
      </w:r>
    </w:p>
    <w:p>
      <w:r>
        <w:t>Mảnh</w:t>
      </w:r>
    </w:p>
    <w:p>
      <w:r>
        <w:t>1</w:t>
      </w:r>
    </w:p>
    <w:p>
      <w:r>
        <w:t>96.760.594</w:t>
      </w:r>
    </w:p>
    <w:p>
      <w:r>
        <w:t>2.880.000</w:t>
      </w:r>
    </w:p>
    <w:p>
      <w:r>
        <w:t>957.715</w:t>
      </w:r>
    </w:p>
    <w:p>
      <w:r>
        <w:t>432.070</w:t>
      </w:r>
    </w:p>
    <w:p>
      <w:r>
        <w:t>1.714.256</w:t>
      </w:r>
    </w:p>
    <w:p>
      <w:r>
        <w:t>80.391</w:t>
      </w:r>
    </w:p>
    <w:p>
      <w:r>
        <w:t>105.606.386</w:t>
      </w:r>
    </w:p>
    <w:p>
      <w:r>
        <w:t>25.736.296</w:t>
      </w:r>
    </w:p>
    <w:p>
      <w:r>
        <w:t>131.342.682</w:t>
      </w:r>
    </w:p>
    <w:p>
      <w:r>
        <w:t>2</w:t>
      </w:r>
    </w:p>
    <w:p>
      <w:r>
        <w:t>124.087.234</w:t>
      </w:r>
    </w:p>
    <w:p>
      <w:r>
        <w:t>3.360.000</w:t>
      </w:r>
    </w:p>
    <w:p>
      <w:r>
        <w:t>957.715</w:t>
      </w:r>
    </w:p>
    <w:p>
      <w:r>
        <w:t>570.658</w:t>
      </w:r>
    </w:p>
    <w:p>
      <w:r>
        <w:t>2.215.442</w:t>
      </w:r>
    </w:p>
    <w:p>
      <w:r>
        <w:t>82.017</w:t>
      </w:r>
    </w:p>
    <w:p>
      <w:r>
        <w:t>134.888.906</w:t>
      </w:r>
    </w:p>
    <w:p>
      <w:r>
        <w:t>33.043.969</w:t>
      </w:r>
    </w:p>
    <w:p>
      <w:r>
        <w:t>167.932.876</w:t>
      </w:r>
    </w:p>
    <w:p>
      <w:r>
        <w:t>3</w:t>
      </w:r>
    </w:p>
    <w:p>
      <w:r>
        <w:t>159.620.870</w:t>
      </w:r>
    </w:p>
    <w:p>
      <w:r>
        <w:t>3.840.000</w:t>
      </w:r>
    </w:p>
    <w:p>
      <w:r>
        <w:t>957.715</w:t>
      </w:r>
    </w:p>
    <w:p>
      <w:r>
        <w:t>725.551</w:t>
      </w:r>
    </w:p>
    <w:p>
      <w:r>
        <w:t>2.867.500</w:t>
      </w:r>
    </w:p>
    <w:p>
      <w:r>
        <w:t>84.446</w:t>
      </w:r>
    </w:p>
    <w:p>
      <w:r>
        <w:t>172.796.242</w:t>
      </w:r>
    </w:p>
    <w:p>
      <w:r>
        <w:t>42.501.369</w:t>
      </w:r>
    </w:p>
    <w:p>
      <w:r>
        <w:t>215.297.611</w:t>
      </w:r>
    </w:p>
    <w:p>
      <w:r>
        <w:t>4</w:t>
      </w:r>
    </w:p>
    <w:p>
      <w:r>
        <w:t>205.889.225</w:t>
      </w:r>
    </w:p>
    <w:p>
      <w:r>
        <w:t>4.160.000</w:t>
      </w:r>
    </w:p>
    <w:p>
      <w:r>
        <w:t>957.715</w:t>
      </w:r>
    </w:p>
    <w:p>
      <w:r>
        <w:t>929.358</w:t>
      </w:r>
    </w:p>
    <w:p>
      <w:r>
        <w:t>3.715.464</w:t>
      </w:r>
    </w:p>
    <w:p>
      <w:r>
        <w:t>88.481</w:t>
      </w:r>
    </w:p>
    <w:p>
      <w:r>
        <w:t>221.850.162</w:t>
      </w:r>
    </w:p>
    <w:p>
      <w:r>
        <w:t>54.732.461</w:t>
      </w:r>
    </w:p>
    <w:p>
      <w:r>
        <w:t>276.582.622</w:t>
      </w:r>
    </w:p>
    <w:p>
      <w:r>
        <w:t>5</w:t>
      </w:r>
    </w:p>
    <w:p>
      <w:r>
        <w:t>265.956.801</w:t>
      </w:r>
    </w:p>
    <w:p>
      <w:r>
        <w:t>4.640.000</w:t>
      </w:r>
    </w:p>
    <w:p>
      <w:r>
        <w:t>957.715</w:t>
      </w:r>
    </w:p>
    <w:p>
      <w:r>
        <w:t>1.206.535</w:t>
      </w:r>
    </w:p>
    <w:p>
      <w:r>
        <w:t>4.817.587</w:t>
      </w:r>
    </w:p>
    <w:p>
      <w:r>
        <w:t>92.535</w:t>
      </w:r>
    </w:p>
    <w:p>
      <w:r>
        <w:t>285.614.213</w:t>
      </w:r>
    </w:p>
    <w:p>
      <w:r>
        <w:t>70.640.267</w:t>
      </w:r>
    </w:p>
    <w:p>
      <w:r>
        <w:t>356.254.481</w:t>
      </w:r>
    </w:p>
    <w:p>
      <w:r>
        <w:t>3.1.4</w:t>
      </w:r>
    </w:p>
    <w:p>
      <w:r>
        <w:t>KCĐ 5m</w:t>
      </w:r>
    </w:p>
    <w:p>
      <w:r>
        <w:t>Mảnh</w:t>
      </w:r>
    </w:p>
    <w:p>
      <w:r>
        <w:t>1</w:t>
      </w:r>
    </w:p>
    <w:p>
      <w:r>
        <w:t>80.426.823</w:t>
      </w:r>
    </w:p>
    <w:p>
      <w:r>
        <w:t>2.400.000</w:t>
      </w:r>
    </w:p>
    <w:p>
      <w:r>
        <w:t>957.715</w:t>
      </w:r>
    </w:p>
    <w:p>
      <w:r>
        <w:t>375.004</w:t>
      </w:r>
    </w:p>
    <w:p>
      <w:r>
        <w:t>1.413.296</w:t>
      </w:r>
    </w:p>
    <w:p>
      <w:r>
        <w:t>80.391</w:t>
      </w:r>
    </w:p>
    <w:p>
      <w:r>
        <w:t>87.933.469</w:t>
      </w:r>
    </w:p>
    <w:p>
      <w:r>
        <w:t>21.318.067</w:t>
      </w:r>
    </w:p>
    <w:p>
      <w:r>
        <w:t>109.251.536</w:t>
      </w:r>
    </w:p>
    <w:p>
      <w:r>
        <w:t>2</w:t>
      </w:r>
    </w:p>
    <w:p>
      <w:r>
        <w:t>102.872.106</w:t>
      </w:r>
    </w:p>
    <w:p>
      <w:r>
        <w:t>2.720.000</w:t>
      </w:r>
    </w:p>
    <w:p>
      <w:r>
        <w:t>957.715</w:t>
      </w:r>
    </w:p>
    <w:p>
      <w:r>
        <w:t>472.831</w:t>
      </w:r>
    </w:p>
    <w:p>
      <w:r>
        <w:t>1.825.202</w:t>
      </w:r>
    </w:p>
    <w:p>
      <w:r>
        <w:t>82.017</w:t>
      </w:r>
    </w:p>
    <w:p>
      <w:r>
        <w:t>111.894.830</w:t>
      </w:r>
    </w:p>
    <w:p>
      <w:r>
        <w:t>27.295.451</w:t>
      </w:r>
    </w:p>
    <w:p>
      <w:r>
        <w:t>139.190.281</w:t>
      </w:r>
    </w:p>
    <w:p>
      <w:r>
        <w:t>3</w:t>
      </w:r>
    </w:p>
    <w:p>
      <w:r>
        <w:t>132.045.896</w:t>
      </w:r>
    </w:p>
    <w:p>
      <w:r>
        <w:t>3.200.000</w:t>
      </w:r>
    </w:p>
    <w:p>
      <w:r>
        <w:t>957.715</w:t>
      </w:r>
    </w:p>
    <w:p>
      <w:r>
        <w:t>603.267</w:t>
      </w:r>
    </w:p>
    <w:p>
      <w:r>
        <w:t>2.359.900</w:t>
      </w:r>
    </w:p>
    <w:p>
      <w:r>
        <w:t>84.446</w:t>
      </w:r>
    </w:p>
    <w:p>
      <w:r>
        <w:t>143.105.384</w:t>
      </w:r>
    </w:p>
    <w:p>
      <w:r>
        <w:t>35.078.655</w:t>
      </w:r>
    </w:p>
    <w:p>
      <w:r>
        <w:t>178.184.039</w:t>
      </w:r>
    </w:p>
    <w:p>
      <w:r>
        <w:t>4</w:t>
      </w:r>
    </w:p>
    <w:p>
      <w:r>
        <w:t>170.053.494</w:t>
      </w:r>
    </w:p>
    <w:p>
      <w:r>
        <w:t>3.400.000</w:t>
      </w:r>
    </w:p>
    <w:p>
      <w:r>
        <w:t>957.715</w:t>
      </w:r>
    </w:p>
    <w:p>
      <w:r>
        <w:t>774.465</w:t>
      </w:r>
    </w:p>
    <w:p>
      <w:r>
        <w:t>3.055.944</w:t>
      </w:r>
    </w:p>
    <w:p>
      <w:r>
        <w:t>88.481</w:t>
      </w:r>
    </w:p>
    <w:p>
      <w:r>
        <w:t>183.340.577</w:t>
      </w:r>
    </w:p>
    <w:p>
      <w:r>
        <w:t>45.105.065</w:t>
      </w:r>
    </w:p>
    <w:p>
      <w:r>
        <w:t>228.445.642</w:t>
      </w:r>
    </w:p>
    <w:p>
      <w:r>
        <w:t>5</w:t>
      </w:r>
    </w:p>
    <w:p>
      <w:r>
        <w:t>219.372.697</w:t>
      </w:r>
    </w:p>
    <w:p>
      <w:r>
        <w:t>3.800.000</w:t>
      </w:r>
    </w:p>
    <w:p>
      <w:r>
        <w:t>957.715</w:t>
      </w:r>
    </w:p>
    <w:p>
      <w:r>
        <w:t>1.002.728</w:t>
      </w:r>
    </w:p>
    <w:p>
      <w:r>
        <w:t>3.959.347</w:t>
      </w:r>
    </w:p>
    <w:p>
      <w:r>
        <w:t>92.535</w:t>
      </w:r>
    </w:p>
    <w:p>
      <w:r>
        <w:t>235.698.862</w:t>
      </w:r>
    </w:p>
    <w:p>
      <w:r>
        <w:t>58.161.430</w:t>
      </w:r>
    </w:p>
    <w:p>
      <w:r>
        <w:t>293.860.292</w:t>
      </w:r>
    </w:p>
    <w:p>
      <w:r>
        <w:t>3.1</w:t>
      </w:r>
    </w:p>
    <w:p>
      <w:r>
        <w:t>Đo vẽ chi tiết</w:t>
      </w:r>
    </w:p>
    <w:p>
      <w:r>
        <w:t>3.1.1</w:t>
      </w:r>
    </w:p>
    <w:p>
      <w:r>
        <w:t>KCĐ 0,5m</w:t>
      </w:r>
    </w:p>
    <w:p>
      <w:r>
        <w:t>Mảnh</w:t>
      </w:r>
    </w:p>
    <w:p>
      <w:r>
        <w:t>1</w:t>
      </w:r>
    </w:p>
    <w:p>
      <w:r>
        <w:t>129.872.258</w:t>
      </w:r>
    </w:p>
    <w:p>
      <w:r>
        <w:t>4.000.000</w:t>
      </w:r>
    </w:p>
    <w:p>
      <w:r>
        <w:t>574.629</w:t>
      </w:r>
    </w:p>
    <w:p>
      <w:r>
        <w:t>578.811</w:t>
      </w:r>
    </w:p>
    <w:p>
      <w:r>
        <w:t>2.390.400</w:t>
      </w:r>
    </w:p>
    <w:p>
      <w:r>
        <w:t>3.984.480</w:t>
      </w:r>
    </w:p>
    <w:p>
      <w:r>
        <w:t>141.400.577</w:t>
      </w:r>
    </w:p>
    <w:p>
      <w:r>
        <w:t>35.350.144</w:t>
      </w:r>
    </w:p>
    <w:p>
      <w:r>
        <w:t>176.750.721</w:t>
      </w:r>
    </w:p>
    <w:p>
      <w:r>
        <w:t>2</w:t>
      </w:r>
    </w:p>
    <w:p>
      <w:r>
        <w:t>168.829.242</w:t>
      </w:r>
    </w:p>
    <w:p>
      <w:r>
        <w:t>4.640.000</w:t>
      </w:r>
    </w:p>
    <w:p>
      <w:r>
        <w:t>574.629</w:t>
      </w:r>
    </w:p>
    <w:p>
      <w:r>
        <w:t>750.008</w:t>
      </w:r>
    </w:p>
    <w:p>
      <w:r>
        <w:t>3.107.520</w:t>
      </w:r>
    </w:p>
    <w:p>
      <w:r>
        <w:t>5.179.680</w:t>
      </w:r>
    </w:p>
    <w:p>
      <w:r>
        <w:t>183.081.078</w:t>
      </w:r>
    </w:p>
    <w:p>
      <w:r>
        <w:t>45.770.270</w:t>
      </w:r>
    </w:p>
    <w:p>
      <w:r>
        <w:t>228.851.348</w:t>
      </w:r>
    </w:p>
    <w:p>
      <w:r>
        <w:t>3</w:t>
      </w:r>
    </w:p>
    <w:p>
      <w:r>
        <w:t>219.473.321</w:t>
      </w:r>
    </w:p>
    <w:p>
      <w:r>
        <w:t>5.440.000</w:t>
      </w:r>
    </w:p>
    <w:p>
      <w:r>
        <w:t>574.629</w:t>
      </w:r>
    </w:p>
    <w:p>
      <w:r>
        <w:t>978.271</w:t>
      </w:r>
    </w:p>
    <w:p>
      <w:r>
        <w:t>4.039.920</w:t>
      </w:r>
    </w:p>
    <w:p>
      <w:r>
        <w:t>6.733.440</w:t>
      </w:r>
    </w:p>
    <w:p>
      <w:r>
        <w:t>237.239.581</w:t>
      </w:r>
    </w:p>
    <w:p>
      <w:r>
        <w:t>59.309.895</w:t>
      </w:r>
    </w:p>
    <w:p>
      <w:r>
        <w:t>296.549.476</w:t>
      </w:r>
    </w:p>
    <w:p>
      <w:r>
        <w:t>4</w:t>
      </w:r>
    </w:p>
    <w:p>
      <w:r>
        <w:t>285.324.704</w:t>
      </w:r>
    </w:p>
    <w:p>
      <w:r>
        <w:t>6.080.000</w:t>
      </w:r>
    </w:p>
    <w:p>
      <w:r>
        <w:t>574.629</w:t>
      </w:r>
    </w:p>
    <w:p>
      <w:r>
        <w:t>1.271.753</w:t>
      </w:r>
    </w:p>
    <w:p>
      <w:r>
        <w:t>5.251.680</w:t>
      </w:r>
    </w:p>
    <w:p>
      <w:r>
        <w:t>8.753.760</w:t>
      </w:r>
    </w:p>
    <w:p>
      <w:r>
        <w:t>307.256.525</w:t>
      </w:r>
    </w:p>
    <w:p>
      <w:r>
        <w:t>76.814.131</w:t>
      </w:r>
    </w:p>
    <w:p>
      <w:r>
        <w:t>384.070.657</w:t>
      </w:r>
    </w:p>
    <w:p>
      <w:r>
        <w:t>5</w:t>
      </w:r>
    </w:p>
    <w:p>
      <w:r>
        <w:t>370.912.728</w:t>
      </w:r>
    </w:p>
    <w:p>
      <w:r>
        <w:t>6.720.000</w:t>
      </w:r>
    </w:p>
    <w:p>
      <w:r>
        <w:t>574.629</w:t>
      </w:r>
    </w:p>
    <w:p>
      <w:r>
        <w:t>1.654.909</w:t>
      </w:r>
    </w:p>
    <w:p>
      <w:r>
        <w:t>6.834.240</w:t>
      </w:r>
    </w:p>
    <w:p>
      <w:r>
        <w:t>11.379.600</w:t>
      </w:r>
    </w:p>
    <w:p>
      <w:r>
        <w:t>398.076.106</w:t>
      </w:r>
    </w:p>
    <w:p>
      <w:r>
        <w:t>99.519.026</w:t>
      </w:r>
    </w:p>
    <w:p>
      <w:r>
        <w:t>497.595.132</w:t>
      </w:r>
    </w:p>
    <w:p>
      <w:r>
        <w:t>3.1.2</w:t>
      </w:r>
    </w:p>
    <w:p>
      <w:r>
        <w:t>KCĐ 1,0m</w:t>
      </w:r>
    </w:p>
    <w:p>
      <w:r>
        <w:t>Mảnh</w:t>
      </w:r>
    </w:p>
    <w:p>
      <w:r>
        <w:t>1</w:t>
      </w:r>
    </w:p>
    <w:p>
      <w:r>
        <w:t>107.859.215</w:t>
      </w:r>
    </w:p>
    <w:p>
      <w:r>
        <w:t>3.360.000</w:t>
      </w:r>
    </w:p>
    <w:p>
      <w:r>
        <w:t>574.629</w:t>
      </w:r>
    </w:p>
    <w:p>
      <w:r>
        <w:t>480.983</w:t>
      </w:r>
    </w:p>
    <w:p>
      <w:r>
        <w:t>1.985.760</w:t>
      </w:r>
    </w:p>
    <w:p>
      <w:r>
        <w:t>3.309.120</w:t>
      </w:r>
    </w:p>
    <w:p>
      <w:r>
        <w:t>117.569.707</w:t>
      </w:r>
    </w:p>
    <w:p>
      <w:r>
        <w:t>29.392.427</w:t>
      </w:r>
    </w:p>
    <w:p>
      <w:r>
        <w:t>146.962.134</w:t>
      </w:r>
    </w:p>
    <w:p>
      <w:r>
        <w:t>2</w:t>
      </w:r>
    </w:p>
    <w:p>
      <w:r>
        <w:t>140.221.673</w:t>
      </w:r>
    </w:p>
    <w:p>
      <w:r>
        <w:t>3.840.000</w:t>
      </w:r>
    </w:p>
    <w:p>
      <w:r>
        <w:t>574.629</w:t>
      </w:r>
    </w:p>
    <w:p>
      <w:r>
        <w:t>627.724</w:t>
      </w:r>
    </w:p>
    <w:p>
      <w:r>
        <w:t>2.581.200</w:t>
      </w:r>
    </w:p>
    <w:p>
      <w:r>
        <w:t>4.302.000</w:t>
      </w:r>
    </w:p>
    <w:p>
      <w:r>
        <w:t>152.147.226</w:t>
      </w:r>
    </w:p>
    <w:p>
      <w:r>
        <w:t>38.036.807</w:t>
      </w:r>
    </w:p>
    <w:p>
      <w:r>
        <w:t>190.184.033</w:t>
      </w:r>
    </w:p>
    <w:p>
      <w:r>
        <w:t>3</w:t>
      </w:r>
    </w:p>
    <w:p>
      <w:r>
        <w:t>182.299.910</w:t>
      </w:r>
    </w:p>
    <w:p>
      <w:r>
        <w:t>4.480.000</w:t>
      </w:r>
    </w:p>
    <w:p>
      <w:r>
        <w:t>574.629</w:t>
      </w:r>
    </w:p>
    <w:p>
      <w:r>
        <w:t>815.226</w:t>
      </w:r>
    </w:p>
    <w:p>
      <w:r>
        <w:t>3.355.920</w:t>
      </w:r>
    </w:p>
    <w:p>
      <w:r>
        <w:t>5.592.960</w:t>
      </w:r>
    </w:p>
    <w:p>
      <w:r>
        <w:t>197.118.644</w:t>
      </w:r>
    </w:p>
    <w:p>
      <w:r>
        <w:t>49.279.661</w:t>
      </w:r>
    </w:p>
    <w:p>
      <w:r>
        <w:t>246.398.305</w:t>
      </w:r>
    </w:p>
    <w:p>
      <w:r>
        <w:t>4</w:t>
      </w:r>
    </w:p>
    <w:p>
      <w:r>
        <w:t>236.980.495</w:t>
      </w:r>
    </w:p>
    <w:p>
      <w:r>
        <w:t>5.120.000</w:t>
      </w:r>
    </w:p>
    <w:p>
      <w:r>
        <w:t>574.629</w:t>
      </w:r>
    </w:p>
    <w:p>
      <w:r>
        <w:t>1.059.794</w:t>
      </w:r>
    </w:p>
    <w:p>
      <w:r>
        <w:t>4.362.480</w:t>
      </w:r>
    </w:p>
    <w:p>
      <w:r>
        <w:t>7.270.560</w:t>
      </w:r>
    </w:p>
    <w:p>
      <w:r>
        <w:t>255.367.958</w:t>
      </w:r>
    </w:p>
    <w:p>
      <w:r>
        <w:t>63.841.989</w:t>
      </w:r>
    </w:p>
    <w:p>
      <w:r>
        <w:t>319.209.947</w:t>
      </w:r>
    </w:p>
    <w:p>
      <w:r>
        <w:t>5</w:t>
      </w:r>
    </w:p>
    <w:p>
      <w:r>
        <w:t>308.088.725</w:t>
      </w:r>
    </w:p>
    <w:p>
      <w:r>
        <w:t>5.600.000</w:t>
      </w:r>
    </w:p>
    <w:p>
      <w:r>
        <w:t>574.629</w:t>
      </w:r>
    </w:p>
    <w:p>
      <w:r>
        <w:t>1.377.732</w:t>
      </w:r>
    </w:p>
    <w:p>
      <w:r>
        <w:t>5.671.440</w:t>
      </w:r>
    </w:p>
    <w:p>
      <w:r>
        <w:t>9.452.160</w:t>
      </w:r>
    </w:p>
    <w:p>
      <w:r>
        <w:t>330.764.685</w:t>
      </w:r>
    </w:p>
    <w:p>
      <w:r>
        <w:t>82.691.171</w:t>
      </w:r>
    </w:p>
    <w:p>
      <w:r>
        <w:t>413.455.857</w:t>
      </w:r>
    </w:p>
    <w:p>
      <w:r>
        <w:t>3.1.3</w:t>
      </w:r>
    </w:p>
    <w:p>
      <w:r>
        <w:t>KCĐ 2,5m</w:t>
      </w:r>
    </w:p>
    <w:p>
      <w:r>
        <w:t>Mảnh</w:t>
      </w:r>
    </w:p>
    <w:p>
      <w:r>
        <w:t>1</w:t>
      </w:r>
    </w:p>
    <w:p>
      <w:r>
        <w:t>90.657.125</w:t>
      </w:r>
    </w:p>
    <w:p>
      <w:r>
        <w:t>2.880.000</w:t>
      </w:r>
    </w:p>
    <w:p>
      <w:r>
        <w:t>574.629</w:t>
      </w:r>
    </w:p>
    <w:p>
      <w:r>
        <w:t>391.309</w:t>
      </w:r>
    </w:p>
    <w:p>
      <w:r>
        <w:t>1.668.960</w:t>
      </w:r>
    </w:p>
    <w:p>
      <w:r>
        <w:t>2.781.360</w:t>
      </w:r>
    </w:p>
    <w:p>
      <w:r>
        <w:t>98.953.383</w:t>
      </w:r>
    </w:p>
    <w:p>
      <w:r>
        <w:t>24.738.346</w:t>
      </w:r>
    </w:p>
    <w:p>
      <w:r>
        <w:t>123.691.728</w:t>
      </w:r>
    </w:p>
    <w:p>
      <w:r>
        <w:t>2</w:t>
      </w:r>
    </w:p>
    <w:p>
      <w:r>
        <w:t>117.856.610</w:t>
      </w:r>
    </w:p>
    <w:p>
      <w:r>
        <w:t>3.360.000</w:t>
      </w:r>
    </w:p>
    <w:p>
      <w:r>
        <w:t>574.629</w:t>
      </w:r>
    </w:p>
    <w:p>
      <w:r>
        <w:t>529.897</w:t>
      </w:r>
    </w:p>
    <w:p>
      <w:r>
        <w:t>2.169.360</w:t>
      </w:r>
    </w:p>
    <w:p>
      <w:r>
        <w:t>3.615.840</w:t>
      </w:r>
    </w:p>
    <w:p>
      <w:r>
        <w:t>128.106.336</w:t>
      </w:r>
    </w:p>
    <w:p>
      <w:r>
        <w:t>32.026.584</w:t>
      </w:r>
    </w:p>
    <w:p>
      <w:r>
        <w:t>160.132.919</w:t>
      </w:r>
    </w:p>
    <w:p>
      <w:r>
        <w:t>3</w:t>
      </w:r>
    </w:p>
    <w:p>
      <w:r>
        <w:t>153.199.512</w:t>
      </w:r>
    </w:p>
    <w:p>
      <w:r>
        <w:t>3.840.000</w:t>
      </w:r>
    </w:p>
    <w:p>
      <w:r>
        <w:t>574.629</w:t>
      </w:r>
    </w:p>
    <w:p>
      <w:r>
        <w:t>684.790</w:t>
      </w:r>
    </w:p>
    <w:p>
      <w:r>
        <w:t>2.820.240</w:t>
      </w:r>
    </w:p>
    <w:p>
      <w:r>
        <w:t>4.700.160</w:t>
      </w:r>
    </w:p>
    <w:p>
      <w:r>
        <w:t>165.819.331</w:t>
      </w:r>
    </w:p>
    <w:p>
      <w:r>
        <w:t>41.454.833</w:t>
      </w:r>
    </w:p>
    <w:p>
      <w:r>
        <w:t>207.274.163</w:t>
      </w:r>
    </w:p>
    <w:p>
      <w:r>
        <w:t>4</w:t>
      </w:r>
    </w:p>
    <w:p>
      <w:r>
        <w:t>199.149.978</w:t>
      </w:r>
    </w:p>
    <w:p>
      <w:r>
        <w:t>4.160.000</w:t>
      </w:r>
    </w:p>
    <w:p>
      <w:r>
        <w:t>574.629</w:t>
      </w:r>
    </w:p>
    <w:p>
      <w:r>
        <w:t>888.596</w:t>
      </w:r>
    </w:p>
    <w:p>
      <w:r>
        <w:t>3.666.240</w:t>
      </w:r>
    </w:p>
    <w:p>
      <w:r>
        <w:t>6.109.920</w:t>
      </w:r>
    </w:p>
    <w:p>
      <w:r>
        <w:t>214.549.364</w:t>
      </w:r>
    </w:p>
    <w:p>
      <w:r>
        <w:t>53.637.341</w:t>
      </w:r>
    </w:p>
    <w:p>
      <w:r>
        <w:t>268.186.704</w:t>
      </w:r>
    </w:p>
    <w:p>
      <w:r>
        <w:t>5</w:t>
      </w:r>
    </w:p>
    <w:p>
      <w:r>
        <w:t>258.899.666</w:t>
      </w:r>
    </w:p>
    <w:p>
      <w:r>
        <w:t>4.640.000</w:t>
      </w:r>
    </w:p>
    <w:p>
      <w:r>
        <w:t>574.629</w:t>
      </w:r>
    </w:p>
    <w:p>
      <w:r>
        <w:t>1.157.621</w:t>
      </w:r>
    </w:p>
    <w:p>
      <w:r>
        <w:t>4.766.400</w:t>
      </w:r>
    </w:p>
    <w:p>
      <w:r>
        <w:t>7.943.040</w:t>
      </w:r>
    </w:p>
    <w:p>
      <w:r>
        <w:t>277.981.355</w:t>
      </w:r>
    </w:p>
    <w:p>
      <w:r>
        <w:t>69.495.339</w:t>
      </w:r>
    </w:p>
    <w:p>
      <w:r>
        <w:t>347.476.694</w:t>
      </w:r>
    </w:p>
    <w:p>
      <w:r>
        <w:t>3.1.4</w:t>
      </w:r>
    </w:p>
    <w:p>
      <w:r>
        <w:t>KCĐ 5m</w:t>
      </w:r>
    </w:p>
    <w:p>
      <w:r>
        <w:t>Mảnh</w:t>
      </w:r>
    </w:p>
    <w:p>
      <w:r>
        <w:t>1</w:t>
      </w:r>
    </w:p>
    <w:p>
      <w:r>
        <w:t>74.323.354</w:t>
      </w:r>
    </w:p>
    <w:p>
      <w:r>
        <w:t>2.400.000</w:t>
      </w:r>
    </w:p>
    <w:p>
      <w:r>
        <w:t>574.629</w:t>
      </w:r>
    </w:p>
    <w:p>
      <w:r>
        <w:t>334.243</w:t>
      </w:r>
    </w:p>
    <w:p>
      <w:r>
        <w:t>1.368.000</w:t>
      </w:r>
    </w:p>
    <w:p>
      <w:r>
        <w:t>2.280.240</w:t>
      </w:r>
    </w:p>
    <w:p>
      <w:r>
        <w:t>81.280.465</w:t>
      </w:r>
    </w:p>
    <w:p>
      <w:r>
        <w:t>20.320.116</w:t>
      </w:r>
    </w:p>
    <w:p>
      <w:r>
        <w:t>101.600.582</w:t>
      </w:r>
    </w:p>
    <w:p>
      <w:r>
        <w:t>2</w:t>
      </w:r>
    </w:p>
    <w:p>
      <w:r>
        <w:t>96.641.481</w:t>
      </w:r>
    </w:p>
    <w:p>
      <w:r>
        <w:t>2.720.000</w:t>
      </w:r>
    </w:p>
    <w:p>
      <w:r>
        <w:t>574.629</w:t>
      </w:r>
    </w:p>
    <w:p>
      <w:r>
        <w:t>432.070</w:t>
      </w:r>
    </w:p>
    <w:p>
      <w:r>
        <w:t>1.779.120</w:t>
      </w:r>
    </w:p>
    <w:p>
      <w:r>
        <w:t>2.964.960</w:t>
      </w:r>
    </w:p>
    <w:p>
      <w:r>
        <w:t>105.112.260</w:t>
      </w:r>
    </w:p>
    <w:p>
      <w:r>
        <w:t>26.278.065</w:t>
      </w:r>
    </w:p>
    <w:p>
      <w:r>
        <w:t>131.390.325</w:t>
      </w:r>
    </w:p>
    <w:p>
      <w:r>
        <w:t>3</w:t>
      </w:r>
    </w:p>
    <w:p>
      <w:r>
        <w:t>125.624.539</w:t>
      </w:r>
    </w:p>
    <w:p>
      <w:r>
        <w:t>3.200.000</w:t>
      </w:r>
    </w:p>
    <w:p>
      <w:r>
        <w:t>574.629</w:t>
      </w:r>
    </w:p>
    <w:p>
      <w:r>
        <w:t>562.506</w:t>
      </w:r>
    </w:p>
    <w:p>
      <w:r>
        <w:t>2.312.640</w:t>
      </w:r>
    </w:p>
    <w:p>
      <w:r>
        <w:t>3.854.160</w:t>
      </w:r>
    </w:p>
    <w:p>
      <w:r>
        <w:t>136.128.473</w:t>
      </w:r>
    </w:p>
    <w:p>
      <w:r>
        <w:t>34.032.118</w:t>
      </w:r>
    </w:p>
    <w:p>
      <w:r>
        <w:t>170.160.592</w:t>
      </w:r>
    </w:p>
    <w:p>
      <w:r>
        <w:t>4</w:t>
      </w:r>
    </w:p>
    <w:p>
      <w:r>
        <w:t>163.314.247</w:t>
      </w:r>
    </w:p>
    <w:p>
      <w:r>
        <w:t>3.400.000</w:t>
      </w:r>
    </w:p>
    <w:p>
      <w:r>
        <w:t>574.629</w:t>
      </w:r>
    </w:p>
    <w:p>
      <w:r>
        <w:t>733.704</w:t>
      </w:r>
    </w:p>
    <w:p>
      <w:r>
        <w:t>3.006.720</w:t>
      </w:r>
    </w:p>
    <w:p>
      <w:r>
        <w:t>5.010.480</w:t>
      </w:r>
    </w:p>
    <w:p>
      <w:r>
        <w:t>176.039.779</w:t>
      </w:r>
    </w:p>
    <w:p>
      <w:r>
        <w:t>44.009.945</w:t>
      </w:r>
    </w:p>
    <w:p>
      <w:r>
        <w:t>220.049.724</w:t>
      </w:r>
    </w:p>
    <w:p>
      <w:r>
        <w:t>5</w:t>
      </w:r>
    </w:p>
    <w:p>
      <w:r>
        <w:t>212.315.561</w:t>
      </w:r>
    </w:p>
    <w:p>
      <w:r>
        <w:t>3.800.000</w:t>
      </w:r>
    </w:p>
    <w:p>
      <w:r>
        <w:t>574.629</w:t>
      </w:r>
    </w:p>
    <w:p>
      <w:r>
        <w:t>953.815</w:t>
      </w:r>
    </w:p>
    <w:p>
      <w:r>
        <w:t>3.908.160</w:t>
      </w:r>
    </w:p>
    <w:p>
      <w:r>
        <w:t>6.513.840</w:t>
      </w:r>
    </w:p>
    <w:p>
      <w:r>
        <w:t>228.066.005</w:t>
      </w:r>
    </w:p>
    <w:p>
      <w:r>
        <w:t>57.016.501</w:t>
      </w:r>
    </w:p>
    <w:p>
      <w:r>
        <w:t>285.082.506</w:t>
      </w:r>
    </w:p>
    <w:p>
      <w:r>
        <w:t>3.2</w:t>
      </w:r>
    </w:p>
    <w:p>
      <w:r>
        <w:t>Lập bản vẽ</w:t>
      </w:r>
    </w:p>
    <w:p>
      <w:r>
        <w:t>Mảnh</w:t>
      </w:r>
    </w:p>
    <w:p>
      <w:r>
        <w:t>1</w:t>
      </w:r>
    </w:p>
    <w:p>
      <w:r>
        <w:t>6.103.469</w:t>
      </w:r>
    </w:p>
    <w:p>
      <w:r>
        <w:t>0</w:t>
      </w:r>
    </w:p>
    <w:p>
      <w:r>
        <w:t>383.086</w:t>
      </w:r>
    </w:p>
    <w:p>
      <w:r>
        <w:t>40.761</w:t>
      </w:r>
    </w:p>
    <w:p>
      <w:r>
        <w:t>45.296</w:t>
      </w:r>
    </w:p>
    <w:p>
      <w:r>
        <w:t>80.391</w:t>
      </w:r>
    </w:p>
    <w:p>
      <w:r>
        <w:t>6.653.004</w:t>
      </w:r>
    </w:p>
    <w:p>
      <w:r>
        <w:t>997.951</w:t>
      </w:r>
    </w:p>
    <w:p>
      <w:r>
        <w:t>7.650.954</w:t>
      </w:r>
    </w:p>
    <w:p>
      <w:r>
        <w:t>2</w:t>
      </w:r>
    </w:p>
    <w:p>
      <w:r>
        <w:t>6.230.624</w:t>
      </w:r>
    </w:p>
    <w:p>
      <w:r>
        <w:t>0</w:t>
      </w:r>
    </w:p>
    <w:p>
      <w:r>
        <w:t>383.086</w:t>
      </w:r>
    </w:p>
    <w:p>
      <w:r>
        <w:t>40.761</w:t>
      </w:r>
    </w:p>
    <w:p>
      <w:r>
        <w:t>46.082</w:t>
      </w:r>
    </w:p>
    <w:p>
      <w:r>
        <w:t>82.017</w:t>
      </w:r>
    </w:p>
    <w:p>
      <w:r>
        <w:t>6.782.571</w:t>
      </w:r>
    </w:p>
    <w:p>
      <w:r>
        <w:t>1.017.386</w:t>
      </w:r>
    </w:p>
    <w:p>
      <w:r>
        <w:t>7.799.956</w:t>
      </w:r>
    </w:p>
    <w:p>
      <w:r>
        <w:t>3</w:t>
      </w:r>
    </w:p>
    <w:p>
      <w:r>
        <w:t>6.421.358</w:t>
      </w:r>
    </w:p>
    <w:p>
      <w:r>
        <w:t>0</w:t>
      </w:r>
    </w:p>
    <w:p>
      <w:r>
        <w:t>383.086</w:t>
      </w:r>
    </w:p>
    <w:p>
      <w:r>
        <w:t>40.761</w:t>
      </w:r>
    </w:p>
    <w:p>
      <w:r>
        <w:t>47.260</w:t>
      </w:r>
    </w:p>
    <w:p>
      <w:r>
        <w:t>84.446</w:t>
      </w:r>
    </w:p>
    <w:p>
      <w:r>
        <w:t>6.976.911</w:t>
      </w:r>
    </w:p>
    <w:p>
      <w:r>
        <w:t>1.046.537</w:t>
      </w:r>
    </w:p>
    <w:p>
      <w:r>
        <w:t>8.023.448</w:t>
      </w:r>
    </w:p>
    <w:p>
      <w:r>
        <w:t>4</w:t>
      </w:r>
    </w:p>
    <w:p>
      <w:r>
        <w:t>6.739.247</w:t>
      </w:r>
    </w:p>
    <w:p>
      <w:r>
        <w:t>0</w:t>
      </w:r>
    </w:p>
    <w:p>
      <w:r>
        <w:t>383.086</w:t>
      </w:r>
    </w:p>
    <w:p>
      <w:r>
        <w:t>40.761</w:t>
      </w:r>
    </w:p>
    <w:p>
      <w:r>
        <w:t>49.224</w:t>
      </w:r>
    </w:p>
    <w:p>
      <w:r>
        <w:t>88.481</w:t>
      </w:r>
    </w:p>
    <w:p>
      <w:r>
        <w:t>7.300.798</w:t>
      </w:r>
    </w:p>
    <w:p>
      <w:r>
        <w:t>1.095.120</w:t>
      </w:r>
    </w:p>
    <w:p>
      <w:r>
        <w:t>8.395.918</w:t>
      </w:r>
    </w:p>
    <w:p>
      <w:r>
        <w:t>5</w:t>
      </w:r>
    </w:p>
    <w:p>
      <w:r>
        <w:t>7.057.136</w:t>
      </w:r>
    </w:p>
    <w:p>
      <w:r>
        <w:t>0</w:t>
      </w:r>
    </w:p>
    <w:p>
      <w:r>
        <w:t>383.086</w:t>
      </w:r>
    </w:p>
    <w:p>
      <w:r>
        <w:t>48.914</w:t>
      </w:r>
    </w:p>
    <w:p>
      <w:r>
        <w:t>51.187</w:t>
      </w:r>
    </w:p>
    <w:p>
      <w:r>
        <w:t>92.535</w:t>
      </w:r>
    </w:p>
    <w:p>
      <w:r>
        <w:t>7.632.858</w:t>
      </w:r>
    </w:p>
    <w:p>
      <w:r>
        <w:t>1.144.929</w:t>
      </w:r>
    </w:p>
    <w:p>
      <w:r>
        <w:t>8.777.786</w:t>
      </w:r>
    </w:p>
    <w:p>
      <w:r>
        <w:t>4</w:t>
      </w:r>
    </w:p>
    <w:p>
      <w:r>
        <w:t>Tỷ lệ 1:5000</w:t>
      </w:r>
    </w:p>
    <w:p>
      <w:r>
        <w:t>4.1</w:t>
      </w:r>
    </w:p>
    <w:p>
      <w:r>
        <w:t>Đo vẽ chi tiết</w:t>
      </w:r>
    </w:p>
    <w:p>
      <w:r>
        <w:t>4.1.1</w:t>
      </w:r>
    </w:p>
    <w:p>
      <w:r>
        <w:t>KCĐ 1,0m</w:t>
      </w:r>
    </w:p>
    <w:p>
      <w:r>
        <w:t>Mảnh</w:t>
      </w:r>
    </w:p>
    <w:p>
      <w:r>
        <w:t>1</w:t>
      </w:r>
    </w:p>
    <w:p>
      <w:r>
        <w:t>671.139.651</w:t>
      </w:r>
    </w:p>
    <w:p>
      <w:r>
        <w:t>21.600.000</w:t>
      </w:r>
    </w:p>
    <w:p>
      <w:r>
        <w:t>621.285</w:t>
      </w:r>
    </w:p>
    <w:p>
      <w:r>
        <w:t>3.000.032</w:t>
      </w:r>
    </w:p>
    <w:p>
      <w:r>
        <w:t>12.354.480</w:t>
      </w:r>
    </w:p>
    <w:p>
      <w:r>
        <w:t>20.590.560</w:t>
      </w:r>
    </w:p>
    <w:p>
      <w:r>
        <w:t>729.306.008</w:t>
      </w:r>
    </w:p>
    <w:p>
      <w:r>
        <w:t>182.326.502</w:t>
      </w:r>
    </w:p>
    <w:p>
      <w:r>
        <w:t>911.632.510</w:t>
      </w:r>
    </w:p>
    <w:p>
      <w:r>
        <w:t>2</w:t>
      </w:r>
    </w:p>
    <w:p>
      <w:r>
        <w:t>872.495.628</w:t>
      </w:r>
    </w:p>
    <w:p>
      <w:r>
        <w:t>23.400.000</w:t>
      </w:r>
    </w:p>
    <w:p>
      <w:r>
        <w:t>621.285</w:t>
      </w:r>
    </w:p>
    <w:p>
      <w:r>
        <w:t>3.896.781</w:t>
      </w:r>
    </w:p>
    <w:p>
      <w:r>
        <w:t>16.061.040</w:t>
      </w:r>
    </w:p>
    <w:p>
      <w:r>
        <w:t>26.768.160</w:t>
      </w:r>
    </w:p>
    <w:p>
      <w:r>
        <w:t>943.242.893</w:t>
      </w:r>
    </w:p>
    <w:p>
      <w:r>
        <w:t>235.810.723</w:t>
      </w:r>
    </w:p>
    <w:p>
      <w:r>
        <w:t>1.179.053.616</w:t>
      </w:r>
    </w:p>
    <w:p>
      <w:r>
        <w:t>3</w:t>
      </w:r>
    </w:p>
    <w:p>
      <w:r>
        <w:t>1.134.234.929</w:t>
      </w:r>
    </w:p>
    <w:p>
      <w:r>
        <w:t>32.000.000</w:t>
      </w:r>
    </w:p>
    <w:p>
      <w:r>
        <w:t>621.285</w:t>
      </w:r>
    </w:p>
    <w:p>
      <w:r>
        <w:t>5.070.706</w:t>
      </w:r>
    </w:p>
    <w:p>
      <w:r>
        <w:t>20.879.280</w:t>
      </w:r>
    </w:p>
    <w:p>
      <w:r>
        <w:t>34.798.320</w:t>
      </w:r>
    </w:p>
    <w:p>
      <w:r>
        <w:t>1.227.604.520</w:t>
      </w:r>
    </w:p>
    <w:p>
      <w:r>
        <w:t>306.901.130</w:t>
      </w:r>
    </w:p>
    <w:p>
      <w:r>
        <w:t>1.534.505.650</w:t>
      </w:r>
    </w:p>
    <w:p>
      <w:r>
        <w:t>4</w:t>
      </w:r>
    </w:p>
    <w:p>
      <w:r>
        <w:t>1.474.498.367</w:t>
      </w:r>
    </w:p>
    <w:p>
      <w:r>
        <w:t>32.000.000</w:t>
      </w:r>
    </w:p>
    <w:p>
      <w:r>
        <w:t>621.285</w:t>
      </w:r>
    </w:p>
    <w:p>
      <w:r>
        <w:t>6.578.875</w:t>
      </w:r>
    </w:p>
    <w:p>
      <w:r>
        <w:t>27.143.280</w:t>
      </w:r>
    </w:p>
    <w:p>
      <w:r>
        <w:t>45.237.600</w:t>
      </w:r>
    </w:p>
    <w:p>
      <w:r>
        <w:t>1.586.079.406</w:t>
      </w:r>
    </w:p>
    <w:p>
      <w:r>
        <w:t>396.519.852</w:t>
      </w:r>
    </w:p>
    <w:p>
      <w:r>
        <w:t>1.982.599.258</w:t>
      </w:r>
    </w:p>
    <w:p>
      <w:r>
        <w:t>5</w:t>
      </w:r>
    </w:p>
    <w:p>
      <w:r>
        <w:t>1.916.847.877</w:t>
      </w:r>
    </w:p>
    <w:p>
      <w:r>
        <w:t>36.000.000</w:t>
      </w:r>
    </w:p>
    <w:p>
      <w:r>
        <w:t>621.285</w:t>
      </w:r>
    </w:p>
    <w:p>
      <w:r>
        <w:t>8.568.026</w:t>
      </w:r>
    </w:p>
    <w:p>
      <w:r>
        <w:t>35.285.760</w:t>
      </w:r>
    </w:p>
    <w:p>
      <w:r>
        <w:t>58.808.880</w:t>
      </w:r>
    </w:p>
    <w:p>
      <w:r>
        <w:t>2.056.131.828</w:t>
      </w:r>
    </w:p>
    <w:p>
      <w:r>
        <w:t>514.032.957</w:t>
      </w:r>
    </w:p>
    <w:p>
      <w:r>
        <w:t>2.570.164.785</w:t>
      </w:r>
    </w:p>
    <w:p>
      <w:r>
        <w:t>4.1.2</w:t>
      </w:r>
    </w:p>
    <w:p>
      <w:r>
        <w:t>KCĐ 2,5m</w:t>
      </w:r>
    </w:p>
    <w:p>
      <w:r>
        <w:t>Mảnh</w:t>
      </w:r>
    </w:p>
    <w:p>
      <w:r>
        <w:t>1</w:t>
      </w:r>
    </w:p>
    <w:p>
      <w:r>
        <w:t>566.284.348</w:t>
      </w:r>
    </w:p>
    <w:p>
      <w:r>
        <w:t>18.800.000</w:t>
      </w:r>
    </w:p>
    <w:p>
      <w:r>
        <w:t>621.285</w:t>
      </w:r>
    </w:p>
    <w:p>
      <w:r>
        <w:t>2.535.353</w:t>
      </w:r>
    </w:p>
    <w:p>
      <w:r>
        <w:t>10.424.160</w:t>
      </w:r>
    </w:p>
    <w:p>
      <w:r>
        <w:t>17.373.600</w:t>
      </w:r>
    </w:p>
    <w:p>
      <w:r>
        <w:t>616.038.746</w:t>
      </w:r>
    </w:p>
    <w:p>
      <w:r>
        <w:t>154.009.687</w:t>
      </w:r>
    </w:p>
    <w:p>
      <w:r>
        <w:t>770.048.433</w:t>
      </w:r>
    </w:p>
    <w:p>
      <w:r>
        <w:t>2</w:t>
      </w:r>
    </w:p>
    <w:p>
      <w:r>
        <w:t>736.169.653</w:t>
      </w:r>
    </w:p>
    <w:p>
      <w:r>
        <w:t>21.600.000</w:t>
      </w:r>
    </w:p>
    <w:p>
      <w:r>
        <w:t>621.285</w:t>
      </w:r>
    </w:p>
    <w:p>
      <w:r>
        <w:t>3.293.513</w:t>
      </w:r>
    </w:p>
    <w:p>
      <w:r>
        <w:t>13.551.840</w:t>
      </w:r>
    </w:p>
    <w:p>
      <w:r>
        <w:t>22.585.680</w:t>
      </w:r>
    </w:p>
    <w:p>
      <w:r>
        <w:t>797.821.971</w:t>
      </w:r>
    </w:p>
    <w:p>
      <w:r>
        <w:t>199.455.493</w:t>
      </w:r>
    </w:p>
    <w:p>
      <w:r>
        <w:t>997.277.463</w:t>
      </w:r>
    </w:p>
    <w:p>
      <w:r>
        <w:t>3</w:t>
      </w:r>
    </w:p>
    <w:p>
      <w:r>
        <w:t>957.027.589</w:t>
      </w:r>
    </w:p>
    <w:p>
      <w:r>
        <w:t>24.400.000</w:t>
      </w:r>
    </w:p>
    <w:p>
      <w:r>
        <w:t>621.285</w:t>
      </w:r>
    </w:p>
    <w:p>
      <w:r>
        <w:t>4.279.937</w:t>
      </w:r>
    </w:p>
    <w:p>
      <w:r>
        <w:t>17.616.960</w:t>
      </w:r>
    </w:p>
    <w:p>
      <w:r>
        <w:t>29.361.600</w:t>
      </w:r>
    </w:p>
    <w:p>
      <w:r>
        <w:t>1.033.307.371</w:t>
      </w:r>
    </w:p>
    <w:p>
      <w:r>
        <w:t>258.326.843</w:t>
      </w:r>
    </w:p>
    <w:p>
      <w:r>
        <w:t>1.291.634.213</w:t>
      </w:r>
    </w:p>
    <w:p>
      <w:r>
        <w:t>4</w:t>
      </w:r>
    </w:p>
    <w:p>
      <w:r>
        <w:t>1.244.135.865</w:t>
      </w:r>
    </w:p>
    <w:p>
      <w:r>
        <w:t>26.000.000</w:t>
      </w:r>
    </w:p>
    <w:p>
      <w:r>
        <w:t>621.285</w:t>
      </w:r>
    </w:p>
    <w:p>
      <w:r>
        <w:t>5.559.842</w:t>
      </w:r>
    </w:p>
    <w:p>
      <w:r>
        <w:t>22.901.760</w:t>
      </w:r>
    </w:p>
    <w:p>
      <w:r>
        <w:t>38.170.080</w:t>
      </w:r>
    </w:p>
    <w:p>
      <w:r>
        <w:t>1.337.388.832</w:t>
      </w:r>
    </w:p>
    <w:p>
      <w:r>
        <w:t>334.347.208</w:t>
      </w:r>
    </w:p>
    <w:p>
      <w:r>
        <w:t>1.671.736.040</w:t>
      </w:r>
    </w:p>
    <w:p>
      <w:r>
        <w:t>5</w:t>
      </w:r>
    </w:p>
    <w:p>
      <w:r>
        <w:t>1.617.371.931</w:t>
      </w:r>
    </w:p>
    <w:p>
      <w:r>
        <w:t>28.800.000</w:t>
      </w:r>
    </w:p>
    <w:p>
      <w:r>
        <w:t>621.285</w:t>
      </w:r>
    </w:p>
    <w:p>
      <w:r>
        <w:t>7.231.056</w:t>
      </w:r>
    </w:p>
    <w:p>
      <w:r>
        <w:t>29.772.720</w:t>
      </w:r>
    </w:p>
    <w:p>
      <w:r>
        <w:t>49.620.960</w:t>
      </w:r>
    </w:p>
    <w:p>
      <w:r>
        <w:t>1.733.417.952</w:t>
      </w:r>
    </w:p>
    <w:p>
      <w:r>
        <w:t>433.354.488</w:t>
      </w:r>
    </w:p>
    <w:p>
      <w:r>
        <w:t>2.166.772.440</w:t>
      </w:r>
    </w:p>
    <w:p>
      <w:r>
        <w:t>4.1.3</w:t>
      </w:r>
    </w:p>
    <w:p>
      <w:r>
        <w:t>KCĐ 5m</w:t>
      </w:r>
    </w:p>
    <w:p>
      <w:r>
        <w:t>Mảnh</w:t>
      </w:r>
    </w:p>
    <w:p>
      <w:r>
        <w:t>1</w:t>
      </w:r>
    </w:p>
    <w:p>
      <w:r>
        <w:t>475.674.159</w:t>
      </w:r>
    </w:p>
    <w:p>
      <w:r>
        <w:t>16.000.000</w:t>
      </w:r>
    </w:p>
    <w:p>
      <w:r>
        <w:t>621.285</w:t>
      </w:r>
    </w:p>
    <w:p>
      <w:r>
        <w:t>2.127.740</w:t>
      </w:r>
    </w:p>
    <w:p>
      <w:r>
        <w:t>8.756.640</w:t>
      </w:r>
    </w:p>
    <w:p>
      <w:r>
        <w:t>14.593.680</w:t>
      </w:r>
    </w:p>
    <w:p>
      <w:r>
        <w:t>517.773.504</w:t>
      </w:r>
    </w:p>
    <w:p>
      <w:r>
        <w:t>129.443.376</w:t>
      </w:r>
    </w:p>
    <w:p>
      <w:r>
        <w:t>647.216.880</w:t>
      </w:r>
    </w:p>
    <w:p>
      <w:r>
        <w:t>2</w:t>
      </w:r>
    </w:p>
    <w:p>
      <w:r>
        <w:t>618.383.447</w:t>
      </w:r>
    </w:p>
    <w:p>
      <w:r>
        <w:t>18.000.000</w:t>
      </w:r>
    </w:p>
    <w:p>
      <w:r>
        <w:t>621.285</w:t>
      </w:r>
    </w:p>
    <w:p>
      <w:r>
        <w:t>2.763.617</w:t>
      </w:r>
    </w:p>
    <w:p>
      <w:r>
        <w:t>11.383.200</w:t>
      </w:r>
    </w:p>
    <w:p>
      <w:r>
        <w:t>18.972.000</w:t>
      </w:r>
    </w:p>
    <w:p>
      <w:r>
        <w:t>670.123.548</w:t>
      </w:r>
    </w:p>
    <w:p>
      <w:r>
        <w:t>167.530.887</w:t>
      </w:r>
    </w:p>
    <w:p>
      <w:r>
        <w:t>837.654.435</w:t>
      </w:r>
    </w:p>
    <w:p>
      <w:r>
        <w:t>3</w:t>
      </w:r>
    </w:p>
    <w:p>
      <w:r>
        <w:t>803.898.481</w:t>
      </w:r>
    </w:p>
    <w:p>
      <w:r>
        <w:t>20.400.000</w:t>
      </w:r>
    </w:p>
    <w:p>
      <w:r>
        <w:t>621.285</w:t>
      </w:r>
    </w:p>
    <w:p>
      <w:r>
        <w:t>3.595.147</w:t>
      </w:r>
    </w:p>
    <w:p>
      <w:r>
        <w:t>14.798.160</w:t>
      </w:r>
    </w:p>
    <w:p>
      <w:r>
        <w:t>24.663.600</w:t>
      </w:r>
    </w:p>
    <w:p>
      <w:r>
        <w:t>867.976.673</w:t>
      </w:r>
    </w:p>
    <w:p>
      <w:r>
        <w:t>216.994.168</w:t>
      </w:r>
    </w:p>
    <w:p>
      <w:r>
        <w:t>1.084.970.841</w:t>
      </w:r>
    </w:p>
    <w:p>
      <w:r>
        <w:t>4</w:t>
      </w:r>
    </w:p>
    <w:p>
      <w:r>
        <w:t>1.045.079.759</w:t>
      </w:r>
    </w:p>
    <w:p>
      <w:r>
        <w:t>21.800.000</w:t>
      </w:r>
    </w:p>
    <w:p>
      <w:r>
        <w:t>621.285</w:t>
      </w:r>
    </w:p>
    <w:p>
      <w:r>
        <w:t>4.671.246</w:t>
      </w:r>
    </w:p>
    <w:p>
      <w:r>
        <w:t>19.237.680</w:t>
      </w:r>
    </w:p>
    <w:p>
      <w:r>
        <w:t>32.063.040</w:t>
      </w:r>
    </w:p>
    <w:p>
      <w:r>
        <w:t>1.123.473.010</w:t>
      </w:r>
    </w:p>
    <w:p>
      <w:r>
        <w:t>280.868.252</w:t>
      </w:r>
    </w:p>
    <w:p>
      <w:r>
        <w:t>1.404.341.262</w:t>
      </w:r>
    </w:p>
    <w:p>
      <w:r>
        <w:t>5</w:t>
      </w:r>
    </w:p>
    <w:p>
      <w:r>
        <w:t>1.358.589.606</w:t>
      </w:r>
    </w:p>
    <w:p>
      <w:r>
        <w:t>24.000.000</w:t>
      </w:r>
    </w:p>
    <w:p>
      <w:r>
        <w:t>621.285</w:t>
      </w:r>
    </w:p>
    <w:p>
      <w:r>
        <w:t>6.073.435</w:t>
      </w:r>
    </w:p>
    <w:p>
      <w:r>
        <w:t>25.008.480</w:t>
      </w:r>
    </w:p>
    <w:p>
      <w:r>
        <w:t>41.681.520</w:t>
      </w:r>
    </w:p>
    <w:p>
      <w:r>
        <w:t>1.455.974.325</w:t>
      </w:r>
    </w:p>
    <w:p>
      <w:r>
        <w:t>363.993.581</w:t>
      </w:r>
    </w:p>
    <w:p>
      <w:r>
        <w:t>1.819.967.907</w:t>
      </w:r>
    </w:p>
    <w:p>
      <w:r>
        <w:t>4.2</w:t>
      </w:r>
    </w:p>
    <w:p>
      <w:r>
        <w:t>Lập bản vẽ</w:t>
      </w:r>
    </w:p>
    <w:p>
      <w:r>
        <w:t>Mảnh</w:t>
      </w:r>
    </w:p>
    <w:p>
      <w:r>
        <w:t>1</w:t>
      </w:r>
    </w:p>
    <w:p>
      <w:r>
        <w:t>10.808.226</w:t>
      </w:r>
    </w:p>
    <w:p>
      <w:r>
        <w:t>0</w:t>
      </w:r>
    </w:p>
    <w:p>
      <w:r>
        <w:t>414.190</w:t>
      </w:r>
    </w:p>
    <w:p>
      <w:r>
        <w:t>73.370</w:t>
      </w:r>
    </w:p>
    <w:p>
      <w:r>
        <w:t>76.838</w:t>
      </w:r>
    </w:p>
    <w:p>
      <w:r>
        <w:t>140.951</w:t>
      </w:r>
    </w:p>
    <w:p>
      <w:r>
        <w:t>11.513.575</w:t>
      </w:r>
    </w:p>
    <w:p>
      <w:r>
        <w:t>1.727.036</w:t>
      </w:r>
    </w:p>
    <w:p>
      <w:r>
        <w:t>13.240.611</w:t>
      </w:r>
    </w:p>
    <w:p>
      <w:r>
        <w:t>2</w:t>
      </w:r>
    </w:p>
    <w:p>
      <w:r>
        <w:t>11.444.004</w:t>
      </w:r>
    </w:p>
    <w:p>
      <w:r>
        <w:t>0</w:t>
      </w:r>
    </w:p>
    <w:p>
      <w:r>
        <w:t>414.190</w:t>
      </w:r>
    </w:p>
    <w:p>
      <w:r>
        <w:t>73.370</w:t>
      </w:r>
    </w:p>
    <w:p>
      <w:r>
        <w:t>80.765</w:t>
      </w:r>
    </w:p>
    <w:p>
      <w:r>
        <w:t>149.060</w:t>
      </w:r>
    </w:p>
    <w:p>
      <w:r>
        <w:t>12.161.390</w:t>
      </w:r>
    </w:p>
    <w:p>
      <w:r>
        <w:t>1.824.208</w:t>
      </w:r>
    </w:p>
    <w:p>
      <w:r>
        <w:t>13.985.598</w:t>
      </w:r>
    </w:p>
    <w:p>
      <w:r>
        <w:t>3</w:t>
      </w:r>
    </w:p>
    <w:p>
      <w:r>
        <w:t>12.715.560</w:t>
      </w:r>
    </w:p>
    <w:p>
      <w:r>
        <w:t>0</w:t>
      </w:r>
    </w:p>
    <w:p>
      <w:r>
        <w:t>414.190</w:t>
      </w:r>
    </w:p>
    <w:p>
      <w:r>
        <w:t>81.523</w:t>
      </w:r>
    </w:p>
    <w:p>
      <w:r>
        <w:t>88.620</w:t>
      </w:r>
    </w:p>
    <w:p>
      <w:r>
        <w:t>165.239</w:t>
      </w:r>
    </w:p>
    <w:p>
      <w:r>
        <w:t>13.465.131</w:t>
      </w:r>
    </w:p>
    <w:p>
      <w:r>
        <w:t>2.019.770</w:t>
      </w:r>
    </w:p>
    <w:p>
      <w:r>
        <w:t>15.484.901</w:t>
      </w:r>
    </w:p>
    <w:p>
      <w:r>
        <w:t>4</w:t>
      </w:r>
    </w:p>
    <w:p>
      <w:r>
        <w:t>13.987.116</w:t>
      </w:r>
    </w:p>
    <w:p>
      <w:r>
        <w:t>0</w:t>
      </w:r>
    </w:p>
    <w:p>
      <w:r>
        <w:t>414.190</w:t>
      </w:r>
    </w:p>
    <w:p>
      <w:r>
        <w:t>89.675</w:t>
      </w:r>
    </w:p>
    <w:p>
      <w:r>
        <w:t>96.475</w:t>
      </w:r>
    </w:p>
    <w:p>
      <w:r>
        <w:t>181.417</w:t>
      </w:r>
    </w:p>
    <w:p>
      <w:r>
        <w:t>14.768.873</w:t>
      </w:r>
    </w:p>
    <w:p>
      <w:r>
        <w:t>2.215.331</w:t>
      </w:r>
    </w:p>
    <w:p>
      <w:r>
        <w:t>16.984.203</w:t>
      </w:r>
    </w:p>
    <w:p>
      <w:r>
        <w:t>5</w:t>
      </w:r>
    </w:p>
    <w:p>
      <w:r>
        <w:t>14.622.894</w:t>
      </w:r>
    </w:p>
    <w:p>
      <w:r>
        <w:t>0</w:t>
      </w:r>
    </w:p>
    <w:p>
      <w:r>
        <w:t>414.190</w:t>
      </w:r>
    </w:p>
    <w:p>
      <w:r>
        <w:t>97.827</w:t>
      </w:r>
    </w:p>
    <w:p>
      <w:r>
        <w:t>100.402</w:t>
      </w:r>
    </w:p>
    <w:p>
      <w:r>
        <w:t>189.527</w:t>
      </w:r>
    </w:p>
    <w:p>
      <w:r>
        <w:t>15.424.839</w:t>
      </w:r>
    </w:p>
    <w:p>
      <w:r>
        <w:t>2.313.726</w:t>
      </w:r>
    </w:p>
    <w:p>
      <w:r>
        <w:t>17.738.565</w:t>
      </w:r>
    </w:p>
    <w:p>
      <w:r>
        <w:t>B B.1</w:t>
      </w:r>
    </w:p>
    <w:p>
      <w:r>
        <w:t>Đo đạc địa hình bằng công nghệ GNSS</w:t>
      </w:r>
    </w:p>
    <w:p>
      <w:r>
        <w:t>Xây dựng trạm gốc</w:t>
      </w:r>
    </w:p>
    <w:p>
      <w:r>
        <w:t>Mảnh</w:t>
      </w:r>
    </w:p>
    <w:p>
      <w:r>
        <w:t>1</w:t>
      </w:r>
    </w:p>
    <w:p>
      <w:r>
        <w:t>130.748</w:t>
      </w:r>
    </w:p>
    <w:p>
      <w:r>
        <w:t>1.000</w:t>
      </w:r>
    </w:p>
    <w:p>
      <w:r>
        <w:t>22.906</w:t>
      </w:r>
    </w:p>
    <w:p>
      <w:r>
        <w:t>436</w:t>
      </w:r>
    </w:p>
    <w:p>
      <w:r>
        <w:t>15.404</w:t>
      </w:r>
    </w:p>
    <w:p>
      <w:r>
        <w:t>36.000</w:t>
      </w:r>
    </w:p>
    <w:p>
      <w:r>
        <w:t>206.495</w:t>
      </w:r>
    </w:p>
    <w:p>
      <w:r>
        <w:t>51.624</w:t>
      </w:r>
    </w:p>
    <w:p>
      <w:r>
        <w:t>258.118</w:t>
      </w:r>
    </w:p>
    <w:p>
      <w:r>
        <w:t>2</w:t>
      </w:r>
    </w:p>
    <w:p>
      <w:r>
        <w:t>141.208</w:t>
      </w:r>
    </w:p>
    <w:p>
      <w:r>
        <w:t>1.000</w:t>
      </w:r>
    </w:p>
    <w:p>
      <w:r>
        <w:t>22.906</w:t>
      </w:r>
    </w:p>
    <w:p>
      <w:r>
        <w:t>471</w:t>
      </w:r>
    </w:p>
    <w:p>
      <w:r>
        <w:t>17.947</w:t>
      </w:r>
    </w:p>
    <w:p>
      <w:r>
        <w:t>38.880</w:t>
      </w:r>
    </w:p>
    <w:p>
      <w:r>
        <w:t>222.412</w:t>
      </w:r>
    </w:p>
    <w:p>
      <w:r>
        <w:t>55.603</w:t>
      </w:r>
    </w:p>
    <w:p>
      <w:r>
        <w:t>278.015</w:t>
      </w:r>
    </w:p>
    <w:p>
      <w:r>
        <w:t>3</w:t>
      </w:r>
    </w:p>
    <w:p>
      <w:r>
        <w:t>151.667</w:t>
      </w:r>
    </w:p>
    <w:p>
      <w:r>
        <w:t>1.200</w:t>
      </w:r>
    </w:p>
    <w:p>
      <w:r>
        <w:t>22.906</w:t>
      </w:r>
    </w:p>
    <w:p>
      <w:r>
        <w:t>507</w:t>
      </w:r>
    </w:p>
    <w:p>
      <w:r>
        <w:t>20.489</w:t>
      </w:r>
    </w:p>
    <w:p>
      <w:r>
        <w:t>41.760</w:t>
      </w:r>
    </w:p>
    <w:p>
      <w:r>
        <w:t>238.530</w:t>
      </w:r>
    </w:p>
    <w:p>
      <w:r>
        <w:t>59.633</w:t>
      </w:r>
    </w:p>
    <w:p>
      <w:r>
        <w:t>298.163</w:t>
      </w:r>
    </w:p>
    <w:p>
      <w:r>
        <w:t>4</w:t>
      </w:r>
    </w:p>
    <w:p>
      <w:r>
        <w:t>175.202</w:t>
      </w:r>
    </w:p>
    <w:p>
      <w:r>
        <w:t>1.600</w:t>
      </w:r>
    </w:p>
    <w:p>
      <w:r>
        <w:t>22.906</w:t>
      </w:r>
    </w:p>
    <w:p>
      <w:r>
        <w:t>583</w:t>
      </w:r>
    </w:p>
    <w:p>
      <w:r>
        <w:t>23.877</w:t>
      </w:r>
    </w:p>
    <w:p>
      <w:r>
        <w:t>48.240</w:t>
      </w:r>
    </w:p>
    <w:p>
      <w:r>
        <w:t>272.409</w:t>
      </w:r>
    </w:p>
    <w:p>
      <w:r>
        <w:t>68.102</w:t>
      </w:r>
    </w:p>
    <w:p>
      <w:r>
        <w:t>340.511</w:t>
      </w:r>
    </w:p>
    <w:p>
      <w:r>
        <w:t>5</w:t>
      </w:r>
    </w:p>
    <w:p>
      <w:r>
        <w:t>201.352</w:t>
      </w:r>
    </w:p>
    <w:p>
      <w:r>
        <w:t>1.600</w:t>
      </w:r>
    </w:p>
    <w:p>
      <w:r>
        <w:t>22.906</w:t>
      </w:r>
    </w:p>
    <w:p>
      <w:r>
        <w:t>674</w:t>
      </w:r>
    </w:p>
    <w:p>
      <w:r>
        <w:t>27.265</w:t>
      </w:r>
    </w:p>
    <w:p>
      <w:r>
        <w:t>55.440</w:t>
      </w:r>
    </w:p>
    <w:p>
      <w:r>
        <w:t>309.237</w:t>
      </w:r>
    </w:p>
    <w:p>
      <w:r>
        <w:t>77.309</w:t>
      </w:r>
    </w:p>
    <w:p>
      <w:r>
        <w:t>386.547</w:t>
      </w:r>
    </w:p>
    <w:p>
      <w:r>
        <w:t>B.2</w:t>
      </w:r>
    </w:p>
    <w:p>
      <w:r>
        <w:t>Đo đạc chi tiết địa hình bằng công nghệ GNSS</w:t>
      </w:r>
    </w:p>
    <w:p>
      <w:r>
        <w:t>1</w:t>
      </w:r>
    </w:p>
    <w:p>
      <w:r>
        <w:t>Tỷ lệ 1:500</w:t>
      </w:r>
    </w:p>
    <w:p>
      <w:r>
        <w:t>1.1</w:t>
      </w:r>
    </w:p>
    <w:p>
      <w:r>
        <w:t>Đo vẽ chi tiết</w:t>
      </w:r>
    </w:p>
    <w:p>
      <w:r>
        <w:t>1.1.1</w:t>
      </w:r>
    </w:p>
    <w:p>
      <w:r>
        <w:t>KCĐ 0,5m</w:t>
      </w:r>
    </w:p>
    <w:p>
      <w:r>
        <w:t>Mảnh</w:t>
      </w:r>
    </w:p>
    <w:p>
      <w:r>
        <w:t>1</w:t>
      </w:r>
    </w:p>
    <w:p>
      <w:r>
        <w:t>13.358.349</w:t>
      </w:r>
    </w:p>
    <w:p>
      <w:r>
        <w:t>200.000</w:t>
      </w:r>
    </w:p>
    <w:p>
      <w:r>
        <w:t>698.800</w:t>
      </w:r>
    </w:p>
    <w:p>
      <w:r>
        <w:t>49.158</w:t>
      </w:r>
    </w:p>
    <w:p>
      <w:r>
        <w:t>117.421</w:t>
      </w:r>
    </w:p>
    <w:p>
      <w:r>
        <w:t>372.960</w:t>
      </w:r>
    </w:p>
    <w:p>
      <w:r>
        <w:t>14.796.688</w:t>
      </w:r>
    </w:p>
    <w:p>
      <w:r>
        <w:t>3.699.172</w:t>
      </w:r>
    </w:p>
    <w:p>
      <w:r>
        <w:t>18.495.860</w:t>
      </w:r>
    </w:p>
    <w:p>
      <w:r>
        <w:t>2</w:t>
      </w:r>
    </w:p>
    <w:p>
      <w:r>
        <w:t>17.355.539</w:t>
      </w:r>
    </w:p>
    <w:p>
      <w:r>
        <w:t>240.000</w:t>
      </w:r>
    </w:p>
    <w:p>
      <w:r>
        <w:t>698.800</w:t>
      </w:r>
    </w:p>
    <w:p>
      <w:r>
        <w:t>65.544</w:t>
      </w:r>
    </w:p>
    <w:p>
      <w:r>
        <w:t>156.561</w:t>
      </w:r>
    </w:p>
    <w:p>
      <w:r>
        <w:t>484.560</w:t>
      </w:r>
    </w:p>
    <w:p>
      <w:r>
        <w:t>19.001.004</w:t>
      </w:r>
    </w:p>
    <w:p>
      <w:r>
        <w:t>4.750.251</w:t>
      </w:r>
    </w:p>
    <w:p>
      <w:r>
        <w:t>23.751.255</w:t>
      </w:r>
    </w:p>
    <w:p>
      <w:r>
        <w:t>3</w:t>
      </w:r>
    </w:p>
    <w:p>
      <w:r>
        <w:t>22.564.779</w:t>
      </w:r>
    </w:p>
    <w:p>
      <w:r>
        <w:t>280.000</w:t>
      </w:r>
    </w:p>
    <w:p>
      <w:r>
        <w:t>698.800</w:t>
      </w:r>
    </w:p>
    <w:p>
      <w:r>
        <w:t>90.124</w:t>
      </w:r>
    </w:p>
    <w:p>
      <w:r>
        <w:t>215.271</w:t>
      </w:r>
    </w:p>
    <w:p>
      <w:r>
        <w:t>630.000</w:t>
      </w:r>
    </w:p>
    <w:p>
      <w:r>
        <w:t>24.478.974</w:t>
      </w:r>
    </w:p>
    <w:p>
      <w:r>
        <w:t>6.119.743</w:t>
      </w:r>
    </w:p>
    <w:p>
      <w:r>
        <w:t>30.598.717</w:t>
      </w:r>
    </w:p>
    <w:p>
      <w:r>
        <w:t>4</w:t>
      </w:r>
    </w:p>
    <w:p>
      <w:r>
        <w:t>29.347.107</w:t>
      </w:r>
    </w:p>
    <w:p>
      <w:r>
        <w:t>300.000</w:t>
      </w:r>
    </w:p>
    <w:p>
      <w:r>
        <w:t>698.800</w:t>
      </w:r>
    </w:p>
    <w:p>
      <w:r>
        <w:t>114.703</w:t>
      </w:r>
    </w:p>
    <w:p>
      <w:r>
        <w:t>273.981</w:t>
      </w:r>
    </w:p>
    <w:p>
      <w:r>
        <w:t>819.360</w:t>
      </w:r>
    </w:p>
    <w:p>
      <w:r>
        <w:t>31.553.951</w:t>
      </w:r>
    </w:p>
    <w:p>
      <w:r>
        <w:t>7.888.488</w:t>
      </w:r>
    </w:p>
    <w:p>
      <w:r>
        <w:t>39.442.439</w:t>
      </w:r>
    </w:p>
    <w:p>
      <w:r>
        <w:t>5</w:t>
      </w:r>
    </w:p>
    <w:p>
      <w:r>
        <w:t>38.140.923</w:t>
      </w:r>
    </w:p>
    <w:p>
      <w:r>
        <w:t>340.000</w:t>
      </w:r>
    </w:p>
    <w:p>
      <w:r>
        <w:t>698.800</w:t>
      </w:r>
    </w:p>
    <w:p>
      <w:r>
        <w:t>147.475</w:t>
      </w:r>
    </w:p>
    <w:p>
      <w:r>
        <w:t>352.262</w:t>
      </w:r>
    </w:p>
    <w:p>
      <w:r>
        <w:t>1.064.880</w:t>
      </w:r>
    </w:p>
    <w:p>
      <w:r>
        <w:t>40.744.340</w:t>
      </w:r>
    </w:p>
    <w:p>
      <w:r>
        <w:t>10.186.085</w:t>
      </w:r>
    </w:p>
    <w:p>
      <w:r>
        <w:t>50.930.425</w:t>
      </w:r>
    </w:p>
    <w:p>
      <w:r>
        <w:t>1.1.2</w:t>
      </w:r>
    </w:p>
    <w:p>
      <w:r>
        <w:t>KCĐ 1,0m</w:t>
      </w:r>
    </w:p>
    <w:p>
      <w:r>
        <w:t>Mảnh</w:t>
      </w:r>
    </w:p>
    <w:p>
      <w:r>
        <w:t>1</w:t>
      </w:r>
    </w:p>
    <w:p>
      <w:r>
        <w:t>9.619.043</w:t>
      </w:r>
    </w:p>
    <w:p>
      <w:r>
        <w:t>80.000</w:t>
      </w:r>
    </w:p>
    <w:p>
      <w:r>
        <w:t>698.800</w:t>
      </w:r>
    </w:p>
    <w:p>
      <w:r>
        <w:t>40.965</w:t>
      </w:r>
    </w:p>
    <w:p>
      <w:r>
        <w:t>97.850</w:t>
      </w:r>
    </w:p>
    <w:p>
      <w:r>
        <w:t>268.560</w:t>
      </w:r>
    </w:p>
    <w:p>
      <w:r>
        <w:t>10.805.219</w:t>
      </w:r>
    </w:p>
    <w:p>
      <w:r>
        <w:t>2.701.305</w:t>
      </w:r>
    </w:p>
    <w:p>
      <w:r>
        <w:t>13.506.524</w:t>
      </w:r>
    </w:p>
    <w:p>
      <w:r>
        <w:t>2</w:t>
      </w:r>
    </w:p>
    <w:p>
      <w:r>
        <w:t>12.894.159</w:t>
      </w:r>
    </w:p>
    <w:p>
      <w:r>
        <w:t>120.000</w:t>
      </w:r>
    </w:p>
    <w:p>
      <w:r>
        <w:t>698.800</w:t>
      </w:r>
    </w:p>
    <w:p>
      <w:r>
        <w:t>49.158</w:t>
      </w:r>
    </w:p>
    <w:p>
      <w:r>
        <w:t>117.421</w:t>
      </w:r>
    </w:p>
    <w:p>
      <w:r>
        <w:t>360.000</w:t>
      </w:r>
    </w:p>
    <w:p>
      <w:r>
        <w:t>14.239.539</w:t>
      </w:r>
    </w:p>
    <w:p>
      <w:r>
        <w:t>3.559.885</w:t>
      </w:r>
    </w:p>
    <w:p>
      <w:r>
        <w:t>17.799.423</w:t>
      </w:r>
    </w:p>
    <w:p>
      <w:r>
        <w:t>3</w:t>
      </w:r>
    </w:p>
    <w:p>
      <w:r>
        <w:t>16.865.560</w:t>
      </w:r>
    </w:p>
    <w:p>
      <w:r>
        <w:t>160.000</w:t>
      </w:r>
    </w:p>
    <w:p>
      <w:r>
        <w:t>698.800</w:t>
      </w:r>
    </w:p>
    <w:p>
      <w:r>
        <w:t>65.544</w:t>
      </w:r>
    </w:p>
    <w:p>
      <w:r>
        <w:t>156.561</w:t>
      </w:r>
    </w:p>
    <w:p>
      <w:r>
        <w:t>470.880</w:t>
      </w:r>
    </w:p>
    <w:p>
      <w:r>
        <w:t>18.417.346</w:t>
      </w:r>
    </w:p>
    <w:p>
      <w:r>
        <w:t>4.604.336</w:t>
      </w:r>
    </w:p>
    <w:p>
      <w:r>
        <w:t>23.021.682</w:t>
      </w:r>
    </w:p>
    <w:p>
      <w:r>
        <w:t>4</w:t>
      </w:r>
    </w:p>
    <w:p>
      <w:r>
        <w:t>21.920.071</w:t>
      </w:r>
    </w:p>
    <w:p>
      <w:r>
        <w:t>230.000</w:t>
      </w:r>
    </w:p>
    <w:p>
      <w:r>
        <w:t>698.800</w:t>
      </w:r>
    </w:p>
    <w:p>
      <w:r>
        <w:t>81.930</w:t>
      </w:r>
    </w:p>
    <w:p>
      <w:r>
        <w:t>195.701</w:t>
      </w:r>
    </w:p>
    <w:p>
      <w:r>
        <w:t>612.000</w:t>
      </w:r>
    </w:p>
    <w:p>
      <w:r>
        <w:t>23.738.503</w:t>
      </w:r>
    </w:p>
    <w:p>
      <w:r>
        <w:t>5.934.626</w:t>
      </w:r>
    </w:p>
    <w:p>
      <w:r>
        <w:t>29.673.128</w:t>
      </w:r>
    </w:p>
    <w:p>
      <w:r>
        <w:t>5</w:t>
      </w:r>
    </w:p>
    <w:p>
      <w:r>
        <w:t>29.011.859</w:t>
      </w:r>
    </w:p>
    <w:p>
      <w:r>
        <w:t>270.000</w:t>
      </w:r>
    </w:p>
    <w:p>
      <w:r>
        <w:t>698.800</w:t>
      </w:r>
    </w:p>
    <w:p>
      <w:r>
        <w:t>114.703</w:t>
      </w:r>
    </w:p>
    <w:p>
      <w:r>
        <w:t>273.981</w:t>
      </w:r>
    </w:p>
    <w:p>
      <w:r>
        <w:t>810.000</w:t>
      </w:r>
    </w:p>
    <w:p>
      <w:r>
        <w:t>31.179.343</w:t>
      </w:r>
    </w:p>
    <w:p>
      <w:r>
        <w:t>7.794.836</w:t>
      </w:r>
    </w:p>
    <w:p>
      <w:r>
        <w:t>38.974.179</w:t>
      </w:r>
    </w:p>
    <w:p>
      <w:r>
        <w:t>1.2</w:t>
      </w:r>
    </w:p>
    <w:p>
      <w:r>
        <w:t>Lập bản vẽ</w:t>
      </w:r>
    </w:p>
    <w:p>
      <w:r>
        <w:t>1</w:t>
      </w:r>
    </w:p>
    <w:p>
      <w:r>
        <w:t>1.449.396</w:t>
      </w:r>
    </w:p>
    <w:p>
      <w:r>
        <w:t>0</w:t>
      </w:r>
    </w:p>
    <w:p>
      <w:r>
        <w:t>465.867</w:t>
      </w:r>
    </w:p>
    <w:p>
      <w:r>
        <w:t>8.193</w:t>
      </w:r>
    </w:p>
    <w:p>
      <w:r>
        <w:t>15.310</w:t>
      </w:r>
    </w:p>
    <w:p>
      <w:r>
        <w:t>18.286</w:t>
      </w:r>
    </w:p>
    <w:p>
      <w:r>
        <w:t>1.957.052</w:t>
      </w:r>
    </w:p>
    <w:p>
      <w:r>
        <w:t>293.558</w:t>
      </w:r>
    </w:p>
    <w:p>
      <w:r>
        <w:t>2.250.610</w:t>
      </w:r>
    </w:p>
    <w:p>
      <w:r>
        <w:t>2</w:t>
      </w:r>
    </w:p>
    <w:p>
      <w:r>
        <w:t>1.811.745</w:t>
      </w:r>
    </w:p>
    <w:p>
      <w:r>
        <w:t>0</w:t>
      </w:r>
    </w:p>
    <w:p>
      <w:r>
        <w:t>465.867</w:t>
      </w:r>
    </w:p>
    <w:p>
      <w:r>
        <w:t>8.193</w:t>
      </w:r>
    </w:p>
    <w:p>
      <w:r>
        <w:t>17.274</w:t>
      </w:r>
    </w:p>
    <w:p>
      <w:r>
        <w:t>22.321</w:t>
      </w:r>
    </w:p>
    <w:p>
      <w:r>
        <w:t>2.325.399</w:t>
      </w:r>
    </w:p>
    <w:p>
      <w:r>
        <w:t>348.810</w:t>
      </w:r>
    </w:p>
    <w:p>
      <w:r>
        <w:t>2.674.209</w:t>
      </w:r>
    </w:p>
    <w:p>
      <w:r>
        <w:t>3</w:t>
      </w:r>
    </w:p>
    <w:p>
      <w:r>
        <w:t>2.174.094</w:t>
      </w:r>
    </w:p>
    <w:p>
      <w:r>
        <w:t>0</w:t>
      </w:r>
    </w:p>
    <w:p>
      <w:r>
        <w:t>465.867</w:t>
      </w:r>
    </w:p>
    <w:p>
      <w:r>
        <w:t>16.386</w:t>
      </w:r>
    </w:p>
    <w:p>
      <w:r>
        <w:t>19.237</w:t>
      </w:r>
    </w:p>
    <w:p>
      <w:r>
        <w:t>26.376</w:t>
      </w:r>
    </w:p>
    <w:p>
      <w:r>
        <w:t>2.701.960</w:t>
      </w:r>
    </w:p>
    <w:p>
      <w:r>
        <w:t>405.294</w:t>
      </w:r>
    </w:p>
    <w:p>
      <w:r>
        <w:t>3.107.254</w:t>
      </w:r>
    </w:p>
    <w:p>
      <w:r>
        <w:t>4</w:t>
      </w:r>
    </w:p>
    <w:p>
      <w:r>
        <w:t>2.898.792</w:t>
      </w:r>
    </w:p>
    <w:p>
      <w:r>
        <w:t>0</w:t>
      </w:r>
    </w:p>
    <w:p>
      <w:r>
        <w:t>465.867</w:t>
      </w:r>
    </w:p>
    <w:p>
      <w:r>
        <w:t>16.386</w:t>
      </w:r>
    </w:p>
    <w:p>
      <w:r>
        <w:t>23.165</w:t>
      </w:r>
    </w:p>
    <w:p>
      <w:r>
        <w:t>34.465</w:t>
      </w:r>
    </w:p>
    <w:p>
      <w:r>
        <w:t>3.438.674</w:t>
      </w:r>
    </w:p>
    <w:p>
      <w:r>
        <w:t>515.801</w:t>
      </w:r>
    </w:p>
    <w:p>
      <w:r>
        <w:t>3.954.476</w:t>
      </w:r>
    </w:p>
    <w:p>
      <w:r>
        <w:t>5</w:t>
      </w:r>
    </w:p>
    <w:p>
      <w:r>
        <w:t>3.261.141</w:t>
      </w:r>
    </w:p>
    <w:p>
      <w:r>
        <w:t>0</w:t>
      </w:r>
    </w:p>
    <w:p>
      <w:r>
        <w:t>465.867</w:t>
      </w:r>
    </w:p>
    <w:p>
      <w:r>
        <w:t>16.386</w:t>
      </w:r>
    </w:p>
    <w:p>
      <w:r>
        <w:t>25.128</w:t>
      </w:r>
    </w:p>
    <w:p>
      <w:r>
        <w:t>38.520</w:t>
      </w:r>
    </w:p>
    <w:p>
      <w:r>
        <w:t>3.807.042</w:t>
      </w:r>
    </w:p>
    <w:p>
      <w:r>
        <w:t>571.056</w:t>
      </w:r>
    </w:p>
    <w:p>
      <w:r>
        <w:t>4.378.098</w:t>
      </w:r>
    </w:p>
    <w:p>
      <w:r>
        <w:t>2</w:t>
      </w:r>
    </w:p>
    <w:p>
      <w:r>
        <w:t>Tỷ lệ 1:1000</w:t>
      </w:r>
    </w:p>
    <w:p>
      <w:r>
        <w:t>2.1</w:t>
      </w:r>
    </w:p>
    <w:p>
      <w:r>
        <w:t>Đo vẽ chi tiết</w:t>
      </w:r>
    </w:p>
    <w:p>
      <w:r>
        <w:t>2.1.1</w:t>
      </w:r>
    </w:p>
    <w:p>
      <w:r>
        <w:t>KCĐ 0,5m</w:t>
      </w:r>
    </w:p>
    <w:p>
      <w:r>
        <w:t>Mảnh</w:t>
      </w:r>
    </w:p>
    <w:p>
      <w:r>
        <w:t>1</w:t>
      </w:r>
    </w:p>
    <w:p>
      <w:r>
        <w:t>34.736.865</w:t>
      </w:r>
    </w:p>
    <w:p>
      <w:r>
        <w:t>500.000</w:t>
      </w:r>
    </w:p>
    <w:p>
      <w:r>
        <w:t>807.790</w:t>
      </w:r>
    </w:p>
    <w:p>
      <w:r>
        <w:t>139.282</w:t>
      </w:r>
    </w:p>
    <w:p>
      <w:r>
        <w:t>332.692</w:t>
      </w:r>
    </w:p>
    <w:p>
      <w:r>
        <w:t>969.840</w:t>
      </w:r>
    </w:p>
    <w:p>
      <w:r>
        <w:t>37.486.469</w:t>
      </w:r>
    </w:p>
    <w:p>
      <w:r>
        <w:t>9.371.617</w:t>
      </w:r>
    </w:p>
    <w:p>
      <w:r>
        <w:t>46.858.086</w:t>
      </w:r>
    </w:p>
    <w:p>
      <w:r>
        <w:t>2</w:t>
      </w:r>
    </w:p>
    <w:p>
      <w:r>
        <w:t>45.155.346</w:t>
      </w:r>
    </w:p>
    <w:p>
      <w:r>
        <w:t>600.000</w:t>
      </w:r>
    </w:p>
    <w:p>
      <w:r>
        <w:t>807.790</w:t>
      </w:r>
    </w:p>
    <w:p>
      <w:r>
        <w:t>180.247</w:t>
      </w:r>
    </w:p>
    <w:p>
      <w:r>
        <w:t>430.542</w:t>
      </w:r>
    </w:p>
    <w:p>
      <w:r>
        <w:t>1.260.720</w:t>
      </w:r>
    </w:p>
    <w:p>
      <w:r>
        <w:t>48.434.646</w:t>
      </w:r>
    </w:p>
    <w:p>
      <w:r>
        <w:t>12.108.661</w:t>
      </w:r>
    </w:p>
    <w:p>
      <w:r>
        <w:t>60.543.307</w:t>
      </w:r>
    </w:p>
    <w:p>
      <w:r>
        <w:t>3</w:t>
      </w:r>
    </w:p>
    <w:p>
      <w:r>
        <w:t>58.694.213</w:t>
      </w:r>
    </w:p>
    <w:p>
      <w:r>
        <w:t>700.000</w:t>
      </w:r>
    </w:p>
    <w:p>
      <w:r>
        <w:t>807.790</w:t>
      </w:r>
    </w:p>
    <w:p>
      <w:r>
        <w:t>237.598</w:t>
      </w:r>
    </w:p>
    <w:p>
      <w:r>
        <w:t>567.533</w:t>
      </w:r>
    </w:p>
    <w:p>
      <w:r>
        <w:t>1.638.720</w:t>
      </w:r>
    </w:p>
    <w:p>
      <w:r>
        <w:t>62.645.855</w:t>
      </w:r>
    </w:p>
    <w:p>
      <w:r>
        <w:t>15.661.464</w:t>
      </w:r>
    </w:p>
    <w:p>
      <w:r>
        <w:t>78.307.319</w:t>
      </w:r>
    </w:p>
    <w:p>
      <w:r>
        <w:t>4</w:t>
      </w:r>
    </w:p>
    <w:p>
      <w:r>
        <w:t>76.307.635</w:t>
      </w:r>
    </w:p>
    <w:p>
      <w:r>
        <w:t>800.000</w:t>
      </w:r>
    </w:p>
    <w:p>
      <w:r>
        <w:t>807.790</w:t>
      </w:r>
    </w:p>
    <w:p>
      <w:r>
        <w:t>311.336</w:t>
      </w:r>
    </w:p>
    <w:p>
      <w:r>
        <w:t>743.664</w:t>
      </w:r>
    </w:p>
    <w:p>
      <w:r>
        <w:t>2.130.480</w:t>
      </w:r>
    </w:p>
    <w:p>
      <w:r>
        <w:t>81.100.905</w:t>
      </w:r>
    </w:p>
    <w:p>
      <w:r>
        <w:t>20.275.226</w:t>
      </w:r>
    </w:p>
    <w:p>
      <w:r>
        <w:t>101.376.131</w:t>
      </w:r>
    </w:p>
    <w:p>
      <w:r>
        <w:t>5</w:t>
      </w:r>
    </w:p>
    <w:p>
      <w:r>
        <w:t>99.181.874</w:t>
      </w:r>
    </w:p>
    <w:p>
      <w:r>
        <w:t>900.000</w:t>
      </w:r>
    </w:p>
    <w:p>
      <w:r>
        <w:t>807.790</w:t>
      </w:r>
    </w:p>
    <w:p>
      <w:r>
        <w:t>401.459</w:t>
      </w:r>
    </w:p>
    <w:p>
      <w:r>
        <w:t>958.935</w:t>
      </w:r>
    </w:p>
    <w:p>
      <w:r>
        <w:t>2.769.120</w:t>
      </w:r>
    </w:p>
    <w:p>
      <w:r>
        <w:t>105.019.178</w:t>
      </w:r>
    </w:p>
    <w:p>
      <w:r>
        <w:t>26.254.795</w:t>
      </w:r>
    </w:p>
    <w:p>
      <w:r>
        <w:t>131.273.973</w:t>
      </w:r>
    </w:p>
    <w:p>
      <w:r>
        <w:t>2.1.2</w:t>
      </w:r>
    </w:p>
    <w:p>
      <w:r>
        <w:t>KCĐ 1,0m</w:t>
      </w:r>
    </w:p>
    <w:p>
      <w:r>
        <w:t>Mảnh</w:t>
      </w:r>
    </w:p>
    <w:p>
      <w:r>
        <w:t>1</w:t>
      </w:r>
    </w:p>
    <w:p>
      <w:r>
        <w:t>25.943.049</w:t>
      </w:r>
    </w:p>
    <w:p>
      <w:r>
        <w:t>200.000</w:t>
      </w:r>
    </w:p>
    <w:p>
      <w:r>
        <w:t>807.790</w:t>
      </w:r>
    </w:p>
    <w:p>
      <w:r>
        <w:t>106.510</w:t>
      </w:r>
    </w:p>
    <w:p>
      <w:r>
        <w:t>254.411</w:t>
      </w:r>
    </w:p>
    <w:p>
      <w:r>
        <w:t>724.320</w:t>
      </w:r>
    </w:p>
    <w:p>
      <w:r>
        <w:t>28.036.080</w:t>
      </w:r>
    </w:p>
    <w:p>
      <w:r>
        <w:t>7.009.020</w:t>
      </w:r>
    </w:p>
    <w:p>
      <w:r>
        <w:t>35.045.100</w:t>
      </w:r>
    </w:p>
    <w:p>
      <w:r>
        <w:t>2</w:t>
      </w:r>
    </w:p>
    <w:p>
      <w:r>
        <w:t>33.731.121</w:t>
      </w:r>
    </w:p>
    <w:p>
      <w:r>
        <w:t>300.000</w:t>
      </w:r>
    </w:p>
    <w:p>
      <w:r>
        <w:t>807.790</w:t>
      </w:r>
    </w:p>
    <w:p>
      <w:r>
        <w:t>139.282</w:t>
      </w:r>
    </w:p>
    <w:p>
      <w:r>
        <w:t>332.692</w:t>
      </w:r>
    </w:p>
    <w:p>
      <w:r>
        <w:t>941.760</w:t>
      </w:r>
    </w:p>
    <w:p>
      <w:r>
        <w:t>36.252.645</w:t>
      </w:r>
    </w:p>
    <w:p>
      <w:r>
        <w:t>9.063.161</w:t>
      </w:r>
    </w:p>
    <w:p>
      <w:r>
        <w:t>45.315.806</w:t>
      </w:r>
    </w:p>
    <w:p>
      <w:r>
        <w:t>3</w:t>
      </w:r>
    </w:p>
    <w:p>
      <w:r>
        <w:t>43.840.142</w:t>
      </w:r>
    </w:p>
    <w:p>
      <w:r>
        <w:t>400.000</w:t>
      </w:r>
    </w:p>
    <w:p>
      <w:r>
        <w:t>807.790</w:t>
      </w:r>
    </w:p>
    <w:p>
      <w:r>
        <w:t>180.247</w:t>
      </w:r>
    </w:p>
    <w:p>
      <w:r>
        <w:t>430.542</w:t>
      </w:r>
    </w:p>
    <w:p>
      <w:r>
        <w:t>1.224.000</w:t>
      </w:r>
    </w:p>
    <w:p>
      <w:r>
        <w:t>46.882.721</w:t>
      </w:r>
    </w:p>
    <w:p>
      <w:r>
        <w:t>11.720.680</w:t>
      </w:r>
    </w:p>
    <w:p>
      <w:r>
        <w:t>58.603.402</w:t>
      </w:r>
    </w:p>
    <w:p>
      <w:r>
        <w:t>4</w:t>
      </w:r>
    </w:p>
    <w:p>
      <w:r>
        <w:t>56.992.184</w:t>
      </w:r>
    </w:p>
    <w:p>
      <w:r>
        <w:t>600.000</w:t>
      </w:r>
    </w:p>
    <w:p>
      <w:r>
        <w:t>807.790</w:t>
      </w:r>
    </w:p>
    <w:p>
      <w:r>
        <w:t>237.598</w:t>
      </w:r>
    </w:p>
    <w:p>
      <w:r>
        <w:t>567.533</w:t>
      </w:r>
    </w:p>
    <w:p>
      <w:r>
        <w:t>1.591.200</w:t>
      </w:r>
    </w:p>
    <w:p>
      <w:r>
        <w:t>60.796.306</w:t>
      </w:r>
    </w:p>
    <w:p>
      <w:r>
        <w:t>15.199.076</w:t>
      </w:r>
    </w:p>
    <w:p>
      <w:r>
        <w:t>75.995.382</w:t>
      </w:r>
    </w:p>
    <w:p>
      <w:r>
        <w:t>5</w:t>
      </w:r>
    </w:p>
    <w:p>
      <w:r>
        <w:t>74.089.840</w:t>
      </w:r>
    </w:p>
    <w:p>
      <w:r>
        <w:t>700.000</w:t>
      </w:r>
    </w:p>
    <w:p>
      <w:r>
        <w:t>807.790</w:t>
      </w:r>
    </w:p>
    <w:p>
      <w:r>
        <w:t>303.143</w:t>
      </w:r>
    </w:p>
    <w:p>
      <w:r>
        <w:t>724.094</w:t>
      </w:r>
    </w:p>
    <w:p>
      <w:r>
        <w:t>2.068.560</w:t>
      </w:r>
    </w:p>
    <w:p>
      <w:r>
        <w:t>78.693.426</w:t>
      </w:r>
    </w:p>
    <w:p>
      <w:r>
        <w:t>19.673.357</w:t>
      </w:r>
    </w:p>
    <w:p>
      <w:r>
        <w:t>98.366.783</w:t>
      </w:r>
    </w:p>
    <w:p>
      <w:r>
        <w:t>2.1.3</w:t>
      </w:r>
    </w:p>
    <w:p>
      <w:r>
        <w:t>KCĐ 2,5m</w:t>
      </w:r>
    </w:p>
    <w:p>
      <w:r>
        <w:t>Mảnh</w:t>
      </w:r>
    </w:p>
    <w:p>
      <w:r>
        <w:t>1</w:t>
      </w:r>
    </w:p>
    <w:p>
      <w:r>
        <w:t>20.295.407</w:t>
      </w:r>
    </w:p>
    <w:p>
      <w:r>
        <w:t>200.000</w:t>
      </w:r>
    </w:p>
    <w:p>
      <w:r>
        <w:t>807.790</w:t>
      </w:r>
    </w:p>
    <w:p>
      <w:r>
        <w:t>81.930</w:t>
      </w:r>
    </w:p>
    <w:p>
      <w:r>
        <w:t>195.701</w:t>
      </w:r>
    </w:p>
    <w:p>
      <w:r>
        <w:t>566.640</w:t>
      </w:r>
    </w:p>
    <w:p>
      <w:r>
        <w:t>22.147.469</w:t>
      </w:r>
    </w:p>
    <w:p>
      <w:r>
        <w:t>5.536.867</w:t>
      </w:r>
    </w:p>
    <w:p>
      <w:r>
        <w:t>27.684.336</w:t>
      </w:r>
    </w:p>
    <w:p>
      <w:r>
        <w:t>2</w:t>
      </w:r>
    </w:p>
    <w:p>
      <w:r>
        <w:t>26.381.450</w:t>
      </w:r>
    </w:p>
    <w:p>
      <w:r>
        <w:t>200.000</w:t>
      </w:r>
    </w:p>
    <w:p>
      <w:r>
        <w:t>807.790</w:t>
      </w:r>
    </w:p>
    <w:p>
      <w:r>
        <w:t>106.510</w:t>
      </w:r>
    </w:p>
    <w:p>
      <w:r>
        <w:t>254.411</w:t>
      </w:r>
    </w:p>
    <w:p>
      <w:r>
        <w:t>736.560</w:t>
      </w:r>
    </w:p>
    <w:p>
      <w:r>
        <w:t>28.486.721</w:t>
      </w:r>
    </w:p>
    <w:p>
      <w:r>
        <w:t>7.121.680</w:t>
      </w:r>
    </w:p>
    <w:p>
      <w:r>
        <w:t>35.608.402</w:t>
      </w:r>
    </w:p>
    <w:p>
      <w:r>
        <w:t>3</w:t>
      </w:r>
    </w:p>
    <w:p>
      <w:r>
        <w:t>34.298.464</w:t>
      </w:r>
    </w:p>
    <w:p>
      <w:r>
        <w:t>300.000</w:t>
      </w:r>
    </w:p>
    <w:p>
      <w:r>
        <w:t>807.790</w:t>
      </w:r>
    </w:p>
    <w:p>
      <w:r>
        <w:t>139.282</w:t>
      </w:r>
    </w:p>
    <w:p>
      <w:r>
        <w:t>332.692</w:t>
      </w:r>
    </w:p>
    <w:p>
      <w:r>
        <w:t>957.600</w:t>
      </w:r>
    </w:p>
    <w:p>
      <w:r>
        <w:t>36.835.828</w:t>
      </w:r>
    </w:p>
    <w:p>
      <w:r>
        <w:t>9.208.957</w:t>
      </w:r>
    </w:p>
    <w:p>
      <w:r>
        <w:t>46.044.785</w:t>
      </w:r>
    </w:p>
    <w:p>
      <w:r>
        <w:t>4</w:t>
      </w:r>
    </w:p>
    <w:p>
      <w:r>
        <w:t>44.588.003</w:t>
      </w:r>
    </w:p>
    <w:p>
      <w:r>
        <w:t>300.000</w:t>
      </w:r>
    </w:p>
    <w:p>
      <w:r>
        <w:t>807.790</w:t>
      </w:r>
    </w:p>
    <w:p>
      <w:r>
        <w:t>180.247</w:t>
      </w:r>
    </w:p>
    <w:p>
      <w:r>
        <w:t>430.542</w:t>
      </w:r>
    </w:p>
    <w:p>
      <w:r>
        <w:t>1.244.880</w:t>
      </w:r>
    </w:p>
    <w:p>
      <w:r>
        <w:t>47.551.463</w:t>
      </w:r>
    </w:p>
    <w:p>
      <w:r>
        <w:t>11.887.866</w:t>
      </w:r>
    </w:p>
    <w:p>
      <w:r>
        <w:t>59.439.328</w:t>
      </w:r>
    </w:p>
    <w:p>
      <w:r>
        <w:t>5</w:t>
      </w:r>
    </w:p>
    <w:p>
      <w:r>
        <w:t>57.972.141</w:t>
      </w:r>
    </w:p>
    <w:p>
      <w:r>
        <w:t>400.000</w:t>
      </w:r>
    </w:p>
    <w:p>
      <w:r>
        <w:t>807.790</w:t>
      </w:r>
    </w:p>
    <w:p>
      <w:r>
        <w:t>237.598</w:t>
      </w:r>
    </w:p>
    <w:p>
      <w:r>
        <w:t>567.533</w:t>
      </w:r>
    </w:p>
    <w:p>
      <w:r>
        <w:t>1.618.560</w:t>
      </w:r>
    </w:p>
    <w:p>
      <w:r>
        <w:t>61.603.622</w:t>
      </w:r>
    </w:p>
    <w:p>
      <w:r>
        <w:t>15.400.906</w:t>
      </w:r>
    </w:p>
    <w:p>
      <w:r>
        <w:t>77.004.528</w:t>
      </w:r>
    </w:p>
    <w:p>
      <w:r>
        <w:t>2.2</w:t>
      </w:r>
    </w:p>
    <w:p>
      <w:r>
        <w:t>Lập bản vẽ</w:t>
      </w:r>
    </w:p>
    <w:p>
      <w:r>
        <w:t>1</w:t>
      </w:r>
    </w:p>
    <w:p>
      <w:r>
        <w:t>2.174.094</w:t>
      </w:r>
    </w:p>
    <w:p>
      <w:r>
        <w:t>0</w:t>
      </w:r>
    </w:p>
    <w:p>
      <w:r>
        <w:t>538.527</w:t>
      </w:r>
    </w:p>
    <w:p>
      <w:r>
        <w:t>16.386</w:t>
      </w:r>
    </w:p>
    <w:p>
      <w:r>
        <w:t>19.237</w:t>
      </w:r>
    </w:p>
    <w:p>
      <w:r>
        <w:t>26.376</w:t>
      </w:r>
    </w:p>
    <w:p>
      <w:r>
        <w:t>2.774.620</w:t>
      </w:r>
    </w:p>
    <w:p>
      <w:r>
        <w:t>416.193</w:t>
      </w:r>
    </w:p>
    <w:p>
      <w:r>
        <w:t>3.190.813</w:t>
      </w:r>
    </w:p>
    <w:p>
      <w:r>
        <w:t>2</w:t>
      </w:r>
    </w:p>
    <w:p>
      <w:r>
        <w:t>2.637.901</w:t>
      </w:r>
    </w:p>
    <w:p>
      <w:r>
        <w:t>0</w:t>
      </w:r>
    </w:p>
    <w:p>
      <w:r>
        <w:t>538.527</w:t>
      </w:r>
    </w:p>
    <w:p>
      <w:r>
        <w:t>16.386</w:t>
      </w:r>
    </w:p>
    <w:p>
      <w:r>
        <w:t>21.757</w:t>
      </w:r>
    </w:p>
    <w:p>
      <w:r>
        <w:t>31.554</w:t>
      </w:r>
    </w:p>
    <w:p>
      <w:r>
        <w:t>3.246.125</w:t>
      </w:r>
    </w:p>
    <w:p>
      <w:r>
        <w:t>486.919</w:t>
      </w:r>
    </w:p>
    <w:p>
      <w:r>
        <w:t>3.733.044</w:t>
      </w:r>
    </w:p>
    <w:p>
      <w:r>
        <w:t>3</w:t>
      </w:r>
    </w:p>
    <w:p>
      <w:r>
        <w:t>3.116.201</w:t>
      </w:r>
    </w:p>
    <w:p>
      <w:r>
        <w:t>0</w:t>
      </w:r>
    </w:p>
    <w:p>
      <w:r>
        <w:t>538.527</w:t>
      </w:r>
    </w:p>
    <w:p>
      <w:r>
        <w:t>16.386</w:t>
      </w:r>
    </w:p>
    <w:p>
      <w:r>
        <w:t>24.343</w:t>
      </w:r>
    </w:p>
    <w:p>
      <w:r>
        <w:t>36.894</w:t>
      </w:r>
    </w:p>
    <w:p>
      <w:r>
        <w:t>3.732.351</w:t>
      </w:r>
    </w:p>
    <w:p>
      <w:r>
        <w:t>559.853</w:t>
      </w:r>
    </w:p>
    <w:p>
      <w:r>
        <w:t>4.292.203</w:t>
      </w:r>
    </w:p>
    <w:p>
      <w:r>
        <w:t>4</w:t>
      </w:r>
    </w:p>
    <w:p>
      <w:r>
        <w:t>3.674.219</w:t>
      </w:r>
    </w:p>
    <w:p>
      <w:r>
        <w:t>0</w:t>
      </w:r>
    </w:p>
    <w:p>
      <w:r>
        <w:t>538.527</w:t>
      </w:r>
    </w:p>
    <w:p>
      <w:r>
        <w:t>24.579</w:t>
      </w:r>
    </w:p>
    <w:p>
      <w:r>
        <w:t>27.354</w:t>
      </w:r>
    </w:p>
    <w:p>
      <w:r>
        <w:t>43.096</w:t>
      </w:r>
    </w:p>
    <w:p>
      <w:r>
        <w:t>4.307.775</w:t>
      </w:r>
    </w:p>
    <w:p>
      <w:r>
        <w:t>646.166</w:t>
      </w:r>
    </w:p>
    <w:p>
      <w:r>
        <w:t>4.953.941</w:t>
      </w:r>
    </w:p>
    <w:p>
      <w:r>
        <w:t>5</w:t>
      </w:r>
    </w:p>
    <w:p>
      <w:r>
        <w:t>4.275.718</w:t>
      </w:r>
    </w:p>
    <w:p>
      <w:r>
        <w:t>0</w:t>
      </w:r>
    </w:p>
    <w:p>
      <w:r>
        <w:t>538.527</w:t>
      </w:r>
    </w:p>
    <w:p>
      <w:r>
        <w:t>24.579</w:t>
      </w:r>
    </w:p>
    <w:p>
      <w:r>
        <w:t>30.626</w:t>
      </w:r>
    </w:p>
    <w:p>
      <w:r>
        <w:t>49.841</w:t>
      </w:r>
    </w:p>
    <w:p>
      <w:r>
        <w:t>4.919.291</w:t>
      </w:r>
    </w:p>
    <w:p>
      <w:r>
        <w:t>737.894</w:t>
      </w:r>
    </w:p>
    <w:p>
      <w:r>
        <w:t>5.657.185</w:t>
      </w:r>
    </w:p>
    <w:p>
      <w:r>
        <w:t>3</w:t>
      </w:r>
    </w:p>
    <w:p>
      <w:r>
        <w:t>Tỷ lệ 1:2000</w:t>
      </w:r>
    </w:p>
    <w:p>
      <w:r>
        <w:t>3.1</w:t>
      </w:r>
    </w:p>
    <w:p>
      <w:r>
        <w:t>Đo vẽ chi tiết</w:t>
      </w:r>
    </w:p>
    <w:p>
      <w:r>
        <w:t>3.1.1</w:t>
      </w:r>
    </w:p>
    <w:p>
      <w:r>
        <w:t>KCĐ 0,5m</w:t>
      </w:r>
    </w:p>
    <w:p>
      <w:r>
        <w:t>Mảnh</w:t>
      </w:r>
    </w:p>
    <w:p>
      <w:r>
        <w:t>1</w:t>
      </w:r>
    </w:p>
    <w:p>
      <w:r>
        <w:t>81.052.686</w:t>
      </w:r>
    </w:p>
    <w:p>
      <w:r>
        <w:t>1.500.000</w:t>
      </w:r>
    </w:p>
    <w:p>
      <w:r>
        <w:t>1.025.968</w:t>
      </w:r>
    </w:p>
    <w:p>
      <w:r>
        <w:t>327.722</w:t>
      </w:r>
    </w:p>
    <w:p>
      <w:r>
        <w:t>802.374</w:t>
      </w:r>
    </w:p>
    <w:p>
      <w:r>
        <w:t>2.262.960</w:t>
      </w:r>
    </w:p>
    <w:p>
      <w:r>
        <w:t>86.971.710</w:t>
      </w:r>
    </w:p>
    <w:p>
      <w:r>
        <w:t>21.742.927</w:t>
      </w:r>
    </w:p>
    <w:p>
      <w:r>
        <w:t>108.714.637</w:t>
      </w:r>
    </w:p>
    <w:p>
      <w:r>
        <w:t>2</w:t>
      </w:r>
    </w:p>
    <w:p>
      <w:r>
        <w:t>105.371.070</w:t>
      </w:r>
    </w:p>
    <w:p>
      <w:r>
        <w:t>1.800.000</w:t>
      </w:r>
    </w:p>
    <w:p>
      <w:r>
        <w:t>1.025.968</w:t>
      </w:r>
    </w:p>
    <w:p>
      <w:r>
        <w:t>434.232</w:t>
      </w:r>
    </w:p>
    <w:p>
      <w:r>
        <w:t>1.037.215</w:t>
      </w:r>
    </w:p>
    <w:p>
      <w:r>
        <w:t>2.941.920</w:t>
      </w:r>
    </w:p>
    <w:p>
      <w:r>
        <w:t>112.610.405</w:t>
      </w:r>
    </w:p>
    <w:p>
      <w:r>
        <w:t>28.152.601</w:t>
      </w:r>
    </w:p>
    <w:p>
      <w:r>
        <w:t>140.763.006</w:t>
      </w:r>
    </w:p>
    <w:p>
      <w:r>
        <w:t>3</w:t>
      </w:r>
    </w:p>
    <w:p>
      <w:r>
        <w:t>136.987.549</w:t>
      </w:r>
    </w:p>
    <w:p>
      <w:r>
        <w:t>2.000.000</w:t>
      </w:r>
    </w:p>
    <w:p>
      <w:r>
        <w:t>1.025.968</w:t>
      </w:r>
    </w:p>
    <w:p>
      <w:r>
        <w:t>565.320</w:t>
      </w:r>
    </w:p>
    <w:p>
      <w:r>
        <w:t>1.350.337</w:t>
      </w:r>
    </w:p>
    <w:p>
      <w:r>
        <w:t>3.824.640</w:t>
      </w:r>
    </w:p>
    <w:p>
      <w:r>
        <w:t>145.753.814</w:t>
      </w:r>
    </w:p>
    <w:p>
      <w:r>
        <w:t>36.438.454</w:t>
      </w:r>
    </w:p>
    <w:p>
      <w:r>
        <w:t>182.192.268</w:t>
      </w:r>
    </w:p>
    <w:p>
      <w:r>
        <w:t>4</w:t>
      </w:r>
    </w:p>
    <w:p>
      <w:r>
        <w:t>178.094.129</w:t>
      </w:r>
    </w:p>
    <w:p>
      <w:r>
        <w:t>2.200.000</w:t>
      </w:r>
    </w:p>
    <w:p>
      <w:r>
        <w:t>1.025.968</w:t>
      </w:r>
    </w:p>
    <w:p>
      <w:r>
        <w:t>737.374</w:t>
      </w:r>
    </w:p>
    <w:p>
      <w:r>
        <w:t>1.761.309</w:t>
      </w:r>
    </w:p>
    <w:p>
      <w:r>
        <w:t>4.972.320</w:t>
      </w:r>
    </w:p>
    <w:p>
      <w:r>
        <w:t>188.791.100</w:t>
      </w:r>
    </w:p>
    <w:p>
      <w:r>
        <w:t>47.197.775</w:t>
      </w:r>
    </w:p>
    <w:p>
      <w:r>
        <w:t>235.988.875</w:t>
      </w:r>
    </w:p>
    <w:p>
      <w:r>
        <w:t>5</w:t>
      </w:r>
    </w:p>
    <w:p>
      <w:r>
        <w:t>231.501.737</w:t>
      </w:r>
    </w:p>
    <w:p>
      <w:r>
        <w:t>2.500.000</w:t>
      </w:r>
    </w:p>
    <w:p>
      <w:r>
        <w:t>1.025.968</w:t>
      </w:r>
    </w:p>
    <w:p>
      <w:r>
        <w:t>958.587</w:t>
      </w:r>
    </w:p>
    <w:p>
      <w:r>
        <w:t>2.289.701</w:t>
      </w:r>
    </w:p>
    <w:p>
      <w:r>
        <w:t>6.463.440</w:t>
      </w:r>
    </w:p>
    <w:p>
      <w:r>
        <w:t>244.739.433</w:t>
      </w:r>
    </w:p>
    <w:p>
      <w:r>
        <w:t>61.184.858</w:t>
      </w:r>
    </w:p>
    <w:p>
      <w:r>
        <w:t>305.924.292</w:t>
      </w:r>
    </w:p>
    <w:p>
      <w:r>
        <w:t>3.1.2</w:t>
      </w:r>
    </w:p>
    <w:p>
      <w:r>
        <w:t>KCĐ 1,0m</w:t>
      </w:r>
    </w:p>
    <w:p>
      <w:r>
        <w:t>Mảnh</w:t>
      </w:r>
    </w:p>
    <w:p>
      <w:r>
        <w:t>1</w:t>
      </w:r>
    </w:p>
    <w:p>
      <w:r>
        <w:t>47.373.142</w:t>
      </w:r>
    </w:p>
    <w:p>
      <w:r>
        <w:t>800.000</w:t>
      </w:r>
    </w:p>
    <w:p>
      <w:r>
        <w:t>1.025.968</w:t>
      </w:r>
    </w:p>
    <w:p>
      <w:r>
        <w:t>196.633</w:t>
      </w:r>
    </w:p>
    <w:p>
      <w:r>
        <w:t>469.682</w:t>
      </w:r>
    </w:p>
    <w:p>
      <w:r>
        <w:t>1.322.640</w:t>
      </w:r>
    </w:p>
    <w:p>
      <w:r>
        <w:t>51.188.065</w:t>
      </w:r>
    </w:p>
    <w:p>
      <w:r>
        <w:t>12.797.016</w:t>
      </w:r>
    </w:p>
    <w:p>
      <w:r>
        <w:t>63.985.081</w:t>
      </w:r>
    </w:p>
    <w:p>
      <w:r>
        <w:t>2</w:t>
      </w:r>
    </w:p>
    <w:p>
      <w:r>
        <w:t>61.582.505</w:t>
      </w:r>
    </w:p>
    <w:p>
      <w:r>
        <w:t>900.000</w:t>
      </w:r>
    </w:p>
    <w:p>
      <w:r>
        <w:t>1.025.968</w:t>
      </w:r>
    </w:p>
    <w:p>
      <w:r>
        <w:t>253.985</w:t>
      </w:r>
    </w:p>
    <w:p>
      <w:r>
        <w:t>606.673</w:t>
      </w:r>
    </w:p>
    <w:p>
      <w:r>
        <w:t>1.719.360</w:t>
      </w:r>
    </w:p>
    <w:p>
      <w:r>
        <w:t>66.088.490</w:t>
      </w:r>
    </w:p>
    <w:p>
      <w:r>
        <w:t>16.522.123</w:t>
      </w:r>
    </w:p>
    <w:p>
      <w:r>
        <w:t>82.610.613</w:t>
      </w:r>
    </w:p>
    <w:p>
      <w:r>
        <w:t>3</w:t>
      </w:r>
    </w:p>
    <w:p>
      <w:r>
        <w:t>80.046.941</w:t>
      </w:r>
    </w:p>
    <w:p>
      <w:r>
        <w:t>1.000.000</w:t>
      </w:r>
    </w:p>
    <w:p>
      <w:r>
        <w:t>1.025.968</w:t>
      </w:r>
    </w:p>
    <w:p>
      <w:r>
        <w:t>327.722</w:t>
      </w:r>
    </w:p>
    <w:p>
      <w:r>
        <w:t>782.804</w:t>
      </w:r>
    </w:p>
    <w:p>
      <w:r>
        <w:t>2.234.880</w:t>
      </w:r>
    </w:p>
    <w:p>
      <w:r>
        <w:t>85.418.315</w:t>
      </w:r>
    </w:p>
    <w:p>
      <w:r>
        <w:t>21.354.579</w:t>
      </w:r>
    </w:p>
    <w:p>
      <w:r>
        <w:t>106.772.894</w:t>
      </w:r>
    </w:p>
    <w:p>
      <w:r>
        <w:t>4</w:t>
      </w:r>
    </w:p>
    <w:p>
      <w:r>
        <w:t>104.055.866</w:t>
      </w:r>
    </w:p>
    <w:p>
      <w:r>
        <w:t>1.200.000</w:t>
      </w:r>
    </w:p>
    <w:p>
      <w:r>
        <w:t>1.025.968</w:t>
      </w:r>
    </w:p>
    <w:p>
      <w:r>
        <w:t>426.039</w:t>
      </w:r>
    </w:p>
    <w:p>
      <w:r>
        <w:t>1.017.645</w:t>
      </w:r>
    </w:p>
    <w:p>
      <w:r>
        <w:t>2.905.200</w:t>
      </w:r>
    </w:p>
    <w:p>
      <w:r>
        <w:t>110.630.718</w:t>
      </w:r>
    </w:p>
    <w:p>
      <w:r>
        <w:t>27.657.679</w:t>
      </w:r>
    </w:p>
    <w:p>
      <w:r>
        <w:t>138.288.397</w:t>
      </w:r>
    </w:p>
    <w:p>
      <w:r>
        <w:t>5</w:t>
      </w:r>
    </w:p>
    <w:p>
      <w:r>
        <w:t>135.285.520</w:t>
      </w:r>
    </w:p>
    <w:p>
      <w:r>
        <w:t>1.300.000</w:t>
      </w:r>
    </w:p>
    <w:p>
      <w:r>
        <w:t>1.025.968</w:t>
      </w:r>
    </w:p>
    <w:p>
      <w:r>
        <w:t>557.127</w:t>
      </w:r>
    </w:p>
    <w:p>
      <w:r>
        <w:t>1.330.767</w:t>
      </w:r>
    </w:p>
    <w:p>
      <w:r>
        <w:t>3.777.120</w:t>
      </w:r>
    </w:p>
    <w:p>
      <w:r>
        <w:t>143.276.502</w:t>
      </w:r>
    </w:p>
    <w:p>
      <w:r>
        <w:t>35.819.125</w:t>
      </w:r>
    </w:p>
    <w:p>
      <w:r>
        <w:t>179.095.627</w:t>
      </w:r>
    </w:p>
    <w:p>
      <w:r>
        <w:t>3.1.3</w:t>
      </w:r>
    </w:p>
    <w:p>
      <w:r>
        <w:t>KCĐ 2,5m</w:t>
      </w:r>
    </w:p>
    <w:p>
      <w:r>
        <w:t>Mảnh</w:t>
      </w:r>
    </w:p>
    <w:p>
      <w:r>
        <w:t>1</w:t>
      </w:r>
    </w:p>
    <w:p>
      <w:r>
        <w:t>36.413.106</w:t>
      </w:r>
    </w:p>
    <w:p>
      <w:r>
        <w:t>600.000</w:t>
      </w:r>
    </w:p>
    <w:p>
      <w:r>
        <w:t>1.025.968</w:t>
      </w:r>
    </w:p>
    <w:p>
      <w:r>
        <w:t>147.475</w:t>
      </w:r>
    </w:p>
    <w:p>
      <w:r>
        <w:t>352.262</w:t>
      </w:r>
    </w:p>
    <w:p>
      <w:r>
        <w:t>1.016.640</w:t>
      </w:r>
    </w:p>
    <w:p>
      <w:r>
        <w:t>39.555.450</w:t>
      </w:r>
    </w:p>
    <w:p>
      <w:r>
        <w:t>9.888.863</w:t>
      </w:r>
    </w:p>
    <w:p>
      <w:r>
        <w:t>49.444.313</w:t>
      </w:r>
    </w:p>
    <w:p>
      <w:r>
        <w:t>2</w:t>
      </w:r>
    </w:p>
    <w:p>
      <w:r>
        <w:t>47.347.353</w:t>
      </w:r>
    </w:p>
    <w:p>
      <w:r>
        <w:t>800.000</w:t>
      </w:r>
    </w:p>
    <w:p>
      <w:r>
        <w:t>1.025.968</w:t>
      </w:r>
    </w:p>
    <w:p>
      <w:r>
        <w:t>196.633</w:t>
      </w:r>
    </w:p>
    <w:p>
      <w:r>
        <w:t>469.682</w:t>
      </w:r>
    </w:p>
    <w:p>
      <w:r>
        <w:t>1.321.920</w:t>
      </w:r>
    </w:p>
    <w:p>
      <w:r>
        <w:t>51.161.557</w:t>
      </w:r>
    </w:p>
    <w:p>
      <w:r>
        <w:t>12.790.389</w:t>
      </w:r>
    </w:p>
    <w:p>
      <w:r>
        <w:t>63.951.946</w:t>
      </w:r>
    </w:p>
    <w:p>
      <w:r>
        <w:t>3</w:t>
      </w:r>
    </w:p>
    <w:p>
      <w:r>
        <w:t>61.556.717</w:t>
      </w:r>
    </w:p>
    <w:p>
      <w:r>
        <w:t>900.000</w:t>
      </w:r>
    </w:p>
    <w:p>
      <w:r>
        <w:t>1.025.968</w:t>
      </w:r>
    </w:p>
    <w:p>
      <w:r>
        <w:t>253.985</w:t>
      </w:r>
    </w:p>
    <w:p>
      <w:r>
        <w:t>606.673</w:t>
      </w:r>
    </w:p>
    <w:p>
      <w:r>
        <w:t>1.718.640</w:t>
      </w:r>
    </w:p>
    <w:p>
      <w:r>
        <w:t>66.061.982</w:t>
      </w:r>
    </w:p>
    <w:p>
      <w:r>
        <w:t>16.515.496</w:t>
      </w:r>
    </w:p>
    <w:p>
      <w:r>
        <w:t>82.577.478</w:t>
      </w:r>
    </w:p>
    <w:p>
      <w:r>
        <w:t>4</w:t>
      </w:r>
    </w:p>
    <w:p>
      <w:r>
        <w:t>80.021.153</w:t>
      </w:r>
    </w:p>
    <w:p>
      <w:r>
        <w:t>1.000.000</w:t>
      </w:r>
    </w:p>
    <w:p>
      <w:r>
        <w:t>1.025.968</w:t>
      </w:r>
    </w:p>
    <w:p>
      <w:r>
        <w:t>327.722</w:t>
      </w:r>
    </w:p>
    <w:p>
      <w:r>
        <w:t>782.804</w:t>
      </w:r>
    </w:p>
    <w:p>
      <w:r>
        <w:t>2.234.160</w:t>
      </w:r>
    </w:p>
    <w:p>
      <w:r>
        <w:t>85.391.807</w:t>
      </w:r>
    </w:p>
    <w:p>
      <w:r>
        <w:t>21.347.952</w:t>
      </w:r>
    </w:p>
    <w:p>
      <w:r>
        <w:t>106.739.758</w:t>
      </w:r>
    </w:p>
    <w:p>
      <w:r>
        <w:t>5</w:t>
      </w:r>
    </w:p>
    <w:p>
      <w:r>
        <w:t>104.030.078</w:t>
      </w:r>
    </w:p>
    <w:p>
      <w:r>
        <w:t>1.200.000</w:t>
      </w:r>
    </w:p>
    <w:p>
      <w:r>
        <w:t>1.025.968</w:t>
      </w:r>
    </w:p>
    <w:p>
      <w:r>
        <w:t>426.039</w:t>
      </w:r>
    </w:p>
    <w:p>
      <w:r>
        <w:t>1.017.645</w:t>
      </w:r>
    </w:p>
    <w:p>
      <w:r>
        <w:t>2.904.480</w:t>
      </w:r>
    </w:p>
    <w:p>
      <w:r>
        <w:t>110.604.209</w:t>
      </w:r>
    </w:p>
    <w:p>
      <w:r>
        <w:t>27.651.052</w:t>
      </w:r>
    </w:p>
    <w:p>
      <w:r>
        <w:t>138.255.262</w:t>
      </w:r>
    </w:p>
    <w:p>
      <w:r>
        <w:t>3.1.4</w:t>
      </w:r>
    </w:p>
    <w:p>
      <w:r>
        <w:t>KCĐ 5m</w:t>
      </w:r>
    </w:p>
    <w:p>
      <w:r>
        <w:t>Mảnh</w:t>
      </w:r>
    </w:p>
    <w:p>
      <w:r>
        <w:t>1</w:t>
      </w:r>
    </w:p>
    <w:p>
      <w:r>
        <w:t>28.057.691</w:t>
      </w:r>
    </w:p>
    <w:p>
      <w:r>
        <w:t>460.000</w:t>
      </w:r>
    </w:p>
    <w:p>
      <w:r>
        <w:t>1.025.968</w:t>
      </w:r>
    </w:p>
    <w:p>
      <w:r>
        <w:t>114.703</w:t>
      </w:r>
    </w:p>
    <w:p>
      <w:r>
        <w:t>273.981</w:t>
      </w:r>
    </w:p>
    <w:p>
      <w:r>
        <w:t>783.360</w:t>
      </w:r>
    </w:p>
    <w:p>
      <w:r>
        <w:t>30.715.703</w:t>
      </w:r>
    </w:p>
    <w:p>
      <w:r>
        <w:t>7.678.926</w:t>
      </w:r>
    </w:p>
    <w:p>
      <w:r>
        <w:t>38.394.628</w:t>
      </w:r>
    </w:p>
    <w:p>
      <w:r>
        <w:t>2</w:t>
      </w:r>
    </w:p>
    <w:p>
      <w:r>
        <w:t>36.464.683</w:t>
      </w:r>
    </w:p>
    <w:p>
      <w:r>
        <w:t>600.000</w:t>
      </w:r>
    </w:p>
    <w:p>
      <w:r>
        <w:t>1.025.968</w:t>
      </w:r>
    </w:p>
    <w:p>
      <w:r>
        <w:t>147.475</w:t>
      </w:r>
    </w:p>
    <w:p>
      <w:r>
        <w:t>352.262</w:t>
      </w:r>
    </w:p>
    <w:p>
      <w:r>
        <w:t>1.018.080</w:t>
      </w:r>
    </w:p>
    <w:p>
      <w:r>
        <w:t>39.608.467</w:t>
      </w:r>
    </w:p>
    <w:p>
      <w:r>
        <w:t>9.902.117</w:t>
      </w:r>
    </w:p>
    <w:p>
      <w:r>
        <w:t>49.510.584</w:t>
      </w:r>
    </w:p>
    <w:p>
      <w:r>
        <w:t>3</w:t>
      </w:r>
    </w:p>
    <w:p>
      <w:r>
        <w:t>47.398.930</w:t>
      </w:r>
    </w:p>
    <w:p>
      <w:r>
        <w:t>700.000</w:t>
      </w:r>
    </w:p>
    <w:p>
      <w:r>
        <w:t>1.025.968</w:t>
      </w:r>
    </w:p>
    <w:p>
      <w:r>
        <w:t>196.633</w:t>
      </w:r>
    </w:p>
    <w:p>
      <w:r>
        <w:t>469.682</w:t>
      </w:r>
    </w:p>
    <w:p>
      <w:r>
        <w:t>1.323.360</w:t>
      </w:r>
    </w:p>
    <w:p>
      <w:r>
        <w:t>51.114.573</w:t>
      </w:r>
    </w:p>
    <w:p>
      <w:r>
        <w:t>12.778.643</w:t>
      </w:r>
    </w:p>
    <w:p>
      <w:r>
        <w:t>63.893.216</w:t>
      </w:r>
    </w:p>
    <w:p>
      <w:r>
        <w:t>4</w:t>
      </w:r>
    </w:p>
    <w:p>
      <w:r>
        <w:t>61.608.293</w:t>
      </w:r>
    </w:p>
    <w:p>
      <w:r>
        <w:t>800.000</w:t>
      </w:r>
    </w:p>
    <w:p>
      <w:r>
        <w:t>1.025.968</w:t>
      </w:r>
    </w:p>
    <w:p>
      <w:r>
        <w:t>253.985</w:t>
      </w:r>
    </w:p>
    <w:p>
      <w:r>
        <w:t>606.673</w:t>
      </w:r>
    </w:p>
    <w:p>
      <w:r>
        <w:t>1.720.080</w:t>
      </w:r>
    </w:p>
    <w:p>
      <w:r>
        <w:t>66.014.999</w:t>
      </w:r>
    </w:p>
    <w:p>
      <w:r>
        <w:t>16.503.750</w:t>
      </w:r>
    </w:p>
    <w:p>
      <w:r>
        <w:t>82.518.749</w:t>
      </w:r>
    </w:p>
    <w:p>
      <w:r>
        <w:t>5</w:t>
      </w:r>
    </w:p>
    <w:p>
      <w:r>
        <w:t>80.098.518</w:t>
      </w:r>
    </w:p>
    <w:p>
      <w:r>
        <w:t>900.000</w:t>
      </w:r>
    </w:p>
    <w:p>
      <w:r>
        <w:t>1.025.968</w:t>
      </w:r>
    </w:p>
    <w:p>
      <w:r>
        <w:t>327.722</w:t>
      </w:r>
    </w:p>
    <w:p>
      <w:r>
        <w:t>782.804</w:t>
      </w:r>
    </w:p>
    <w:p>
      <w:r>
        <w:t>2.236.320</w:t>
      </w:r>
    </w:p>
    <w:p>
      <w:r>
        <w:t>85.371.332</w:t>
      </w:r>
    </w:p>
    <w:p>
      <w:r>
        <w:t>21.342.833</w:t>
      </w:r>
    </w:p>
    <w:p>
      <w:r>
        <w:t>106.714.165</w:t>
      </w:r>
    </w:p>
    <w:p>
      <w:r>
        <w:t>3.2</w:t>
      </w:r>
    </w:p>
    <w:p>
      <w:r>
        <w:t>Lập bản vẽ</w:t>
      </w:r>
    </w:p>
    <w:p>
      <w:r>
        <w:t>Mảnh</w:t>
      </w:r>
    </w:p>
    <w:p>
      <w:r>
        <w:t>1</w:t>
      </w:r>
    </w:p>
    <w:p>
      <w:r>
        <w:t>4.348.188</w:t>
      </w:r>
    </w:p>
    <w:p>
      <w:r>
        <w:t>0</w:t>
      </w:r>
    </w:p>
    <w:p>
      <w:r>
        <w:t>683.979</w:t>
      </w:r>
    </w:p>
    <w:p>
      <w:r>
        <w:t>24.579</w:t>
      </w:r>
    </w:p>
    <w:p>
      <w:r>
        <w:t>32.001</w:t>
      </w:r>
    </w:p>
    <w:p>
      <w:r>
        <w:t>52.671</w:t>
      </w:r>
    </w:p>
    <w:p>
      <w:r>
        <w:t>5.141.417</w:t>
      </w:r>
    </w:p>
    <w:p>
      <w:r>
        <w:t>771.213</w:t>
      </w:r>
    </w:p>
    <w:p>
      <w:r>
        <w:t>5.912.630</w:t>
      </w:r>
    </w:p>
    <w:p>
      <w:r>
        <w:t>2</w:t>
      </w:r>
    </w:p>
    <w:p>
      <w:r>
        <w:t>4.529.363</w:t>
      </w:r>
    </w:p>
    <w:p>
      <w:r>
        <w:t>0</w:t>
      </w:r>
    </w:p>
    <w:p>
      <w:r>
        <w:t>683.979</w:t>
      </w:r>
    </w:p>
    <w:p>
      <w:r>
        <w:t>24.579</w:t>
      </w:r>
    </w:p>
    <w:p>
      <w:r>
        <w:t>32.001</w:t>
      </w:r>
    </w:p>
    <w:p>
      <w:r>
        <w:t>52.671</w:t>
      </w:r>
    </w:p>
    <w:p>
      <w:r>
        <w:t>5.322.592</w:t>
      </w:r>
    </w:p>
    <w:p>
      <w:r>
        <w:t>798.389</w:t>
      </w:r>
    </w:p>
    <w:p>
      <w:r>
        <w:t>6.120.981</w:t>
      </w:r>
    </w:p>
    <w:p>
      <w:r>
        <w:t>3</w:t>
      </w:r>
    </w:p>
    <w:p>
      <w:r>
        <w:t>4.746.772</w:t>
      </w:r>
    </w:p>
    <w:p>
      <w:r>
        <w:t>0</w:t>
      </w:r>
    </w:p>
    <w:p>
      <w:r>
        <w:t>683.979</w:t>
      </w:r>
    </w:p>
    <w:p>
      <w:r>
        <w:t>24.579</w:t>
      </w:r>
    </w:p>
    <w:p>
      <w:r>
        <w:t>33.179</w:t>
      </w:r>
    </w:p>
    <w:p>
      <w:r>
        <w:t>55.100</w:t>
      </w:r>
    </w:p>
    <w:p>
      <w:r>
        <w:t>5.543.608</w:t>
      </w:r>
    </w:p>
    <w:p>
      <w:r>
        <w:t>831.541</w:t>
      </w:r>
    </w:p>
    <w:p>
      <w:r>
        <w:t>6.375.150</w:t>
      </w:r>
    </w:p>
    <w:p>
      <w:r>
        <w:t>4</w:t>
      </w:r>
    </w:p>
    <w:p>
      <w:r>
        <w:t>4.855.477</w:t>
      </w:r>
    </w:p>
    <w:p>
      <w:r>
        <w:t>0</w:t>
      </w:r>
    </w:p>
    <w:p>
      <w:r>
        <w:t>683.979</w:t>
      </w:r>
    </w:p>
    <w:p>
      <w:r>
        <w:t>24.579</w:t>
      </w:r>
    </w:p>
    <w:p>
      <w:r>
        <w:t>33.768</w:t>
      </w:r>
    </w:p>
    <w:p>
      <w:r>
        <w:t>56.324</w:t>
      </w:r>
    </w:p>
    <w:p>
      <w:r>
        <w:t>5.654.127</w:t>
      </w:r>
    </w:p>
    <w:p>
      <w:r>
        <w:t>848.119</w:t>
      </w:r>
    </w:p>
    <w:p>
      <w:r>
        <w:t>6.502.246</w:t>
      </w:r>
    </w:p>
    <w:p>
      <w:r>
        <w:t>5</w:t>
      </w:r>
    </w:p>
    <w:p>
      <w:r>
        <w:t>5.217.826</w:t>
      </w:r>
    </w:p>
    <w:p>
      <w:r>
        <w:t>0</w:t>
      </w:r>
    </w:p>
    <w:p>
      <w:r>
        <w:t>683.979</w:t>
      </w:r>
    </w:p>
    <w:p>
      <w:r>
        <w:t>32.772</w:t>
      </w:r>
    </w:p>
    <w:p>
      <w:r>
        <w:t>35.732</w:t>
      </w:r>
    </w:p>
    <w:p>
      <w:r>
        <w:t>60.359</w:t>
      </w:r>
    </w:p>
    <w:p>
      <w:r>
        <w:t>6.030.667</w:t>
      </w:r>
    </w:p>
    <w:p>
      <w:r>
        <w:t>904.600</w:t>
      </w:r>
    </w:p>
    <w:p>
      <w:r>
        <w:t>6.935.267</w:t>
      </w:r>
    </w:p>
    <w:p>
      <w:r>
        <w:t>4</w:t>
      </w:r>
    </w:p>
    <w:p>
      <w:r>
        <w:t>Tỷ lệ 1:5000</w:t>
      </w:r>
    </w:p>
    <w:p>
      <w:r>
        <w:t>4.1</w:t>
      </w:r>
    </w:p>
    <w:p>
      <w:r>
        <w:t>Đo vẽ chi tiết</w:t>
      </w:r>
    </w:p>
    <w:p>
      <w:r>
        <w:t>4.1.1</w:t>
      </w:r>
    </w:p>
    <w:p>
      <w:r>
        <w:t>KCĐ 1,0m</w:t>
      </w:r>
    </w:p>
    <w:p>
      <w:r>
        <w:t>Mảnh</w:t>
      </w:r>
    </w:p>
    <w:p>
      <w:r>
        <w:t>1</w:t>
      </w:r>
    </w:p>
    <w:p>
      <w:r>
        <w:t>284.187.273</w:t>
      </w:r>
    </w:p>
    <w:p>
      <w:r>
        <w:t>4.800.000</w:t>
      </w:r>
    </w:p>
    <w:p>
      <w:r>
        <w:t>1.509.669</w:t>
      </w:r>
    </w:p>
    <w:p>
      <w:r>
        <w:t>1.171.606</w:t>
      </w:r>
    </w:p>
    <w:p>
      <w:r>
        <w:t>2.778.954</w:t>
      </w:r>
    </w:p>
    <w:p>
      <w:r>
        <w:t>7.934.400</w:t>
      </w:r>
    </w:p>
    <w:p>
      <w:r>
        <w:t>302.381.902</w:t>
      </w:r>
    </w:p>
    <w:p>
      <w:r>
        <w:t>75.595.475</w:t>
      </w:r>
    </w:p>
    <w:p>
      <w:r>
        <w:t>377.977.377</w:t>
      </w:r>
    </w:p>
    <w:p>
      <w:r>
        <w:t>2</w:t>
      </w:r>
    </w:p>
    <w:p>
      <w:r>
        <w:t>369.443.454</w:t>
      </w:r>
    </w:p>
    <w:p>
      <w:r>
        <w:t>5.400.000</w:t>
      </w:r>
    </w:p>
    <w:p>
      <w:r>
        <w:t>1.509.669</w:t>
      </w:r>
    </w:p>
    <w:p>
      <w:r>
        <w:t>1.515.714</w:t>
      </w:r>
    </w:p>
    <w:p>
      <w:r>
        <w:t>3.620.468</w:t>
      </w:r>
    </w:p>
    <w:p>
      <w:r>
        <w:t>10.314.720</w:t>
      </w:r>
    </w:p>
    <w:p>
      <w:r>
        <w:t>391.804.026</w:t>
      </w:r>
    </w:p>
    <w:p>
      <w:r>
        <w:t>97.951.006</w:t>
      </w:r>
    </w:p>
    <w:p>
      <w:r>
        <w:t>489.755.032</w:t>
      </w:r>
    </w:p>
    <w:p>
      <w:r>
        <w:t>3</w:t>
      </w:r>
    </w:p>
    <w:p>
      <w:r>
        <w:t>480.281.648</w:t>
      </w:r>
    </w:p>
    <w:p>
      <w:r>
        <w:t>6.000.000</w:t>
      </w:r>
    </w:p>
    <w:p>
      <w:r>
        <w:t>1.509.669</w:t>
      </w:r>
    </w:p>
    <w:p>
      <w:r>
        <w:t>1.974.525</w:t>
      </w:r>
    </w:p>
    <w:p>
      <w:r>
        <w:t>4.716.393</w:t>
      </w:r>
    </w:p>
    <w:p>
      <w:r>
        <w:t>13.409.280</w:t>
      </w:r>
    </w:p>
    <w:p>
      <w:r>
        <w:t>507.891.516</w:t>
      </w:r>
    </w:p>
    <w:p>
      <w:r>
        <w:t>126.972.879</w:t>
      </w:r>
    </w:p>
    <w:p>
      <w:r>
        <w:t>634.864.395</w:t>
      </w:r>
    </w:p>
    <w:p>
      <w:r>
        <w:t>4</w:t>
      </w:r>
    </w:p>
    <w:p>
      <w:r>
        <w:t>624.360.985</w:t>
      </w:r>
    </w:p>
    <w:p>
      <w:r>
        <w:t>7.200.000</w:t>
      </w:r>
    </w:p>
    <w:p>
      <w:r>
        <w:t>1.509.669</w:t>
      </w:r>
    </w:p>
    <w:p>
      <w:r>
        <w:t>2.564.424</w:t>
      </w:r>
    </w:p>
    <w:p>
      <w:r>
        <w:t>6.125.440</w:t>
      </w:r>
    </w:p>
    <w:p>
      <w:r>
        <w:t>17.431.920</w:t>
      </w:r>
    </w:p>
    <w:p>
      <w:r>
        <w:t>659.192.439</w:t>
      </w:r>
    </w:p>
    <w:p>
      <w:r>
        <w:t>164.798.110</w:t>
      </w:r>
    </w:p>
    <w:p>
      <w:r>
        <w:t>823.990.549</w:t>
      </w:r>
    </w:p>
    <w:p>
      <w:r>
        <w:t>5</w:t>
      </w:r>
    </w:p>
    <w:p>
      <w:r>
        <w:t>811.687.333</w:t>
      </w:r>
    </w:p>
    <w:p>
      <w:r>
        <w:t>7.800.000</w:t>
      </w:r>
    </w:p>
    <w:p>
      <w:r>
        <w:t>1.509.669</w:t>
      </w:r>
    </w:p>
    <w:p>
      <w:r>
        <w:t>3.334.571</w:t>
      </w:r>
    </w:p>
    <w:p>
      <w:r>
        <w:t>7.965.029</w:t>
      </w:r>
    </w:p>
    <w:p>
      <w:r>
        <w:t>22.662.000</w:t>
      </w:r>
    </w:p>
    <w:p>
      <w:r>
        <w:t>854.958.602</w:t>
      </w:r>
    </w:p>
    <w:p>
      <w:r>
        <w:t>213.739.651</w:t>
      </w:r>
    </w:p>
    <w:p>
      <w:r>
        <w:t>1.068.698.253</w:t>
      </w:r>
    </w:p>
    <w:p>
      <w:r>
        <w:t>4.1.2</w:t>
      </w:r>
    </w:p>
    <w:p>
      <w:r>
        <w:t>KCĐ 2,5m</w:t>
      </w:r>
    </w:p>
    <w:p>
      <w:r>
        <w:t>Mảnh</w:t>
      </w:r>
    </w:p>
    <w:p>
      <w:r>
        <w:t>1</w:t>
      </w:r>
    </w:p>
    <w:p>
      <w:r>
        <w:t>218.556.001</w:t>
      </w:r>
    </w:p>
    <w:p>
      <w:r>
        <w:t>3.600.000</w:t>
      </w:r>
    </w:p>
    <w:p>
      <w:r>
        <w:t>1.509.669</w:t>
      </w:r>
    </w:p>
    <w:p>
      <w:r>
        <w:t>893.042</w:t>
      </w:r>
    </w:p>
    <w:p>
      <w:r>
        <w:t>2.133.141</w:t>
      </w:r>
    </w:p>
    <w:p>
      <w:r>
        <w:t>6.102.000</w:t>
      </w:r>
    </w:p>
    <w:p>
      <w:r>
        <w:t>232.793.853</w:t>
      </w:r>
    </w:p>
    <w:p>
      <w:r>
        <w:t>58.198.463</w:t>
      </w:r>
    </w:p>
    <w:p>
      <w:r>
        <w:t>290.992.317</w:t>
      </w:r>
    </w:p>
    <w:p>
      <w:r>
        <w:t>2</w:t>
      </w:r>
    </w:p>
    <w:p>
      <w:r>
        <w:t>284.109.908</w:t>
      </w:r>
    </w:p>
    <w:p>
      <w:r>
        <w:t>4.800.000</w:t>
      </w:r>
    </w:p>
    <w:p>
      <w:r>
        <w:t>1.509.669</w:t>
      </w:r>
    </w:p>
    <w:p>
      <w:r>
        <w:t>1.163.413</w:t>
      </w:r>
    </w:p>
    <w:p>
      <w:r>
        <w:t>2.778.954</w:t>
      </w:r>
    </w:p>
    <w:p>
      <w:r>
        <w:t>7.932.240</w:t>
      </w:r>
    </w:p>
    <w:p>
      <w:r>
        <w:t>302.294.184</w:t>
      </w:r>
    </w:p>
    <w:p>
      <w:r>
        <w:t>75.573.546</w:t>
      </w:r>
    </w:p>
    <w:p>
      <w:r>
        <w:t>377.867.729</w:t>
      </w:r>
    </w:p>
    <w:p>
      <w:r>
        <w:t>3</w:t>
      </w:r>
    </w:p>
    <w:p>
      <w:r>
        <w:t>369.340.301</w:t>
      </w:r>
    </w:p>
    <w:p>
      <w:r>
        <w:t>5.400.000</w:t>
      </w:r>
    </w:p>
    <w:p>
      <w:r>
        <w:t>1.509.669</w:t>
      </w:r>
    </w:p>
    <w:p>
      <w:r>
        <w:t>1.515.714</w:t>
      </w:r>
    </w:p>
    <w:p>
      <w:r>
        <w:t>3.620.468</w:t>
      </w:r>
    </w:p>
    <w:p>
      <w:r>
        <w:t>10.311.840</w:t>
      </w:r>
    </w:p>
    <w:p>
      <w:r>
        <w:t>391.697.992</w:t>
      </w:r>
    </w:p>
    <w:p>
      <w:r>
        <w:t>97.924.498</w:t>
      </w:r>
    </w:p>
    <w:p>
      <w:r>
        <w:t>489.622.490</w:t>
      </w:r>
    </w:p>
    <w:p>
      <w:r>
        <w:t>4</w:t>
      </w:r>
    </w:p>
    <w:p>
      <w:r>
        <w:t>480.152.707</w:t>
      </w:r>
    </w:p>
    <w:p>
      <w:r>
        <w:t>6.000.000</w:t>
      </w:r>
    </w:p>
    <w:p>
      <w:r>
        <w:t>1.509.669</w:t>
      </w:r>
    </w:p>
    <w:p>
      <w:r>
        <w:t>1.966.332</w:t>
      </w:r>
    </w:p>
    <w:p>
      <w:r>
        <w:t>4.696.823</w:t>
      </w:r>
    </w:p>
    <w:p>
      <w:r>
        <w:t>13.405.680</w:t>
      </w:r>
    </w:p>
    <w:p>
      <w:r>
        <w:t>507.731.211</w:t>
      </w:r>
    </w:p>
    <w:p>
      <w:r>
        <w:t>126.932.803</w:t>
      </w:r>
    </w:p>
    <w:p>
      <w:r>
        <w:t>634.664.014</w:t>
      </w:r>
    </w:p>
    <w:p>
      <w:r>
        <w:t>5</w:t>
      </w:r>
    </w:p>
    <w:p>
      <w:r>
        <w:t>624.180.467</w:t>
      </w:r>
    </w:p>
    <w:p>
      <w:r>
        <w:t>7.200.000</w:t>
      </w:r>
    </w:p>
    <w:p>
      <w:r>
        <w:t>1.509.669</w:t>
      </w:r>
    </w:p>
    <w:p>
      <w:r>
        <w:t>2.564.424</w:t>
      </w:r>
    </w:p>
    <w:p>
      <w:r>
        <w:t>6.125.440</w:t>
      </w:r>
    </w:p>
    <w:p>
      <w:r>
        <w:t>17.426.880</w:t>
      </w:r>
    </w:p>
    <w:p>
      <w:r>
        <w:t>659.006.881</w:t>
      </w:r>
    </w:p>
    <w:p>
      <w:r>
        <w:t>164.751.720</w:t>
      </w:r>
    </w:p>
    <w:p>
      <w:r>
        <w:t>823.758.601</w:t>
      </w:r>
    </w:p>
    <w:p>
      <w:r>
        <w:t>4.1.3</w:t>
      </w:r>
    </w:p>
    <w:p>
      <w:r>
        <w:t>KCĐ 5m</w:t>
      </w:r>
    </w:p>
    <w:p>
      <w:r>
        <w:t>Mảnh</w:t>
      </w:r>
    </w:p>
    <w:p>
      <w:r>
        <w:t>1</w:t>
      </w:r>
    </w:p>
    <w:p>
      <w:r>
        <w:t>168.268.780</w:t>
      </w:r>
    </w:p>
    <w:p>
      <w:r>
        <w:t>2.800.000</w:t>
      </w:r>
    </w:p>
    <w:p>
      <w:r>
        <w:t>1.509.669</w:t>
      </w:r>
    </w:p>
    <w:p>
      <w:r>
        <w:t>696.409</w:t>
      </w:r>
    </w:p>
    <w:p>
      <w:r>
        <w:t>1.663.458</w:t>
      </w:r>
    </w:p>
    <w:p>
      <w:r>
        <w:t>4.698.000</w:t>
      </w:r>
    </w:p>
    <w:p>
      <w:r>
        <w:t>179.636.316</w:t>
      </w:r>
    </w:p>
    <w:p>
      <w:r>
        <w:t>44.909.079</w:t>
      </w:r>
    </w:p>
    <w:p>
      <w:r>
        <w:t>224.545.395</w:t>
      </w:r>
    </w:p>
    <w:p>
      <w:r>
        <w:t>2</w:t>
      </w:r>
    </w:p>
    <w:p>
      <w:r>
        <w:t>218.762.308</w:t>
      </w:r>
    </w:p>
    <w:p>
      <w:r>
        <w:t>3.600.000</w:t>
      </w:r>
    </w:p>
    <w:p>
      <w:r>
        <w:t>1.509.669</w:t>
      </w:r>
    </w:p>
    <w:p>
      <w:r>
        <w:t>901.235</w:t>
      </w:r>
    </w:p>
    <w:p>
      <w:r>
        <w:t>2.152.711</w:t>
      </w:r>
    </w:p>
    <w:p>
      <w:r>
        <w:t>6.107.760</w:t>
      </w:r>
    </w:p>
    <w:p>
      <w:r>
        <w:t>233.033.683</w:t>
      </w:r>
    </w:p>
    <w:p>
      <w:r>
        <w:t>58.258.421</w:t>
      </w:r>
    </w:p>
    <w:p>
      <w:r>
        <w:t>291.292.104</w:t>
      </w:r>
    </w:p>
    <w:p>
      <w:r>
        <w:t>3</w:t>
      </w:r>
    </w:p>
    <w:p>
      <w:r>
        <w:t>284.393.579</w:t>
      </w:r>
    </w:p>
    <w:p>
      <w:r>
        <w:t>4.200.000</w:t>
      </w:r>
    </w:p>
    <w:p>
      <w:r>
        <w:t>1.509.669</w:t>
      </w:r>
    </w:p>
    <w:p>
      <w:r>
        <w:t>1.171.606</w:t>
      </w:r>
    </w:p>
    <w:p>
      <w:r>
        <w:t>2.798.524</w:t>
      </w:r>
    </w:p>
    <w:p>
      <w:r>
        <w:t>7.940.160</w:t>
      </w:r>
    </w:p>
    <w:p>
      <w:r>
        <w:t>302.013.538</w:t>
      </w:r>
    </w:p>
    <w:p>
      <w:r>
        <w:t>75.503.385</w:t>
      </w:r>
    </w:p>
    <w:p>
      <w:r>
        <w:t>377.516.923</w:t>
      </w:r>
    </w:p>
    <w:p>
      <w:r>
        <w:t>4</w:t>
      </w:r>
    </w:p>
    <w:p>
      <w:r>
        <w:t>369.701.338</w:t>
      </w:r>
    </w:p>
    <w:p>
      <w:r>
        <w:t>4.800.000</w:t>
      </w:r>
    </w:p>
    <w:p>
      <w:r>
        <w:t>1.509.669</w:t>
      </w:r>
    </w:p>
    <w:p>
      <w:r>
        <w:t>1.523.907</w:t>
      </w:r>
    </w:p>
    <w:p>
      <w:r>
        <w:t>3.640.038</w:t>
      </w:r>
    </w:p>
    <w:p>
      <w:r>
        <w:t>10.321.920</w:t>
      </w:r>
    </w:p>
    <w:p>
      <w:r>
        <w:t>391.496.872</w:t>
      </w:r>
    </w:p>
    <w:p>
      <w:r>
        <w:t>97.874.218</w:t>
      </w:r>
    </w:p>
    <w:p>
      <w:r>
        <w:t>489.371.090</w:t>
      </w:r>
    </w:p>
    <w:p>
      <w:r>
        <w:t>5</w:t>
      </w:r>
    </w:p>
    <w:p>
      <w:r>
        <w:t>480.616.897</w:t>
      </w:r>
    </w:p>
    <w:p>
      <w:r>
        <w:t>5.400.000</w:t>
      </w:r>
    </w:p>
    <w:p>
      <w:r>
        <w:t>1.509.669</w:t>
      </w:r>
    </w:p>
    <w:p>
      <w:r>
        <w:t>1.982.718</w:t>
      </w:r>
    </w:p>
    <w:p>
      <w:r>
        <w:t>4.735.963</w:t>
      </w:r>
    </w:p>
    <w:p>
      <w:r>
        <w:t>13.418.640</w:t>
      </w:r>
    </w:p>
    <w:p>
      <w:r>
        <w:t>507.663.887</w:t>
      </w:r>
    </w:p>
    <w:p>
      <w:r>
        <w:t>126.915.972</w:t>
      </w:r>
    </w:p>
    <w:p>
      <w:r>
        <w:t>634.579.859</w:t>
      </w:r>
    </w:p>
    <w:p>
      <w:r>
        <w:t>4.2</w:t>
      </w:r>
    </w:p>
    <w:p>
      <w:r>
        <w:t>Lập bản vẽ</w:t>
      </w:r>
    </w:p>
    <w:p>
      <w:r>
        <w:t>1</w:t>
      </w:r>
    </w:p>
    <w:p>
      <w:r>
        <w:t>7.971.678</w:t>
      </w:r>
    </w:p>
    <w:p>
      <w:r>
        <w:t>0</w:t>
      </w:r>
    </w:p>
    <w:p>
      <w:r>
        <w:t>1.006.446</w:t>
      </w:r>
    </w:p>
    <w:p>
      <w:r>
        <w:t>49.158</w:t>
      </w:r>
    </w:p>
    <w:p>
      <w:r>
        <w:t>57.063</w:t>
      </w:r>
    </w:p>
    <w:p>
      <w:r>
        <w:t>99.882</w:t>
      </w:r>
    </w:p>
    <w:p>
      <w:r>
        <w:t>9.184.227</w:t>
      </w:r>
    </w:p>
    <w:p>
      <w:r>
        <w:t>1.377.634</w:t>
      </w:r>
    </w:p>
    <w:p>
      <w:r>
        <w:t>10.561.861</w:t>
      </w:r>
    </w:p>
    <w:p>
      <w:r>
        <w:t>2</w:t>
      </w:r>
    </w:p>
    <w:p>
      <w:r>
        <w:t>8.696.376</w:t>
      </w:r>
    </w:p>
    <w:p>
      <w:r>
        <w:t>0</w:t>
      </w:r>
    </w:p>
    <w:p>
      <w:r>
        <w:t>1.006.446</w:t>
      </w:r>
    </w:p>
    <w:p>
      <w:r>
        <w:t>49.158</w:t>
      </w:r>
    </w:p>
    <w:p>
      <w:r>
        <w:t>57.063</w:t>
      </w:r>
    </w:p>
    <w:p>
      <w:r>
        <w:t>99.882</w:t>
      </w:r>
    </w:p>
    <w:p>
      <w:r>
        <w:t>9.908.925</w:t>
      </w:r>
    </w:p>
    <w:p>
      <w:r>
        <w:t>1.486.339</w:t>
      </w:r>
    </w:p>
    <w:p>
      <w:r>
        <w:t>11.395.264</w:t>
      </w:r>
    </w:p>
    <w:p>
      <w:r>
        <w:t>3</w:t>
      </w:r>
    </w:p>
    <w:p>
      <w:r>
        <w:t>9.421.074</w:t>
      </w:r>
    </w:p>
    <w:p>
      <w:r>
        <w:t>0</w:t>
      </w:r>
    </w:p>
    <w:p>
      <w:r>
        <w:t>1.006.446</w:t>
      </w:r>
    </w:p>
    <w:p>
      <w:r>
        <w:t>57.351</w:t>
      </w:r>
    </w:p>
    <w:p>
      <w:r>
        <w:t>60.990</w:t>
      </w:r>
    </w:p>
    <w:p>
      <w:r>
        <w:t>107.971</w:t>
      </w:r>
    </w:p>
    <w:p>
      <w:r>
        <w:t>10.653.833</w:t>
      </w:r>
    </w:p>
    <w:p>
      <w:r>
        <w:t>1.598.075</w:t>
      </w:r>
    </w:p>
    <w:p>
      <w:r>
        <w:t>12.251.908</w:t>
      </w:r>
    </w:p>
    <w:p>
      <w:r>
        <w:t>4</w:t>
      </w:r>
    </w:p>
    <w:p>
      <w:r>
        <w:t>10.145.772</w:t>
      </w:r>
    </w:p>
    <w:p>
      <w:r>
        <w:t>0</w:t>
      </w:r>
    </w:p>
    <w:p>
      <w:r>
        <w:t>1.006.446</w:t>
      </w:r>
    </w:p>
    <w:p>
      <w:r>
        <w:t>57.351</w:t>
      </w:r>
    </w:p>
    <w:p>
      <w:r>
        <w:t>64.917</w:t>
      </w:r>
    </w:p>
    <w:p>
      <w:r>
        <w:t>116.081</w:t>
      </w:r>
    </w:p>
    <w:p>
      <w:r>
        <w:t>11.390.567</w:t>
      </w:r>
    </w:p>
    <w:p>
      <w:r>
        <w:t>1.708.585</w:t>
      </w:r>
    </w:p>
    <w:p>
      <w:r>
        <w:t>13.099.152</w:t>
      </w:r>
    </w:p>
    <w:p>
      <w:r>
        <w:t>5</w:t>
      </w:r>
    </w:p>
    <w:p>
      <w:r>
        <w:t>10.870.470</w:t>
      </w:r>
    </w:p>
    <w:p>
      <w:r>
        <w:t>0</w:t>
      </w:r>
    </w:p>
    <w:p>
      <w:r>
        <w:t>1.006.446</w:t>
      </w:r>
    </w:p>
    <w:p>
      <w:r>
        <w:t>65.544</w:t>
      </w:r>
    </w:p>
    <w:p>
      <w:r>
        <w:t>68.845</w:t>
      </w:r>
    </w:p>
    <w:p>
      <w:r>
        <w:t>124.170</w:t>
      </w:r>
    </w:p>
    <w:p>
      <w:r>
        <w:t>12.135.475</w:t>
      </w:r>
    </w:p>
    <w:p>
      <w:r>
        <w:t>1.820.321</w:t>
      </w:r>
    </w:p>
    <w:p>
      <w:r>
        <w:t>13.955.796</w:t>
      </w:r>
    </w:p>
    <w:p>
      <w:r>
        <w:t>BIỂU SỐ 03: ĐƠN GIÁ SẢN PHẨM ĐO ĐẠC VÀ LẬP BẢN ĐỒ ĐỊA HÌNH TỶ LỆ 1:500, 1:1000 VÀ BẢN ĐỒ ĐỊA HÌNH QUỐC GIA TỶ LỆ 1:2000, 1:5000 (PHỤ CẤP KHU VỰC: 0,2)</w:t>
      </w:r>
    </w:p>
    <w:p>
      <w:r>
        <w:t>(Kèm theo Quyết định số: 984/QĐ-UBND ngày 11 tháng 11 năm 2024 của Ủy ban nhân dân tỉnh Bắc Giang)</w:t>
      </w:r>
    </w:p>
    <w:p>
      <w:r>
        <w:t>PCKV: 0,2</w:t>
      </w:r>
    </w:p>
    <w:p>
      <w:r>
        <w:t>Stt</w:t>
      </w:r>
    </w:p>
    <w:p>
      <w:r>
        <w:t>Tên sản phẩm</w:t>
      </w:r>
    </w:p>
    <w:p>
      <w:r>
        <w:t>Đơn vị     tính</w:t>
      </w:r>
    </w:p>
    <w:p>
      <w:r>
        <w:t>K</w:t>
      </w:r>
    </w:p>
    <w:p>
      <w:r>
        <w:t>Chi phí lao     động kỹ thuật</w:t>
      </w:r>
    </w:p>
    <w:p>
      <w:r>
        <w:t>Chi phí lao động phổ thông</w:t>
      </w:r>
    </w:p>
    <w:p>
      <w:r>
        <w:t>Chi phí     vật liệu</w:t>
      </w:r>
    </w:p>
    <w:p>
      <w:r>
        <w:t>Chi phí công cụ dụng cụ</w:t>
      </w:r>
    </w:p>
    <w:p>
      <w:r>
        <w:t>Chi phí sử dụng máy</w:t>
      </w:r>
    </w:p>
    <w:p>
      <w:r>
        <w:t>Phụ cấp khu vực     0,2</w:t>
      </w:r>
    </w:p>
    <w:p>
      <w:r>
        <w:t>Chi phí trực tiếp     A1</w:t>
      </w:r>
    </w:p>
    <w:p>
      <w:r>
        <w:t>Chi phí chung</w:t>
      </w:r>
    </w:p>
    <w:p>
      <w:r>
        <w:t>Đơn giá (đồng)</w:t>
      </w:r>
    </w:p>
    <w:p>
      <w:r>
        <w:t>Khấu hao</w:t>
      </w:r>
    </w:p>
    <w:p>
      <w:r>
        <w:t>Năng lượng</w:t>
      </w:r>
    </w:p>
    <w:p>
      <w:r>
        <w:t>1</w:t>
      </w:r>
    </w:p>
    <w:p>
      <w:r>
        <w:t>2</w:t>
      </w:r>
    </w:p>
    <w:p>
      <w:r>
        <w:t>3</w:t>
      </w:r>
    </w:p>
    <w:p>
      <w:r>
        <w:t>4</w:t>
      </w:r>
    </w:p>
    <w:p>
      <w:r>
        <w:t>5</w:t>
      </w:r>
    </w:p>
    <w:p>
      <w:r>
        <w:t>6</w:t>
      </w:r>
    </w:p>
    <w:p>
      <w:r>
        <w:t>7</w:t>
      </w:r>
    </w:p>
    <w:p>
      <w:r>
        <w:t>8</w:t>
      </w:r>
    </w:p>
    <w:p>
      <w:r>
        <w:t>9</w:t>
      </w:r>
    </w:p>
    <w:p>
      <w:r>
        <w:t>10</w:t>
      </w:r>
    </w:p>
    <w:p>
      <w:r>
        <w:t>11</w:t>
      </w:r>
    </w:p>
    <w:p>
      <w:r>
        <w:t>12=5+6+7+8+9+10+11</w:t>
      </w:r>
    </w:p>
    <w:p>
      <w:r>
        <w:t>13</w:t>
      </w:r>
    </w:p>
    <w:p>
      <w:r>
        <w:t>14=12+13</w:t>
      </w:r>
    </w:p>
    <w:p>
      <w:r>
        <w:t>I</w:t>
      </w:r>
    </w:p>
    <w:p>
      <w:r>
        <w:t>Lưới khống chế</w:t>
      </w:r>
    </w:p>
    <w:p>
      <w:r>
        <w:t>1</w:t>
      </w:r>
    </w:p>
    <w:p>
      <w:r>
        <w:t>Chọn điểm, chôn mốc</w:t>
      </w:r>
    </w:p>
    <w:p>
      <w:r>
        <w:t>Điểm</w:t>
      </w:r>
    </w:p>
    <w:p>
      <w:r>
        <w:t>1.1</w:t>
      </w:r>
    </w:p>
    <w:p>
      <w:r>
        <w:t>Lưới cơ sở cấp 1</w:t>
      </w:r>
    </w:p>
    <w:p>
      <w:r>
        <w:t>1</w:t>
      </w:r>
    </w:p>
    <w:p>
      <w:r>
        <w:t>2.633.650</w:t>
      </w:r>
    </w:p>
    <w:p>
      <w:r>
        <w:t>400.000</w:t>
      </w:r>
    </w:p>
    <w:p>
      <w:r>
        <w:t>119.291</w:t>
      </w:r>
    </w:p>
    <w:p>
      <w:r>
        <w:t>11.604</w:t>
      </w:r>
    </w:p>
    <w:p>
      <w:r>
        <w:t>35.564</w:t>
      </w:r>
    </w:p>
    <w:p>
      <w:r>
        <w:t>56.718</w:t>
      </w:r>
    </w:p>
    <w:p>
      <w:r>
        <w:t>168.192</w:t>
      </w:r>
    </w:p>
    <w:p>
      <w:r>
        <w:t>3.425.018</w:t>
      </w:r>
    </w:p>
    <w:p>
      <w:r>
        <w:t>856.255</w:t>
      </w:r>
    </w:p>
    <w:p>
      <w:r>
        <w:t>4.281.273</w:t>
      </w:r>
    </w:p>
    <w:p>
      <w:r>
        <w:t>2</w:t>
      </w:r>
    </w:p>
    <w:p>
      <w:r>
        <w:t>3.499.508</w:t>
      </w:r>
    </w:p>
    <w:p>
      <w:r>
        <w:t>600.000</w:t>
      </w:r>
    </w:p>
    <w:p>
      <w:r>
        <w:t>119.291</w:t>
      </w:r>
    </w:p>
    <w:p>
      <w:r>
        <w:t>15.405</w:t>
      </w:r>
    </w:p>
    <w:p>
      <w:r>
        <w:t>45.047</w:t>
      </w:r>
    </w:p>
    <w:p>
      <w:r>
        <w:t>61.282</w:t>
      </w:r>
    </w:p>
    <w:p>
      <w:r>
        <w:t>223.488</w:t>
      </w:r>
    </w:p>
    <w:p>
      <w:r>
        <w:t>4.564.020</w:t>
      </w:r>
    </w:p>
    <w:p>
      <w:r>
        <w:t>1.141.005</w:t>
      </w:r>
    </w:p>
    <w:p>
      <w:r>
        <w:t>5.705.026</w:t>
      </w:r>
    </w:p>
    <w:p>
      <w:r>
        <w:t>3</w:t>
      </w:r>
    </w:p>
    <w:p>
      <w:r>
        <w:t>4.527.714</w:t>
      </w:r>
    </w:p>
    <w:p>
      <w:r>
        <w:t>800.000</w:t>
      </w:r>
    </w:p>
    <w:p>
      <w:r>
        <w:t>119.291</w:t>
      </w:r>
    </w:p>
    <w:p>
      <w:r>
        <w:t>20.006</w:t>
      </w:r>
    </w:p>
    <w:p>
      <w:r>
        <w:t>59.273</w:t>
      </w:r>
    </w:p>
    <w:p>
      <w:r>
        <w:t>68.455</w:t>
      </w:r>
    </w:p>
    <w:p>
      <w:r>
        <w:t>289.152</w:t>
      </w:r>
    </w:p>
    <w:p>
      <w:r>
        <w:t>5.883.890</w:t>
      </w:r>
    </w:p>
    <w:p>
      <w:r>
        <w:t>1.470.972</w:t>
      </w:r>
    </w:p>
    <w:p>
      <w:r>
        <w:t>7.354.862</w:t>
      </w:r>
    </w:p>
    <w:p>
      <w:r>
        <w:t>4</w:t>
      </w:r>
    </w:p>
    <w:p>
      <w:r>
        <w:t>5.988.848</w:t>
      </w:r>
    </w:p>
    <w:p>
      <w:r>
        <w:t>1.000.000</w:t>
      </w:r>
    </w:p>
    <w:p>
      <w:r>
        <w:t>119.291</w:t>
      </w:r>
    </w:p>
    <w:p>
      <w:r>
        <w:t>26.408</w:t>
      </w:r>
    </w:p>
    <w:p>
      <w:r>
        <w:t>78.240</w:t>
      </w:r>
    </w:p>
    <w:p>
      <w:r>
        <w:t>74.973</w:t>
      </w:r>
    </w:p>
    <w:p>
      <w:r>
        <w:t>382.464</w:t>
      </w:r>
    </w:p>
    <w:p>
      <w:r>
        <w:t>7.670.224</w:t>
      </w:r>
    </w:p>
    <w:p>
      <w:r>
        <w:t>1.917.556</w:t>
      </w:r>
    </w:p>
    <w:p>
      <w:r>
        <w:t>9.587.780</w:t>
      </w:r>
    </w:p>
    <w:p>
      <w:r>
        <w:t>5</w:t>
      </w:r>
    </w:p>
    <w:p>
      <w:r>
        <w:t>7.594.293</w:t>
      </w:r>
    </w:p>
    <w:p>
      <w:r>
        <w:t>1.400.000</w:t>
      </w:r>
    </w:p>
    <w:p>
      <w:r>
        <w:t>119.291</w:t>
      </w:r>
    </w:p>
    <w:p>
      <w:r>
        <w:t>33.610</w:t>
      </w:r>
    </w:p>
    <w:p>
      <w:r>
        <w:t>99.578</w:t>
      </w:r>
    </w:p>
    <w:p>
      <w:r>
        <w:t>84.100</w:t>
      </w:r>
    </w:p>
    <w:p>
      <w:r>
        <w:t>484.992</w:t>
      </w:r>
    </w:p>
    <w:p>
      <w:r>
        <w:t>9.815.864</w:t>
      </w:r>
    </w:p>
    <w:p>
      <w:r>
        <w:t>2.453.966</w:t>
      </w:r>
    </w:p>
    <w:p>
      <w:r>
        <w:t>12.269.830</w:t>
      </w:r>
    </w:p>
    <w:p>
      <w:r>
        <w:t>1.2</w:t>
      </w:r>
    </w:p>
    <w:p>
      <w:r>
        <w:t>Lưới cơ sở cấp 2</w:t>
      </w:r>
    </w:p>
    <w:p>
      <w:r>
        <w:t>Điểm</w:t>
      </w:r>
    </w:p>
    <w:p>
      <w:r>
        <w:t>0</w:t>
      </w:r>
    </w:p>
    <w:p>
      <w:r>
        <w:t>1</w:t>
      </w:r>
    </w:p>
    <w:p>
      <w:r>
        <w:t>1.839.947</w:t>
      </w:r>
    </w:p>
    <w:p>
      <w:r>
        <w:t>280.000</w:t>
      </w:r>
    </w:p>
    <w:p>
      <w:r>
        <w:t>117.887</w:t>
      </w:r>
    </w:p>
    <w:p>
      <w:r>
        <w:t>8.202</w:t>
      </w:r>
    </w:p>
    <w:p>
      <w:r>
        <w:t>23.709</w:t>
      </w:r>
    </w:p>
    <w:p>
      <w:r>
        <w:t>40.095</w:t>
      </w:r>
    </w:p>
    <w:p>
      <w:r>
        <w:t>117.504</w:t>
      </w:r>
    </w:p>
    <w:p>
      <w:r>
        <w:t>2.427.345</w:t>
      </w:r>
    </w:p>
    <w:p>
      <w:r>
        <w:t>606.836</w:t>
      </w:r>
    </w:p>
    <w:p>
      <w:r>
        <w:t>3.034.182</w:t>
      </w:r>
    </w:p>
    <w:p>
      <w:r>
        <w:t>2</w:t>
      </w:r>
    </w:p>
    <w:p>
      <w:r>
        <w:t>2.453.263</w:t>
      </w:r>
    </w:p>
    <w:p>
      <w:r>
        <w:t>420.000</w:t>
      </w:r>
    </w:p>
    <w:p>
      <w:r>
        <w:t>117.887</w:t>
      </w:r>
    </w:p>
    <w:p>
      <w:r>
        <w:t>10.803</w:t>
      </w:r>
    </w:p>
    <w:p>
      <w:r>
        <w:t>30.822</w:t>
      </w:r>
    </w:p>
    <w:p>
      <w:r>
        <w:t>43.682</w:t>
      </w:r>
    </w:p>
    <w:p>
      <w:r>
        <w:t>156.672</w:t>
      </w:r>
    </w:p>
    <w:p>
      <w:r>
        <w:t>3.233.129</w:t>
      </w:r>
    </w:p>
    <w:p>
      <w:r>
        <w:t>808.282</w:t>
      </w:r>
    </w:p>
    <w:p>
      <w:r>
        <w:t>4.041.411</w:t>
      </w:r>
    </w:p>
    <w:p>
      <w:r>
        <w:t>3</w:t>
      </w:r>
    </w:p>
    <w:p>
      <w:r>
        <w:t>3.174.811</w:t>
      </w:r>
    </w:p>
    <w:p>
      <w:r>
        <w:t>560.000</w:t>
      </w:r>
    </w:p>
    <w:p>
      <w:r>
        <w:t>117.887</w:t>
      </w:r>
    </w:p>
    <w:p>
      <w:r>
        <w:t>14.004</w:t>
      </w:r>
    </w:p>
    <w:p>
      <w:r>
        <w:t>42.676</w:t>
      </w:r>
    </w:p>
    <w:p>
      <w:r>
        <w:t>47.591</w:t>
      </w:r>
    </w:p>
    <w:p>
      <w:r>
        <w:t>202.752</w:t>
      </w:r>
    </w:p>
    <w:p>
      <w:r>
        <w:t>4.159.722</w:t>
      </w:r>
    </w:p>
    <w:p>
      <w:r>
        <w:t>1.039.930</w:t>
      </w:r>
    </w:p>
    <w:p>
      <w:r>
        <w:t>5.199.652</w:t>
      </w:r>
    </w:p>
    <w:p>
      <w:r>
        <w:t>4</w:t>
      </w:r>
    </w:p>
    <w:p>
      <w:r>
        <w:t>4.184.978</w:t>
      </w:r>
    </w:p>
    <w:p>
      <w:r>
        <w:t>700.000</w:t>
      </w:r>
    </w:p>
    <w:p>
      <w:r>
        <w:t>117.887</w:t>
      </w:r>
    </w:p>
    <w:p>
      <w:r>
        <w:t>18.406</w:t>
      </w:r>
    </w:p>
    <w:p>
      <w:r>
        <w:t>54.531</w:t>
      </w:r>
    </w:p>
    <w:p>
      <w:r>
        <w:t>52.155</w:t>
      </w:r>
    </w:p>
    <w:p>
      <w:r>
        <w:t>267.264</w:t>
      </w:r>
    </w:p>
    <w:p>
      <w:r>
        <w:t>5.395.220</w:t>
      </w:r>
    </w:p>
    <w:p>
      <w:r>
        <w:t>1.348.805</w:t>
      </w:r>
    </w:p>
    <w:p>
      <w:r>
        <w:t>6.744.025</w:t>
      </w:r>
    </w:p>
    <w:p>
      <w:r>
        <w:t>5</w:t>
      </w:r>
    </w:p>
    <w:p>
      <w:r>
        <w:t>5.321.417</w:t>
      </w:r>
    </w:p>
    <w:p>
      <w:r>
        <w:t>1.000.000</w:t>
      </w:r>
    </w:p>
    <w:p>
      <w:r>
        <w:t>117.887</w:t>
      </w:r>
    </w:p>
    <w:p>
      <w:r>
        <w:t>23.607</w:t>
      </w:r>
    </w:p>
    <w:p>
      <w:r>
        <w:t>68.756</w:t>
      </w:r>
    </w:p>
    <w:p>
      <w:r>
        <w:t>56.718</w:t>
      </w:r>
    </w:p>
    <w:p>
      <w:r>
        <w:t>339.840</w:t>
      </w:r>
    </w:p>
    <w:p>
      <w:r>
        <w:t>6.928.225</w:t>
      </w:r>
    </w:p>
    <w:p>
      <w:r>
        <w:t>1.732.056</w:t>
      </w:r>
    </w:p>
    <w:p>
      <w:r>
        <w:t>8.660.281</w:t>
      </w:r>
    </w:p>
    <w:p>
      <w:r>
        <w:t>1.3</w:t>
      </w:r>
    </w:p>
    <w:p>
      <w:r>
        <w:t>Lưới đo vẽ cấp 1</w:t>
      </w:r>
    </w:p>
    <w:p>
      <w:r>
        <w:t>Điểm</w:t>
      </w:r>
    </w:p>
    <w:p>
      <w:r>
        <w:t>1</w:t>
      </w:r>
    </w:p>
    <w:p>
      <w:r>
        <w:t>1.587.406</w:t>
      </w:r>
    </w:p>
    <w:p>
      <w:r>
        <w:t>240.000</w:t>
      </w:r>
    </w:p>
    <w:p>
      <w:r>
        <w:t>114.519</w:t>
      </w:r>
    </w:p>
    <w:p>
      <w:r>
        <w:t>7.002</w:t>
      </w:r>
    </w:p>
    <w:p>
      <w:r>
        <w:t>21.338</w:t>
      </w:r>
    </w:p>
    <w:p>
      <w:r>
        <w:t>23.795</w:t>
      </w:r>
    </w:p>
    <w:p>
      <w:r>
        <w:t>101.376</w:t>
      </w:r>
    </w:p>
    <w:p>
      <w:r>
        <w:t>2.095.437</w:t>
      </w:r>
    </w:p>
    <w:p>
      <w:r>
        <w:t>523.859</w:t>
      </w:r>
    </w:p>
    <w:p>
      <w:r>
        <w:t>2.619.296</w:t>
      </w:r>
    </w:p>
    <w:p>
      <w:r>
        <w:t>2</w:t>
      </w:r>
    </w:p>
    <w:p>
      <w:r>
        <w:t>2.092.489</w:t>
      </w:r>
    </w:p>
    <w:p>
      <w:r>
        <w:t>360.000</w:t>
      </w:r>
    </w:p>
    <w:p>
      <w:r>
        <w:t>114.519</w:t>
      </w:r>
    </w:p>
    <w:p>
      <w:r>
        <w:t>9.203</w:t>
      </w:r>
    </w:p>
    <w:p>
      <w:r>
        <w:t>26.080</w:t>
      </w:r>
    </w:p>
    <w:p>
      <w:r>
        <w:t>26.405</w:t>
      </w:r>
    </w:p>
    <w:p>
      <w:r>
        <w:t>133.632</w:t>
      </w:r>
    </w:p>
    <w:p>
      <w:r>
        <w:t>2.762.328</w:t>
      </w:r>
    </w:p>
    <w:p>
      <w:r>
        <w:t>690.582</w:t>
      </w:r>
    </w:p>
    <w:p>
      <w:r>
        <w:t>3.452.910</w:t>
      </w:r>
    </w:p>
    <w:p>
      <w:r>
        <w:t>3</w:t>
      </w:r>
    </w:p>
    <w:p>
      <w:r>
        <w:t>2.723.844</w:t>
      </w:r>
    </w:p>
    <w:p>
      <w:r>
        <w:t>480.000</w:t>
      </w:r>
    </w:p>
    <w:p>
      <w:r>
        <w:t>114.519</w:t>
      </w:r>
    </w:p>
    <w:p>
      <w:r>
        <w:t>12.004</w:t>
      </w:r>
    </w:p>
    <w:p>
      <w:r>
        <w:t>35.564</w:t>
      </w:r>
    </w:p>
    <w:p>
      <w:r>
        <w:t>28.359</w:t>
      </w:r>
    </w:p>
    <w:p>
      <w:r>
        <w:t>173.952</w:t>
      </w:r>
    </w:p>
    <w:p>
      <w:r>
        <w:t>3.568.241</w:t>
      </w:r>
    </w:p>
    <w:p>
      <w:r>
        <w:t>892.060</w:t>
      </w:r>
    </w:p>
    <w:p>
      <w:r>
        <w:t>4.460.302</w:t>
      </w:r>
    </w:p>
    <w:p>
      <w:r>
        <w:t>4</w:t>
      </w:r>
    </w:p>
    <w:p>
      <w:r>
        <w:t>3.589.701</w:t>
      </w:r>
    </w:p>
    <w:p>
      <w:r>
        <w:t>600.000</w:t>
      </w:r>
    </w:p>
    <w:p>
      <w:r>
        <w:t>114.519</w:t>
      </w:r>
    </w:p>
    <w:p>
      <w:r>
        <w:t>15.805</w:t>
      </w:r>
    </w:p>
    <w:p>
      <w:r>
        <w:t>47.418</w:t>
      </w:r>
    </w:p>
    <w:p>
      <w:r>
        <w:t>31.945</w:t>
      </w:r>
    </w:p>
    <w:p>
      <w:r>
        <w:t>229.248</w:t>
      </w:r>
    </w:p>
    <w:p>
      <w:r>
        <w:t>4.628.637</w:t>
      </w:r>
    </w:p>
    <w:p>
      <w:r>
        <w:t>1.157.159</w:t>
      </w:r>
    </w:p>
    <w:p>
      <w:r>
        <w:t>5.785.796</w:t>
      </w:r>
    </w:p>
    <w:p>
      <w:r>
        <w:t>5</w:t>
      </w:r>
    </w:p>
    <w:p>
      <w:r>
        <w:t>4.563.791</w:t>
      </w:r>
    </w:p>
    <w:p>
      <w:r>
        <w:t>800.000</w:t>
      </w:r>
    </w:p>
    <w:p>
      <w:r>
        <w:t>114.519</w:t>
      </w:r>
    </w:p>
    <w:p>
      <w:r>
        <w:t>20.206</w:t>
      </w:r>
    </w:p>
    <w:p>
      <w:r>
        <w:t>59.273</w:t>
      </w:r>
    </w:p>
    <w:p>
      <w:r>
        <w:t>34.555</w:t>
      </w:r>
    </w:p>
    <w:p>
      <w:r>
        <w:t>291.456</w:t>
      </w:r>
    </w:p>
    <w:p>
      <w:r>
        <w:t>5.883.800</w:t>
      </w:r>
    </w:p>
    <w:p>
      <w:r>
        <w:t>1.470.950</w:t>
      </w:r>
    </w:p>
    <w:p>
      <w:r>
        <w:t>7.354.750</w:t>
      </w:r>
    </w:p>
    <w:p>
      <w:r>
        <w:t>1.4</w:t>
      </w:r>
    </w:p>
    <w:p>
      <w:r>
        <w:t>Lưới đo vẽ cấp 2</w:t>
      </w:r>
    </w:p>
    <w:p>
      <w:r>
        <w:t>Điểm</w:t>
      </w:r>
    </w:p>
    <w:p>
      <w:r>
        <w:t>1</w:t>
      </w:r>
    </w:p>
    <w:p>
      <w:r>
        <w:t>523.122</w:t>
      </w:r>
    </w:p>
    <w:p>
      <w:r>
        <w:t>60.000</w:t>
      </w:r>
    </w:p>
    <w:p>
      <w:r>
        <w:t>58.340</w:t>
      </w:r>
    </w:p>
    <w:p>
      <w:r>
        <w:t>2.401</w:t>
      </w:r>
    </w:p>
    <w:p>
      <w:r>
        <w:t>16.596</w:t>
      </w:r>
    </w:p>
    <w:p>
      <w:r>
        <w:t>14.668</w:t>
      </w:r>
    </w:p>
    <w:p>
      <w:r>
        <w:t>33.408</w:t>
      </w:r>
    </w:p>
    <w:p>
      <w:r>
        <w:t>708.535</w:t>
      </w:r>
    </w:p>
    <w:p>
      <w:r>
        <w:t>177.134</w:t>
      </w:r>
    </w:p>
    <w:p>
      <w:r>
        <w:t>885.669</w:t>
      </w:r>
    </w:p>
    <w:p>
      <w:r>
        <w:t>2</w:t>
      </w:r>
    </w:p>
    <w:p>
      <w:r>
        <w:t>703.509</w:t>
      </w:r>
    </w:p>
    <w:p>
      <w:r>
        <w:t>100.000</w:t>
      </w:r>
    </w:p>
    <w:p>
      <w:r>
        <w:t>58.340</w:t>
      </w:r>
    </w:p>
    <w:p>
      <w:r>
        <w:t>3.201</w:t>
      </w:r>
    </w:p>
    <w:p>
      <w:r>
        <w:t>21.338</w:t>
      </w:r>
    </w:p>
    <w:p>
      <w:r>
        <w:t>16.300</w:t>
      </w:r>
    </w:p>
    <w:p>
      <w:r>
        <w:t>44.928</w:t>
      </w:r>
    </w:p>
    <w:p>
      <w:r>
        <w:t>947.616</w:t>
      </w:r>
    </w:p>
    <w:p>
      <w:r>
        <w:t>236.904</w:t>
      </w:r>
    </w:p>
    <w:p>
      <w:r>
        <w:t>1.184.520</w:t>
      </w:r>
    </w:p>
    <w:p>
      <w:r>
        <w:t>3</w:t>
      </w:r>
    </w:p>
    <w:p>
      <w:r>
        <w:t>919.974</w:t>
      </w:r>
    </w:p>
    <w:p>
      <w:r>
        <w:t>120.000</w:t>
      </w:r>
    </w:p>
    <w:p>
      <w:r>
        <w:t>58.340</w:t>
      </w:r>
    </w:p>
    <w:p>
      <w:r>
        <w:t>4.001</w:t>
      </w:r>
    </w:p>
    <w:p>
      <w:r>
        <w:t>28.451</w:t>
      </w:r>
    </w:p>
    <w:p>
      <w:r>
        <w:t>17.277</w:t>
      </w:r>
    </w:p>
    <w:p>
      <w:r>
        <w:t>58.752</w:t>
      </w:r>
    </w:p>
    <w:p>
      <w:r>
        <w:t>1.206.795</w:t>
      </w:r>
    </w:p>
    <w:p>
      <w:r>
        <w:t>301.699</w:t>
      </w:r>
    </w:p>
    <w:p>
      <w:r>
        <w:t>1.508.493</w:t>
      </w:r>
    </w:p>
    <w:p>
      <w:r>
        <w:t>4</w:t>
      </w:r>
    </w:p>
    <w:p>
      <w:r>
        <w:t>1.208.593</w:t>
      </w:r>
    </w:p>
    <w:p>
      <w:r>
        <w:t>150.000</w:t>
      </w:r>
    </w:p>
    <w:p>
      <w:r>
        <w:t>58.340</w:t>
      </w:r>
    </w:p>
    <w:p>
      <w:r>
        <w:t>5.402</w:t>
      </w:r>
    </w:p>
    <w:p>
      <w:r>
        <w:t>37.935</w:t>
      </w:r>
    </w:p>
    <w:p>
      <w:r>
        <w:t>18.255</w:t>
      </w:r>
    </w:p>
    <w:p>
      <w:r>
        <w:t>77.184</w:t>
      </w:r>
    </w:p>
    <w:p>
      <w:r>
        <w:t>1.555.707</w:t>
      </w:r>
    </w:p>
    <w:p>
      <w:r>
        <w:t>388.927</w:t>
      </w:r>
    </w:p>
    <w:p>
      <w:r>
        <w:t>1.944.634</w:t>
      </w:r>
    </w:p>
    <w:p>
      <w:r>
        <w:t>5</w:t>
      </w:r>
    </w:p>
    <w:p>
      <w:r>
        <w:t>1.515.251</w:t>
      </w:r>
    </w:p>
    <w:p>
      <w:r>
        <w:t>200.000</w:t>
      </w:r>
    </w:p>
    <w:p>
      <w:r>
        <w:t>58.340</w:t>
      </w:r>
    </w:p>
    <w:p>
      <w:r>
        <w:t>6.602</w:t>
      </w:r>
    </w:p>
    <w:p>
      <w:r>
        <w:t>47.418</w:t>
      </w:r>
    </w:p>
    <w:p>
      <w:r>
        <w:t>20.864</w:t>
      </w:r>
    </w:p>
    <w:p>
      <w:r>
        <w:t>96.768</w:t>
      </w:r>
    </w:p>
    <w:p>
      <w:r>
        <w:t>1.945.242</w:t>
      </w:r>
    </w:p>
    <w:p>
      <w:r>
        <w:t>486.311</w:t>
      </w:r>
    </w:p>
    <w:p>
      <w:r>
        <w:t>2.431.553</w:t>
      </w:r>
    </w:p>
    <w:p>
      <w:r>
        <w:t>2</w:t>
      </w:r>
    </w:p>
    <w:p>
      <w:r>
        <w:t>Xây tường vây điểm lưới cơ sở cấp 1</w:t>
      </w:r>
    </w:p>
    <w:p>
      <w:r>
        <w:t>Điểm</w:t>
      </w:r>
    </w:p>
    <w:p>
      <w:r>
        <w:t>1</w:t>
      </w:r>
    </w:p>
    <w:p>
      <w:r>
        <w:t>2.395.836</w:t>
      </w:r>
    </w:p>
    <w:p>
      <w:r>
        <w:t>1.000.000</w:t>
      </w:r>
    </w:p>
    <w:p>
      <w:r>
        <w:t>188.504</w:t>
      </w:r>
    </w:p>
    <w:p>
      <w:r>
        <w:t>9.104</w:t>
      </w:r>
    </w:p>
    <w:p>
      <w:r>
        <w:t>35.564</w:t>
      </w:r>
    </w:p>
    <w:p>
      <w:r>
        <w:t>68.455</w:t>
      </w:r>
    </w:p>
    <w:p>
      <w:r>
        <w:t>155.520</w:t>
      </w:r>
    </w:p>
    <w:p>
      <w:r>
        <w:t>3.852.982</w:t>
      </w:r>
    </w:p>
    <w:p>
      <w:r>
        <w:t>963.246</w:t>
      </w:r>
    </w:p>
    <w:p>
      <w:r>
        <w:t>4.816.228</w:t>
      </w:r>
    </w:p>
    <w:p>
      <w:r>
        <w:t>2</w:t>
      </w:r>
    </w:p>
    <w:p>
      <w:r>
        <w:t>2.591.052</w:t>
      </w:r>
    </w:p>
    <w:p>
      <w:r>
        <w:t>1.200.000</w:t>
      </w:r>
    </w:p>
    <w:p>
      <w:r>
        <w:t>188.504</w:t>
      </w:r>
    </w:p>
    <w:p>
      <w:r>
        <w:t>9.872</w:t>
      </w:r>
    </w:p>
    <w:p>
      <w:r>
        <w:t>42.676</w:t>
      </w:r>
    </w:p>
    <w:p>
      <w:r>
        <w:t>73.018</w:t>
      </w:r>
    </w:p>
    <w:p>
      <w:r>
        <w:t>168.192</w:t>
      </w:r>
    </w:p>
    <w:p>
      <w:r>
        <w:t>4.273.315</w:t>
      </w:r>
    </w:p>
    <w:p>
      <w:r>
        <w:t>1.068.329</w:t>
      </w:r>
    </w:p>
    <w:p>
      <w:r>
        <w:t>5.341.643</w:t>
      </w:r>
    </w:p>
    <w:p>
      <w:r>
        <w:t>3</w:t>
      </w:r>
    </w:p>
    <w:p>
      <w:r>
        <w:t>2.875.003</w:t>
      </w:r>
    </w:p>
    <w:p>
      <w:r>
        <w:t>1.600.000</w:t>
      </w:r>
    </w:p>
    <w:p>
      <w:r>
        <w:t>188.504</w:t>
      </w:r>
    </w:p>
    <w:p>
      <w:r>
        <w:t>10.969</w:t>
      </w:r>
    </w:p>
    <w:p>
      <w:r>
        <w:t>52.160</w:t>
      </w:r>
    </w:p>
    <w:p>
      <w:r>
        <w:t>79.536</w:t>
      </w:r>
    </w:p>
    <w:p>
      <w:r>
        <w:t>186.624</w:t>
      </w:r>
    </w:p>
    <w:p>
      <w:r>
        <w:t>4.992.796</w:t>
      </w:r>
    </w:p>
    <w:p>
      <w:r>
        <w:t>1.248.199</w:t>
      </w:r>
    </w:p>
    <w:p>
      <w:r>
        <w:t>6.240.995</w:t>
      </w:r>
    </w:p>
    <w:p>
      <w:r>
        <w:t>4</w:t>
      </w:r>
    </w:p>
    <w:p>
      <w:r>
        <w:t>3.354.170</w:t>
      </w:r>
    </w:p>
    <w:p>
      <w:r>
        <w:t>2.800.000</w:t>
      </w:r>
    </w:p>
    <w:p>
      <w:r>
        <w:t>188.504</w:t>
      </w:r>
    </w:p>
    <w:p>
      <w:r>
        <w:t>12.834</w:t>
      </w:r>
    </w:p>
    <w:p>
      <w:r>
        <w:t>61.644</w:t>
      </w:r>
    </w:p>
    <w:p>
      <w:r>
        <w:t>87.686</w:t>
      </w:r>
    </w:p>
    <w:p>
      <w:r>
        <w:t>217.728</w:t>
      </w:r>
    </w:p>
    <w:p>
      <w:r>
        <w:t>6.722.566</w:t>
      </w:r>
    </w:p>
    <w:p>
      <w:r>
        <w:t>1.680.641</w:t>
      </w:r>
    </w:p>
    <w:p>
      <w:r>
        <w:t>8.403.207</w:t>
      </w:r>
    </w:p>
    <w:p>
      <w:r>
        <w:t>5</w:t>
      </w:r>
    </w:p>
    <w:p>
      <w:r>
        <w:t>3.833.337</w:t>
      </w:r>
    </w:p>
    <w:p>
      <w:r>
        <w:t>3.200.000</w:t>
      </w:r>
    </w:p>
    <w:p>
      <w:r>
        <w:t>188.504</w:t>
      </w:r>
    </w:p>
    <w:p>
      <w:r>
        <w:t>14.589</w:t>
      </w:r>
    </w:p>
    <w:p>
      <w:r>
        <w:t>68.756</w:t>
      </w:r>
    </w:p>
    <w:p>
      <w:r>
        <w:t>96.814</w:t>
      </w:r>
    </w:p>
    <w:p>
      <w:r>
        <w:t>248.832</w:t>
      </w:r>
    </w:p>
    <w:p>
      <w:r>
        <w:t>7.650.832</w:t>
      </w:r>
    </w:p>
    <w:p>
      <w:r>
        <w:t>1.912.708</w:t>
      </w:r>
    </w:p>
    <w:p>
      <w:r>
        <w:t>9.563.540</w:t>
      </w:r>
    </w:p>
    <w:p>
      <w:r>
        <w:t>3</w:t>
      </w:r>
    </w:p>
    <w:p>
      <w:r>
        <w:t>Tiếp điểm gốc tọa độ (có tường vây)</w:t>
      </w:r>
    </w:p>
    <w:p>
      <w:r>
        <w:t>Điểm</w:t>
      </w:r>
    </w:p>
    <w:p>
      <w:r>
        <w:t>1</w:t>
      </w:r>
    </w:p>
    <w:p>
      <w:r>
        <w:t>479.167</w:t>
      </w:r>
    </w:p>
    <w:p>
      <w:r>
        <w:t>50.000</w:t>
      </w:r>
    </w:p>
    <w:p>
      <w:r>
        <w:t>40.058</w:t>
      </w:r>
    </w:p>
    <w:p>
      <w:r>
        <w:t>2.124</w:t>
      </w:r>
    </w:p>
    <w:p>
      <w:r>
        <w:t>42.676</w:t>
      </w:r>
    </w:p>
    <w:p>
      <w:r>
        <w:t>136.909</w:t>
      </w:r>
    </w:p>
    <w:p>
      <w:r>
        <w:t>31.104</w:t>
      </w:r>
    </w:p>
    <w:p>
      <w:r>
        <w:t>782.039</w:t>
      </w:r>
    </w:p>
    <w:p>
      <w:r>
        <w:t>195.510</w:t>
      </w:r>
    </w:p>
    <w:p>
      <w:r>
        <w:t>977.549</w:t>
      </w:r>
    </w:p>
    <w:p>
      <w:r>
        <w:t>2</w:t>
      </w:r>
    </w:p>
    <w:p>
      <w:r>
        <w:t>603.396</w:t>
      </w:r>
    </w:p>
    <w:p>
      <w:r>
        <w:t>60.000</w:t>
      </w:r>
    </w:p>
    <w:p>
      <w:r>
        <w:t>40.058</w:t>
      </w:r>
    </w:p>
    <w:p>
      <w:r>
        <w:t>2.672</w:t>
      </w:r>
    </w:p>
    <w:p>
      <w:r>
        <w:t>54.531</w:t>
      </w:r>
    </w:p>
    <w:p>
      <w:r>
        <w:t>146.036</w:t>
      </w:r>
    </w:p>
    <w:p>
      <w:r>
        <w:t>39.168</w:t>
      </w:r>
    </w:p>
    <w:p>
      <w:r>
        <w:t>945.861</w:t>
      </w:r>
    </w:p>
    <w:p>
      <w:r>
        <w:t>236.465</w:t>
      </w:r>
    </w:p>
    <w:p>
      <w:r>
        <w:t>1.182.326</w:t>
      </w:r>
    </w:p>
    <w:p>
      <w:r>
        <w:t>3</w:t>
      </w:r>
    </w:p>
    <w:p>
      <w:r>
        <w:t>727.624</w:t>
      </w:r>
    </w:p>
    <w:p>
      <w:r>
        <w:t>80.000</w:t>
      </w:r>
    </w:p>
    <w:p>
      <w:r>
        <w:t>40.058</w:t>
      </w:r>
    </w:p>
    <w:p>
      <w:r>
        <w:t>3.219</w:t>
      </w:r>
    </w:p>
    <w:p>
      <w:r>
        <w:t>64.015</w:t>
      </w:r>
    </w:p>
    <w:p>
      <w:r>
        <w:t>159.727</w:t>
      </w:r>
    </w:p>
    <w:p>
      <w:r>
        <w:t>47.232</w:t>
      </w:r>
    </w:p>
    <w:p>
      <w:r>
        <w:t>1.121.875</w:t>
      </w:r>
    </w:p>
    <w:p>
      <w:r>
        <w:t>280.469</w:t>
      </w:r>
    </w:p>
    <w:p>
      <w:r>
        <w:t>1.402.344</w:t>
      </w:r>
    </w:p>
    <w:p>
      <w:r>
        <w:t>4</w:t>
      </w:r>
    </w:p>
    <w:p>
      <w:r>
        <w:t>905.093</w:t>
      </w:r>
    </w:p>
    <w:p>
      <w:r>
        <w:t>100.000</w:t>
      </w:r>
    </w:p>
    <w:p>
      <w:r>
        <w:t>40.058</w:t>
      </w:r>
    </w:p>
    <w:p>
      <w:r>
        <w:t>3.991</w:t>
      </w:r>
    </w:p>
    <w:p>
      <w:r>
        <w:t>80.611</w:t>
      </w:r>
    </w:p>
    <w:p>
      <w:r>
        <w:t>175.373</w:t>
      </w:r>
    </w:p>
    <w:p>
      <w:r>
        <w:t>58.752</w:t>
      </w:r>
    </w:p>
    <w:p>
      <w:r>
        <w:t>1.363.879</w:t>
      </w:r>
    </w:p>
    <w:p>
      <w:r>
        <w:t>340.970</w:t>
      </w:r>
    </w:p>
    <w:p>
      <w:r>
        <w:t>1.704.848</w:t>
      </w:r>
    </w:p>
    <w:p>
      <w:r>
        <w:t>5</w:t>
      </w:r>
    </w:p>
    <w:p>
      <w:r>
        <w:t>1.206.791</w:t>
      </w:r>
    </w:p>
    <w:p>
      <w:r>
        <w:t>120.000</w:t>
      </w:r>
    </w:p>
    <w:p>
      <w:r>
        <w:t>40.058</w:t>
      </w:r>
    </w:p>
    <w:p>
      <w:r>
        <w:t>5.343</w:t>
      </w:r>
    </w:p>
    <w:p>
      <w:r>
        <w:t>85.353</w:t>
      </w:r>
    </w:p>
    <w:p>
      <w:r>
        <w:t>193.627</w:t>
      </w:r>
    </w:p>
    <w:p>
      <w:r>
        <w:t>78.336</w:t>
      </w:r>
    </w:p>
    <w:p>
      <w:r>
        <w:t>1.729.509</w:t>
      </w:r>
    </w:p>
    <w:p>
      <w:r>
        <w:t>432.377</w:t>
      </w:r>
    </w:p>
    <w:p>
      <w:r>
        <w:t>2.161.886</w:t>
      </w:r>
    </w:p>
    <w:p>
      <w:r>
        <w:t>4</w:t>
      </w:r>
    </w:p>
    <w:p>
      <w:r>
        <w:t>Tìm điểm gốc độ cao (có tường vây)</w:t>
      </w:r>
    </w:p>
    <w:p>
      <w:r>
        <w:t>Điểm</w:t>
      </w:r>
    </w:p>
    <w:p>
      <w:r>
        <w:t>1</w:t>
      </w:r>
    </w:p>
    <w:p>
      <w:r>
        <w:t>2.886.788</w:t>
      </w:r>
    </w:p>
    <w:p>
      <w:r>
        <w:t>300.000</w:t>
      </w:r>
    </w:p>
    <w:p>
      <w:r>
        <w:t>40.058</w:t>
      </w:r>
    </w:p>
    <w:p>
      <w:r>
        <w:t>12.200</w:t>
      </w:r>
    </w:p>
    <w:p>
      <w:r>
        <w:t>47.441</w:t>
      </w:r>
    </w:p>
    <w:p>
      <w:r>
        <w:t>88.000</w:t>
      </w:r>
    </w:p>
    <w:p>
      <w:r>
        <w:t>178.848</w:t>
      </w:r>
    </w:p>
    <w:p>
      <w:r>
        <w:t>3.553.336</w:t>
      </w:r>
    </w:p>
    <w:p>
      <w:r>
        <w:t>888.334</w:t>
      </w:r>
    </w:p>
    <w:p>
      <w:r>
        <w:t>4.441.670</w:t>
      </w:r>
    </w:p>
    <w:p>
      <w:r>
        <w:t>2</w:t>
      </w:r>
    </w:p>
    <w:p>
      <w:r>
        <w:t>3.263.326</w:t>
      </w:r>
    </w:p>
    <w:p>
      <w:r>
        <w:t>330.000</w:t>
      </w:r>
    </w:p>
    <w:p>
      <w:r>
        <w:t>40.058</w:t>
      </w:r>
    </w:p>
    <w:p>
      <w:r>
        <w:t>13.777</w:t>
      </w:r>
    </w:p>
    <w:p>
      <w:r>
        <w:t>52.183</w:t>
      </w:r>
    </w:p>
    <w:p>
      <w:r>
        <w:t>99.082</w:t>
      </w:r>
    </w:p>
    <w:p>
      <w:r>
        <w:t>202.176</w:t>
      </w:r>
    </w:p>
    <w:p>
      <w:r>
        <w:t>4.000.602</w:t>
      </w:r>
    </w:p>
    <w:p>
      <w:r>
        <w:t>1.000.151</w:t>
      </w:r>
    </w:p>
    <w:p>
      <w:r>
        <w:t>5.000.753</w:t>
      </w:r>
    </w:p>
    <w:p>
      <w:r>
        <w:t>3</w:t>
      </w:r>
    </w:p>
    <w:p>
      <w:r>
        <w:t>3.681.701</w:t>
      </w:r>
    </w:p>
    <w:p>
      <w:r>
        <w:t>360.000</w:t>
      </w:r>
    </w:p>
    <w:p>
      <w:r>
        <w:t>40.058</w:t>
      </w:r>
    </w:p>
    <w:p>
      <w:r>
        <w:t>15.547</w:t>
      </w:r>
    </w:p>
    <w:p>
      <w:r>
        <w:t>56.925</w:t>
      </w:r>
    </w:p>
    <w:p>
      <w:r>
        <w:t>110.164</w:t>
      </w:r>
    </w:p>
    <w:p>
      <w:r>
        <w:t>228.096</w:t>
      </w:r>
    </w:p>
    <w:p>
      <w:r>
        <w:t>4.492.491</w:t>
      </w:r>
    </w:p>
    <w:p>
      <w:r>
        <w:t>1.123.123</w:t>
      </w:r>
    </w:p>
    <w:p>
      <w:r>
        <w:t>5.615.614</w:t>
      </w:r>
    </w:p>
    <w:p>
      <w:r>
        <w:t>4</w:t>
      </w:r>
    </w:p>
    <w:p>
      <w:r>
        <w:t>4.155.860</w:t>
      </w:r>
    </w:p>
    <w:p>
      <w:r>
        <w:t>400.000</w:t>
      </w:r>
    </w:p>
    <w:p>
      <w:r>
        <w:t>40.058</w:t>
      </w:r>
    </w:p>
    <w:p>
      <w:r>
        <w:t>17.575</w:t>
      </w:r>
    </w:p>
    <w:p>
      <w:r>
        <w:t>66.409</w:t>
      </w:r>
    </w:p>
    <w:p>
      <w:r>
        <w:t>120.591</w:t>
      </w:r>
    </w:p>
    <w:p>
      <w:r>
        <w:t>257.472</w:t>
      </w:r>
    </w:p>
    <w:p>
      <w:r>
        <w:t>5.057.965</w:t>
      </w:r>
    </w:p>
    <w:p>
      <w:r>
        <w:t>1.264.491</w:t>
      </w:r>
    </w:p>
    <w:p>
      <w:r>
        <w:t>6.322.456</w:t>
      </w:r>
    </w:p>
    <w:p>
      <w:r>
        <w:t>5</w:t>
      </w:r>
    </w:p>
    <w:p>
      <w:r>
        <w:t>4.727.639</w:t>
      </w:r>
    </w:p>
    <w:p>
      <w:r>
        <w:t>450.000</w:t>
      </w:r>
    </w:p>
    <w:p>
      <w:r>
        <w:t>40.058</w:t>
      </w:r>
    </w:p>
    <w:p>
      <w:r>
        <w:t>19.957</w:t>
      </w:r>
    </w:p>
    <w:p>
      <w:r>
        <w:t>75.892</w:t>
      </w:r>
    </w:p>
    <w:p>
      <w:r>
        <w:t>135.923</w:t>
      </w:r>
    </w:p>
    <w:p>
      <w:r>
        <w:t>292.896</w:t>
      </w:r>
    </w:p>
    <w:p>
      <w:r>
        <w:t>5.742.366</w:t>
      </w:r>
    </w:p>
    <w:p>
      <w:r>
        <w:t>1.435.591</w:t>
      </w:r>
    </w:p>
    <w:p>
      <w:r>
        <w:t>7.177.957</w:t>
      </w:r>
    </w:p>
    <w:p>
      <w:r>
        <w:t>5</w:t>
      </w:r>
    </w:p>
    <w:p>
      <w:r>
        <w:t>Đo ngắm</w:t>
      </w:r>
    </w:p>
    <w:p>
      <w:r>
        <w:t>5.1</w:t>
      </w:r>
    </w:p>
    <w:p>
      <w:r>
        <w:t>Đo GNSS</w:t>
      </w:r>
    </w:p>
    <w:p>
      <w:r>
        <w:t>5.1.1</w:t>
      </w:r>
    </w:p>
    <w:p>
      <w:r>
        <w:t>Lưới cơ sở cấp 1</w:t>
      </w:r>
    </w:p>
    <w:p>
      <w:r>
        <w:t>Điểm</w:t>
      </w:r>
    </w:p>
    <w:p>
      <w:r>
        <w:t>1</w:t>
      </w:r>
    </w:p>
    <w:p>
      <w:r>
        <w:t>1.438.854</w:t>
      </w:r>
    </w:p>
    <w:p>
      <w:r>
        <w:t>150.000</w:t>
      </w:r>
    </w:p>
    <w:p>
      <w:r>
        <w:t>90.317</w:t>
      </w:r>
    </w:p>
    <w:p>
      <w:r>
        <w:t>7.788</w:t>
      </w:r>
    </w:p>
    <w:p>
      <w:r>
        <w:t>38.826</w:t>
      </w:r>
    </w:p>
    <w:p>
      <w:r>
        <w:t>136.909</w:t>
      </w:r>
    </w:p>
    <w:p>
      <w:r>
        <w:t>95.040</w:t>
      </w:r>
    </w:p>
    <w:p>
      <w:r>
        <w:t>1.957.734</w:t>
      </w:r>
    </w:p>
    <w:p>
      <w:r>
        <w:t>489.434</w:t>
      </w:r>
    </w:p>
    <w:p>
      <w:r>
        <w:t>2.447.168</w:t>
      </w:r>
    </w:p>
    <w:p>
      <w:r>
        <w:t>2</w:t>
      </w:r>
    </w:p>
    <w:p>
      <w:r>
        <w:t>1.722.264</w:t>
      </w:r>
    </w:p>
    <w:p>
      <w:r>
        <w:t>200.000</w:t>
      </w:r>
    </w:p>
    <w:p>
      <w:r>
        <w:t>90.317</w:t>
      </w:r>
    </w:p>
    <w:p>
      <w:r>
        <w:t>9.255</w:t>
      </w:r>
    </w:p>
    <w:p>
      <w:r>
        <w:t>45.602</w:t>
      </w:r>
    </w:p>
    <w:p>
      <w:r>
        <w:t>146.036</w:t>
      </w:r>
    </w:p>
    <w:p>
      <w:r>
        <w:t>113.760</w:t>
      </w:r>
    </w:p>
    <w:p>
      <w:r>
        <w:t>2.327.235</w:t>
      </w:r>
    </w:p>
    <w:p>
      <w:r>
        <w:t>581.809</w:t>
      </w:r>
    </w:p>
    <w:p>
      <w:r>
        <w:t>2.909.044</w:t>
      </w:r>
    </w:p>
    <w:p>
      <w:r>
        <w:t>3</w:t>
      </w:r>
    </w:p>
    <w:p>
      <w:r>
        <w:t>2.092.878</w:t>
      </w:r>
    </w:p>
    <w:p>
      <w:r>
        <w:t>280.000</w:t>
      </w:r>
    </w:p>
    <w:p>
      <w:r>
        <w:t>90.317</w:t>
      </w:r>
    </w:p>
    <w:p>
      <w:r>
        <w:t>11.287</w:t>
      </w:r>
    </w:p>
    <w:p>
      <w:r>
        <w:t>56.617</w:t>
      </w:r>
    </w:p>
    <w:p>
      <w:r>
        <w:t>159.727</w:t>
      </w:r>
    </w:p>
    <w:p>
      <w:r>
        <w:t>138.240</w:t>
      </w:r>
    </w:p>
    <w:p>
      <w:r>
        <w:t>2.829.066</w:t>
      </w:r>
    </w:p>
    <w:p>
      <w:r>
        <w:t>707.267</w:t>
      </w:r>
    </w:p>
    <w:p>
      <w:r>
        <w:t>3.536.333</w:t>
      </w:r>
    </w:p>
    <w:p>
      <w:r>
        <w:t>4</w:t>
      </w:r>
    </w:p>
    <w:p>
      <w:r>
        <w:t>2.746.902</w:t>
      </w:r>
    </w:p>
    <w:p>
      <w:r>
        <w:t>400.000</w:t>
      </w:r>
    </w:p>
    <w:p>
      <w:r>
        <w:t>90.317</w:t>
      </w:r>
    </w:p>
    <w:p>
      <w:r>
        <w:t>14.785</w:t>
      </w:r>
    </w:p>
    <w:p>
      <w:r>
        <w:t>68.478</w:t>
      </w:r>
    </w:p>
    <w:p>
      <w:r>
        <w:t>175.373</w:t>
      </w:r>
    </w:p>
    <w:p>
      <w:r>
        <w:t>181.440</w:t>
      </w:r>
    </w:p>
    <w:p>
      <w:r>
        <w:t>3.677.296</w:t>
      </w:r>
    </w:p>
    <w:p>
      <w:r>
        <w:t>919.324</w:t>
      </w:r>
    </w:p>
    <w:p>
      <w:r>
        <w:t>4.596.620</w:t>
      </w:r>
    </w:p>
    <w:p>
      <w:r>
        <w:t>5</w:t>
      </w:r>
    </w:p>
    <w:p>
      <w:r>
        <w:t>3.749.740</w:t>
      </w:r>
    </w:p>
    <w:p>
      <w:r>
        <w:t>500.000</w:t>
      </w:r>
    </w:p>
    <w:p>
      <w:r>
        <w:t>90.317</w:t>
      </w:r>
    </w:p>
    <w:p>
      <w:r>
        <w:t>20.203</w:t>
      </w:r>
    </w:p>
    <w:p>
      <w:r>
        <w:t>95.587</w:t>
      </w:r>
    </w:p>
    <w:p>
      <w:r>
        <w:t>193.627</w:t>
      </w:r>
    </w:p>
    <w:p>
      <w:r>
        <w:t>247.680</w:t>
      </w:r>
    </w:p>
    <w:p>
      <w:r>
        <w:t>4.897.154</w:t>
      </w:r>
    </w:p>
    <w:p>
      <w:r>
        <w:t>1.224.289</w:t>
      </w:r>
    </w:p>
    <w:p>
      <w:r>
        <w:t>6.121.443</w:t>
      </w:r>
    </w:p>
    <w:p>
      <w:r>
        <w:t>5.1.2</w:t>
      </w:r>
    </w:p>
    <w:p>
      <w:r>
        <w:t>Lưới cơ sở cấp 2</w:t>
      </w:r>
    </w:p>
    <w:p>
      <w:r>
        <w:t>Điểm</w:t>
      </w:r>
    </w:p>
    <w:p>
      <w:r>
        <w:t>1</w:t>
      </w:r>
    </w:p>
    <w:p>
      <w:r>
        <w:t>872.033</w:t>
      </w:r>
    </w:p>
    <w:p>
      <w:r>
        <w:t>90.000</w:t>
      </w:r>
    </w:p>
    <w:p>
      <w:r>
        <w:t>67.738</w:t>
      </w:r>
    </w:p>
    <w:p>
      <w:r>
        <w:t>4.740</w:t>
      </w:r>
    </w:p>
    <w:p>
      <w:r>
        <w:t>23.308</w:t>
      </w:r>
    </w:p>
    <w:p>
      <w:r>
        <w:t>82.145</w:t>
      </w:r>
    </w:p>
    <w:p>
      <w:r>
        <w:t>57.600</w:t>
      </w:r>
    </w:p>
    <w:p>
      <w:r>
        <w:t>1.197.564</w:t>
      </w:r>
    </w:p>
    <w:p>
      <w:r>
        <w:t>299.391</w:t>
      </w:r>
    </w:p>
    <w:p>
      <w:r>
        <w:t>1.496.955</w:t>
      </w:r>
    </w:p>
    <w:p>
      <w:r>
        <w:t>2</w:t>
      </w:r>
    </w:p>
    <w:p>
      <w:r>
        <w:t>1.024.638</w:t>
      </w:r>
    </w:p>
    <w:p>
      <w:r>
        <w:t>120.000</w:t>
      </w:r>
    </w:p>
    <w:p>
      <w:r>
        <w:t>67.738</w:t>
      </w:r>
    </w:p>
    <w:p>
      <w:r>
        <w:t>5.643</w:t>
      </w:r>
    </w:p>
    <w:p>
      <w:r>
        <w:t>27.541</w:t>
      </w:r>
    </w:p>
    <w:p>
      <w:r>
        <w:t>87.491</w:t>
      </w:r>
    </w:p>
    <w:p>
      <w:r>
        <w:t>67.680</w:t>
      </w:r>
    </w:p>
    <w:p>
      <w:r>
        <w:t>1.400.732</w:t>
      </w:r>
    </w:p>
    <w:p>
      <w:r>
        <w:t>350.183</w:t>
      </w:r>
    </w:p>
    <w:p>
      <w:r>
        <w:t>1.750.914</w:t>
      </w:r>
    </w:p>
    <w:p>
      <w:r>
        <w:t>3</w:t>
      </w:r>
    </w:p>
    <w:p>
      <w:r>
        <w:t>1.264.447</w:t>
      </w:r>
    </w:p>
    <w:p>
      <w:r>
        <w:t>170.000</w:t>
      </w:r>
    </w:p>
    <w:p>
      <w:r>
        <w:t>67.738</w:t>
      </w:r>
    </w:p>
    <w:p>
      <w:r>
        <w:t>6.772</w:t>
      </w:r>
    </w:p>
    <w:p>
      <w:r>
        <w:t>33.471</w:t>
      </w:r>
    </w:p>
    <w:p>
      <w:r>
        <w:t>95.836</w:t>
      </w:r>
    </w:p>
    <w:p>
      <w:r>
        <w:t>83.520</w:t>
      </w:r>
    </w:p>
    <w:p>
      <w:r>
        <w:t>1.721.785</w:t>
      </w:r>
    </w:p>
    <w:p>
      <w:r>
        <w:t>430.446</w:t>
      </w:r>
    </w:p>
    <w:p>
      <w:r>
        <w:t>2.152.231</w:t>
      </w:r>
    </w:p>
    <w:p>
      <w:r>
        <w:t>4</w:t>
      </w:r>
    </w:p>
    <w:p>
      <w:r>
        <w:t>1.656.862</w:t>
      </w:r>
    </w:p>
    <w:p>
      <w:r>
        <w:t>240.000</w:t>
      </w:r>
    </w:p>
    <w:p>
      <w:r>
        <w:t>67.738</w:t>
      </w:r>
    </w:p>
    <w:p>
      <w:r>
        <w:t>8.916</w:t>
      </w:r>
    </w:p>
    <w:p>
      <w:r>
        <w:t>41.099</w:t>
      </w:r>
    </w:p>
    <w:p>
      <w:r>
        <w:t>105.355</w:t>
      </w:r>
    </w:p>
    <w:p>
      <w:r>
        <w:t>109.440</w:t>
      </w:r>
    </w:p>
    <w:p>
      <w:r>
        <w:t>2.229.409</w:t>
      </w:r>
    </w:p>
    <w:p>
      <w:r>
        <w:t>557.352</w:t>
      </w:r>
    </w:p>
    <w:p>
      <w:r>
        <w:t>2.786.762</w:t>
      </w:r>
    </w:p>
    <w:p>
      <w:r>
        <w:t>5</w:t>
      </w:r>
    </w:p>
    <w:p>
      <w:r>
        <w:t>2.245.484</w:t>
      </w:r>
    </w:p>
    <w:p>
      <w:r>
        <w:t>300.000</w:t>
      </w:r>
    </w:p>
    <w:p>
      <w:r>
        <w:t>67.738</w:t>
      </w:r>
    </w:p>
    <w:p>
      <w:r>
        <w:t>12.077</w:t>
      </w:r>
    </w:p>
    <w:p>
      <w:r>
        <w:t>57.193</w:t>
      </w:r>
    </w:p>
    <w:p>
      <w:r>
        <w:t>116.045</w:t>
      </w:r>
    </w:p>
    <w:p>
      <w:r>
        <w:t>148.320</w:t>
      </w:r>
    </w:p>
    <w:p>
      <w:r>
        <w:t>2.946.856</w:t>
      </w:r>
    </w:p>
    <w:p>
      <w:r>
        <w:t>736.714</w:t>
      </w:r>
    </w:p>
    <w:p>
      <w:r>
        <w:t>3.683.571</w:t>
      </w:r>
    </w:p>
    <w:p>
      <w:r>
        <w:t>5.1.3</w:t>
      </w:r>
    </w:p>
    <w:p>
      <w:r>
        <w:t>Lưới đo vẽ cấp 1</w:t>
      </w:r>
    </w:p>
    <w:p>
      <w:r>
        <w:t>Điểm</w:t>
      </w:r>
    </w:p>
    <w:p>
      <w:r>
        <w:t>1</w:t>
      </w:r>
    </w:p>
    <w:p>
      <w:r>
        <w:t>436.016</w:t>
      </w:r>
    </w:p>
    <w:p>
      <w:r>
        <w:t>44.000</w:t>
      </w:r>
    </w:p>
    <w:p>
      <w:r>
        <w:t>45.159</w:t>
      </w:r>
    </w:p>
    <w:p>
      <w:r>
        <w:t>2.370</w:t>
      </w:r>
    </w:p>
    <w:p>
      <w:r>
        <w:t>12.077</w:t>
      </w:r>
    </w:p>
    <w:p>
      <w:r>
        <w:t>41.073</w:t>
      </w:r>
    </w:p>
    <w:p>
      <w:r>
        <w:t>28.800</w:t>
      </w:r>
    </w:p>
    <w:p>
      <w:r>
        <w:t>609.494</w:t>
      </w:r>
    </w:p>
    <w:p>
      <w:r>
        <w:t>152.374</w:t>
      </w:r>
    </w:p>
    <w:p>
      <w:r>
        <w:t>761.868</w:t>
      </w:r>
    </w:p>
    <w:p>
      <w:r>
        <w:t>2</w:t>
      </w:r>
    </w:p>
    <w:p>
      <w:r>
        <w:t>523.220</w:t>
      </w:r>
    </w:p>
    <w:p>
      <w:r>
        <w:t>60.000</w:t>
      </w:r>
    </w:p>
    <w:p>
      <w:r>
        <w:t>45.159</w:t>
      </w:r>
    </w:p>
    <w:p>
      <w:r>
        <w:t>2.822</w:t>
      </w:r>
    </w:p>
    <w:p>
      <w:r>
        <w:t>14.619</w:t>
      </w:r>
    </w:p>
    <w:p>
      <w:r>
        <w:t>44.073</w:t>
      </w:r>
    </w:p>
    <w:p>
      <w:r>
        <w:t>34.560</w:t>
      </w:r>
    </w:p>
    <w:p>
      <w:r>
        <w:t>724.452</w:t>
      </w:r>
    </w:p>
    <w:p>
      <w:r>
        <w:t>181.113</w:t>
      </w:r>
    </w:p>
    <w:p>
      <w:r>
        <w:t>905.565</w:t>
      </w:r>
    </w:p>
    <w:p>
      <w:r>
        <w:t>3</w:t>
      </w:r>
    </w:p>
    <w:p>
      <w:r>
        <w:t>632.224</w:t>
      </w:r>
    </w:p>
    <w:p>
      <w:r>
        <w:t>84.000</w:t>
      </w:r>
    </w:p>
    <w:p>
      <w:r>
        <w:t>45.159</w:t>
      </w:r>
    </w:p>
    <w:p>
      <w:r>
        <w:t>3.386</w:t>
      </w:r>
    </w:p>
    <w:p>
      <w:r>
        <w:t>17.161</w:t>
      </w:r>
    </w:p>
    <w:p>
      <w:r>
        <w:t>48.245</w:t>
      </w:r>
    </w:p>
    <w:p>
      <w:r>
        <w:t>41.760</w:t>
      </w:r>
    </w:p>
    <w:p>
      <w:r>
        <w:t>871.935</w:t>
      </w:r>
    </w:p>
    <w:p>
      <w:r>
        <w:t>217.984</w:t>
      </w:r>
    </w:p>
    <w:p>
      <w:r>
        <w:t>1.089.919</w:t>
      </w:r>
    </w:p>
    <w:p>
      <w:r>
        <w:t>4</w:t>
      </w:r>
    </w:p>
    <w:p>
      <w:r>
        <w:t>828.431</w:t>
      </w:r>
    </w:p>
    <w:p>
      <w:r>
        <w:t>120.000</w:t>
      </w:r>
    </w:p>
    <w:p>
      <w:r>
        <w:t>45.159</w:t>
      </w:r>
    </w:p>
    <w:p>
      <w:r>
        <w:t>4.402</w:t>
      </w:r>
    </w:p>
    <w:p>
      <w:r>
        <w:t>20.549</w:t>
      </w:r>
    </w:p>
    <w:p>
      <w:r>
        <w:t>52.350</w:t>
      </w:r>
    </w:p>
    <w:p>
      <w:r>
        <w:t>54.720</w:t>
      </w:r>
    </w:p>
    <w:p>
      <w:r>
        <w:t>1.125.611</w:t>
      </w:r>
    </w:p>
    <w:p>
      <w:r>
        <w:t>281.403</w:t>
      </w:r>
    </w:p>
    <w:p>
      <w:r>
        <w:t>1.407.013</w:t>
      </w:r>
    </w:p>
    <w:p>
      <w:r>
        <w:t>5</w:t>
      </w:r>
    </w:p>
    <w:p>
      <w:r>
        <w:t>1.133.642</w:t>
      </w:r>
    </w:p>
    <w:p>
      <w:r>
        <w:t>150.000</w:t>
      </w:r>
    </w:p>
    <w:p>
      <w:r>
        <w:t>45.159</w:t>
      </w:r>
    </w:p>
    <w:p>
      <w:r>
        <w:t>6.095</w:t>
      </w:r>
    </w:p>
    <w:p>
      <w:r>
        <w:t>29.022</w:t>
      </w:r>
    </w:p>
    <w:p>
      <w:r>
        <w:t>58.350</w:t>
      </w:r>
    </w:p>
    <w:p>
      <w:r>
        <w:t>74.880</w:t>
      </w:r>
    </w:p>
    <w:p>
      <w:r>
        <w:t>1.497.148</w:t>
      </w:r>
    </w:p>
    <w:p>
      <w:r>
        <w:t>374.287</w:t>
      </w:r>
    </w:p>
    <w:p>
      <w:r>
        <w:t>1.871.435</w:t>
      </w:r>
    </w:p>
    <w:p>
      <w:r>
        <w:t>5.1.4</w:t>
      </w:r>
    </w:p>
    <w:p>
      <w:r>
        <w:t>Lưới đo vẽ cấp 2</w:t>
      </w:r>
    </w:p>
    <w:p>
      <w:r>
        <w:t>Điểm</w:t>
      </w:r>
    </w:p>
    <w:p>
      <w:r>
        <w:t>1</w:t>
      </w:r>
    </w:p>
    <w:p>
      <w:r>
        <w:t>305.211</w:t>
      </w:r>
    </w:p>
    <w:p>
      <w:r>
        <w:t>30.000</w:t>
      </w:r>
    </w:p>
    <w:p>
      <w:r>
        <w:t>36.127</w:t>
      </w:r>
    </w:p>
    <w:p>
      <w:r>
        <w:t>1.693</w:t>
      </w:r>
    </w:p>
    <w:p>
      <w:r>
        <w:t>8.635</w:t>
      </w:r>
    </w:p>
    <w:p>
      <w:r>
        <w:t>28.555</w:t>
      </w:r>
    </w:p>
    <w:p>
      <w:r>
        <w:t>20.160</w:t>
      </w:r>
    </w:p>
    <w:p>
      <w:r>
        <w:t>430.381</w:t>
      </w:r>
    </w:p>
    <w:p>
      <w:r>
        <w:t>107.595</w:t>
      </w:r>
    </w:p>
    <w:p>
      <w:r>
        <w:t>537.976</w:t>
      </w:r>
    </w:p>
    <w:p>
      <w:r>
        <w:t>2</w:t>
      </w:r>
    </w:p>
    <w:p>
      <w:r>
        <w:t>370.614</w:t>
      </w:r>
    </w:p>
    <w:p>
      <w:r>
        <w:t>40.000</w:t>
      </w:r>
    </w:p>
    <w:p>
      <w:r>
        <w:t>36.127</w:t>
      </w:r>
    </w:p>
    <w:p>
      <w:r>
        <w:t>2.032</w:t>
      </w:r>
    </w:p>
    <w:p>
      <w:r>
        <w:t>9.480</w:t>
      </w:r>
    </w:p>
    <w:p>
      <w:r>
        <w:t>30.773</w:t>
      </w:r>
    </w:p>
    <w:p>
      <w:r>
        <w:t>24.480</w:t>
      </w:r>
    </w:p>
    <w:p>
      <w:r>
        <w:t>513.505</w:t>
      </w:r>
    </w:p>
    <w:p>
      <w:r>
        <w:t>128.376</w:t>
      </w:r>
    </w:p>
    <w:p>
      <w:r>
        <w:t>641.882</w:t>
      </w:r>
    </w:p>
    <w:p>
      <w:r>
        <w:t>3</w:t>
      </w:r>
    </w:p>
    <w:p>
      <w:r>
        <w:t>436.016</w:t>
      </w:r>
    </w:p>
    <w:p>
      <w:r>
        <w:t>60.000</w:t>
      </w:r>
    </w:p>
    <w:p>
      <w:r>
        <w:t>36.127</w:t>
      </w:r>
    </w:p>
    <w:p>
      <w:r>
        <w:t>2.370</w:t>
      </w:r>
    </w:p>
    <w:p>
      <w:r>
        <w:t>12.023</w:t>
      </w:r>
    </w:p>
    <w:p>
      <w:r>
        <w:t>33.314</w:t>
      </w:r>
    </w:p>
    <w:p>
      <w:r>
        <w:t>28.800</w:t>
      </w:r>
    </w:p>
    <w:p>
      <w:r>
        <w:t>608.650</w:t>
      </w:r>
    </w:p>
    <w:p>
      <w:r>
        <w:t>152.162</w:t>
      </w:r>
    </w:p>
    <w:p>
      <w:r>
        <w:t>760.812</w:t>
      </w:r>
    </w:p>
    <w:p>
      <w:r>
        <w:t>4</w:t>
      </w:r>
    </w:p>
    <w:p>
      <w:r>
        <w:t>588.622</w:t>
      </w:r>
    </w:p>
    <w:p>
      <w:r>
        <w:t>80.000</w:t>
      </w:r>
    </w:p>
    <w:p>
      <w:r>
        <w:t>36.127</w:t>
      </w:r>
    </w:p>
    <w:p>
      <w:r>
        <w:t>3.160</w:t>
      </w:r>
    </w:p>
    <w:p>
      <w:r>
        <w:t>14.565</w:t>
      </w:r>
    </w:p>
    <w:p>
      <w:r>
        <w:t>36.900</w:t>
      </w:r>
    </w:p>
    <w:p>
      <w:r>
        <w:t>38.880</w:t>
      </w:r>
    </w:p>
    <w:p>
      <w:r>
        <w:t>798.254</w:t>
      </w:r>
    </w:p>
    <w:p>
      <w:r>
        <w:t>199.564</w:t>
      </w:r>
    </w:p>
    <w:p>
      <w:r>
        <w:t>997.818</w:t>
      </w:r>
    </w:p>
    <w:p>
      <w:r>
        <w:t>5</w:t>
      </w:r>
    </w:p>
    <w:p>
      <w:r>
        <w:t>784.829</w:t>
      </w:r>
    </w:p>
    <w:p>
      <w:r>
        <w:t>100.000</w:t>
      </w:r>
    </w:p>
    <w:p>
      <w:r>
        <w:t>36.127</w:t>
      </w:r>
    </w:p>
    <w:p>
      <w:r>
        <w:t>4.289</w:t>
      </w:r>
    </w:p>
    <w:p>
      <w:r>
        <w:t>20.495</w:t>
      </w:r>
    </w:p>
    <w:p>
      <w:r>
        <w:t>40.877</w:t>
      </w:r>
    </w:p>
    <w:p>
      <w:r>
        <w:t>51.840</w:t>
      </w:r>
    </w:p>
    <w:p>
      <w:r>
        <w:t>1.038.458</w:t>
      </w:r>
    </w:p>
    <w:p>
      <w:r>
        <w:t>259.614</w:t>
      </w:r>
    </w:p>
    <w:p>
      <w:r>
        <w:t>1.298.072</w:t>
      </w:r>
    </w:p>
    <w:p>
      <w:r>
        <w:t>5.2</w:t>
      </w:r>
    </w:p>
    <w:p>
      <w:r>
        <w:t>Đo đường chuyền</w:t>
      </w:r>
    </w:p>
    <w:p>
      <w:r>
        <w:t>5.2.1</w:t>
      </w:r>
    </w:p>
    <w:p>
      <w:r>
        <w:t>Lưới cơ sở cấp 2</w:t>
      </w:r>
    </w:p>
    <w:p>
      <w:r>
        <w:t>Km</w:t>
      </w:r>
    </w:p>
    <w:p>
      <w:r>
        <w:t>1</w:t>
      </w:r>
    </w:p>
    <w:p>
      <w:r>
        <w:t>2.245.484</w:t>
      </w:r>
    </w:p>
    <w:p>
      <w:r>
        <w:t>180.000</w:t>
      </w:r>
    </w:p>
    <w:p>
      <w:r>
        <w:t>363.312</w:t>
      </w:r>
    </w:p>
    <w:p>
      <w:r>
        <w:t>9.409</w:t>
      </w:r>
    </w:p>
    <w:p>
      <w:r>
        <w:t>23.202</w:t>
      </w:r>
    </w:p>
    <w:p>
      <w:r>
        <w:t>0</w:t>
      </w:r>
    </w:p>
    <w:p>
      <w:r>
        <w:t>148.320</w:t>
      </w:r>
    </w:p>
    <w:p>
      <w:r>
        <w:t>2.969.726</w:t>
      </w:r>
    </w:p>
    <w:p>
      <w:r>
        <w:t>742.432</w:t>
      </w:r>
    </w:p>
    <w:p>
      <w:r>
        <w:t>3.712.158</w:t>
      </w:r>
    </w:p>
    <w:p>
      <w:r>
        <w:t>2</w:t>
      </w:r>
    </w:p>
    <w:p>
      <w:r>
        <w:t>2.921.309</w:t>
      </w:r>
    </w:p>
    <w:p>
      <w:r>
        <w:t>270.000</w:t>
      </w:r>
    </w:p>
    <w:p>
      <w:r>
        <w:t>363.312</w:t>
      </w:r>
    </w:p>
    <w:p>
      <w:r>
        <w:t>12.279</w:t>
      </w:r>
    </w:p>
    <w:p>
      <w:r>
        <w:t>30.402</w:t>
      </w:r>
    </w:p>
    <w:p>
      <w:r>
        <w:t>0</w:t>
      </w:r>
    </w:p>
    <w:p>
      <w:r>
        <w:t>192.960</w:t>
      </w:r>
    </w:p>
    <w:p>
      <w:r>
        <w:t>3.790.262</w:t>
      </w:r>
    </w:p>
    <w:p>
      <w:r>
        <w:t>947.565</w:t>
      </w:r>
    </w:p>
    <w:p>
      <w:r>
        <w:t>4.737.827</w:t>
      </w:r>
    </w:p>
    <w:p>
      <w:r>
        <w:t>3</w:t>
      </w:r>
    </w:p>
    <w:p>
      <w:r>
        <w:t>3.793.341</w:t>
      </w:r>
    </w:p>
    <w:p>
      <w:r>
        <w:t>400.000</w:t>
      </w:r>
    </w:p>
    <w:p>
      <w:r>
        <w:t>363.312</w:t>
      </w:r>
    </w:p>
    <w:p>
      <w:r>
        <w:t>15.947</w:t>
      </w:r>
    </w:p>
    <w:p>
      <w:r>
        <w:t>39.762</w:t>
      </w:r>
    </w:p>
    <w:p>
      <w:r>
        <w:t>0</w:t>
      </w:r>
    </w:p>
    <w:p>
      <w:r>
        <w:t>250.560</w:t>
      </w:r>
    </w:p>
    <w:p>
      <w:r>
        <w:t>4.862.922</w:t>
      </w:r>
    </w:p>
    <w:p>
      <w:r>
        <w:t>1.215.731</w:t>
      </w:r>
    </w:p>
    <w:p>
      <w:r>
        <w:t>6.078.653</w:t>
      </w:r>
    </w:p>
    <w:p>
      <w:r>
        <w:t>4</w:t>
      </w:r>
    </w:p>
    <w:p>
      <w:r>
        <w:t>4.926.984</w:t>
      </w:r>
    </w:p>
    <w:p>
      <w:r>
        <w:t>550.000</w:t>
      </w:r>
    </w:p>
    <w:p>
      <w:r>
        <w:t>363.312</w:t>
      </w:r>
    </w:p>
    <w:p>
      <w:r>
        <w:t>20.731</w:t>
      </w:r>
    </w:p>
    <w:p>
      <w:r>
        <w:t>52.002</w:t>
      </w:r>
    </w:p>
    <w:p>
      <w:r>
        <w:t>0</w:t>
      </w:r>
    </w:p>
    <w:p>
      <w:r>
        <w:t>325.440</w:t>
      </w:r>
    </w:p>
    <w:p>
      <w:r>
        <w:t>6.238.468</w:t>
      </w:r>
    </w:p>
    <w:p>
      <w:r>
        <w:t>1.559.617</w:t>
      </w:r>
    </w:p>
    <w:p>
      <w:r>
        <w:t>7.798.085</w:t>
      </w:r>
    </w:p>
    <w:p>
      <w:r>
        <w:t>5</w:t>
      </w:r>
    </w:p>
    <w:p>
      <w:r>
        <w:t>6.409.439</w:t>
      </w:r>
    </w:p>
    <w:p>
      <w:r>
        <w:t>770.000</w:t>
      </w:r>
    </w:p>
    <w:p>
      <w:r>
        <w:t>363.312</w:t>
      </w:r>
    </w:p>
    <w:p>
      <w:r>
        <w:t>26.950</w:t>
      </w:r>
    </w:p>
    <w:p>
      <w:r>
        <w:t>67.122</w:t>
      </w:r>
    </w:p>
    <w:p>
      <w:r>
        <w:t>0</w:t>
      </w:r>
    </w:p>
    <w:p>
      <w:r>
        <w:t>423.360</w:t>
      </w:r>
    </w:p>
    <w:p>
      <w:r>
        <w:t>8.060.183</w:t>
      </w:r>
    </w:p>
    <w:p>
      <w:r>
        <w:t>2.015.046</w:t>
      </w:r>
    </w:p>
    <w:p>
      <w:r>
        <w:t>10.075.229</w:t>
      </w:r>
    </w:p>
    <w:p>
      <w:r>
        <w:t>5.2.2</w:t>
      </w:r>
    </w:p>
    <w:p>
      <w:r>
        <w:t>Lưới đo vẽ cấp 1</w:t>
      </w:r>
    </w:p>
    <w:p>
      <w:r>
        <w:t>Km</w:t>
      </w:r>
    </w:p>
    <w:p>
      <w:r>
        <w:t>1</w:t>
      </w:r>
    </w:p>
    <w:p>
      <w:r>
        <w:t>2.027.476</w:t>
      </w:r>
    </w:p>
    <w:p>
      <w:r>
        <w:t>130.000</w:t>
      </w:r>
    </w:p>
    <w:p>
      <w:r>
        <w:t>385.560</w:t>
      </w:r>
    </w:p>
    <w:p>
      <w:r>
        <w:t>8.611</w:t>
      </w:r>
    </w:p>
    <w:p>
      <w:r>
        <w:t>21.762</w:t>
      </w:r>
    </w:p>
    <w:p>
      <w:r>
        <w:t>0</w:t>
      </w:r>
    </w:p>
    <w:p>
      <w:r>
        <w:t>133.920</w:t>
      </w:r>
    </w:p>
    <w:p>
      <w:r>
        <w:t>2.707.329</w:t>
      </w:r>
    </w:p>
    <w:p>
      <w:r>
        <w:t>676.832</w:t>
      </w:r>
    </w:p>
    <w:p>
      <w:r>
        <w:t>3.384.161</w:t>
      </w:r>
    </w:p>
    <w:p>
      <w:r>
        <w:t>2</w:t>
      </w:r>
    </w:p>
    <w:p>
      <w:r>
        <w:t>2.637.898</w:t>
      </w:r>
    </w:p>
    <w:p>
      <w:r>
        <w:t>188.000</w:t>
      </w:r>
    </w:p>
    <w:p>
      <w:r>
        <w:t>385.560</w:t>
      </w:r>
    </w:p>
    <w:p>
      <w:r>
        <w:t>11.163</w:t>
      </w:r>
    </w:p>
    <w:p>
      <w:r>
        <w:t>27.522</w:t>
      </w:r>
    </w:p>
    <w:p>
      <w:r>
        <w:t>0</w:t>
      </w:r>
    </w:p>
    <w:p>
      <w:r>
        <w:t>174.240</w:t>
      </w:r>
    </w:p>
    <w:p>
      <w:r>
        <w:t>3.424.383</w:t>
      </w:r>
    </w:p>
    <w:p>
      <w:r>
        <w:t>856.096</w:t>
      </w:r>
    </w:p>
    <w:p>
      <w:r>
        <w:t>4.280.479</w:t>
      </w:r>
    </w:p>
    <w:p>
      <w:r>
        <w:t>3</w:t>
      </w:r>
    </w:p>
    <w:p>
      <w:r>
        <w:t>3.444.528</w:t>
      </w:r>
    </w:p>
    <w:p>
      <w:r>
        <w:t>270.000</w:t>
      </w:r>
    </w:p>
    <w:p>
      <w:r>
        <w:t>385.560</w:t>
      </w:r>
    </w:p>
    <w:p>
      <w:r>
        <w:t>14.511</w:t>
      </w:r>
    </w:p>
    <w:p>
      <w:r>
        <w:t>36.162</w:t>
      </w:r>
    </w:p>
    <w:p>
      <w:r>
        <w:t>0</w:t>
      </w:r>
    </w:p>
    <w:p>
      <w:r>
        <w:t>227.520</w:t>
      </w:r>
    </w:p>
    <w:p>
      <w:r>
        <w:t>4.378.282</w:t>
      </w:r>
    </w:p>
    <w:p>
      <w:r>
        <w:t>1.094.570</w:t>
      </w:r>
    </w:p>
    <w:p>
      <w:r>
        <w:t>5.472.852</w:t>
      </w:r>
    </w:p>
    <w:p>
      <w:r>
        <w:t>4</w:t>
      </w:r>
    </w:p>
    <w:p>
      <w:r>
        <w:t>4.469.167</w:t>
      </w:r>
    </w:p>
    <w:p>
      <w:r>
        <w:t>400.000</w:t>
      </w:r>
    </w:p>
    <w:p>
      <w:r>
        <w:t>385.560</w:t>
      </w:r>
    </w:p>
    <w:p>
      <w:r>
        <w:t>18.817</w:t>
      </w:r>
    </w:p>
    <w:p>
      <w:r>
        <w:t>46.962</w:t>
      </w:r>
    </w:p>
    <w:p>
      <w:r>
        <w:t>0</w:t>
      </w:r>
    </w:p>
    <w:p>
      <w:r>
        <w:t>295.200</w:t>
      </w:r>
    </w:p>
    <w:p>
      <w:r>
        <w:t>5.615.706</w:t>
      </w:r>
    </w:p>
    <w:p>
      <w:r>
        <w:t>1.403.926</w:t>
      </w:r>
    </w:p>
    <w:p>
      <w:r>
        <w:t>7.019.632</w:t>
      </w:r>
    </w:p>
    <w:p>
      <w:r>
        <w:t>5</w:t>
      </w:r>
    </w:p>
    <w:p>
      <w:r>
        <w:t>5.820.817</w:t>
      </w:r>
    </w:p>
    <w:p>
      <w:r>
        <w:t>500.000</w:t>
      </w:r>
    </w:p>
    <w:p>
      <w:r>
        <w:t>385.560</w:t>
      </w:r>
    </w:p>
    <w:p>
      <w:r>
        <w:t>24.558</w:t>
      </w:r>
    </w:p>
    <w:p>
      <w:r>
        <w:t>60.642</w:t>
      </w:r>
    </w:p>
    <w:p>
      <w:r>
        <w:t>0</w:t>
      </w:r>
    </w:p>
    <w:p>
      <w:r>
        <w:t>384.480</w:t>
      </w:r>
    </w:p>
    <w:p>
      <w:r>
        <w:t>7.176.057</w:t>
      </w:r>
    </w:p>
    <w:p>
      <w:r>
        <w:t>1.794.014</w:t>
      </w:r>
    </w:p>
    <w:p>
      <w:r>
        <w:t>8.970.071</w:t>
      </w:r>
    </w:p>
    <w:p>
      <w:r>
        <w:t>5.2.3</w:t>
      </w:r>
    </w:p>
    <w:p>
      <w:r>
        <w:t>Lưới đo vẽ cấp 2</w:t>
      </w:r>
    </w:p>
    <w:p>
      <w:r>
        <w:t>Km</w:t>
      </w:r>
    </w:p>
    <w:p>
      <w:r>
        <w:t>1</w:t>
      </w:r>
    </w:p>
    <w:p>
      <w:r>
        <w:t>1.831.268</w:t>
      </w:r>
    </w:p>
    <w:p>
      <w:r>
        <w:t>120.000</w:t>
      </w:r>
    </w:p>
    <w:p>
      <w:r>
        <w:t>399.796</w:t>
      </w:r>
    </w:p>
    <w:p>
      <w:r>
        <w:t>7.654</w:t>
      </w:r>
    </w:p>
    <w:p>
      <w:r>
        <w:t>19.602</w:t>
      </w:r>
    </w:p>
    <w:p>
      <w:r>
        <w:t>0</w:t>
      </w:r>
    </w:p>
    <w:p>
      <w:r>
        <w:t>120.960</w:t>
      </w:r>
    </w:p>
    <w:p>
      <w:r>
        <w:t>2.499.281</w:t>
      </w:r>
    </w:p>
    <w:p>
      <w:r>
        <w:t>624.820</w:t>
      </w:r>
    </w:p>
    <w:p>
      <w:r>
        <w:t>3.124.101</w:t>
      </w:r>
    </w:p>
    <w:p>
      <w:r>
        <w:t>2</w:t>
      </w:r>
    </w:p>
    <w:p>
      <w:r>
        <w:t>2.376.289</w:t>
      </w:r>
    </w:p>
    <w:p>
      <w:r>
        <w:t>170.000</w:t>
      </w:r>
    </w:p>
    <w:p>
      <w:r>
        <w:t>399.796</w:t>
      </w:r>
    </w:p>
    <w:p>
      <w:r>
        <w:t>10.046</w:t>
      </w:r>
    </w:p>
    <w:p>
      <w:r>
        <w:t>25.362</w:t>
      </w:r>
    </w:p>
    <w:p>
      <w:r>
        <w:t>0</w:t>
      </w:r>
    </w:p>
    <w:p>
      <w:r>
        <w:t>156.960</w:t>
      </w:r>
    </w:p>
    <w:p>
      <w:r>
        <w:t>3.138.453</w:t>
      </w:r>
    </w:p>
    <w:p>
      <w:r>
        <w:t>784.613</w:t>
      </w:r>
    </w:p>
    <w:p>
      <w:r>
        <w:t>3.923.067</w:t>
      </w:r>
    </w:p>
    <w:p>
      <w:r>
        <w:t>3</w:t>
      </w:r>
    </w:p>
    <w:p>
      <w:r>
        <w:t>3.095.715</w:t>
      </w:r>
    </w:p>
    <w:p>
      <w:r>
        <w:t>300.000</w:t>
      </w:r>
    </w:p>
    <w:p>
      <w:r>
        <w:t>399.796</w:t>
      </w:r>
    </w:p>
    <w:p>
      <w:r>
        <w:t>13.076</w:t>
      </w:r>
    </w:p>
    <w:p>
      <w:r>
        <w:t>32.562</w:t>
      </w:r>
    </w:p>
    <w:p>
      <w:r>
        <w:t>0</w:t>
      </w:r>
    </w:p>
    <w:p>
      <w:r>
        <w:t>204.480</w:t>
      </w:r>
    </w:p>
    <w:p>
      <w:r>
        <w:t>4.045.630</w:t>
      </w:r>
    </w:p>
    <w:p>
      <w:r>
        <w:t>1.011.408</w:t>
      </w:r>
    </w:p>
    <w:p>
      <w:r>
        <w:t>5.057.038</w:t>
      </w:r>
    </w:p>
    <w:p>
      <w:r>
        <w:t>4</w:t>
      </w:r>
    </w:p>
    <w:p>
      <w:r>
        <w:t>4.033.150</w:t>
      </w:r>
    </w:p>
    <w:p>
      <w:r>
        <w:t>360.000</w:t>
      </w:r>
    </w:p>
    <w:p>
      <w:r>
        <w:t>399.796</w:t>
      </w:r>
    </w:p>
    <w:p>
      <w:r>
        <w:t>17.063</w:t>
      </w:r>
    </w:p>
    <w:p>
      <w:r>
        <w:t>41.922</w:t>
      </w:r>
    </w:p>
    <w:p>
      <w:r>
        <w:t>0</w:t>
      </w:r>
    </w:p>
    <w:p>
      <w:r>
        <w:t>266.400</w:t>
      </w:r>
    </w:p>
    <w:p>
      <w:r>
        <w:t>5.118.332</w:t>
      </w:r>
    </w:p>
    <w:p>
      <w:r>
        <w:t>1.279.583</w:t>
      </w:r>
    </w:p>
    <w:p>
      <w:r>
        <w:t>6.397.915</w:t>
      </w:r>
    </w:p>
    <w:p>
      <w:r>
        <w:t>5</w:t>
      </w:r>
    </w:p>
    <w:p>
      <w:r>
        <w:t>5.232.195</w:t>
      </w:r>
    </w:p>
    <w:p>
      <w:r>
        <w:t>400.000</w:t>
      </w:r>
    </w:p>
    <w:p>
      <w:r>
        <w:t>399.796</w:t>
      </w:r>
    </w:p>
    <w:p>
      <w:r>
        <w:t>22.166</w:t>
      </w:r>
    </w:p>
    <w:p>
      <w:r>
        <w:t>54.882</w:t>
      </w:r>
    </w:p>
    <w:p>
      <w:r>
        <w:t>0</w:t>
      </w:r>
    </w:p>
    <w:p>
      <w:r>
        <w:t>345.600</w:t>
      </w:r>
    </w:p>
    <w:p>
      <w:r>
        <w:t>6.454.639</w:t>
      </w:r>
    </w:p>
    <w:p>
      <w:r>
        <w:t>1.613.660</w:t>
      </w:r>
    </w:p>
    <w:p>
      <w:r>
        <w:t>8.068.299</w:t>
      </w:r>
    </w:p>
    <w:p>
      <w:r>
        <w:t>5.3</w:t>
      </w:r>
    </w:p>
    <w:p>
      <w:r>
        <w:t>Lưới độ cao kỹ thuật</w:t>
      </w:r>
    </w:p>
    <w:p>
      <w:r>
        <w:t>5.3.1</w:t>
      </w:r>
    </w:p>
    <w:p>
      <w:r>
        <w:t>Đo cao thủy chuẩn hình học</w:t>
      </w:r>
    </w:p>
    <w:p>
      <w:r>
        <w:t>Km</w:t>
      </w:r>
    </w:p>
    <w:p>
      <w:r>
        <w:t>1</w:t>
      </w:r>
    </w:p>
    <w:p>
      <w:r>
        <w:t>382.411</w:t>
      </w:r>
    </w:p>
    <w:p>
      <w:r>
        <w:t>22.000</w:t>
      </w:r>
    </w:p>
    <w:p>
      <w:r>
        <w:t>37.299</w:t>
      </w:r>
    </w:p>
    <w:p>
      <w:r>
        <w:t>1.722</w:t>
      </w:r>
    </w:p>
    <w:p>
      <w:r>
        <w:t>600</w:t>
      </w:r>
    </w:p>
    <w:p>
      <w:r>
        <w:t>25.920</w:t>
      </w:r>
    </w:p>
    <w:p>
      <w:r>
        <w:t>469.953</w:t>
      </w:r>
    </w:p>
    <w:p>
      <w:r>
        <w:t>117.488</w:t>
      </w:r>
    </w:p>
    <w:p>
      <w:r>
        <w:t>587.441</w:t>
      </w:r>
    </w:p>
    <w:p>
      <w:r>
        <w:t>a</w:t>
      </w:r>
    </w:p>
    <w:p>
      <w:r>
        <w:t>Bằng máy quang cơ</w:t>
      </w:r>
    </w:p>
    <w:p>
      <w:r>
        <w:t>2</w:t>
      </w:r>
    </w:p>
    <w:p>
      <w:r>
        <w:t>467.391</w:t>
      </w:r>
    </w:p>
    <w:p>
      <w:r>
        <w:t>36.000</w:t>
      </w:r>
    </w:p>
    <w:p>
      <w:r>
        <w:t>37.299</w:t>
      </w:r>
    </w:p>
    <w:p>
      <w:r>
        <w:t>2.105</w:t>
      </w:r>
    </w:p>
    <w:p>
      <w:r>
        <w:t>720</w:t>
      </w:r>
    </w:p>
    <w:p>
      <w:r>
        <w:t>31.680</w:t>
      </w:r>
    </w:p>
    <w:p>
      <w:r>
        <w:t>575.196</w:t>
      </w:r>
    </w:p>
    <w:p>
      <w:r>
        <w:t>143.799</w:t>
      </w:r>
    </w:p>
    <w:p>
      <w:r>
        <w:t>718.994</w:t>
      </w:r>
    </w:p>
    <w:p>
      <w:r>
        <w:t>3</w:t>
      </w:r>
    </w:p>
    <w:p>
      <w:r>
        <w:t>531.127</w:t>
      </w:r>
    </w:p>
    <w:p>
      <w:r>
        <w:t>48.000</w:t>
      </w:r>
    </w:p>
    <w:p>
      <w:r>
        <w:t>37.299</w:t>
      </w:r>
    </w:p>
    <w:p>
      <w:r>
        <w:t>2.392</w:t>
      </w:r>
    </w:p>
    <w:p>
      <w:r>
        <w:t>840</w:t>
      </w:r>
    </w:p>
    <w:p>
      <w:r>
        <w:t>36.000</w:t>
      </w:r>
    </w:p>
    <w:p>
      <w:r>
        <w:t>655.658</w:t>
      </w:r>
    </w:p>
    <w:p>
      <w:r>
        <w:t>163.914</w:t>
      </w:r>
    </w:p>
    <w:p>
      <w:r>
        <w:t>819.572</w:t>
      </w:r>
    </w:p>
    <w:p>
      <w:r>
        <w:t>4</w:t>
      </w:r>
    </w:p>
    <w:p>
      <w:r>
        <w:t>637.352</w:t>
      </w:r>
    </w:p>
    <w:p>
      <w:r>
        <w:t>70.000</w:t>
      </w:r>
    </w:p>
    <w:p>
      <w:r>
        <w:t>37.299</w:t>
      </w:r>
    </w:p>
    <w:p>
      <w:r>
        <w:t>2.870</w:t>
      </w:r>
    </w:p>
    <w:p>
      <w:r>
        <w:t>1.080</w:t>
      </w:r>
    </w:p>
    <w:p>
      <w:r>
        <w:t>43.200</w:t>
      </w:r>
    </w:p>
    <w:p>
      <w:r>
        <w:t>791.801</w:t>
      </w:r>
    </w:p>
    <w:p>
      <w:r>
        <w:t>197.950</w:t>
      </w:r>
    </w:p>
    <w:p>
      <w:r>
        <w:t>989.752</w:t>
      </w:r>
    </w:p>
    <w:p>
      <w:r>
        <w:t>5</w:t>
      </w:r>
    </w:p>
    <w:p>
      <w:r>
        <w:t>764.822</w:t>
      </w:r>
    </w:p>
    <w:p>
      <w:r>
        <w:t>90.000</w:t>
      </w:r>
    </w:p>
    <w:p>
      <w:r>
        <w:t>37.299</w:t>
      </w:r>
    </w:p>
    <w:p>
      <w:r>
        <w:t>3.444</w:t>
      </w:r>
    </w:p>
    <w:p>
      <w:r>
        <w:t>1.260</w:t>
      </w:r>
    </w:p>
    <w:p>
      <w:r>
        <w:t>51.840</w:t>
      </w:r>
    </w:p>
    <w:p>
      <w:r>
        <w:t>948.666</w:t>
      </w:r>
    </w:p>
    <w:p>
      <w:r>
        <w:t>237.166</w:t>
      </w:r>
    </w:p>
    <w:p>
      <w:r>
        <w:t>1.185.832</w:t>
      </w:r>
    </w:p>
    <w:p>
      <w:r>
        <w:t>Đo cao thủy chuẩn hình học</w:t>
      </w:r>
    </w:p>
    <w:p>
      <w:r>
        <w:t>Km</w:t>
      </w:r>
    </w:p>
    <w:p>
      <w:r>
        <w:t>1</w:t>
      </w:r>
    </w:p>
    <w:p>
      <w:r>
        <w:t>325.049</w:t>
      </w:r>
    </w:p>
    <w:p>
      <w:r>
        <w:t>18.700</w:t>
      </w:r>
    </w:p>
    <w:p>
      <w:r>
        <w:t>37.299</w:t>
      </w:r>
    </w:p>
    <w:p>
      <w:r>
        <w:t>1.464</w:t>
      </w:r>
    </w:p>
    <w:p>
      <w:r>
        <w:t>10.265</w:t>
      </w:r>
    </w:p>
    <w:p>
      <w:r>
        <w:t>0</w:t>
      </w:r>
    </w:p>
    <w:p>
      <w:r>
        <w:t>25.920</w:t>
      </w:r>
    </w:p>
    <w:p>
      <w:r>
        <w:t>418.698</w:t>
      </w:r>
    </w:p>
    <w:p>
      <w:r>
        <w:t>104.674</w:t>
      </w:r>
    </w:p>
    <w:p>
      <w:r>
        <w:t>523.372</w:t>
      </w:r>
    </w:p>
    <w:p>
      <w:r>
        <w:t>b</w:t>
      </w:r>
    </w:p>
    <w:p>
      <w:r>
        <w:t>2</w:t>
      </w:r>
    </w:p>
    <w:p>
      <w:r>
        <w:t>397.283</w:t>
      </w:r>
    </w:p>
    <w:p>
      <w:r>
        <w:t>30.600</w:t>
      </w:r>
    </w:p>
    <w:p>
      <w:r>
        <w:t>37.299</w:t>
      </w:r>
    </w:p>
    <w:p>
      <w:r>
        <w:t>1.789</w:t>
      </w:r>
    </w:p>
    <w:p>
      <w:r>
        <w:t>12.791</w:t>
      </w:r>
    </w:p>
    <w:p>
      <w:r>
        <w:t>0</w:t>
      </w:r>
    </w:p>
    <w:p>
      <w:r>
        <w:t>31.680</w:t>
      </w:r>
    </w:p>
    <w:p>
      <w:r>
        <w:t>511.442</w:t>
      </w:r>
    </w:p>
    <w:p>
      <w:r>
        <w:t>127.861</w:t>
      </w:r>
    </w:p>
    <w:p>
      <w:r>
        <w:t>639.303</w:t>
      </w:r>
    </w:p>
    <w:p>
      <w:r>
        <w:t>Bằng máy điện tử</w:t>
      </w:r>
    </w:p>
    <w:p>
      <w:r>
        <w:t>3</w:t>
      </w:r>
    </w:p>
    <w:p>
      <w:r>
        <w:t>451.458</w:t>
      </w:r>
    </w:p>
    <w:p>
      <w:r>
        <w:t>40.800</w:t>
      </w:r>
    </w:p>
    <w:p>
      <w:r>
        <w:t>37.299</w:t>
      </w:r>
    </w:p>
    <w:p>
      <w:r>
        <w:t>2.033</w:t>
      </w:r>
    </w:p>
    <w:p>
      <w:r>
        <w:t>15.317</w:t>
      </w:r>
    </w:p>
    <w:p>
      <w:r>
        <w:t>0</w:t>
      </w:r>
    </w:p>
    <w:p>
      <w:r>
        <w:t>36.000</w:t>
      </w:r>
    </w:p>
    <w:p>
      <w:r>
        <w:t>582.907</w:t>
      </w:r>
    </w:p>
    <w:p>
      <w:r>
        <w:t>145.727</w:t>
      </w:r>
    </w:p>
    <w:p>
      <w:r>
        <w:t>728.634</w:t>
      </w:r>
    </w:p>
    <w:p>
      <w:r>
        <w:t>4</w:t>
      </w:r>
    </w:p>
    <w:p>
      <w:r>
        <w:t>541.749</w:t>
      </w:r>
    </w:p>
    <w:p>
      <w:r>
        <w:t>59.500</w:t>
      </w:r>
    </w:p>
    <w:p>
      <w:r>
        <w:t>37.299</w:t>
      </w:r>
    </w:p>
    <w:p>
      <w:r>
        <w:t>2.440</w:t>
      </w:r>
    </w:p>
    <w:p>
      <w:r>
        <w:t>19.106</w:t>
      </w:r>
    </w:p>
    <w:p>
      <w:r>
        <w:t>0</w:t>
      </w:r>
    </w:p>
    <w:p>
      <w:r>
        <w:t>43.200</w:t>
      </w:r>
    </w:p>
    <w:p>
      <w:r>
        <w:t>703.294</w:t>
      </w:r>
    </w:p>
    <w:p>
      <w:r>
        <w:t>175.823</w:t>
      </w:r>
    </w:p>
    <w:p>
      <w:r>
        <w:t>879.117</w:t>
      </w:r>
    </w:p>
    <w:p>
      <w:r>
        <w:t>5</w:t>
      </w:r>
    </w:p>
    <w:p>
      <w:r>
        <w:t>650.099</w:t>
      </w:r>
    </w:p>
    <w:p>
      <w:r>
        <w:t>76.500</w:t>
      </w:r>
    </w:p>
    <w:p>
      <w:r>
        <w:t>37.299</w:t>
      </w:r>
    </w:p>
    <w:p>
      <w:r>
        <w:t>2.928</w:t>
      </w:r>
    </w:p>
    <w:p>
      <w:r>
        <w:t>22.894</w:t>
      </w:r>
    </w:p>
    <w:p>
      <w:r>
        <w:t>0</w:t>
      </w:r>
    </w:p>
    <w:p>
      <w:r>
        <w:t>51.840</w:t>
      </w:r>
    </w:p>
    <w:p>
      <w:r>
        <w:t>841.560</w:t>
      </w:r>
    </w:p>
    <w:p>
      <w:r>
        <w:t>210.390</w:t>
      </w:r>
    </w:p>
    <w:p>
      <w:r>
        <w:t>1.051.950</w:t>
      </w:r>
    </w:p>
    <w:p>
      <w:r>
        <w:t>5.3.2</w:t>
      </w:r>
    </w:p>
    <w:p>
      <w:r>
        <w:t>Đo cao lượng</w:t>
      </w:r>
    </w:p>
    <w:p>
      <w:r>
        <w:t>Km</w:t>
      </w:r>
    </w:p>
    <w:p>
      <w:r>
        <w:t>giác</w:t>
      </w:r>
    </w:p>
    <w:p>
      <w:r>
        <w:t>1</w:t>
      </w:r>
    </w:p>
    <w:p>
      <w:r>
        <w:t>1.657.115</w:t>
      </w:r>
    </w:p>
    <w:p>
      <w:r>
        <w:t>100.000</w:t>
      </w:r>
    </w:p>
    <w:p>
      <w:r>
        <w:t>37.299</w:t>
      </w:r>
    </w:p>
    <w:p>
      <w:r>
        <w:t>7.347</w:t>
      </w:r>
    </w:p>
    <w:p>
      <w:r>
        <w:t>13.122</w:t>
      </w:r>
    </w:p>
    <w:p>
      <w:r>
        <w:t>0</w:t>
      </w:r>
    </w:p>
    <w:p>
      <w:r>
        <w:t>112.320</w:t>
      </w:r>
    </w:p>
    <w:p>
      <w:r>
        <w:t>1.927.204</w:t>
      </w:r>
    </w:p>
    <w:p>
      <w:r>
        <w:t>481.801</w:t>
      </w:r>
    </w:p>
    <w:p>
      <w:r>
        <w:t>2.409.004</w:t>
      </w:r>
    </w:p>
    <w:p>
      <w:r>
        <w:t>2</w:t>
      </w:r>
    </w:p>
    <w:p>
      <w:r>
        <w:t>2.145.751</w:t>
      </w:r>
    </w:p>
    <w:p>
      <w:r>
        <w:t>160.000</w:t>
      </w:r>
    </w:p>
    <w:p>
      <w:r>
        <w:t>37.299</w:t>
      </w:r>
    </w:p>
    <w:p>
      <w:r>
        <w:t>9.589</w:t>
      </w:r>
    </w:p>
    <w:p>
      <w:r>
        <w:t>17.442</w:t>
      </w:r>
    </w:p>
    <w:p>
      <w:r>
        <w:t>0</w:t>
      </w:r>
    </w:p>
    <w:p>
      <w:r>
        <w:t>145.440</w:t>
      </w:r>
    </w:p>
    <w:p>
      <w:r>
        <w:t>2.515.522</w:t>
      </w:r>
    </w:p>
    <w:p>
      <w:r>
        <w:t>628.880</w:t>
      </w:r>
    </w:p>
    <w:p>
      <w:r>
        <w:t>3.144.402</w:t>
      </w:r>
    </w:p>
    <w:p>
      <w:r>
        <w:t>3</w:t>
      </w:r>
    </w:p>
    <w:p>
      <w:r>
        <w:t>2.804.348</w:t>
      </w:r>
    </w:p>
    <w:p>
      <w:r>
        <w:t>220.000</w:t>
      </w:r>
    </w:p>
    <w:p>
      <w:r>
        <w:t>37.299</w:t>
      </w:r>
    </w:p>
    <w:p>
      <w:r>
        <w:t>12.453</w:t>
      </w:r>
    </w:p>
    <w:p>
      <w:r>
        <w:t>23.202</w:t>
      </w:r>
    </w:p>
    <w:p>
      <w:r>
        <w:t>0</w:t>
      </w:r>
    </w:p>
    <w:p>
      <w:r>
        <w:t>190.080</w:t>
      </w:r>
    </w:p>
    <w:p>
      <w:r>
        <w:t>3.287.383</w:t>
      </w:r>
    </w:p>
    <w:p>
      <w:r>
        <w:t>821.846</w:t>
      </w:r>
    </w:p>
    <w:p>
      <w:r>
        <w:t>4.109.228</w:t>
      </w:r>
    </w:p>
    <w:p>
      <w:r>
        <w:t>4</w:t>
      </w:r>
    </w:p>
    <w:p>
      <w:r>
        <w:t>3.654.151</w:t>
      </w:r>
    </w:p>
    <w:p>
      <w:r>
        <w:t>300.000</w:t>
      </w:r>
    </w:p>
    <w:p>
      <w:r>
        <w:t>37.299</w:t>
      </w:r>
    </w:p>
    <w:p>
      <w:r>
        <w:t>16.189</w:t>
      </w:r>
    </w:p>
    <w:p>
      <w:r>
        <w:t>30.402</w:t>
      </w:r>
    </w:p>
    <w:p>
      <w:r>
        <w:t>0</w:t>
      </w:r>
    </w:p>
    <w:p>
      <w:r>
        <w:t>247.680</w:t>
      </w:r>
    </w:p>
    <w:p>
      <w:r>
        <w:t>4.285.721</w:t>
      </w:r>
    </w:p>
    <w:p>
      <w:r>
        <w:t>1.071.430</w:t>
      </w:r>
    </w:p>
    <w:p>
      <w:r>
        <w:t>5.357.151</w:t>
      </w:r>
    </w:p>
    <w:p>
      <w:r>
        <w:t>5</w:t>
      </w:r>
    </w:p>
    <w:p>
      <w:r>
        <w:t>4.737.649</w:t>
      </w:r>
    </w:p>
    <w:p>
      <w:r>
        <w:t>400.000</w:t>
      </w:r>
    </w:p>
    <w:p>
      <w:r>
        <w:t>37.299</w:t>
      </w:r>
    </w:p>
    <w:p>
      <w:r>
        <w:t>21.046</w:t>
      </w:r>
    </w:p>
    <w:p>
      <w:r>
        <w:t>39.762</w:t>
      </w:r>
    </w:p>
    <w:p>
      <w:r>
        <w:t>0</w:t>
      </w:r>
    </w:p>
    <w:p>
      <w:r>
        <w:t>321.120</w:t>
      </w:r>
    </w:p>
    <w:p>
      <w:r>
        <w:t>5.556.876</w:t>
      </w:r>
    </w:p>
    <w:p>
      <w:r>
        <w:t>1.389.219</w:t>
      </w:r>
    </w:p>
    <w:p>
      <w:r>
        <w:t>6.946.095</w:t>
      </w:r>
    </w:p>
    <w:p>
      <w:r>
        <w:t>6</w:t>
      </w:r>
    </w:p>
    <w:p>
      <w:r>
        <w:t>Tính toán bình sai</w:t>
      </w:r>
    </w:p>
    <w:p>
      <w:r>
        <w:t>6.1</w:t>
      </w:r>
    </w:p>
    <w:p>
      <w:r>
        <w:t>Đo GNSS</w:t>
      </w:r>
    </w:p>
    <w:p>
      <w:r>
        <w:t>6.1.1</w:t>
      </w:r>
    </w:p>
    <w:p>
      <w:r>
        <w:t>Lưới cơ sở cấp 1</w:t>
      </w:r>
    </w:p>
    <w:p>
      <w:r>
        <w:t>Điểm</w:t>
      </w:r>
    </w:p>
    <w:p>
      <w:r>
        <w:t>1</w:t>
      </w:r>
    </w:p>
    <w:p>
      <w:r>
        <w:t>196.691</w:t>
      </w:r>
    </w:p>
    <w:p>
      <w:r>
        <w:t>4.575</w:t>
      </w:r>
    </w:p>
    <w:p>
      <w:r>
        <w:t>1.500</w:t>
      </w:r>
    </w:p>
    <w:p>
      <w:r>
        <w:t>287</w:t>
      </w:r>
    </w:p>
    <w:p>
      <w:r>
        <w:t>3.031</w:t>
      </w:r>
    </w:p>
    <w:p>
      <w:r>
        <w:t>206.084</w:t>
      </w:r>
    </w:p>
    <w:p>
      <w:r>
        <w:t>30.913</w:t>
      </w:r>
    </w:p>
    <w:p>
      <w:r>
        <w:t>236.997</w:t>
      </w:r>
    </w:p>
    <w:p>
      <w:r>
        <w:t>2</w:t>
      </w:r>
    </w:p>
    <w:p>
      <w:r>
        <w:t>196.691</w:t>
      </w:r>
    </w:p>
    <w:p>
      <w:r>
        <w:t>4.575</w:t>
      </w:r>
    </w:p>
    <w:p>
      <w:r>
        <w:t>1.500</w:t>
      </w:r>
    </w:p>
    <w:p>
      <w:r>
        <w:t>287</w:t>
      </w:r>
    </w:p>
    <w:p>
      <w:r>
        <w:t>3.031</w:t>
      </w:r>
    </w:p>
    <w:p>
      <w:r>
        <w:t>206.084</w:t>
      </w:r>
    </w:p>
    <w:p>
      <w:r>
        <w:t>30.913</w:t>
      </w:r>
    </w:p>
    <w:p>
      <w:r>
        <w:t>236.997</w:t>
      </w:r>
    </w:p>
    <w:p>
      <w:r>
        <w:t>3</w:t>
      </w:r>
    </w:p>
    <w:p>
      <w:r>
        <w:t>196.691</w:t>
      </w:r>
    </w:p>
    <w:p>
      <w:r>
        <w:t>4.575</w:t>
      </w:r>
    </w:p>
    <w:p>
      <w:r>
        <w:t>1.500</w:t>
      </w:r>
    </w:p>
    <w:p>
      <w:r>
        <w:t>287</w:t>
      </w:r>
    </w:p>
    <w:p>
      <w:r>
        <w:t>3.031</w:t>
      </w:r>
    </w:p>
    <w:p>
      <w:r>
        <w:t>206.084</w:t>
      </w:r>
    </w:p>
    <w:p>
      <w:r>
        <w:t>30.913</w:t>
      </w:r>
    </w:p>
    <w:p>
      <w:r>
        <w:t>236.997</w:t>
      </w:r>
    </w:p>
    <w:p>
      <w:r>
        <w:t>4</w:t>
      </w:r>
    </w:p>
    <w:p>
      <w:r>
        <w:t>196.691</w:t>
      </w:r>
    </w:p>
    <w:p>
      <w:r>
        <w:t>4.575</w:t>
      </w:r>
    </w:p>
    <w:p>
      <w:r>
        <w:t>1.500</w:t>
      </w:r>
    </w:p>
    <w:p>
      <w:r>
        <w:t>287</w:t>
      </w:r>
    </w:p>
    <w:p>
      <w:r>
        <w:t>3.031</w:t>
      </w:r>
    </w:p>
    <w:p>
      <w:r>
        <w:t>206.084</w:t>
      </w:r>
    </w:p>
    <w:p>
      <w:r>
        <w:t>30.913</w:t>
      </w:r>
    </w:p>
    <w:p>
      <w:r>
        <w:t>236.997</w:t>
      </w:r>
    </w:p>
    <w:p>
      <w:r>
        <w:t>5</w:t>
      </w:r>
    </w:p>
    <w:p>
      <w:r>
        <w:t>196.691</w:t>
      </w:r>
    </w:p>
    <w:p>
      <w:r>
        <w:t>4.575</w:t>
      </w:r>
    </w:p>
    <w:p>
      <w:r>
        <w:t>1.500</w:t>
      </w:r>
    </w:p>
    <w:p>
      <w:r>
        <w:t>287</w:t>
      </w:r>
    </w:p>
    <w:p>
      <w:r>
        <w:t>3.031</w:t>
      </w:r>
    </w:p>
    <w:p>
      <w:r>
        <w:t>206.084</w:t>
      </w:r>
    </w:p>
    <w:p>
      <w:r>
        <w:t>30.913</w:t>
      </w:r>
    </w:p>
    <w:p>
      <w:r>
        <w:t>236.997</w:t>
      </w:r>
    </w:p>
    <w:p>
      <w:r>
        <w:t>6.1.2</w:t>
      </w:r>
    </w:p>
    <w:p>
      <w:r>
        <w:t>Lưới cơ sở cấp 2</w:t>
      </w:r>
    </w:p>
    <w:p>
      <w:r>
        <w:t>Điểm</w:t>
      </w:r>
    </w:p>
    <w:p>
      <w:r>
        <w:t>1</w:t>
      </w:r>
    </w:p>
    <w:p>
      <w:r>
        <w:t>122.932</w:t>
      </w:r>
    </w:p>
    <w:p>
      <w:r>
        <w:t>4.575</w:t>
      </w:r>
    </w:p>
    <w:p>
      <w:r>
        <w:t>941</w:t>
      </w:r>
    </w:p>
    <w:p>
      <w:r>
        <w:t>172</w:t>
      </w:r>
    </w:p>
    <w:p>
      <w:r>
        <w:t>1.907</w:t>
      </w:r>
    </w:p>
    <w:p>
      <w:r>
        <w:t>130.527</w:t>
      </w:r>
    </w:p>
    <w:p>
      <w:r>
        <w:t>19.579</w:t>
      </w:r>
    </w:p>
    <w:p>
      <w:r>
        <w:t>150.106</w:t>
      </w:r>
    </w:p>
    <w:p>
      <w:r>
        <w:t>2</w:t>
      </w:r>
    </w:p>
    <w:p>
      <w:r>
        <w:t>122.932</w:t>
      </w:r>
    </w:p>
    <w:p>
      <w:r>
        <w:t>4.575</w:t>
      </w:r>
    </w:p>
    <w:p>
      <w:r>
        <w:t>941</w:t>
      </w:r>
    </w:p>
    <w:p>
      <w:r>
        <w:t>172</w:t>
      </w:r>
    </w:p>
    <w:p>
      <w:r>
        <w:t>1.907</w:t>
      </w:r>
    </w:p>
    <w:p>
      <w:r>
        <w:t>130.527</w:t>
      </w:r>
    </w:p>
    <w:p>
      <w:r>
        <w:t>19.579</w:t>
      </w:r>
    </w:p>
    <w:p>
      <w:r>
        <w:t>150.106</w:t>
      </w:r>
    </w:p>
    <w:p>
      <w:r>
        <w:t>3</w:t>
      </w:r>
    </w:p>
    <w:p>
      <w:r>
        <w:t>122.932</w:t>
      </w:r>
    </w:p>
    <w:p>
      <w:r>
        <w:t>4.575</w:t>
      </w:r>
    </w:p>
    <w:p>
      <w:r>
        <w:t>941</w:t>
      </w:r>
    </w:p>
    <w:p>
      <w:r>
        <w:t>172</w:t>
      </w:r>
    </w:p>
    <w:p>
      <w:r>
        <w:t>1.907</w:t>
      </w:r>
    </w:p>
    <w:p>
      <w:r>
        <w:t>130.527</w:t>
      </w:r>
    </w:p>
    <w:p>
      <w:r>
        <w:t>19.579</w:t>
      </w:r>
    </w:p>
    <w:p>
      <w:r>
        <w:t>150.106</w:t>
      </w:r>
    </w:p>
    <w:p>
      <w:r>
        <w:t>4</w:t>
      </w:r>
    </w:p>
    <w:p>
      <w:r>
        <w:t>122.932</w:t>
      </w:r>
    </w:p>
    <w:p>
      <w:r>
        <w:t>4.575</w:t>
      </w:r>
    </w:p>
    <w:p>
      <w:r>
        <w:t>941</w:t>
      </w:r>
    </w:p>
    <w:p>
      <w:r>
        <w:t>172</w:t>
      </w:r>
    </w:p>
    <w:p>
      <w:r>
        <w:t>1.907</w:t>
      </w:r>
    </w:p>
    <w:p>
      <w:r>
        <w:t>130.527</w:t>
      </w:r>
    </w:p>
    <w:p>
      <w:r>
        <w:t>19.579</w:t>
      </w:r>
    </w:p>
    <w:p>
      <w:r>
        <w:t>150.106</w:t>
      </w:r>
    </w:p>
    <w:p>
      <w:r>
        <w:t>5</w:t>
      </w:r>
    </w:p>
    <w:p>
      <w:r>
        <w:t>122.932</w:t>
      </w:r>
    </w:p>
    <w:p>
      <w:r>
        <w:t>4.575</w:t>
      </w:r>
    </w:p>
    <w:p>
      <w:r>
        <w:t>941</w:t>
      </w:r>
    </w:p>
    <w:p>
      <w:r>
        <w:t>172</w:t>
      </w:r>
    </w:p>
    <w:p>
      <w:r>
        <w:t>1.907</w:t>
      </w:r>
    </w:p>
    <w:p>
      <w:r>
        <w:t>130.527</w:t>
      </w:r>
    </w:p>
    <w:p>
      <w:r>
        <w:t>19.579</w:t>
      </w:r>
    </w:p>
    <w:p>
      <w:r>
        <w:t>150.106</w:t>
      </w:r>
    </w:p>
    <w:p>
      <w:r>
        <w:t>6.1.3</w:t>
      </w:r>
    </w:p>
    <w:p>
      <w:r>
        <w:t>Lưới đo vẽ cấp 1</w:t>
      </w:r>
    </w:p>
    <w:p>
      <w:r>
        <w:t>Điểm</w:t>
      </w:r>
    </w:p>
    <w:p>
      <w:r>
        <w:t>1</w:t>
      </w:r>
    </w:p>
    <w:p>
      <w:r>
        <w:t>61.466</w:t>
      </w:r>
    </w:p>
    <w:p>
      <w:r>
        <w:t>4.575</w:t>
      </w:r>
    </w:p>
    <w:p>
      <w:r>
        <w:t>464</w:t>
      </w:r>
    </w:p>
    <w:p>
      <w:r>
        <w:t>110</w:t>
      </w:r>
    </w:p>
    <w:p>
      <w:r>
        <w:t>803</w:t>
      </w:r>
    </w:p>
    <w:p>
      <w:r>
        <w:t>67.418</w:t>
      </w:r>
    </w:p>
    <w:p>
      <w:r>
        <w:t>10.113</w:t>
      </w:r>
    </w:p>
    <w:p>
      <w:r>
        <w:t>77.531</w:t>
      </w:r>
    </w:p>
    <w:p>
      <w:r>
        <w:t>2</w:t>
      </w:r>
    </w:p>
    <w:p>
      <w:r>
        <w:t>61.466</w:t>
      </w:r>
    </w:p>
    <w:p>
      <w:r>
        <w:t>4.575</w:t>
      </w:r>
    </w:p>
    <w:p>
      <w:r>
        <w:t>464</w:t>
      </w:r>
    </w:p>
    <w:p>
      <w:r>
        <w:t>110</w:t>
      </w:r>
    </w:p>
    <w:p>
      <w:r>
        <w:t>803</w:t>
      </w:r>
    </w:p>
    <w:p>
      <w:r>
        <w:t>67.418</w:t>
      </w:r>
    </w:p>
    <w:p>
      <w:r>
        <w:t>10.113</w:t>
      </w:r>
    </w:p>
    <w:p>
      <w:r>
        <w:t>77.531</w:t>
      </w:r>
    </w:p>
    <w:p>
      <w:r>
        <w:t>3</w:t>
      </w:r>
    </w:p>
    <w:p>
      <w:r>
        <w:t>61.466</w:t>
      </w:r>
    </w:p>
    <w:p>
      <w:r>
        <w:t>4.575</w:t>
      </w:r>
    </w:p>
    <w:p>
      <w:r>
        <w:t>464</w:t>
      </w:r>
    </w:p>
    <w:p>
      <w:r>
        <w:t>110</w:t>
      </w:r>
    </w:p>
    <w:p>
      <w:r>
        <w:t>803</w:t>
      </w:r>
    </w:p>
    <w:p>
      <w:r>
        <w:t>67.418</w:t>
      </w:r>
    </w:p>
    <w:p>
      <w:r>
        <w:t>10.113</w:t>
      </w:r>
    </w:p>
    <w:p>
      <w:r>
        <w:t>77.531</w:t>
      </w:r>
    </w:p>
    <w:p>
      <w:r>
        <w:t>4</w:t>
      </w:r>
    </w:p>
    <w:p>
      <w:r>
        <w:t>61.466</w:t>
      </w:r>
    </w:p>
    <w:p>
      <w:r>
        <w:t>4.575</w:t>
      </w:r>
    </w:p>
    <w:p>
      <w:r>
        <w:t>464</w:t>
      </w:r>
    </w:p>
    <w:p>
      <w:r>
        <w:t>110</w:t>
      </w:r>
    </w:p>
    <w:p>
      <w:r>
        <w:t>803</w:t>
      </w:r>
    </w:p>
    <w:p>
      <w:r>
        <w:t>67.418</w:t>
      </w:r>
    </w:p>
    <w:p>
      <w:r>
        <w:t>10.113</w:t>
      </w:r>
    </w:p>
    <w:p>
      <w:r>
        <w:t>77.531</w:t>
      </w:r>
    </w:p>
    <w:p>
      <w:r>
        <w:t>5</w:t>
      </w:r>
    </w:p>
    <w:p>
      <w:r>
        <w:t>61.466</w:t>
      </w:r>
    </w:p>
    <w:p>
      <w:r>
        <w:t>4.575</w:t>
      </w:r>
    </w:p>
    <w:p>
      <w:r>
        <w:t>464</w:t>
      </w:r>
    </w:p>
    <w:p>
      <w:r>
        <w:t>110</w:t>
      </w:r>
    </w:p>
    <w:p>
      <w:r>
        <w:t>803</w:t>
      </w:r>
    </w:p>
    <w:p>
      <w:r>
        <w:t>67.418</w:t>
      </w:r>
    </w:p>
    <w:p>
      <w:r>
        <w:t>10.113</w:t>
      </w:r>
    </w:p>
    <w:p>
      <w:r>
        <w:t>77.531</w:t>
      </w:r>
    </w:p>
    <w:p>
      <w:r>
        <w:t>6.1.4</w:t>
      </w:r>
    </w:p>
    <w:p>
      <w:r>
        <w:t>Lưới đo vẽ cấp 2</w:t>
      </w:r>
    </w:p>
    <w:p>
      <w:r>
        <w:t>Điểm</w:t>
      </w:r>
    </w:p>
    <w:p>
      <w:r>
        <w:t>1</w:t>
      </w:r>
    </w:p>
    <w:p>
      <w:r>
        <w:t>43.026</w:t>
      </w:r>
    </w:p>
    <w:p>
      <w:r>
        <w:t>4.575</w:t>
      </w:r>
    </w:p>
    <w:p>
      <w:r>
        <w:t>327</w:t>
      </w:r>
    </w:p>
    <w:p>
      <w:r>
        <w:t>110</w:t>
      </w:r>
    </w:p>
    <w:p>
      <w:r>
        <w:t>803</w:t>
      </w:r>
    </w:p>
    <w:p>
      <w:r>
        <w:t>48.842</w:t>
      </w:r>
    </w:p>
    <w:p>
      <w:r>
        <w:t>7.326</w:t>
      </w:r>
    </w:p>
    <w:p>
      <w:r>
        <w:t>56.168</w:t>
      </w:r>
    </w:p>
    <w:p>
      <w:r>
        <w:t>2</w:t>
      </w:r>
    </w:p>
    <w:p>
      <w:r>
        <w:t>43.026</w:t>
      </w:r>
    </w:p>
    <w:p>
      <w:r>
        <w:t>4.575</w:t>
      </w:r>
    </w:p>
    <w:p>
      <w:r>
        <w:t>327</w:t>
      </w:r>
    </w:p>
    <w:p>
      <w:r>
        <w:t>110</w:t>
      </w:r>
    </w:p>
    <w:p>
      <w:r>
        <w:t>803</w:t>
      </w:r>
    </w:p>
    <w:p>
      <w:r>
        <w:t>48.842</w:t>
      </w:r>
    </w:p>
    <w:p>
      <w:r>
        <w:t>7.326</w:t>
      </w:r>
    </w:p>
    <w:p>
      <w:r>
        <w:t>56.168</w:t>
      </w:r>
    </w:p>
    <w:p>
      <w:r>
        <w:t>3</w:t>
      </w:r>
    </w:p>
    <w:p>
      <w:r>
        <w:t>43.026</w:t>
      </w:r>
    </w:p>
    <w:p>
      <w:r>
        <w:t>4.575</w:t>
      </w:r>
    </w:p>
    <w:p>
      <w:r>
        <w:t>327</w:t>
      </w:r>
    </w:p>
    <w:p>
      <w:r>
        <w:t>110</w:t>
      </w:r>
    </w:p>
    <w:p>
      <w:r>
        <w:t>803</w:t>
      </w:r>
    </w:p>
    <w:p>
      <w:r>
        <w:t>48.842</w:t>
      </w:r>
    </w:p>
    <w:p>
      <w:r>
        <w:t>7.326</w:t>
      </w:r>
    </w:p>
    <w:p>
      <w:r>
        <w:t>56.168</w:t>
      </w:r>
    </w:p>
    <w:p>
      <w:r>
        <w:t>4</w:t>
      </w:r>
    </w:p>
    <w:p>
      <w:r>
        <w:t>43.026</w:t>
      </w:r>
    </w:p>
    <w:p>
      <w:r>
        <w:t>4.575</w:t>
      </w:r>
    </w:p>
    <w:p>
      <w:r>
        <w:t>327</w:t>
      </w:r>
    </w:p>
    <w:p>
      <w:r>
        <w:t>110</w:t>
      </w:r>
    </w:p>
    <w:p>
      <w:r>
        <w:t>803</w:t>
      </w:r>
    </w:p>
    <w:p>
      <w:r>
        <w:t>48.842</w:t>
      </w:r>
    </w:p>
    <w:p>
      <w:r>
        <w:t>7.326</w:t>
      </w:r>
    </w:p>
    <w:p>
      <w:r>
        <w:t>56.168</w:t>
      </w:r>
    </w:p>
    <w:p>
      <w:r>
        <w:t>5</w:t>
      </w:r>
    </w:p>
    <w:p>
      <w:r>
        <w:t>43.026</w:t>
      </w:r>
    </w:p>
    <w:p>
      <w:r>
        <w:t>4.575</w:t>
      </w:r>
    </w:p>
    <w:p>
      <w:r>
        <w:t>327</w:t>
      </w:r>
    </w:p>
    <w:p>
      <w:r>
        <w:t>110</w:t>
      </w:r>
    </w:p>
    <w:p>
      <w:r>
        <w:t>803</w:t>
      </w:r>
    </w:p>
    <w:p>
      <w:r>
        <w:t>48.842</w:t>
      </w:r>
    </w:p>
    <w:p>
      <w:r>
        <w:t>7.326</w:t>
      </w:r>
    </w:p>
    <w:p>
      <w:r>
        <w:t>56.168</w:t>
      </w:r>
    </w:p>
    <w:p>
      <w:r>
        <w:t>6.2</w:t>
      </w:r>
    </w:p>
    <w:p>
      <w:r>
        <w:t>Đo đường chuyền</w:t>
      </w:r>
    </w:p>
    <w:p>
      <w:r>
        <w:t>6.2.1</w:t>
      </w:r>
    </w:p>
    <w:p>
      <w:r>
        <w:t>Lưới cơ sở cấp 2</w:t>
      </w:r>
    </w:p>
    <w:p>
      <w:r>
        <w:t>Km</w:t>
      </w:r>
    </w:p>
    <w:p>
      <w:r>
        <w:t>1</w:t>
      </w:r>
    </w:p>
    <w:p>
      <w:r>
        <w:t>104.492</w:t>
      </w:r>
    </w:p>
    <w:p>
      <w:r>
        <w:t>12.224</w:t>
      </w:r>
    </w:p>
    <w:p>
      <w:r>
        <w:t>804</w:t>
      </w:r>
    </w:p>
    <w:p>
      <w:r>
        <w:t>583</w:t>
      </w:r>
    </w:p>
    <w:p>
      <w:r>
        <w:t>1.546</w:t>
      </w:r>
    </w:p>
    <w:p>
      <w:r>
        <w:t>119.649</w:t>
      </w:r>
    </w:p>
    <w:p>
      <w:r>
        <w:t>17.947</w:t>
      </w:r>
    </w:p>
    <w:p>
      <w:r>
        <w:t>137.596</w:t>
      </w:r>
    </w:p>
    <w:p>
      <w:r>
        <w:t>2</w:t>
      </w:r>
    </w:p>
    <w:p>
      <w:r>
        <w:t>455.637</w:t>
      </w:r>
    </w:p>
    <w:p>
      <w:r>
        <w:t>12.224</w:t>
      </w:r>
    </w:p>
    <w:p>
      <w:r>
        <w:t>1.050</w:t>
      </w:r>
    </w:p>
    <w:p>
      <w:r>
        <w:t>840</w:t>
      </w:r>
    </w:p>
    <w:p>
      <w:r>
        <w:t>2.288</w:t>
      </w:r>
    </w:p>
    <w:p>
      <w:r>
        <w:t>472.039</w:t>
      </w:r>
    </w:p>
    <w:p>
      <w:r>
        <w:t>70.806</w:t>
      </w:r>
    </w:p>
    <w:p>
      <w:r>
        <w:t>542.845</w:t>
      </w:r>
    </w:p>
    <w:p>
      <w:r>
        <w:t>3</w:t>
      </w:r>
    </w:p>
    <w:p>
      <w:r>
        <w:t>600.612</w:t>
      </w:r>
    </w:p>
    <w:p>
      <w:r>
        <w:t>12.224</w:t>
      </w:r>
    </w:p>
    <w:p>
      <w:r>
        <w:t>1.364</w:t>
      </w:r>
    </w:p>
    <w:p>
      <w:r>
        <w:t>1.097</w:t>
      </w:r>
    </w:p>
    <w:p>
      <w:r>
        <w:t>3.031</w:t>
      </w:r>
    </w:p>
    <w:p>
      <w:r>
        <w:t>618.328</w:t>
      </w:r>
    </w:p>
    <w:p>
      <w:r>
        <w:t>92.749</w:t>
      </w:r>
    </w:p>
    <w:p>
      <w:r>
        <w:t>711.077</w:t>
      </w:r>
    </w:p>
    <w:p>
      <w:r>
        <w:t>4</w:t>
      </w:r>
    </w:p>
    <w:p>
      <w:r>
        <w:t>787.009</w:t>
      </w:r>
    </w:p>
    <w:p>
      <w:r>
        <w:t>12.224</w:t>
      </w:r>
    </w:p>
    <w:p>
      <w:r>
        <w:t>1.773</w:t>
      </w:r>
    </w:p>
    <w:p>
      <w:r>
        <w:t>1.462</w:t>
      </w:r>
    </w:p>
    <w:p>
      <w:r>
        <w:t>3.774</w:t>
      </w:r>
    </w:p>
    <w:p>
      <w:r>
        <w:t>806.241</w:t>
      </w:r>
    </w:p>
    <w:p>
      <w:r>
        <w:t>120.936</w:t>
      </w:r>
    </w:p>
    <w:p>
      <w:r>
        <w:t>927.177</w:t>
      </w:r>
    </w:p>
    <w:p>
      <w:r>
        <w:t>5</w:t>
      </w:r>
    </w:p>
    <w:p>
      <w:r>
        <w:t>1.014.828</w:t>
      </w:r>
    </w:p>
    <w:p>
      <w:r>
        <w:t>12.224</w:t>
      </w:r>
    </w:p>
    <w:p>
      <w:r>
        <w:t>2.304</w:t>
      </w:r>
    </w:p>
    <w:p>
      <w:r>
        <w:t>1.847</w:t>
      </w:r>
    </w:p>
    <w:p>
      <w:r>
        <w:t>4.898</w:t>
      </w:r>
    </w:p>
    <w:p>
      <w:r>
        <w:t>1.036.101</w:t>
      </w:r>
    </w:p>
    <w:p>
      <w:r>
        <w:t>155.415</w:t>
      </w:r>
    </w:p>
    <w:p>
      <w:r>
        <w:t>1.191.516</w:t>
      </w:r>
    </w:p>
    <w:p>
      <w:r>
        <w:t>6.2.2</w:t>
      </w:r>
    </w:p>
    <w:p>
      <w:r>
        <w:t>Lưới đo vẽ cấp 1</w:t>
      </w:r>
    </w:p>
    <w:p>
      <w:r>
        <w:t>Km</w:t>
      </w:r>
    </w:p>
    <w:p>
      <w:r>
        <w:t>1</w:t>
      </w:r>
    </w:p>
    <w:p>
      <w:r>
        <w:t>92.199</w:t>
      </w:r>
    </w:p>
    <w:p>
      <w:r>
        <w:t>12.224</w:t>
      </w:r>
    </w:p>
    <w:p>
      <w:r>
        <w:t>723</w:t>
      </w:r>
    </w:p>
    <w:p>
      <w:r>
        <w:t>583</w:t>
      </w:r>
    </w:p>
    <w:p>
      <w:r>
        <w:t>1.546</w:t>
      </w:r>
    </w:p>
    <w:p>
      <w:r>
        <w:t>107.274</w:t>
      </w:r>
    </w:p>
    <w:p>
      <w:r>
        <w:t>16.091</w:t>
      </w:r>
    </w:p>
    <w:p>
      <w:r>
        <w:t>123.365</w:t>
      </w:r>
    </w:p>
    <w:p>
      <w:r>
        <w:t>2</w:t>
      </w:r>
    </w:p>
    <w:p>
      <w:r>
        <w:t>414.215</w:t>
      </w:r>
    </w:p>
    <w:p>
      <w:r>
        <w:t>12.224</w:t>
      </w:r>
    </w:p>
    <w:p>
      <w:r>
        <w:t>941</w:t>
      </w:r>
    </w:p>
    <w:p>
      <w:r>
        <w:t>766</w:t>
      </w:r>
    </w:p>
    <w:p>
      <w:r>
        <w:t>1.927</w:t>
      </w:r>
    </w:p>
    <w:p>
      <w:r>
        <w:t>430.073</w:t>
      </w:r>
    </w:p>
    <w:p>
      <w:r>
        <w:t>64.511</w:t>
      </w:r>
    </w:p>
    <w:p>
      <w:r>
        <w:t>494.584</w:t>
      </w:r>
    </w:p>
    <w:p>
      <w:r>
        <w:t>3</w:t>
      </w:r>
    </w:p>
    <w:p>
      <w:r>
        <w:t>538.480</w:t>
      </w:r>
    </w:p>
    <w:p>
      <w:r>
        <w:t>12.224</w:t>
      </w:r>
    </w:p>
    <w:p>
      <w:r>
        <w:t>1.227</w:t>
      </w:r>
    </w:p>
    <w:p>
      <w:r>
        <w:t>1.023</w:t>
      </w:r>
    </w:p>
    <w:p>
      <w:r>
        <w:t>2.670</w:t>
      </w:r>
    </w:p>
    <w:p>
      <w:r>
        <w:t>555.623</w:t>
      </w:r>
    </w:p>
    <w:p>
      <w:r>
        <w:t>83.343</w:t>
      </w:r>
    </w:p>
    <w:p>
      <w:r>
        <w:t>638.967</w:t>
      </w:r>
    </w:p>
    <w:p>
      <w:r>
        <w:t>4</w:t>
      </w:r>
    </w:p>
    <w:p>
      <w:r>
        <w:t>704.166</w:t>
      </w:r>
    </w:p>
    <w:p>
      <w:r>
        <w:t>12.224</w:t>
      </w:r>
    </w:p>
    <w:p>
      <w:r>
        <w:t>1.595</w:t>
      </w:r>
    </w:p>
    <w:p>
      <w:r>
        <w:t>1.280</w:t>
      </w:r>
    </w:p>
    <w:p>
      <w:r>
        <w:t>3.412</w:t>
      </w:r>
    </w:p>
    <w:p>
      <w:r>
        <w:t>722.677</w:t>
      </w:r>
    </w:p>
    <w:p>
      <w:r>
        <w:t>108.402</w:t>
      </w:r>
    </w:p>
    <w:p>
      <w:r>
        <w:t>831.079</w:t>
      </w:r>
    </w:p>
    <w:p>
      <w:r>
        <w:t>5</w:t>
      </w:r>
    </w:p>
    <w:p>
      <w:r>
        <w:t>911.274</w:t>
      </w:r>
    </w:p>
    <w:p>
      <w:r>
        <w:t>12.224</w:t>
      </w:r>
    </w:p>
    <w:p>
      <w:r>
        <w:t>2.073</w:t>
      </w:r>
    </w:p>
    <w:p>
      <w:r>
        <w:t>1.665</w:t>
      </w:r>
    </w:p>
    <w:p>
      <w:r>
        <w:t>4.516</w:t>
      </w:r>
    </w:p>
    <w:p>
      <w:r>
        <w:t>931.751</w:t>
      </w:r>
    </w:p>
    <w:p>
      <w:r>
        <w:t>139.763</w:t>
      </w:r>
    </w:p>
    <w:p>
      <w:r>
        <w:t>1.071.514</w:t>
      </w:r>
    </w:p>
    <w:p>
      <w:r>
        <w:t>6.2.3</w:t>
      </w:r>
    </w:p>
    <w:p>
      <w:r>
        <w:t>Lưới đo vẽ cấp 2</w:t>
      </w:r>
    </w:p>
    <w:p>
      <w:r>
        <w:t>Km</w:t>
      </w:r>
    </w:p>
    <w:p>
      <w:r>
        <w:t>1</w:t>
      </w:r>
    </w:p>
    <w:p>
      <w:r>
        <w:t>86.052</w:t>
      </w:r>
    </w:p>
    <w:p>
      <w:r>
        <w:t>12.224</w:t>
      </w:r>
    </w:p>
    <w:p>
      <w:r>
        <w:t>641</w:t>
      </w:r>
    </w:p>
    <w:p>
      <w:r>
        <w:t>529</w:t>
      </w:r>
    </w:p>
    <w:p>
      <w:r>
        <w:t>1.546</w:t>
      </w:r>
    </w:p>
    <w:p>
      <w:r>
        <w:t>100.992</w:t>
      </w:r>
    </w:p>
    <w:p>
      <w:r>
        <w:t>15.149</w:t>
      </w:r>
    </w:p>
    <w:p>
      <w:r>
        <w:t>116.140</w:t>
      </w:r>
    </w:p>
    <w:p>
      <w:r>
        <w:t>2</w:t>
      </w:r>
    </w:p>
    <w:p>
      <w:r>
        <w:t>372.794</w:t>
      </w:r>
    </w:p>
    <w:p>
      <w:r>
        <w:t>12.224</w:t>
      </w:r>
    </w:p>
    <w:p>
      <w:r>
        <w:t>832</w:t>
      </w:r>
    </w:p>
    <w:p>
      <w:r>
        <w:t>712</w:t>
      </w:r>
    </w:p>
    <w:p>
      <w:r>
        <w:t>1.927</w:t>
      </w:r>
    </w:p>
    <w:p>
      <w:r>
        <w:t>388.488</w:t>
      </w:r>
    </w:p>
    <w:p>
      <w:r>
        <w:t>58.273</w:t>
      </w:r>
    </w:p>
    <w:p>
      <w:r>
        <w:t>446.761</w:t>
      </w:r>
    </w:p>
    <w:p>
      <w:r>
        <w:t>3</w:t>
      </w:r>
    </w:p>
    <w:p>
      <w:r>
        <w:t>476.348</w:t>
      </w:r>
    </w:p>
    <w:p>
      <w:r>
        <w:t>12.224</w:t>
      </w:r>
    </w:p>
    <w:p>
      <w:r>
        <w:t>1.077</w:t>
      </w:r>
    </w:p>
    <w:p>
      <w:r>
        <w:t>894</w:t>
      </w:r>
    </w:p>
    <w:p>
      <w:r>
        <w:t>2.288</w:t>
      </w:r>
    </w:p>
    <w:p>
      <w:r>
        <w:t>492.831</w:t>
      </w:r>
    </w:p>
    <w:p>
      <w:r>
        <w:t>73.925</w:t>
      </w:r>
    </w:p>
    <w:p>
      <w:r>
        <w:t>566.756</w:t>
      </w:r>
    </w:p>
    <w:p>
      <w:r>
        <w:t>4</w:t>
      </w:r>
    </w:p>
    <w:p>
      <w:r>
        <w:t>621.323</w:t>
      </w:r>
    </w:p>
    <w:p>
      <w:r>
        <w:t>12.224</w:t>
      </w:r>
    </w:p>
    <w:p>
      <w:r>
        <w:t>1.404</w:t>
      </w:r>
    </w:p>
    <w:p>
      <w:r>
        <w:t>1.151</w:t>
      </w:r>
    </w:p>
    <w:p>
      <w:r>
        <w:t>3.031</w:t>
      </w:r>
    </w:p>
    <w:p>
      <w:r>
        <w:t>639.133</w:t>
      </w:r>
    </w:p>
    <w:p>
      <w:r>
        <w:t>95.870</w:t>
      </w:r>
    </w:p>
    <w:p>
      <w:r>
        <w:t>735.003</w:t>
      </w:r>
    </w:p>
    <w:p>
      <w:r>
        <w:t>5</w:t>
      </w:r>
    </w:p>
    <w:p>
      <w:r>
        <w:t>807.720</w:t>
      </w:r>
    </w:p>
    <w:p>
      <w:r>
        <w:t>12.224</w:t>
      </w:r>
    </w:p>
    <w:p>
      <w:r>
        <w:t>1.827</w:t>
      </w:r>
    </w:p>
    <w:p>
      <w:r>
        <w:t>1.462</w:t>
      </w:r>
    </w:p>
    <w:p>
      <w:r>
        <w:t>3.774</w:t>
      </w:r>
    </w:p>
    <w:p>
      <w:r>
        <w:t>827.007</w:t>
      </w:r>
    </w:p>
    <w:p>
      <w:r>
        <w:t>124.051</w:t>
      </w:r>
    </w:p>
    <w:p>
      <w:r>
        <w:t>951.058</w:t>
      </w:r>
    </w:p>
    <w:p>
      <w:r>
        <w:t>6.3</w:t>
      </w:r>
    </w:p>
    <w:p>
      <w:r>
        <w:t>Lưới độ cao kỹ thuật</w:t>
      </w:r>
    </w:p>
    <w:p>
      <w:r>
        <w:t>6.3.1</w:t>
      </w:r>
    </w:p>
    <w:p>
      <w:r>
        <w:t>Đo cao thủy chuẩn hình học</w:t>
      </w:r>
    </w:p>
    <w:p>
      <w:r>
        <w:t>Điểm</w:t>
      </w:r>
    </w:p>
    <w:p>
      <w:r>
        <w:t>1</w:t>
      </w:r>
    </w:p>
    <w:p>
      <w:r>
        <w:t>79.906</w:t>
      </w:r>
    </w:p>
    <w:p>
      <w:r>
        <w:t>44.506</w:t>
      </w:r>
    </w:p>
    <w:p>
      <w:r>
        <w:t>750</w:t>
      </w:r>
    </w:p>
    <w:p>
      <w:r>
        <w:t>205</w:t>
      </w:r>
    </w:p>
    <w:p>
      <w:r>
        <w:t>1.546</w:t>
      </w:r>
    </w:p>
    <w:p>
      <w:r>
        <w:t>126.912</w:t>
      </w:r>
    </w:p>
    <w:p>
      <w:r>
        <w:t>19.037</w:t>
      </w:r>
    </w:p>
    <w:p>
      <w:r>
        <w:t>145.949</w:t>
      </w:r>
    </w:p>
    <w:p>
      <w:r>
        <w:t>a</w:t>
      </w:r>
    </w:p>
    <w:p>
      <w:r>
        <w:t>Bằng máy quang cơ</w:t>
      </w:r>
    </w:p>
    <w:p>
      <w:r>
        <w:t>2</w:t>
      </w:r>
    </w:p>
    <w:p>
      <w:r>
        <w:t>79.906</w:t>
      </w:r>
    </w:p>
    <w:p>
      <w:r>
        <w:t>44.506</w:t>
      </w:r>
    </w:p>
    <w:p>
      <w:r>
        <w:t>750</w:t>
      </w:r>
    </w:p>
    <w:p>
      <w:r>
        <w:t>205</w:t>
      </w:r>
    </w:p>
    <w:p>
      <w:r>
        <w:t>1.546</w:t>
      </w:r>
    </w:p>
    <w:p>
      <w:r>
        <w:t>126.912</w:t>
      </w:r>
    </w:p>
    <w:p>
      <w:r>
        <w:t>19.037</w:t>
      </w:r>
    </w:p>
    <w:p>
      <w:r>
        <w:t>145.949</w:t>
      </w:r>
    </w:p>
    <w:p>
      <w:r>
        <w:t>3</w:t>
      </w:r>
    </w:p>
    <w:p>
      <w:r>
        <w:t>79.906</w:t>
      </w:r>
    </w:p>
    <w:p>
      <w:r>
        <w:t>44.506</w:t>
      </w:r>
    </w:p>
    <w:p>
      <w:r>
        <w:t>750</w:t>
      </w:r>
    </w:p>
    <w:p>
      <w:r>
        <w:t>205</w:t>
      </w:r>
    </w:p>
    <w:p>
      <w:r>
        <w:t>1.546</w:t>
      </w:r>
    </w:p>
    <w:p>
      <w:r>
        <w:t>126.912</w:t>
      </w:r>
    </w:p>
    <w:p>
      <w:r>
        <w:t>19.037</w:t>
      </w:r>
    </w:p>
    <w:p>
      <w:r>
        <w:t>145.949</w:t>
      </w:r>
    </w:p>
    <w:p>
      <w:r>
        <w:t>4</w:t>
      </w:r>
    </w:p>
    <w:p>
      <w:r>
        <w:t>79.906</w:t>
      </w:r>
    </w:p>
    <w:p>
      <w:r>
        <w:t>44.506</w:t>
      </w:r>
    </w:p>
    <w:p>
      <w:r>
        <w:t>750</w:t>
      </w:r>
    </w:p>
    <w:p>
      <w:r>
        <w:t>205</w:t>
      </w:r>
    </w:p>
    <w:p>
      <w:r>
        <w:t>1.546</w:t>
      </w:r>
    </w:p>
    <w:p>
      <w:r>
        <w:t>126.912</w:t>
      </w:r>
    </w:p>
    <w:p>
      <w:r>
        <w:t>19.037</w:t>
      </w:r>
    </w:p>
    <w:p>
      <w:r>
        <w:t>145.949</w:t>
      </w:r>
    </w:p>
    <w:p>
      <w:r>
        <w:t>5</w:t>
      </w:r>
    </w:p>
    <w:p>
      <w:r>
        <w:t>79.906</w:t>
      </w:r>
    </w:p>
    <w:p>
      <w:r>
        <w:t>44.506</w:t>
      </w:r>
    </w:p>
    <w:p>
      <w:r>
        <w:t>750</w:t>
      </w:r>
    </w:p>
    <w:p>
      <w:r>
        <w:t>205</w:t>
      </w:r>
    </w:p>
    <w:p>
      <w:r>
        <w:t>1.546</w:t>
      </w:r>
    </w:p>
    <w:p>
      <w:r>
        <w:t>126.912</w:t>
      </w:r>
    </w:p>
    <w:p>
      <w:r>
        <w:t>19.037</w:t>
      </w:r>
    </w:p>
    <w:p>
      <w:r>
        <w:t>145.949</w:t>
      </w:r>
    </w:p>
    <w:p>
      <w:r>
        <w:t>Đo cao thủy chuẩn hình học</w:t>
      </w:r>
    </w:p>
    <w:p>
      <w:r>
        <w:t>Điểm</w:t>
      </w:r>
    </w:p>
    <w:p>
      <w:r>
        <w:t>1</w:t>
      </w:r>
    </w:p>
    <w:p>
      <w:r>
        <w:t>67.920</w:t>
      </w:r>
    </w:p>
    <w:p>
      <w:r>
        <w:t>44.506</w:t>
      </w:r>
    </w:p>
    <w:p>
      <w:r>
        <w:t>750</w:t>
      </w:r>
    </w:p>
    <w:p>
      <w:r>
        <w:t>131</w:t>
      </w:r>
    </w:p>
    <w:p>
      <w:r>
        <w:t>1.184</w:t>
      </w:r>
    </w:p>
    <w:p>
      <w:r>
        <w:t>114.491</w:t>
      </w:r>
    </w:p>
    <w:p>
      <w:r>
        <w:t>17.174</w:t>
      </w:r>
    </w:p>
    <w:p>
      <w:r>
        <w:t>131.664</w:t>
      </w:r>
    </w:p>
    <w:p>
      <w:r>
        <w:t>b</w:t>
      </w:r>
    </w:p>
    <w:p>
      <w:r>
        <w:t>Bằng máy điện tử</w:t>
      </w:r>
    </w:p>
    <w:p>
      <w:r>
        <w:t>2</w:t>
      </w:r>
    </w:p>
    <w:p>
      <w:r>
        <w:t>67.920</w:t>
      </w:r>
    </w:p>
    <w:p>
      <w:r>
        <w:t>44.506</w:t>
      </w:r>
    </w:p>
    <w:p>
      <w:r>
        <w:t>750</w:t>
      </w:r>
    </w:p>
    <w:p>
      <w:r>
        <w:t>131</w:t>
      </w:r>
    </w:p>
    <w:p>
      <w:r>
        <w:t>1.184</w:t>
      </w:r>
    </w:p>
    <w:p>
      <w:r>
        <w:t>114.491</w:t>
      </w:r>
    </w:p>
    <w:p>
      <w:r>
        <w:t>17.174</w:t>
      </w:r>
    </w:p>
    <w:p>
      <w:r>
        <w:t>131.664</w:t>
      </w:r>
    </w:p>
    <w:p>
      <w:r>
        <w:t>3</w:t>
      </w:r>
    </w:p>
    <w:p>
      <w:r>
        <w:t>67.920</w:t>
      </w:r>
    </w:p>
    <w:p>
      <w:r>
        <w:t>44.506</w:t>
      </w:r>
    </w:p>
    <w:p>
      <w:r>
        <w:t>750</w:t>
      </w:r>
    </w:p>
    <w:p>
      <w:r>
        <w:t>131</w:t>
      </w:r>
    </w:p>
    <w:p>
      <w:r>
        <w:t>1.184</w:t>
      </w:r>
    </w:p>
    <w:p>
      <w:r>
        <w:t>114.491</w:t>
      </w:r>
    </w:p>
    <w:p>
      <w:r>
        <w:t>17.174</w:t>
      </w:r>
    </w:p>
    <w:p>
      <w:r>
        <w:t>131.664</w:t>
      </w:r>
    </w:p>
    <w:p>
      <w:r>
        <w:t>4</w:t>
      </w:r>
    </w:p>
    <w:p>
      <w:r>
        <w:t>67.920</w:t>
      </w:r>
    </w:p>
    <w:p>
      <w:r>
        <w:t>44.506</w:t>
      </w:r>
    </w:p>
    <w:p>
      <w:r>
        <w:t>750</w:t>
      </w:r>
    </w:p>
    <w:p>
      <w:r>
        <w:t>131</w:t>
      </w:r>
    </w:p>
    <w:p>
      <w:r>
        <w:t>1.184</w:t>
      </w:r>
    </w:p>
    <w:p>
      <w:r>
        <w:t>114.491</w:t>
      </w:r>
    </w:p>
    <w:p>
      <w:r>
        <w:t>17.174</w:t>
      </w:r>
    </w:p>
    <w:p>
      <w:r>
        <w:t>131.664</w:t>
      </w:r>
    </w:p>
    <w:p>
      <w:r>
        <w:t>5</w:t>
      </w:r>
    </w:p>
    <w:p>
      <w:r>
        <w:t>67.920</w:t>
      </w:r>
    </w:p>
    <w:p>
      <w:r>
        <w:t>44.506</w:t>
      </w:r>
    </w:p>
    <w:p>
      <w:r>
        <w:t>750</w:t>
      </w:r>
    </w:p>
    <w:p>
      <w:r>
        <w:t>131</w:t>
      </w:r>
    </w:p>
    <w:p>
      <w:r>
        <w:t>1.184</w:t>
      </w:r>
    </w:p>
    <w:p>
      <w:r>
        <w:t>114.491</w:t>
      </w:r>
    </w:p>
    <w:p>
      <w:r>
        <w:t>17.174</w:t>
      </w:r>
    </w:p>
    <w:p>
      <w:r>
        <w:t>131.664</w:t>
      </w:r>
    </w:p>
    <w:p>
      <w:r>
        <w:t>6.3.2</w:t>
      </w:r>
    </w:p>
    <w:p>
      <w:r>
        <w:t>Đo cao lượng giác</w:t>
      </w:r>
    </w:p>
    <w:p>
      <w:r>
        <w:t>Điểm</w:t>
      </w:r>
    </w:p>
    <w:p>
      <w:r>
        <w:t>1</w:t>
      </w:r>
    </w:p>
    <w:p>
      <w:r>
        <w:t>55.319</w:t>
      </w:r>
    </w:p>
    <w:p>
      <w:r>
        <w:t>44.506</w:t>
      </w:r>
    </w:p>
    <w:p>
      <w:r>
        <w:t>518</w:t>
      </w:r>
    </w:p>
    <w:p>
      <w:r>
        <w:t>131</w:t>
      </w:r>
    </w:p>
    <w:p>
      <w:r>
        <w:t>1.184</w:t>
      </w:r>
    </w:p>
    <w:p>
      <w:r>
        <w:t>101.658</w:t>
      </w:r>
    </w:p>
    <w:p>
      <w:r>
        <w:t>15.249</w:t>
      </w:r>
    </w:p>
    <w:p>
      <w:r>
        <w:t>116.907</w:t>
      </w:r>
    </w:p>
    <w:p>
      <w:r>
        <w:t>2</w:t>
      </w:r>
    </w:p>
    <w:p>
      <w:r>
        <w:t>55.319</w:t>
      </w:r>
    </w:p>
    <w:p>
      <w:r>
        <w:t>44.506</w:t>
      </w:r>
    </w:p>
    <w:p>
      <w:r>
        <w:t>518</w:t>
      </w:r>
    </w:p>
    <w:p>
      <w:r>
        <w:t>131</w:t>
      </w:r>
    </w:p>
    <w:p>
      <w:r>
        <w:t>1.184</w:t>
      </w:r>
    </w:p>
    <w:p>
      <w:r>
        <w:t>101.658</w:t>
      </w:r>
    </w:p>
    <w:p>
      <w:r>
        <w:t>15.249</w:t>
      </w:r>
    </w:p>
    <w:p>
      <w:r>
        <w:t>116.907</w:t>
      </w:r>
    </w:p>
    <w:p>
      <w:r>
        <w:t>3</w:t>
      </w:r>
    </w:p>
    <w:p>
      <w:r>
        <w:t>55.319</w:t>
      </w:r>
    </w:p>
    <w:p>
      <w:r>
        <w:t>44.506</w:t>
      </w:r>
    </w:p>
    <w:p>
      <w:r>
        <w:t>518</w:t>
      </w:r>
    </w:p>
    <w:p>
      <w:r>
        <w:t>131</w:t>
      </w:r>
    </w:p>
    <w:p>
      <w:r>
        <w:t>1.184</w:t>
      </w:r>
    </w:p>
    <w:p>
      <w:r>
        <w:t>101.658</w:t>
      </w:r>
    </w:p>
    <w:p>
      <w:r>
        <w:t>15.249</w:t>
      </w:r>
    </w:p>
    <w:p>
      <w:r>
        <w:t>116.907</w:t>
      </w:r>
    </w:p>
    <w:p>
      <w:r>
        <w:t>4</w:t>
      </w:r>
    </w:p>
    <w:p>
      <w:r>
        <w:t>55.319</w:t>
      </w:r>
    </w:p>
    <w:p>
      <w:r>
        <w:t>44.506</w:t>
      </w:r>
    </w:p>
    <w:p>
      <w:r>
        <w:t>518</w:t>
      </w:r>
    </w:p>
    <w:p>
      <w:r>
        <w:t>131</w:t>
      </w:r>
    </w:p>
    <w:p>
      <w:r>
        <w:t>1.184</w:t>
      </w:r>
    </w:p>
    <w:p>
      <w:r>
        <w:t>101.658</w:t>
      </w:r>
    </w:p>
    <w:p>
      <w:r>
        <w:t>15.249</w:t>
      </w:r>
    </w:p>
    <w:p>
      <w:r>
        <w:t>116.907</w:t>
      </w:r>
    </w:p>
    <w:p>
      <w:r>
        <w:t>5</w:t>
      </w:r>
    </w:p>
    <w:p>
      <w:r>
        <w:t>55.319</w:t>
      </w:r>
    </w:p>
    <w:p>
      <w:r>
        <w:t>44.506</w:t>
      </w:r>
    </w:p>
    <w:p>
      <w:r>
        <w:t>518</w:t>
      </w:r>
    </w:p>
    <w:p>
      <w:r>
        <w:t>131</w:t>
      </w:r>
    </w:p>
    <w:p>
      <w:r>
        <w:t>1.184</w:t>
      </w:r>
    </w:p>
    <w:p>
      <w:r>
        <w:t>101.658</w:t>
      </w:r>
    </w:p>
    <w:p>
      <w:r>
        <w:t>15.249</w:t>
      </w:r>
    </w:p>
    <w:p>
      <w:r>
        <w:t>116.907</w:t>
      </w:r>
    </w:p>
    <w:p>
      <w:r>
        <w:t>II</w:t>
      </w:r>
    </w:p>
    <w:p>
      <w:r>
        <w:t>Đo đạc địa hình</w:t>
      </w:r>
    </w:p>
    <w:p>
      <w:r>
        <w:t>A</w:t>
      </w:r>
    </w:p>
    <w:p>
      <w:r>
        <w:t>Đo đạc địa hình bằng phương pháp toàn đạc điện tử</w:t>
      </w:r>
    </w:p>
    <w:p>
      <w:r>
        <w:t>1</w:t>
      </w:r>
    </w:p>
    <w:p>
      <w:r>
        <w:t>Tỷ lệ 1:500</w:t>
      </w:r>
    </w:p>
    <w:p>
      <w:r>
        <w:t>1.1</w:t>
      </w:r>
    </w:p>
    <w:p>
      <w:r>
        <w:t>Đo vẽ chi tiết</w:t>
      </w:r>
    </w:p>
    <w:p>
      <w:r>
        <w:t>1.1.1</w:t>
      </w:r>
    </w:p>
    <w:p>
      <w:r>
        <w:t>KCĐ 0,5m</w:t>
      </w:r>
    </w:p>
    <w:p>
      <w:r>
        <w:t>Mảnh</w:t>
      </w:r>
    </w:p>
    <w:p>
      <w:r>
        <w:t>1</w:t>
      </w:r>
    </w:p>
    <w:p>
      <w:r>
        <w:t>17.366.366</w:t>
      </w:r>
    </w:p>
    <w:p>
      <w:r>
        <w:t>520.000</w:t>
      </w:r>
    </w:p>
    <w:p>
      <w:r>
        <w:t>561.551</w:t>
      </w:r>
    </w:p>
    <w:p>
      <w:r>
        <w:t>73.370</w:t>
      </w:r>
    </w:p>
    <w:p>
      <w:r>
        <w:t>319.680</w:t>
      </w:r>
    </w:p>
    <w:p>
      <w:r>
        <w:t>1.065.600</w:t>
      </w:r>
    </w:p>
    <w:p>
      <w:r>
        <w:t>19.906.568</w:t>
      </w:r>
    </w:p>
    <w:p>
      <w:r>
        <w:t>4.976.642</w:t>
      </w:r>
    </w:p>
    <w:p>
      <w:r>
        <w:t>24.883.209</w:t>
      </w:r>
    </w:p>
    <w:p>
      <w:r>
        <w:t>2</w:t>
      </w:r>
    </w:p>
    <w:p>
      <w:r>
        <w:t>22.576.276</w:t>
      </w:r>
    </w:p>
    <w:p>
      <w:r>
        <w:t>600.000</w:t>
      </w:r>
    </w:p>
    <w:p>
      <w:r>
        <w:t>561.551</w:t>
      </w:r>
    </w:p>
    <w:p>
      <w:r>
        <w:t>97.827</w:t>
      </w:r>
    </w:p>
    <w:p>
      <w:r>
        <w:t>415.440</w:t>
      </w:r>
    </w:p>
    <w:p>
      <w:r>
        <w:t>1.385.280</w:t>
      </w:r>
    </w:p>
    <w:p>
      <w:r>
        <w:t>25.636.374</w:t>
      </w:r>
    </w:p>
    <w:p>
      <w:r>
        <w:t>6.409.094</w:t>
      </w:r>
    </w:p>
    <w:p>
      <w:r>
        <w:t>32.045.468</w:t>
      </w:r>
    </w:p>
    <w:p>
      <w:r>
        <w:t>3</w:t>
      </w:r>
    </w:p>
    <w:p>
      <w:r>
        <w:t>29.335.078</w:t>
      </w:r>
    </w:p>
    <w:p>
      <w:r>
        <w:t>700.000</w:t>
      </w:r>
    </w:p>
    <w:p>
      <w:r>
        <w:t>561.551</w:t>
      </w:r>
    </w:p>
    <w:p>
      <w:r>
        <w:t>130.436</w:t>
      </w:r>
    </w:p>
    <w:p>
      <w:r>
        <w:t>540.000</w:t>
      </w:r>
    </w:p>
    <w:p>
      <w:r>
        <w:t>1.800.000</w:t>
      </w:r>
    </w:p>
    <w:p>
      <w:r>
        <w:t>33.067.065</w:t>
      </w:r>
    </w:p>
    <w:p>
      <w:r>
        <w:t>8.266.766</w:t>
      </w:r>
    </w:p>
    <w:p>
      <w:r>
        <w:t>41.333.832</w:t>
      </w:r>
    </w:p>
    <w:p>
      <w:r>
        <w:t>4</w:t>
      </w:r>
    </w:p>
    <w:p>
      <w:r>
        <w:t>38.135.602</w:t>
      </w:r>
    </w:p>
    <w:p>
      <w:r>
        <w:t>800.000</w:t>
      </w:r>
    </w:p>
    <w:p>
      <w:r>
        <w:t>561.551</w:t>
      </w:r>
    </w:p>
    <w:p>
      <w:r>
        <w:t>171.197</w:t>
      </w:r>
    </w:p>
    <w:p>
      <w:r>
        <w:t>702.000</w:t>
      </w:r>
    </w:p>
    <w:p>
      <w:r>
        <w:t>2.340.000</w:t>
      </w:r>
    </w:p>
    <w:p>
      <w:r>
        <w:t>42.710.350</w:t>
      </w:r>
    </w:p>
    <w:p>
      <w:r>
        <w:t>10.677.587</w:t>
      </w:r>
    </w:p>
    <w:p>
      <w:r>
        <w:t>53.387.937</w:t>
      </w:r>
    </w:p>
    <w:p>
      <w:r>
        <w:t>5</w:t>
      </w:r>
    </w:p>
    <w:p>
      <w:r>
        <w:t>49.564.548</w:t>
      </w:r>
    </w:p>
    <w:p>
      <w:r>
        <w:t>900.000</w:t>
      </w:r>
    </w:p>
    <w:p>
      <w:r>
        <w:t>561.551</w:t>
      </w:r>
    </w:p>
    <w:p>
      <w:r>
        <w:t>220.111</w:t>
      </w:r>
    </w:p>
    <w:p>
      <w:r>
        <w:t>912.960</w:t>
      </w:r>
    </w:p>
    <w:p>
      <w:r>
        <w:t>3.041.280</w:t>
      </w:r>
    </w:p>
    <w:p>
      <w:r>
        <w:t>55.200.450</w:t>
      </w:r>
    </w:p>
    <w:p>
      <w:r>
        <w:t>13.800.112</w:t>
      </w:r>
    </w:p>
    <w:p>
      <w:r>
        <w:t>69.000.562</w:t>
      </w:r>
    </w:p>
    <w:p>
      <w:r>
        <w:t>1.1.2</w:t>
      </w:r>
    </w:p>
    <w:p>
      <w:r>
        <w:t>KCĐ 1,0m</w:t>
      </w:r>
    </w:p>
    <w:p>
      <w:r>
        <w:t>Mảnh</w:t>
      </w:r>
    </w:p>
    <w:p>
      <w:r>
        <w:t>1</w:t>
      </w:r>
    </w:p>
    <w:p>
      <w:r>
        <w:t>14.432.858</w:t>
      </w:r>
    </w:p>
    <w:p>
      <w:r>
        <w:t>440.000</w:t>
      </w:r>
    </w:p>
    <w:p>
      <w:r>
        <w:t>561.551</w:t>
      </w:r>
    </w:p>
    <w:p>
      <w:r>
        <w:t>65.218</w:t>
      </w:r>
    </w:p>
    <w:p>
      <w:r>
        <w:t>265.680</w:t>
      </w:r>
    </w:p>
    <w:p>
      <w:r>
        <w:t>885.600</w:t>
      </w:r>
    </w:p>
    <w:p>
      <w:r>
        <w:t>16.650.907</w:t>
      </w:r>
    </w:p>
    <w:p>
      <w:r>
        <w:t>4.162.727</w:t>
      </w:r>
    </w:p>
    <w:p>
      <w:r>
        <w:t>20.813.634</w:t>
      </w:r>
    </w:p>
    <w:p>
      <w:r>
        <w:t>2</w:t>
      </w:r>
    </w:p>
    <w:p>
      <w:r>
        <w:t>18.774.450</w:t>
      </w:r>
    </w:p>
    <w:p>
      <w:r>
        <w:t>520.000</w:t>
      </w:r>
    </w:p>
    <w:p>
      <w:r>
        <w:t>561.551</w:t>
      </w:r>
    </w:p>
    <w:p>
      <w:r>
        <w:t>81.523</w:t>
      </w:r>
    </w:p>
    <w:p>
      <w:r>
        <w:t>345.600</w:t>
      </w:r>
    </w:p>
    <w:p>
      <w:r>
        <w:t>1.152.000</w:t>
      </w:r>
    </w:p>
    <w:p>
      <w:r>
        <w:t>21.435.124</w:t>
      </w:r>
    </w:p>
    <w:p>
      <w:r>
        <w:t>5.358.781</w:t>
      </w:r>
    </w:p>
    <w:p>
      <w:r>
        <w:t>26.793.904</w:t>
      </w:r>
    </w:p>
    <w:p>
      <w:r>
        <w:t>3</w:t>
      </w:r>
    </w:p>
    <w:p>
      <w:r>
        <w:t>24.406.785</w:t>
      </w:r>
    </w:p>
    <w:p>
      <w:r>
        <w:t>600.000</w:t>
      </w:r>
    </w:p>
    <w:p>
      <w:r>
        <w:t>561.551</w:t>
      </w:r>
    </w:p>
    <w:p>
      <w:r>
        <w:t>105.979</w:t>
      </w:r>
    </w:p>
    <w:p>
      <w:r>
        <w:t>449.280</w:t>
      </w:r>
    </w:p>
    <w:p>
      <w:r>
        <w:t>1.497.600</w:t>
      </w:r>
    </w:p>
    <w:p>
      <w:r>
        <w:t>27.621.195</w:t>
      </w:r>
    </w:p>
    <w:p>
      <w:r>
        <w:t>6.905.299</w:t>
      </w:r>
    </w:p>
    <w:p>
      <w:r>
        <w:t>34.526.494</w:t>
      </w:r>
    </w:p>
    <w:p>
      <w:r>
        <w:t>4</w:t>
      </w:r>
    </w:p>
    <w:p>
      <w:r>
        <w:t>31.728.821</w:t>
      </w:r>
    </w:p>
    <w:p>
      <w:r>
        <w:t>640.000</w:t>
      </w:r>
    </w:p>
    <w:p>
      <w:r>
        <w:t>561.551</w:t>
      </w:r>
    </w:p>
    <w:p>
      <w:r>
        <w:t>138.588</w:t>
      </w:r>
    </w:p>
    <w:p>
      <w:r>
        <w:t>584.640</w:t>
      </w:r>
    </w:p>
    <w:p>
      <w:r>
        <w:t>1.946.880</w:t>
      </w:r>
    </w:p>
    <w:p>
      <w:r>
        <w:t>35.600.480</w:t>
      </w:r>
    </w:p>
    <w:p>
      <w:r>
        <w:t>8.900.120</w:t>
      </w:r>
    </w:p>
    <w:p>
      <w:r>
        <w:t>44.500.600</w:t>
      </w:r>
    </w:p>
    <w:p>
      <w:r>
        <w:t>5</w:t>
      </w:r>
    </w:p>
    <w:p>
      <w:r>
        <w:t>41.256.854</w:t>
      </w:r>
    </w:p>
    <w:p>
      <w:r>
        <w:t>700.000</w:t>
      </w:r>
    </w:p>
    <w:p>
      <w:r>
        <w:t>561.551</w:t>
      </w:r>
    </w:p>
    <w:p>
      <w:r>
        <w:t>179.350</w:t>
      </w:r>
    </w:p>
    <w:p>
      <w:r>
        <w:t>759.600</w:t>
      </w:r>
    </w:p>
    <w:p>
      <w:r>
        <w:t>2.531.520</w:t>
      </w:r>
    </w:p>
    <w:p>
      <w:r>
        <w:t>45.988.875</w:t>
      </w:r>
    </w:p>
    <w:p>
      <w:r>
        <w:t>11.497.219</w:t>
      </w:r>
    </w:p>
    <w:p>
      <w:r>
        <w:t>57.486.093</w:t>
      </w:r>
    </w:p>
    <w:p>
      <w:r>
        <w:t>1.2</w:t>
      </w:r>
    </w:p>
    <w:p>
      <w:r>
        <w:t>Lập bản vẽ</w:t>
      </w:r>
    </w:p>
    <w:p>
      <w:r>
        <w:t>Mảnh</w:t>
      </w:r>
    </w:p>
    <w:p>
      <w:r>
        <w:t>1</w:t>
      </w:r>
    </w:p>
    <w:p>
      <w:r>
        <w:t>1.462.289</w:t>
      </w:r>
    </w:p>
    <w:p>
      <w:r>
        <w:t>0</w:t>
      </w:r>
    </w:p>
    <w:p>
      <w:r>
        <w:t>374.367</w:t>
      </w:r>
    </w:p>
    <w:p>
      <w:r>
        <w:t>8.152</w:t>
      </w:r>
    </w:p>
    <w:p>
      <w:r>
        <w:t>16.627</w:t>
      </w:r>
    </w:p>
    <w:p>
      <w:r>
        <w:t>21.317</w:t>
      </w:r>
    </w:p>
    <w:p>
      <w:r>
        <w:t>1.882.753</w:t>
      </w:r>
    </w:p>
    <w:p>
      <w:r>
        <w:t>282.413</w:t>
      </w:r>
    </w:p>
    <w:p>
      <w:r>
        <w:t>2.165.166</w:t>
      </w:r>
    </w:p>
    <w:p>
      <w:r>
        <w:t>2</w:t>
      </w:r>
    </w:p>
    <w:p>
      <w:r>
        <w:t>2.098.067</w:t>
      </w:r>
    </w:p>
    <w:p>
      <w:r>
        <w:t>0</w:t>
      </w:r>
    </w:p>
    <w:p>
      <w:r>
        <w:t>374.367</w:t>
      </w:r>
    </w:p>
    <w:p>
      <w:r>
        <w:t>8.152</w:t>
      </w:r>
    </w:p>
    <w:p>
      <w:r>
        <w:t>20.555</w:t>
      </w:r>
    </w:p>
    <w:p>
      <w:r>
        <w:t>29.407</w:t>
      </w:r>
    </w:p>
    <w:p>
      <w:r>
        <w:t>2.530.548</w:t>
      </w:r>
    </w:p>
    <w:p>
      <w:r>
        <w:t>379.582</w:t>
      </w:r>
    </w:p>
    <w:p>
      <w:r>
        <w:t>2.910.130</w:t>
      </w:r>
    </w:p>
    <w:p>
      <w:r>
        <w:t>3</w:t>
      </w:r>
    </w:p>
    <w:p>
      <w:r>
        <w:t>2.733.845</w:t>
      </w:r>
    </w:p>
    <w:p>
      <w:r>
        <w:t>0</w:t>
      </w:r>
    </w:p>
    <w:p>
      <w:r>
        <w:t>374.367</w:t>
      </w:r>
    </w:p>
    <w:p>
      <w:r>
        <w:t>16.305</w:t>
      </w:r>
    </w:p>
    <w:p>
      <w:r>
        <w:t>24.482</w:t>
      </w:r>
    </w:p>
    <w:p>
      <w:r>
        <w:t>37.496</w:t>
      </w:r>
    </w:p>
    <w:p>
      <w:r>
        <w:t>3.186.495</w:t>
      </w:r>
    </w:p>
    <w:p>
      <w:r>
        <w:t>477.974</w:t>
      </w:r>
    </w:p>
    <w:p>
      <w:r>
        <w:t>3.664.469</w:t>
      </w:r>
    </w:p>
    <w:p>
      <w:r>
        <w:t>4</w:t>
      </w:r>
    </w:p>
    <w:p>
      <w:r>
        <w:t>3.623.935</w:t>
      </w:r>
    </w:p>
    <w:p>
      <w:r>
        <w:t>0</w:t>
      </w:r>
    </w:p>
    <w:p>
      <w:r>
        <w:t>374.367</w:t>
      </w:r>
    </w:p>
    <w:p>
      <w:r>
        <w:t>24.457</w:t>
      </w:r>
    </w:p>
    <w:p>
      <w:r>
        <w:t>29.980</w:t>
      </w:r>
    </w:p>
    <w:p>
      <w:r>
        <w:t>48.837</w:t>
      </w:r>
    </w:p>
    <w:p>
      <w:r>
        <w:t>4.101.576</w:t>
      </w:r>
    </w:p>
    <w:p>
      <w:r>
        <w:t>615.236</w:t>
      </w:r>
    </w:p>
    <w:p>
      <w:r>
        <w:t>4.716.812</w:t>
      </w:r>
    </w:p>
    <w:p>
      <w:r>
        <w:t>5</w:t>
      </w:r>
    </w:p>
    <w:p>
      <w:r>
        <w:t>4.768.335</w:t>
      </w:r>
    </w:p>
    <w:p>
      <w:r>
        <w:t>0</w:t>
      </w:r>
    </w:p>
    <w:p>
      <w:r>
        <w:t>374.367</w:t>
      </w:r>
    </w:p>
    <w:p>
      <w:r>
        <w:t>32.609</w:t>
      </w:r>
    </w:p>
    <w:p>
      <w:r>
        <w:t>37.049</w:t>
      </w:r>
    </w:p>
    <w:p>
      <w:r>
        <w:t>63.390</w:t>
      </w:r>
    </w:p>
    <w:p>
      <w:r>
        <w:t>5.275.750</w:t>
      </w:r>
    </w:p>
    <w:p>
      <w:r>
        <w:t>791.363</w:t>
      </w:r>
    </w:p>
    <w:p>
      <w:r>
        <w:t>6.067.113</w:t>
      </w:r>
    </w:p>
    <w:p>
      <w:r>
        <w:t>2</w:t>
      </w:r>
    </w:p>
    <w:p>
      <w:r>
        <w:t>Tỷ lệ 1:1000</w:t>
      </w:r>
    </w:p>
    <w:p>
      <w:r>
        <w:t>2.1</w:t>
      </w:r>
    </w:p>
    <w:p>
      <w:r>
        <w:t>Đo vẽ chi tiết</w:t>
      </w:r>
    </w:p>
    <w:p>
      <w:r>
        <w:t>2.1.1</w:t>
      </w:r>
    </w:p>
    <w:p>
      <w:r>
        <w:t>KCĐ 0,5m</w:t>
      </w:r>
    </w:p>
    <w:p>
      <w:r>
        <w:t>Mảnh</w:t>
      </w:r>
    </w:p>
    <w:p>
      <w:r>
        <w:t>1</w:t>
      </w:r>
    </w:p>
    <w:p>
      <w:r>
        <w:t>46.818.785</w:t>
      </w:r>
    </w:p>
    <w:p>
      <w:r>
        <w:t>1.440.000</w:t>
      </w:r>
    </w:p>
    <w:p>
      <w:r>
        <w:t>567.147</w:t>
      </w:r>
    </w:p>
    <w:p>
      <w:r>
        <w:t>203.807</w:t>
      </w:r>
    </w:p>
    <w:p>
      <w:r>
        <w:t>861.840</w:t>
      </w:r>
    </w:p>
    <w:p>
      <w:r>
        <w:t>2.872.800</w:t>
      </w:r>
    </w:p>
    <w:p>
      <w:r>
        <w:t>52.764.378</w:t>
      </w:r>
    </w:p>
    <w:p>
      <w:r>
        <w:t>13.191.095</w:t>
      </w:r>
    </w:p>
    <w:p>
      <w:r>
        <w:t>65.955.473</w:t>
      </w:r>
    </w:p>
    <w:p>
      <w:r>
        <w:t>2</w:t>
      </w:r>
    </w:p>
    <w:p>
      <w:r>
        <w:t>60.876.154</w:t>
      </w:r>
    </w:p>
    <w:p>
      <w:r>
        <w:t>1.680.000</w:t>
      </w:r>
    </w:p>
    <w:p>
      <w:r>
        <w:t>567.147</w:t>
      </w:r>
    </w:p>
    <w:p>
      <w:r>
        <w:t>269.025</w:t>
      </w:r>
    </w:p>
    <w:p>
      <w:r>
        <w:t>1.120.320</w:t>
      </w:r>
    </w:p>
    <w:p>
      <w:r>
        <w:t>3.735.360</w:t>
      </w:r>
    </w:p>
    <w:p>
      <w:r>
        <w:t>68.248.006</w:t>
      </w:r>
    </w:p>
    <w:p>
      <w:r>
        <w:t>17.062.002</w:t>
      </w:r>
    </w:p>
    <w:p>
      <w:r>
        <w:t>85.310.008</w:t>
      </w:r>
    </w:p>
    <w:p>
      <w:r>
        <w:t>3</w:t>
      </w:r>
    </w:p>
    <w:p>
      <w:r>
        <w:t>79.134.307</w:t>
      </w:r>
    </w:p>
    <w:p>
      <w:r>
        <w:t>1.920.000</w:t>
      </w:r>
    </w:p>
    <w:p>
      <w:r>
        <w:t>567.147</w:t>
      </w:r>
    </w:p>
    <w:p>
      <w:r>
        <w:t>350.547</w:t>
      </w:r>
    </w:p>
    <w:p>
      <w:r>
        <w:t>1.456.560</w:t>
      </w:r>
    </w:p>
    <w:p>
      <w:r>
        <w:t>4.855.680</w:t>
      </w:r>
    </w:p>
    <w:p>
      <w:r>
        <w:t>88.284.241</w:t>
      </w:r>
    </w:p>
    <w:p>
      <w:r>
        <w:t>22.071.060</w:t>
      </w:r>
    </w:p>
    <w:p>
      <w:r>
        <w:t>110.355.302</w:t>
      </w:r>
    </w:p>
    <w:p>
      <w:r>
        <w:t>4</w:t>
      </w:r>
    </w:p>
    <w:p>
      <w:r>
        <w:t>102.883.986</w:t>
      </w:r>
    </w:p>
    <w:p>
      <w:r>
        <w:t>2.160.000</w:t>
      </w:r>
    </w:p>
    <w:p>
      <w:r>
        <w:t>567.147</w:t>
      </w:r>
    </w:p>
    <w:p>
      <w:r>
        <w:t>456.527</w:t>
      </w:r>
    </w:p>
    <w:p>
      <w:r>
        <w:t>1.893.600</w:t>
      </w:r>
    </w:p>
    <w:p>
      <w:r>
        <w:t>6.312.960</w:t>
      </w:r>
    </w:p>
    <w:p>
      <w:r>
        <w:t>114.274.220</w:t>
      </w:r>
    </w:p>
    <w:p>
      <w:r>
        <w:t>28.568.555</w:t>
      </w:r>
    </w:p>
    <w:p>
      <w:r>
        <w:t>142.842.775</w:t>
      </w:r>
    </w:p>
    <w:p>
      <w:r>
        <w:t>5</w:t>
      </w:r>
    </w:p>
    <w:p>
      <w:r>
        <w:t>133.744.488</w:t>
      </w:r>
    </w:p>
    <w:p>
      <w:r>
        <w:t>2.400.000</w:t>
      </w:r>
    </w:p>
    <w:p>
      <w:r>
        <w:t>567.147</w:t>
      </w:r>
    </w:p>
    <w:p>
      <w:r>
        <w:t>595.115</w:t>
      </w:r>
    </w:p>
    <w:p>
      <w:r>
        <w:t>2.461.680</w:t>
      </w:r>
    </w:p>
    <w:p>
      <w:r>
        <w:t>8.206.560</w:t>
      </w:r>
    </w:p>
    <w:p>
      <w:r>
        <w:t>147.974.991</w:t>
      </w:r>
    </w:p>
    <w:p>
      <w:r>
        <w:t>36.993.748</w:t>
      </w:r>
    </w:p>
    <w:p>
      <w:r>
        <w:t>184.968.738</w:t>
      </w:r>
    </w:p>
    <w:p>
      <w:r>
        <w:t>2.1.2</w:t>
      </w:r>
    </w:p>
    <w:p>
      <w:r>
        <w:t>KCĐ 1,0m</w:t>
      </w:r>
    </w:p>
    <w:p>
      <w:r>
        <w:t>Mảnh</w:t>
      </w:r>
    </w:p>
    <w:p>
      <w:r>
        <w:t>1</w:t>
      </w:r>
    </w:p>
    <w:p>
      <w:r>
        <w:t>39.003.920</w:t>
      </w:r>
    </w:p>
    <w:p>
      <w:r>
        <w:t>1.200.000</w:t>
      </w:r>
    </w:p>
    <w:p>
      <w:r>
        <w:t>567.147</w:t>
      </w:r>
    </w:p>
    <w:p>
      <w:r>
        <w:t>203.807</w:t>
      </w:r>
    </w:p>
    <w:p>
      <w:r>
        <w:t>717.840</w:t>
      </w:r>
    </w:p>
    <w:p>
      <w:r>
        <w:t>2.393.280</w:t>
      </w:r>
    </w:p>
    <w:p>
      <w:r>
        <w:t>44.085.994</w:t>
      </w:r>
    </w:p>
    <w:p>
      <w:r>
        <w:t>11.021.498</w:t>
      </w:r>
    </w:p>
    <w:p>
      <w:r>
        <w:t>55.107.492</w:t>
      </w:r>
    </w:p>
    <w:p>
      <w:r>
        <w:t>2</w:t>
      </w:r>
    </w:p>
    <w:p>
      <w:r>
        <w:t>50.902.228</w:t>
      </w:r>
    </w:p>
    <w:p>
      <w:r>
        <w:t>1.440.000</w:t>
      </w:r>
    </w:p>
    <w:p>
      <w:r>
        <w:t>567.147</w:t>
      </w:r>
    </w:p>
    <w:p>
      <w:r>
        <w:t>269.025</w:t>
      </w:r>
    </w:p>
    <w:p>
      <w:r>
        <w:t>933.120</w:t>
      </w:r>
    </w:p>
    <w:p>
      <w:r>
        <w:t>3.123.360</w:t>
      </w:r>
    </w:p>
    <w:p>
      <w:r>
        <w:t>57.234.879</w:t>
      </w:r>
    </w:p>
    <w:p>
      <w:r>
        <w:t>14.308.720</w:t>
      </w:r>
    </w:p>
    <w:p>
      <w:r>
        <w:t>71.543.599</w:t>
      </w:r>
    </w:p>
    <w:p>
      <w:r>
        <w:t>3</w:t>
      </w:r>
    </w:p>
    <w:p>
      <w:r>
        <w:t>65.898.320</w:t>
      </w:r>
    </w:p>
    <w:p>
      <w:r>
        <w:t>1.600.000</w:t>
      </w:r>
    </w:p>
    <w:p>
      <w:r>
        <w:t>567.147</w:t>
      </w:r>
    </w:p>
    <w:p>
      <w:r>
        <w:t>293.481</w:t>
      </w:r>
    </w:p>
    <w:p>
      <w:r>
        <w:t>1.213.200</w:t>
      </w:r>
    </w:p>
    <w:p>
      <w:r>
        <w:t>4.043.520</w:t>
      </w:r>
    </w:p>
    <w:p>
      <w:r>
        <w:t>73.615.668</w:t>
      </w:r>
    </w:p>
    <w:p>
      <w:r>
        <w:t>18.403.917</w:t>
      </w:r>
    </w:p>
    <w:p>
      <w:r>
        <w:t>92.019.585</w:t>
      </w:r>
    </w:p>
    <w:p>
      <w:r>
        <w:t>4</w:t>
      </w:r>
    </w:p>
    <w:p>
      <w:r>
        <w:t>85.658.428</w:t>
      </w:r>
    </w:p>
    <w:p>
      <w:r>
        <w:t>1.760.000</w:t>
      </w:r>
    </w:p>
    <w:p>
      <w:r>
        <w:t>567.147</w:t>
      </w:r>
    </w:p>
    <w:p>
      <w:r>
        <w:t>383.156</w:t>
      </w:r>
    </w:p>
    <w:p>
      <w:r>
        <w:t>1.576.800</w:t>
      </w:r>
    </w:p>
    <w:p>
      <w:r>
        <w:t>5.256.000</w:t>
      </w:r>
    </w:p>
    <w:p>
      <w:r>
        <w:t>95.201.532</w:t>
      </w:r>
    </w:p>
    <w:p>
      <w:r>
        <w:t>23.800.383</w:t>
      </w:r>
    </w:p>
    <w:p>
      <w:r>
        <w:t>119.001.915</w:t>
      </w:r>
    </w:p>
    <w:p>
      <w:r>
        <w:t>5</w:t>
      </w:r>
    </w:p>
    <w:p>
      <w:r>
        <w:t>111.379.425</w:t>
      </w:r>
    </w:p>
    <w:p>
      <w:r>
        <w:t>1.920.000</w:t>
      </w:r>
    </w:p>
    <w:p>
      <w:r>
        <w:t>567.147</w:t>
      </w:r>
    </w:p>
    <w:p>
      <w:r>
        <w:t>497.288</w:t>
      </w:r>
    </w:p>
    <w:p>
      <w:r>
        <w:t>2.050.560</w:t>
      </w:r>
    </w:p>
    <w:p>
      <w:r>
        <w:t>6.834.240</w:t>
      </w:r>
    </w:p>
    <w:p>
      <w:r>
        <w:t>123.248.660</w:t>
      </w:r>
    </w:p>
    <w:p>
      <w:r>
        <w:t>30.812.165</w:t>
      </w:r>
    </w:p>
    <w:p>
      <w:r>
        <w:t>154.060.825</w:t>
      </w:r>
    </w:p>
    <w:p>
      <w:r>
        <w:t>2.1.3</w:t>
      </w:r>
    </w:p>
    <w:p>
      <w:r>
        <w:t>KCĐ 2,5m</w:t>
      </w:r>
    </w:p>
    <w:p>
      <w:r>
        <w:t>Mảnh</w:t>
      </w:r>
    </w:p>
    <w:p>
      <w:r>
        <w:t>1</w:t>
      </w:r>
    </w:p>
    <w:p>
      <w:r>
        <w:t>32.831.819</w:t>
      </w:r>
    </w:p>
    <w:p>
      <w:r>
        <w:t>1.040.000</w:t>
      </w:r>
    </w:p>
    <w:p>
      <w:r>
        <w:t>567.147</w:t>
      </w:r>
    </w:p>
    <w:p>
      <w:r>
        <w:t>146.741</w:t>
      </w:r>
    </w:p>
    <w:p>
      <w:r>
        <w:t>602.640</w:t>
      </w:r>
    </w:p>
    <w:p>
      <w:r>
        <w:t>2.014.560</w:t>
      </w:r>
    </w:p>
    <w:p>
      <w:r>
        <w:t>37.202.907</w:t>
      </w:r>
    </w:p>
    <w:p>
      <w:r>
        <w:t>9.300.727</w:t>
      </w:r>
    </w:p>
    <w:p>
      <w:r>
        <w:t>46.503.634</w:t>
      </w:r>
    </w:p>
    <w:p>
      <w:r>
        <w:t>2</w:t>
      </w:r>
    </w:p>
    <w:p>
      <w:r>
        <w:t>42.664.938</w:t>
      </w:r>
    </w:p>
    <w:p>
      <w:r>
        <w:t>1.200.000</w:t>
      </w:r>
    </w:p>
    <w:p>
      <w:r>
        <w:t>567.147</w:t>
      </w:r>
    </w:p>
    <w:p>
      <w:r>
        <w:t>187.502</w:t>
      </w:r>
    </w:p>
    <w:p>
      <w:r>
        <w:t>783.360</w:t>
      </w:r>
    </w:p>
    <w:p>
      <w:r>
        <w:t>2.617.920</w:t>
      </w:r>
    </w:p>
    <w:p>
      <w:r>
        <w:t>48.020.867</w:t>
      </w:r>
    </w:p>
    <w:p>
      <w:r>
        <w:t>12.005.217</w:t>
      </w:r>
    </w:p>
    <w:p>
      <w:r>
        <w:t>60.026.084</w:t>
      </w:r>
    </w:p>
    <w:p>
      <w:r>
        <w:t>3</w:t>
      </w:r>
    </w:p>
    <w:p>
      <w:r>
        <w:t>55.478.500</w:t>
      </w:r>
    </w:p>
    <w:p>
      <w:r>
        <w:t>1.360.000</w:t>
      </w:r>
    </w:p>
    <w:p>
      <w:r>
        <w:t>567.147</w:t>
      </w:r>
    </w:p>
    <w:p>
      <w:r>
        <w:t>244.568</w:t>
      </w:r>
    </w:p>
    <w:p>
      <w:r>
        <w:t>1.018.080</w:t>
      </w:r>
    </w:p>
    <w:p>
      <w:r>
        <w:t>3.404.160</w:t>
      </w:r>
    </w:p>
    <w:p>
      <w:r>
        <w:t>62.072.455</w:t>
      </w:r>
    </w:p>
    <w:p>
      <w:r>
        <w:t>15.518.114</w:t>
      </w:r>
    </w:p>
    <w:p>
      <w:r>
        <w:t>77.590.569</w:t>
      </w:r>
    </w:p>
    <w:p>
      <w:r>
        <w:t>4</w:t>
      </w:r>
    </w:p>
    <w:p>
      <w:r>
        <w:t>72.117.356</w:t>
      </w:r>
    </w:p>
    <w:p>
      <w:r>
        <w:t>1.520.000</w:t>
      </w:r>
    </w:p>
    <w:p>
      <w:r>
        <w:t>567.147</w:t>
      </w:r>
    </w:p>
    <w:p>
      <w:r>
        <w:t>317.938</w:t>
      </w:r>
    </w:p>
    <w:p>
      <w:r>
        <w:t>1.323.360</w:t>
      </w:r>
    </w:p>
    <w:p>
      <w:r>
        <w:t>4.425.120</w:t>
      </w:r>
    </w:p>
    <w:p>
      <w:r>
        <w:t>80.270.922</w:t>
      </w:r>
    </w:p>
    <w:p>
      <w:r>
        <w:t>20.067.730</w:t>
      </w:r>
    </w:p>
    <w:p>
      <w:r>
        <w:t>100.338.652</w:t>
      </w:r>
    </w:p>
    <w:p>
      <w:r>
        <w:t>5</w:t>
      </w:r>
    </w:p>
    <w:p>
      <w:r>
        <w:t>86.714.491</w:t>
      </w:r>
    </w:p>
    <w:p>
      <w:r>
        <w:t>1.600.000</w:t>
      </w:r>
    </w:p>
    <w:p>
      <w:r>
        <w:t>567.147</w:t>
      </w:r>
    </w:p>
    <w:p>
      <w:r>
        <w:t>415.765</w:t>
      </w:r>
    </w:p>
    <w:p>
      <w:r>
        <w:t>1.720.800</w:t>
      </w:r>
    </w:p>
    <w:p>
      <w:r>
        <w:t>5.320.800</w:t>
      </w:r>
    </w:p>
    <w:p>
      <w:r>
        <w:t>96.339.004</w:t>
      </w:r>
    </w:p>
    <w:p>
      <w:r>
        <w:t>24.084.751</w:t>
      </w:r>
    </w:p>
    <w:p>
      <w:r>
        <w:t>120.423.754</w:t>
      </w:r>
    </w:p>
    <w:p>
      <w:r>
        <w:t>2.2</w:t>
      </w:r>
    </w:p>
    <w:p>
      <w:r>
        <w:t>Lập bản vẽ</w:t>
      </w:r>
    </w:p>
    <w:p>
      <w:r>
        <w:t>Mảnh</w:t>
      </w:r>
    </w:p>
    <w:p>
      <w:r>
        <w:t>1</w:t>
      </w:r>
    </w:p>
    <w:p>
      <w:r>
        <w:t>2.924.579</w:t>
      </w:r>
    </w:p>
    <w:p>
      <w:r>
        <w:t>0</w:t>
      </w:r>
    </w:p>
    <w:p>
      <w:r>
        <w:t>378.098</w:t>
      </w:r>
    </w:p>
    <w:p>
      <w:r>
        <w:t>16.305</w:t>
      </w:r>
    </w:p>
    <w:p>
      <w:r>
        <w:t>25.660</w:t>
      </w:r>
    </w:p>
    <w:p>
      <w:r>
        <w:t>39.925</w:t>
      </w:r>
    </w:p>
    <w:p>
      <w:r>
        <w:t>3.384.566</w:t>
      </w:r>
    </w:p>
    <w:p>
      <w:r>
        <w:t>507.685</w:t>
      </w:r>
    </w:p>
    <w:p>
      <w:r>
        <w:t>3.892.251</w:t>
      </w:r>
    </w:p>
    <w:p>
      <w:r>
        <w:t>2</w:t>
      </w:r>
    </w:p>
    <w:p>
      <w:r>
        <w:t>3.560.357</w:t>
      </w:r>
    </w:p>
    <w:p>
      <w:r>
        <w:t>0</w:t>
      </w:r>
    </w:p>
    <w:p>
      <w:r>
        <w:t>378.098</w:t>
      </w:r>
    </w:p>
    <w:p>
      <w:r>
        <w:t>24.457</w:t>
      </w:r>
    </w:p>
    <w:p>
      <w:r>
        <w:t>29.587</w:t>
      </w:r>
    </w:p>
    <w:p>
      <w:r>
        <w:t>48.014</w:t>
      </w:r>
    </w:p>
    <w:p>
      <w:r>
        <w:t>4.040.513</w:t>
      </w:r>
    </w:p>
    <w:p>
      <w:r>
        <w:t>606.077</w:t>
      </w:r>
    </w:p>
    <w:p>
      <w:r>
        <w:t>4.646.590</w:t>
      </w:r>
    </w:p>
    <w:p>
      <w:r>
        <w:t>3</w:t>
      </w:r>
    </w:p>
    <w:p>
      <w:r>
        <w:t>4.196.135</w:t>
      </w:r>
    </w:p>
    <w:p>
      <w:r>
        <w:t>0</w:t>
      </w:r>
    </w:p>
    <w:p>
      <w:r>
        <w:t>378.098</w:t>
      </w:r>
    </w:p>
    <w:p>
      <w:r>
        <w:t>24.457</w:t>
      </w:r>
    </w:p>
    <w:p>
      <w:r>
        <w:t>33.515</w:t>
      </w:r>
    </w:p>
    <w:p>
      <w:r>
        <w:t>56.123</w:t>
      </w:r>
    </w:p>
    <w:p>
      <w:r>
        <w:t>4.688.328</w:t>
      </w:r>
    </w:p>
    <w:p>
      <w:r>
        <w:t>703.249</w:t>
      </w:r>
    </w:p>
    <w:p>
      <w:r>
        <w:t>5.391.577</w:t>
      </w:r>
    </w:p>
    <w:p>
      <w:r>
        <w:t>4</w:t>
      </w:r>
    </w:p>
    <w:p>
      <w:r>
        <w:t>4.959.068</w:t>
      </w:r>
    </w:p>
    <w:p>
      <w:r>
        <w:t>0</w:t>
      </w:r>
    </w:p>
    <w:p>
      <w:r>
        <w:t>378.098</w:t>
      </w:r>
    </w:p>
    <w:p>
      <w:r>
        <w:t>32.609</w:t>
      </w:r>
    </w:p>
    <w:p>
      <w:r>
        <w:t>38.227</w:t>
      </w:r>
    </w:p>
    <w:p>
      <w:r>
        <w:t>65.818</w:t>
      </w:r>
    </w:p>
    <w:p>
      <w:r>
        <w:t>5.473.821</w:t>
      </w:r>
    </w:p>
    <w:p>
      <w:r>
        <w:t>821.073</w:t>
      </w:r>
    </w:p>
    <w:p>
      <w:r>
        <w:t>6.294.895</w:t>
      </w:r>
    </w:p>
    <w:p>
      <w:r>
        <w:t>5</w:t>
      </w:r>
    </w:p>
    <w:p>
      <w:r>
        <w:t>5.785.580</w:t>
      </w:r>
    </w:p>
    <w:p>
      <w:r>
        <w:t>0</w:t>
      </w:r>
    </w:p>
    <w:p>
      <w:r>
        <w:t>378.098</w:t>
      </w:r>
    </w:p>
    <w:p>
      <w:r>
        <w:t>40.761</w:t>
      </w:r>
    </w:p>
    <w:p>
      <w:r>
        <w:t>43.333</w:t>
      </w:r>
    </w:p>
    <w:p>
      <w:r>
        <w:t>76.357</w:t>
      </w:r>
    </w:p>
    <w:p>
      <w:r>
        <w:t>6.324.129</w:t>
      </w:r>
    </w:p>
    <w:p>
      <w:r>
        <w:t>948.619</w:t>
      </w:r>
    </w:p>
    <w:p>
      <w:r>
        <w:t>7.272.748</w:t>
      </w:r>
    </w:p>
    <w:p>
      <w:r>
        <w:t>3</w:t>
      </w:r>
    </w:p>
    <w:p>
      <w:r>
        <w:t>Tỷ lệ 1:2000</w:t>
      </w:r>
    </w:p>
    <w:p>
      <w:r>
        <w:t>3.1.1</w:t>
      </w:r>
    </w:p>
    <w:p>
      <w:r>
        <w:t>KCĐ 0,5m</w:t>
      </w:r>
    </w:p>
    <w:p>
      <w:r>
        <w:t>Mảnh</w:t>
      </w:r>
    </w:p>
    <w:p>
      <w:r>
        <w:t>1</w:t>
      </w:r>
    </w:p>
    <w:p>
      <w:r>
        <w:t>135.975.727</w:t>
      </w:r>
    </w:p>
    <w:p>
      <w:r>
        <w:t>4.000.000</w:t>
      </w:r>
    </w:p>
    <w:p>
      <w:r>
        <w:t>957.715</w:t>
      </w:r>
    </w:p>
    <w:p>
      <w:r>
        <w:t>619.572</w:t>
      </w:r>
    </w:p>
    <w:p>
      <w:r>
        <w:t>2.435.696</w:t>
      </w:r>
    </w:p>
    <w:p>
      <w:r>
        <w:t>80.391</w:t>
      </w:r>
    </w:p>
    <w:p>
      <w:r>
        <w:t>152.038.061</w:t>
      </w:r>
    </w:p>
    <w:p>
      <w:r>
        <w:t>37.344.215</w:t>
      </w:r>
    </w:p>
    <w:p>
      <w:r>
        <w:t>189.382.276</w:t>
      </w:r>
    </w:p>
    <w:p>
      <w:r>
        <w:t>2</w:t>
      </w:r>
    </w:p>
    <w:p>
      <w:r>
        <w:t>175.059.866</w:t>
      </w:r>
    </w:p>
    <w:p>
      <w:r>
        <w:t>4.640.000</w:t>
      </w:r>
    </w:p>
    <w:p>
      <w:r>
        <w:t>957.715</w:t>
      </w:r>
    </w:p>
    <w:p>
      <w:r>
        <w:t>790.769</w:t>
      </w:r>
    </w:p>
    <w:p>
      <w:r>
        <w:t>3.153.602</w:t>
      </w:r>
    </w:p>
    <w:p>
      <w:r>
        <w:t>82.017</w:t>
      </w:r>
    </w:p>
    <w:p>
      <w:r>
        <w:t>195.043.329</w:t>
      </w:r>
    </w:p>
    <w:p>
      <w:r>
        <w:t>48.082.575</w:t>
      </w:r>
    </w:p>
    <w:p>
      <w:r>
        <w:t>243.125.904</w:t>
      </w:r>
    </w:p>
    <w:p>
      <w:r>
        <w:t>3</w:t>
      </w:r>
    </w:p>
    <w:p>
      <w:r>
        <w:t>225.894.678</w:t>
      </w:r>
    </w:p>
    <w:p>
      <w:r>
        <w:t>5.440.000</w:t>
      </w:r>
    </w:p>
    <w:p>
      <w:r>
        <w:t>957.715</w:t>
      </w:r>
    </w:p>
    <w:p>
      <w:r>
        <w:t>1.019.033</w:t>
      </w:r>
    </w:p>
    <w:p>
      <w:r>
        <w:t>4.087.180</w:t>
      </w:r>
    </w:p>
    <w:p>
      <w:r>
        <w:t>84.446</w:t>
      </w:r>
    </w:p>
    <w:p>
      <w:r>
        <w:t>250.949.931</w:t>
      </w:r>
    </w:p>
    <w:p>
      <w:r>
        <w:t>62.039.792</w:t>
      </w:r>
    </w:p>
    <w:p>
      <w:r>
        <w:t>312.989.723</w:t>
      </w:r>
    </w:p>
    <w:p>
      <w:r>
        <w:t>4</w:t>
      </w:r>
    </w:p>
    <w:p>
      <w:r>
        <w:t>292.063.951</w:t>
      </w:r>
    </w:p>
    <w:p>
      <w:r>
        <w:t>6.080.000</w:t>
      </w:r>
    </w:p>
    <w:p>
      <w:r>
        <w:t>957.715</w:t>
      </w:r>
    </w:p>
    <w:p>
      <w:r>
        <w:t>1.312.514</w:t>
      </w:r>
    </w:p>
    <w:p>
      <w:r>
        <w:t>5.300.904</w:t>
      </w:r>
    </w:p>
    <w:p>
      <w:r>
        <w:t>88.481</w:t>
      </w:r>
    </w:p>
    <w:p>
      <w:r>
        <w:t>323.311.083</w:t>
      </w:r>
    </w:p>
    <w:p>
      <w:r>
        <w:t>80.097.691</w:t>
      </w:r>
    </w:p>
    <w:p>
      <w:r>
        <w:t>403.408.775</w:t>
      </w:r>
    </w:p>
    <w:p>
      <w:r>
        <w:t>5</w:t>
      </w:r>
    </w:p>
    <w:p>
      <w:r>
        <w:t>377.969.864</w:t>
      </w:r>
    </w:p>
    <w:p>
      <w:r>
        <w:t>6.720.000</w:t>
      </w:r>
    </w:p>
    <w:p>
      <w:r>
        <w:t>957.715</w:t>
      </w:r>
    </w:p>
    <w:p>
      <w:r>
        <w:t>1.703.823</w:t>
      </w:r>
    </w:p>
    <w:p>
      <w:r>
        <w:t>6.885.427</w:t>
      </w:r>
    </w:p>
    <w:p>
      <w:r>
        <w:t>92.535</w:t>
      </w:r>
    </w:p>
    <w:p>
      <w:r>
        <w:t>417.088.563</w:t>
      </w:r>
    </w:p>
    <w:p>
      <w:r>
        <w:t>103.508.855</w:t>
      </w:r>
    </w:p>
    <w:p>
      <w:r>
        <w:t>520.597.418</w:t>
      </w:r>
    </w:p>
    <w:p>
      <w:r>
        <w:t>3.1.2</w:t>
      </w:r>
    </w:p>
    <w:p>
      <w:r>
        <w:t>KCĐ 1,0m</w:t>
      </w:r>
    </w:p>
    <w:p>
      <w:r>
        <w:t>Mảnh</w:t>
      </w:r>
    </w:p>
    <w:p>
      <w:r>
        <w:t>1</w:t>
      </w:r>
    </w:p>
    <w:p>
      <w:r>
        <w:t>113.962.684</w:t>
      </w:r>
    </w:p>
    <w:p>
      <w:r>
        <w:t>3.360.000</w:t>
      </w:r>
    </w:p>
    <w:p>
      <w:r>
        <w:t>957.715</w:t>
      </w:r>
    </w:p>
    <w:p>
      <w:r>
        <w:t>521.745</w:t>
      </w:r>
    </w:p>
    <w:p>
      <w:r>
        <w:t>2.031.056</w:t>
      </w:r>
    </w:p>
    <w:p>
      <w:r>
        <w:t>80.391</w:t>
      </w:r>
    </w:p>
    <w:p>
      <w:r>
        <w:t>127.531.831</w:t>
      </w:r>
    </w:p>
    <w:p>
      <w:r>
        <w:t>31.217.657</w:t>
      </w:r>
    </w:p>
    <w:p>
      <w:r>
        <w:t>158.749.488</w:t>
      </w:r>
    </w:p>
    <w:p>
      <w:r>
        <w:t>2</w:t>
      </w:r>
    </w:p>
    <w:p>
      <w:r>
        <w:t>146.452.298</w:t>
      </w:r>
    </w:p>
    <w:p>
      <w:r>
        <w:t>3.840.000</w:t>
      </w:r>
    </w:p>
    <w:p>
      <w:r>
        <w:t>957.715</w:t>
      </w:r>
    </w:p>
    <w:p>
      <w:r>
        <w:t>668.485</w:t>
      </w:r>
    </w:p>
    <w:p>
      <w:r>
        <w:t>2.627.282</w:t>
      </w:r>
    </w:p>
    <w:p>
      <w:r>
        <w:t>82.017</w:t>
      </w:r>
    </w:p>
    <w:p>
      <w:r>
        <w:t>163.231.797</w:t>
      </w:r>
    </w:p>
    <w:p>
      <w:r>
        <w:t>40.129.692</w:t>
      </w:r>
    </w:p>
    <w:p>
      <w:r>
        <w:t>203.361.489</w:t>
      </w:r>
    </w:p>
    <w:p>
      <w:r>
        <w:t>3</w:t>
      </w:r>
    </w:p>
    <w:p>
      <w:r>
        <w:t>188.721.267</w:t>
      </w:r>
    </w:p>
    <w:p>
      <w:r>
        <w:t>4.480.000</w:t>
      </w:r>
    </w:p>
    <w:p>
      <w:r>
        <w:t>957.715</w:t>
      </w:r>
    </w:p>
    <w:p>
      <w:r>
        <w:t>855.987</w:t>
      </w:r>
    </w:p>
    <w:p>
      <w:r>
        <w:t>3.403.180</w:t>
      </w:r>
    </w:p>
    <w:p>
      <w:r>
        <w:t>84.446</w:t>
      </w:r>
    </w:p>
    <w:p>
      <w:r>
        <w:t>209.688.515</w:t>
      </w:r>
    </w:p>
    <w:p>
      <w:r>
        <w:t>51.724.438</w:t>
      </w:r>
    </w:p>
    <w:p>
      <w:r>
        <w:t>261.412.953</w:t>
      </w:r>
    </w:p>
    <w:p>
      <w:r>
        <w:t>4</w:t>
      </w:r>
    </w:p>
    <w:p>
      <w:r>
        <w:t>243.719.742</w:t>
      </w:r>
    </w:p>
    <w:p>
      <w:r>
        <w:t>5.120.000</w:t>
      </w:r>
    </w:p>
    <w:p>
      <w:r>
        <w:t>957.715</w:t>
      </w:r>
    </w:p>
    <w:p>
      <w:r>
        <w:t>1.100.555</w:t>
      </w:r>
    </w:p>
    <w:p>
      <w:r>
        <w:t>4.411.704</w:t>
      </w:r>
    </w:p>
    <w:p>
      <w:r>
        <w:t>88.481</w:t>
      </w:r>
    </w:p>
    <w:p>
      <w:r>
        <w:t>269.939.316</w:t>
      </w:r>
    </w:p>
    <w:p>
      <w:r>
        <w:t>66.754.749</w:t>
      </w:r>
    </w:p>
    <w:p>
      <w:r>
        <w:t>336.694.065</w:t>
      </w:r>
    </w:p>
    <w:p>
      <w:r>
        <w:t>5</w:t>
      </w:r>
    </w:p>
    <w:p>
      <w:r>
        <w:t>315.145.860</w:t>
      </w:r>
    </w:p>
    <w:p>
      <w:r>
        <w:t>5.600.000</w:t>
      </w:r>
    </w:p>
    <w:p>
      <w:r>
        <w:t>957.715</w:t>
      </w:r>
    </w:p>
    <w:p>
      <w:r>
        <w:t>1.426.646</w:t>
      </w:r>
    </w:p>
    <w:p>
      <w:r>
        <w:t>5.722.627</w:t>
      </w:r>
    </w:p>
    <w:p>
      <w:r>
        <w:t>92.535</w:t>
      </w:r>
    </w:p>
    <w:p>
      <w:r>
        <w:t>347.849.703</w:t>
      </w:r>
    </w:p>
    <w:p>
      <w:r>
        <w:t>86.199.140</w:t>
      </w:r>
    </w:p>
    <w:p>
      <w:r>
        <w:t>434.048.843</w:t>
      </w:r>
    </w:p>
    <w:p>
      <w:r>
        <w:t>3.1.3</w:t>
      </w:r>
    </w:p>
    <w:p>
      <w:r>
        <w:t>KCĐ 2,5m</w:t>
      </w:r>
    </w:p>
    <w:p>
      <w:r>
        <w:t>Mảnh</w:t>
      </w:r>
    </w:p>
    <w:p>
      <w:r>
        <w:t>1</w:t>
      </w:r>
    </w:p>
    <w:p>
      <w:r>
        <w:t>96.760.594</w:t>
      </w:r>
    </w:p>
    <w:p>
      <w:r>
        <w:t>2.880.000</w:t>
      </w:r>
    </w:p>
    <w:p>
      <w:r>
        <w:t>957.715</w:t>
      </w:r>
    </w:p>
    <w:p>
      <w:r>
        <w:t>432.070</w:t>
      </w:r>
    </w:p>
    <w:p>
      <w:r>
        <w:t>1.714.256</w:t>
      </w:r>
    </w:p>
    <w:p>
      <w:r>
        <w:t>80.391</w:t>
      </w:r>
    </w:p>
    <w:p>
      <w:r>
        <w:t>108.387.746</w:t>
      </w:r>
    </w:p>
    <w:p>
      <w:r>
        <w:t>26.431.636</w:t>
      </w:r>
    </w:p>
    <w:p>
      <w:r>
        <w:t>134.819.382</w:t>
      </w:r>
    </w:p>
    <w:p>
      <w:r>
        <w:t>2</w:t>
      </w:r>
    </w:p>
    <w:p>
      <w:r>
        <w:t>124.087.234</w:t>
      </w:r>
    </w:p>
    <w:p>
      <w:r>
        <w:t>3.360.000</w:t>
      </w:r>
    </w:p>
    <w:p>
      <w:r>
        <w:t>957.715</w:t>
      </w:r>
    </w:p>
    <w:p>
      <w:r>
        <w:t>570.658</w:t>
      </w:r>
    </w:p>
    <w:p>
      <w:r>
        <w:t>2.215.442</w:t>
      </w:r>
    </w:p>
    <w:p>
      <w:r>
        <w:t>82.017</w:t>
      </w:r>
    </w:p>
    <w:p>
      <w:r>
        <w:t>138.504.746</w:t>
      </w:r>
    </w:p>
    <w:p>
      <w:r>
        <w:t>33.947.929</w:t>
      </w:r>
    </w:p>
    <w:p>
      <w:r>
        <w:t>172.452.676</w:t>
      </w:r>
    </w:p>
    <w:p>
      <w:r>
        <w:t>3</w:t>
      </w:r>
    </w:p>
    <w:p>
      <w:r>
        <w:t>159.620.870</w:t>
      </w:r>
    </w:p>
    <w:p>
      <w:r>
        <w:t>3.840.000</w:t>
      </w:r>
    </w:p>
    <w:p>
      <w:r>
        <w:t>957.715</w:t>
      </w:r>
    </w:p>
    <w:p>
      <w:r>
        <w:t>725.551</w:t>
      </w:r>
    </w:p>
    <w:p>
      <w:r>
        <w:t>2.867.500</w:t>
      </w:r>
    </w:p>
    <w:p>
      <w:r>
        <w:t>84.446</w:t>
      </w:r>
    </w:p>
    <w:p>
      <w:r>
        <w:t>177.496.402</w:t>
      </w:r>
    </w:p>
    <w:p>
      <w:r>
        <w:t>43.676.409</w:t>
      </w:r>
    </w:p>
    <w:p>
      <w:r>
        <w:t>221.172.811</w:t>
      </w:r>
    </w:p>
    <w:p>
      <w:r>
        <w:t>4</w:t>
      </w:r>
    </w:p>
    <w:p>
      <w:r>
        <w:t>205.889.225</w:t>
      </w:r>
    </w:p>
    <w:p>
      <w:r>
        <w:t>4.160.000</w:t>
      </w:r>
    </w:p>
    <w:p>
      <w:r>
        <w:t>957.715</w:t>
      </w:r>
    </w:p>
    <w:p>
      <w:r>
        <w:t>929.358</w:t>
      </w:r>
    </w:p>
    <w:p>
      <w:r>
        <w:t>3.715.464</w:t>
      </w:r>
    </w:p>
    <w:p>
      <w:r>
        <w:t>88.481</w:t>
      </w:r>
    </w:p>
    <w:p>
      <w:r>
        <w:t>227.960.082</w:t>
      </w:r>
    </w:p>
    <w:p>
      <w:r>
        <w:t>56.259.941</w:t>
      </w:r>
    </w:p>
    <w:p>
      <w:r>
        <w:t>284.220.022</w:t>
      </w:r>
    </w:p>
    <w:p>
      <w:r>
        <w:t>5</w:t>
      </w:r>
    </w:p>
    <w:p>
      <w:r>
        <w:t>265.956.801</w:t>
      </w:r>
    </w:p>
    <w:p>
      <w:r>
        <w:t>4.640.000</w:t>
      </w:r>
    </w:p>
    <w:p>
      <w:r>
        <w:t>957.715</w:t>
      </w:r>
    </w:p>
    <w:p>
      <w:r>
        <w:t>1.206.535</w:t>
      </w:r>
    </w:p>
    <w:p>
      <w:r>
        <w:t>4.817.587</w:t>
      </w:r>
    </w:p>
    <w:p>
      <w:r>
        <w:t>92.535</w:t>
      </w:r>
    </w:p>
    <w:p>
      <w:r>
        <w:t>293.557.253</w:t>
      </w:r>
    </w:p>
    <w:p>
      <w:r>
        <w:t>72.626.027</w:t>
      </w:r>
    </w:p>
    <w:p>
      <w:r>
        <w:t>366.183.281</w:t>
      </w:r>
    </w:p>
    <w:p>
      <w:r>
        <w:t>3.1.4</w:t>
      </w:r>
    </w:p>
    <w:p>
      <w:r>
        <w:t>KCĐ 5m</w:t>
      </w:r>
    </w:p>
    <w:p>
      <w:r>
        <w:t>Mảnh</w:t>
      </w:r>
    </w:p>
    <w:p>
      <w:r>
        <w:t>1</w:t>
      </w:r>
    </w:p>
    <w:p>
      <w:r>
        <w:t>80.426.823</w:t>
      </w:r>
    </w:p>
    <w:p>
      <w:r>
        <w:t>2.400.000</w:t>
      </w:r>
    </w:p>
    <w:p>
      <w:r>
        <w:t>957.715</w:t>
      </w:r>
    </w:p>
    <w:p>
      <w:r>
        <w:t>375.004</w:t>
      </w:r>
    </w:p>
    <w:p>
      <w:r>
        <w:t>1.413.296</w:t>
      </w:r>
    </w:p>
    <w:p>
      <w:r>
        <w:t>80.391</w:t>
      </w:r>
    </w:p>
    <w:p>
      <w:r>
        <w:t>90.213.709</w:t>
      </w:r>
    </w:p>
    <w:p>
      <w:r>
        <w:t>21.888.127</w:t>
      </w:r>
    </w:p>
    <w:p>
      <w:r>
        <w:t>112.101.836</w:t>
      </w:r>
    </w:p>
    <w:p>
      <w:r>
        <w:t>2</w:t>
      </w:r>
    </w:p>
    <w:p>
      <w:r>
        <w:t>102.872.106</w:t>
      </w:r>
    </w:p>
    <w:p>
      <w:r>
        <w:t>2.720.000</w:t>
      </w:r>
    </w:p>
    <w:p>
      <w:r>
        <w:t>957.715</w:t>
      </w:r>
    </w:p>
    <w:p>
      <w:r>
        <w:t>472.831</w:t>
      </w:r>
    </w:p>
    <w:p>
      <w:r>
        <w:t>1.825.202</w:t>
      </w:r>
    </w:p>
    <w:p>
      <w:r>
        <w:t>82.017</w:t>
      </w:r>
    </w:p>
    <w:p>
      <w:r>
        <w:t>114.859.790</w:t>
      </w:r>
    </w:p>
    <w:p>
      <w:r>
        <w:t>28.036.691</w:t>
      </w:r>
    </w:p>
    <w:p>
      <w:r>
        <w:t>142.896.481</w:t>
      </w:r>
    </w:p>
    <w:p>
      <w:r>
        <w:t>3</w:t>
      </w:r>
    </w:p>
    <w:p>
      <w:r>
        <w:t>132.045.896</w:t>
      </w:r>
    </w:p>
    <w:p>
      <w:r>
        <w:t>3.200.000</w:t>
      </w:r>
    </w:p>
    <w:p>
      <w:r>
        <w:t>957.715</w:t>
      </w:r>
    </w:p>
    <w:p>
      <w:r>
        <w:t>603.267</w:t>
      </w:r>
    </w:p>
    <w:p>
      <w:r>
        <w:t>2.359.900</w:t>
      </w:r>
    </w:p>
    <w:p>
      <w:r>
        <w:t>84.446</w:t>
      </w:r>
    </w:p>
    <w:p>
      <w:r>
        <w:t>146.959.544</w:t>
      </w:r>
    </w:p>
    <w:p>
      <w:r>
        <w:t>36.042.195</w:t>
      </w:r>
    </w:p>
    <w:p>
      <w:r>
        <w:t>183.001.739</w:t>
      </w:r>
    </w:p>
    <w:p>
      <w:r>
        <w:t>4</w:t>
      </w:r>
    </w:p>
    <w:p>
      <w:r>
        <w:t>170.053.494</w:t>
      </w:r>
    </w:p>
    <w:p>
      <w:r>
        <w:t>3.400.000</w:t>
      </w:r>
    </w:p>
    <w:p>
      <w:r>
        <w:t>957.715</w:t>
      </w:r>
    </w:p>
    <w:p>
      <w:r>
        <w:t>774.465</w:t>
      </w:r>
    </w:p>
    <w:p>
      <w:r>
        <w:t>3.055.944</w:t>
      </w:r>
    </w:p>
    <w:p>
      <w:r>
        <w:t>88.481</w:t>
      </w:r>
    </w:p>
    <w:p>
      <w:r>
        <w:t>188.351.057</w:t>
      </w:r>
    </w:p>
    <w:p>
      <w:r>
        <w:t>46.357.685</w:t>
      </w:r>
    </w:p>
    <w:p>
      <w:r>
        <w:t>234.708.742</w:t>
      </w:r>
    </w:p>
    <w:p>
      <w:r>
        <w:t>5</w:t>
      </w:r>
    </w:p>
    <w:p>
      <w:r>
        <w:t>219.372.697</w:t>
      </w:r>
    </w:p>
    <w:p>
      <w:r>
        <w:t>3.800.000</w:t>
      </w:r>
    </w:p>
    <w:p>
      <w:r>
        <w:t>957.715</w:t>
      </w:r>
    </w:p>
    <w:p>
      <w:r>
        <w:t>1.002.728</w:t>
      </w:r>
    </w:p>
    <w:p>
      <w:r>
        <w:t>3.959.347</w:t>
      </w:r>
    </w:p>
    <w:p>
      <w:r>
        <w:t>92.535</w:t>
      </w:r>
    </w:p>
    <w:p>
      <w:r>
        <w:t>242.212.702</w:t>
      </w:r>
    </w:p>
    <w:p>
      <w:r>
        <w:t>59.789.890</w:t>
      </w:r>
    </w:p>
    <w:p>
      <w:r>
        <w:t>302.002.592</w:t>
      </w:r>
    </w:p>
    <w:p>
      <w:r>
        <w:t>3.1</w:t>
      </w:r>
    </w:p>
    <w:p>
      <w:r>
        <w:t>Đo vẽ chi tiết</w:t>
      </w:r>
    </w:p>
    <w:p>
      <w:r>
        <w:t>3.1.1</w:t>
      </w:r>
    </w:p>
    <w:p>
      <w:r>
        <w:t>KCĐ 0,5m</w:t>
      </w:r>
    </w:p>
    <w:p>
      <w:r>
        <w:t>Mảnh</w:t>
      </w:r>
    </w:p>
    <w:p>
      <w:r>
        <w:t>1</w:t>
      </w:r>
    </w:p>
    <w:p>
      <w:r>
        <w:t>129.872.258</w:t>
      </w:r>
    </w:p>
    <w:p>
      <w:r>
        <w:t>4.000.000</w:t>
      </w:r>
    </w:p>
    <w:p>
      <w:r>
        <w:t>574.629</w:t>
      </w:r>
    </w:p>
    <w:p>
      <w:r>
        <w:t>578.811</w:t>
      </w:r>
    </w:p>
    <w:p>
      <w:r>
        <w:t>2.390.400</w:t>
      </w:r>
    </w:p>
    <w:p>
      <w:r>
        <w:t>7.968.960</w:t>
      </w:r>
    </w:p>
    <w:p>
      <w:r>
        <w:t>145.385.057</w:t>
      </w:r>
    </w:p>
    <w:p>
      <w:r>
        <w:t>36.346.264</w:t>
      </w:r>
    </w:p>
    <w:p>
      <w:r>
        <w:t>181.731.321</w:t>
      </w:r>
    </w:p>
    <w:p>
      <w:r>
        <w:t>2</w:t>
      </w:r>
    </w:p>
    <w:p>
      <w:r>
        <w:t>168.829.242</w:t>
      </w:r>
    </w:p>
    <w:p>
      <w:r>
        <w:t>4.640.000</w:t>
      </w:r>
    </w:p>
    <w:p>
      <w:r>
        <w:t>574.629</w:t>
      </w:r>
    </w:p>
    <w:p>
      <w:r>
        <w:t>750.008</w:t>
      </w:r>
    </w:p>
    <w:p>
      <w:r>
        <w:t>3.107.520</w:t>
      </w:r>
    </w:p>
    <w:p>
      <w:r>
        <w:t>10.359.360</w:t>
      </w:r>
    </w:p>
    <w:p>
      <w:r>
        <w:t>188.260.758</w:t>
      </w:r>
    </w:p>
    <w:p>
      <w:r>
        <w:t>47.065.190</w:t>
      </w:r>
    </w:p>
    <w:p>
      <w:r>
        <w:t>235.325.948</w:t>
      </w:r>
    </w:p>
    <w:p>
      <w:r>
        <w:t>3</w:t>
      </w:r>
    </w:p>
    <w:p>
      <w:r>
        <w:t>219.473.321</w:t>
      </w:r>
    </w:p>
    <w:p>
      <w:r>
        <w:t>5.440.000</w:t>
      </w:r>
    </w:p>
    <w:p>
      <w:r>
        <w:t>574.629</w:t>
      </w:r>
    </w:p>
    <w:p>
      <w:r>
        <w:t>978.271</w:t>
      </w:r>
    </w:p>
    <w:p>
      <w:r>
        <w:t>4.039.920</w:t>
      </w:r>
    </w:p>
    <w:p>
      <w:r>
        <w:t>13.466.880</w:t>
      </w:r>
    </w:p>
    <w:p>
      <w:r>
        <w:t>243.973.021</w:t>
      </w:r>
    </w:p>
    <w:p>
      <w:r>
        <w:t>60.993.255</w:t>
      </w:r>
    </w:p>
    <w:p>
      <w:r>
        <w:t>304.966.276</w:t>
      </w:r>
    </w:p>
    <w:p>
      <w:r>
        <w:t>4</w:t>
      </w:r>
    </w:p>
    <w:p>
      <w:r>
        <w:t>285.324.704</w:t>
      </w:r>
    </w:p>
    <w:p>
      <w:r>
        <w:t>6.080.000</w:t>
      </w:r>
    </w:p>
    <w:p>
      <w:r>
        <w:t>574.629</w:t>
      </w:r>
    </w:p>
    <w:p>
      <w:r>
        <w:t>1.271.753</w:t>
      </w:r>
    </w:p>
    <w:p>
      <w:r>
        <w:t>5.251.680</w:t>
      </w:r>
    </w:p>
    <w:p>
      <w:r>
        <w:t>17.507.520</w:t>
      </w:r>
    </w:p>
    <w:p>
      <w:r>
        <w:t>316.010.285</w:t>
      </w:r>
    </w:p>
    <w:p>
      <w:r>
        <w:t>79.002.571</w:t>
      </w:r>
    </w:p>
    <w:p>
      <w:r>
        <w:t>395.012.857</w:t>
      </w:r>
    </w:p>
    <w:p>
      <w:r>
        <w:t>5</w:t>
      </w:r>
    </w:p>
    <w:p>
      <w:r>
        <w:t>370.912.728</w:t>
      </w:r>
    </w:p>
    <w:p>
      <w:r>
        <w:t>6.720.000</w:t>
      </w:r>
    </w:p>
    <w:p>
      <w:r>
        <w:t>574.629</w:t>
      </w:r>
    </w:p>
    <w:p>
      <w:r>
        <w:t>1.654.909</w:t>
      </w:r>
    </w:p>
    <w:p>
      <w:r>
        <w:t>6.834.240</w:t>
      </w:r>
    </w:p>
    <w:p>
      <w:r>
        <w:t>22.759.200</w:t>
      </w:r>
    </w:p>
    <w:p>
      <w:r>
        <w:t>409.455.706</w:t>
      </w:r>
    </w:p>
    <w:p>
      <w:r>
        <w:t>102.363.926</w:t>
      </w:r>
    </w:p>
    <w:p>
      <w:r>
        <w:t>511.819.632</w:t>
      </w:r>
    </w:p>
    <w:p>
      <w:r>
        <w:t>3.1.2</w:t>
      </w:r>
    </w:p>
    <w:p>
      <w:r>
        <w:t>KCĐ 1,0m</w:t>
      </w:r>
    </w:p>
    <w:p>
      <w:r>
        <w:t>Mảnh</w:t>
      </w:r>
    </w:p>
    <w:p>
      <w:r>
        <w:t>1</w:t>
      </w:r>
    </w:p>
    <w:p>
      <w:r>
        <w:t>107.859.215</w:t>
      </w:r>
    </w:p>
    <w:p>
      <w:r>
        <w:t>3.360.000</w:t>
      </w:r>
    </w:p>
    <w:p>
      <w:r>
        <w:t>574.629</w:t>
      </w:r>
    </w:p>
    <w:p>
      <w:r>
        <w:t>480.983</w:t>
      </w:r>
    </w:p>
    <w:p>
      <w:r>
        <w:t>1.985.760</w:t>
      </w:r>
    </w:p>
    <w:p>
      <w:r>
        <w:t>6.618.240</w:t>
      </w:r>
    </w:p>
    <w:p>
      <w:r>
        <w:t>120.878.827</w:t>
      </w:r>
    </w:p>
    <w:p>
      <w:r>
        <w:t>30.219.707</w:t>
      </w:r>
    </w:p>
    <w:p>
      <w:r>
        <w:t>151.098.534</w:t>
      </w:r>
    </w:p>
    <w:p>
      <w:r>
        <w:t>2</w:t>
      </w:r>
    </w:p>
    <w:p>
      <w:r>
        <w:t>140.221.673</w:t>
      </w:r>
    </w:p>
    <w:p>
      <w:r>
        <w:t>3.840.000</w:t>
      </w:r>
    </w:p>
    <w:p>
      <w:r>
        <w:t>574.629</w:t>
      </w:r>
    </w:p>
    <w:p>
      <w:r>
        <w:t>627.724</w:t>
      </w:r>
    </w:p>
    <w:p>
      <w:r>
        <w:t>2.581.200</w:t>
      </w:r>
    </w:p>
    <w:p>
      <w:r>
        <w:t>8.604.000</w:t>
      </w:r>
    </w:p>
    <w:p>
      <w:r>
        <w:t>156.449.226</w:t>
      </w:r>
    </w:p>
    <w:p>
      <w:r>
        <w:t>39.112.307</w:t>
      </w:r>
    </w:p>
    <w:p>
      <w:r>
        <w:t>195.561.533</w:t>
      </w:r>
    </w:p>
    <w:p>
      <w:r>
        <w:t>3</w:t>
      </w:r>
    </w:p>
    <w:p>
      <w:r>
        <w:t>182.299.910</w:t>
      </w:r>
    </w:p>
    <w:p>
      <w:r>
        <w:t>4.480.000</w:t>
      </w:r>
    </w:p>
    <w:p>
      <w:r>
        <w:t>574.629</w:t>
      </w:r>
    </w:p>
    <w:p>
      <w:r>
        <w:t>815.226</w:t>
      </w:r>
    </w:p>
    <w:p>
      <w:r>
        <w:t>3.355.920</w:t>
      </w:r>
    </w:p>
    <w:p>
      <w:r>
        <w:t>11.185.920</w:t>
      </w:r>
    </w:p>
    <w:p>
      <w:r>
        <w:t>202.711.604</w:t>
      </w:r>
    </w:p>
    <w:p>
      <w:r>
        <w:t>50.677.901</w:t>
      </w:r>
    </w:p>
    <w:p>
      <w:r>
        <w:t>253.389.505</w:t>
      </w:r>
    </w:p>
    <w:p>
      <w:r>
        <w:t>4</w:t>
      </w:r>
    </w:p>
    <w:p>
      <w:r>
        <w:t>236.980.495</w:t>
      </w:r>
    </w:p>
    <w:p>
      <w:r>
        <w:t>5.120.000</w:t>
      </w:r>
    </w:p>
    <w:p>
      <w:r>
        <w:t>574.629</w:t>
      </w:r>
    </w:p>
    <w:p>
      <w:r>
        <w:t>1.059.794</w:t>
      </w:r>
    </w:p>
    <w:p>
      <w:r>
        <w:t>4.362.480</w:t>
      </w:r>
    </w:p>
    <w:p>
      <w:r>
        <w:t>14.541.120</w:t>
      </w:r>
    </w:p>
    <w:p>
      <w:r>
        <w:t>262.638.518</w:t>
      </w:r>
    </w:p>
    <w:p>
      <w:r>
        <w:t>65.659.629</w:t>
      </w:r>
    </w:p>
    <w:p>
      <w:r>
        <w:t>328.298.147</w:t>
      </w:r>
    </w:p>
    <w:p>
      <w:r>
        <w:t>5</w:t>
      </w:r>
    </w:p>
    <w:p>
      <w:r>
        <w:t>308.088.725</w:t>
      </w:r>
    </w:p>
    <w:p>
      <w:r>
        <w:t>5.600.000</w:t>
      </w:r>
    </w:p>
    <w:p>
      <w:r>
        <w:t>574.629</w:t>
      </w:r>
    </w:p>
    <w:p>
      <w:r>
        <w:t>1.377.732</w:t>
      </w:r>
    </w:p>
    <w:p>
      <w:r>
        <w:t>5.671.440</w:t>
      </w:r>
    </w:p>
    <w:p>
      <w:r>
        <w:t>18.904.320</w:t>
      </w:r>
    </w:p>
    <w:p>
      <w:r>
        <w:t>340.216.845</w:t>
      </w:r>
    </w:p>
    <w:p>
      <w:r>
        <w:t>85.054.211</w:t>
      </w:r>
    </w:p>
    <w:p>
      <w:r>
        <w:t>425.271.057</w:t>
      </w:r>
    </w:p>
    <w:p>
      <w:r>
        <w:t>3.1.3</w:t>
      </w:r>
    </w:p>
    <w:p>
      <w:r>
        <w:t>KCĐ 2,5m</w:t>
      </w:r>
    </w:p>
    <w:p>
      <w:r>
        <w:t>Mảnh</w:t>
      </w:r>
    </w:p>
    <w:p>
      <w:r>
        <w:t>1</w:t>
      </w:r>
    </w:p>
    <w:p>
      <w:r>
        <w:t>90.657.125</w:t>
      </w:r>
    </w:p>
    <w:p>
      <w:r>
        <w:t>2.880.000</w:t>
      </w:r>
    </w:p>
    <w:p>
      <w:r>
        <w:t>574.629</w:t>
      </w:r>
    </w:p>
    <w:p>
      <w:r>
        <w:t>391.309</w:t>
      </w:r>
    </w:p>
    <w:p>
      <w:r>
        <w:t>1.668.960</w:t>
      </w:r>
    </w:p>
    <w:p>
      <w:r>
        <w:t>5.562.720</w:t>
      </w:r>
    </w:p>
    <w:p>
      <w:r>
        <w:t>101.734.743</w:t>
      </w:r>
    </w:p>
    <w:p>
      <w:r>
        <w:t>25.433.686</w:t>
      </w:r>
    </w:p>
    <w:p>
      <w:r>
        <w:t>127.168.428</w:t>
      </w:r>
    </w:p>
    <w:p>
      <w:r>
        <w:t>2</w:t>
      </w:r>
    </w:p>
    <w:p>
      <w:r>
        <w:t>117.856.610</w:t>
      </w:r>
    </w:p>
    <w:p>
      <w:r>
        <w:t>3.360.000</w:t>
      </w:r>
    </w:p>
    <w:p>
      <w:r>
        <w:t>574.629</w:t>
      </w:r>
    </w:p>
    <w:p>
      <w:r>
        <w:t>529.897</w:t>
      </w:r>
    </w:p>
    <w:p>
      <w:r>
        <w:t>2.169.360</w:t>
      </w:r>
    </w:p>
    <w:p>
      <w:r>
        <w:t>7.231.680</w:t>
      </w:r>
    </w:p>
    <w:p>
      <w:r>
        <w:t>131.722.176</w:t>
      </w:r>
    </w:p>
    <w:p>
      <w:r>
        <w:t>32.930.544</w:t>
      </w:r>
    </w:p>
    <w:p>
      <w:r>
        <w:t>164.652.719</w:t>
      </w:r>
    </w:p>
    <w:p>
      <w:r>
        <w:t>3</w:t>
      </w:r>
    </w:p>
    <w:p>
      <w:r>
        <w:t>153.199.512</w:t>
      </w:r>
    </w:p>
    <w:p>
      <w:r>
        <w:t>3.840.000</w:t>
      </w:r>
    </w:p>
    <w:p>
      <w:r>
        <w:t>574.629</w:t>
      </w:r>
    </w:p>
    <w:p>
      <w:r>
        <w:t>684.790</w:t>
      </w:r>
    </w:p>
    <w:p>
      <w:r>
        <w:t>2.820.240</w:t>
      </w:r>
    </w:p>
    <w:p>
      <w:r>
        <w:t>9.400.320</w:t>
      </w:r>
    </w:p>
    <w:p>
      <w:r>
        <w:t>170.519.491</w:t>
      </w:r>
    </w:p>
    <w:p>
      <w:r>
        <w:t>42.629.873</w:t>
      </w:r>
    </w:p>
    <w:p>
      <w:r>
        <w:t>213.149.363</w:t>
      </w:r>
    </w:p>
    <w:p>
      <w:r>
        <w:t>4</w:t>
      </w:r>
    </w:p>
    <w:p>
      <w:r>
        <w:t>199.149.978</w:t>
      </w:r>
    </w:p>
    <w:p>
      <w:r>
        <w:t>4.160.000</w:t>
      </w:r>
    </w:p>
    <w:p>
      <w:r>
        <w:t>574.629</w:t>
      </w:r>
    </w:p>
    <w:p>
      <w:r>
        <w:t>888.596</w:t>
      </w:r>
    </w:p>
    <w:p>
      <w:r>
        <w:t>3.666.240</w:t>
      </w:r>
    </w:p>
    <w:p>
      <w:r>
        <w:t>12.219.840</w:t>
      </w:r>
    </w:p>
    <w:p>
      <w:r>
        <w:t>220.659.284</w:t>
      </w:r>
    </w:p>
    <w:p>
      <w:r>
        <w:t>55.164.821</w:t>
      </w:r>
    </w:p>
    <w:p>
      <w:r>
        <w:t>275.824.104</w:t>
      </w:r>
    </w:p>
    <w:p>
      <w:r>
        <w:t>5</w:t>
      </w:r>
    </w:p>
    <w:p>
      <w:r>
        <w:t>258.899.666</w:t>
      </w:r>
    </w:p>
    <w:p>
      <w:r>
        <w:t>4.640.000</w:t>
      </w:r>
    </w:p>
    <w:p>
      <w:r>
        <w:t>574.629</w:t>
      </w:r>
    </w:p>
    <w:p>
      <w:r>
        <w:t>1.157.621</w:t>
      </w:r>
    </w:p>
    <w:p>
      <w:r>
        <w:t>4.766.400</w:t>
      </w:r>
    </w:p>
    <w:p>
      <w:r>
        <w:t>15.886.080</w:t>
      </w:r>
    </w:p>
    <w:p>
      <w:r>
        <w:t>285.924.395</w:t>
      </w:r>
    </w:p>
    <w:p>
      <w:r>
        <w:t>71.481.099</w:t>
      </w:r>
    </w:p>
    <w:p>
      <w:r>
        <w:t>357.405.494</w:t>
      </w:r>
    </w:p>
    <w:p>
      <w:r>
        <w:t>3.1.4</w:t>
      </w:r>
    </w:p>
    <w:p>
      <w:r>
        <w:t>KCĐ 5m</w:t>
      </w:r>
    </w:p>
    <w:p>
      <w:r>
        <w:t>Mảnh</w:t>
      </w:r>
    </w:p>
    <w:p>
      <w:r>
        <w:t>1</w:t>
      </w:r>
    </w:p>
    <w:p>
      <w:r>
        <w:t>74.323.354</w:t>
      </w:r>
    </w:p>
    <w:p>
      <w:r>
        <w:t>2.400.000</w:t>
      </w:r>
    </w:p>
    <w:p>
      <w:r>
        <w:t>574.629</w:t>
      </w:r>
    </w:p>
    <w:p>
      <w:r>
        <w:t>334.243</w:t>
      </w:r>
    </w:p>
    <w:p>
      <w:r>
        <w:t>1.368.000</w:t>
      </w:r>
    </w:p>
    <w:p>
      <w:r>
        <w:t>4.560.480</w:t>
      </w:r>
    </w:p>
    <w:p>
      <w:r>
        <w:t>83.560.705</w:t>
      </w:r>
    </w:p>
    <w:p>
      <w:r>
        <w:t>20.890.176</w:t>
      </w:r>
    </w:p>
    <w:p>
      <w:r>
        <w:t>104.450.882</w:t>
      </w:r>
    </w:p>
    <w:p>
      <w:r>
        <w:t>2</w:t>
      </w:r>
    </w:p>
    <w:p>
      <w:r>
        <w:t>96.641.481</w:t>
      </w:r>
    </w:p>
    <w:p>
      <w:r>
        <w:t>2.720.000</w:t>
      </w:r>
    </w:p>
    <w:p>
      <w:r>
        <w:t>574.629</w:t>
      </w:r>
    </w:p>
    <w:p>
      <w:r>
        <w:t>432.070</w:t>
      </w:r>
    </w:p>
    <w:p>
      <w:r>
        <w:t>1.779.120</w:t>
      </w:r>
    </w:p>
    <w:p>
      <w:r>
        <w:t>5.929.920</w:t>
      </w:r>
    </w:p>
    <w:p>
      <w:r>
        <w:t>108.077.220</w:t>
      </w:r>
    </w:p>
    <w:p>
      <w:r>
        <w:t>27.019.305</w:t>
      </w:r>
    </w:p>
    <w:p>
      <w:r>
        <w:t>135.096.525</w:t>
      </w:r>
    </w:p>
    <w:p>
      <w:r>
        <w:t>3</w:t>
      </w:r>
    </w:p>
    <w:p>
      <w:r>
        <w:t>125.624.539</w:t>
      </w:r>
    </w:p>
    <w:p>
      <w:r>
        <w:t>3.200.000</w:t>
      </w:r>
    </w:p>
    <w:p>
      <w:r>
        <w:t>574.629</w:t>
      </w:r>
    </w:p>
    <w:p>
      <w:r>
        <w:t>562.506</w:t>
      </w:r>
    </w:p>
    <w:p>
      <w:r>
        <w:t>2.312.640</w:t>
      </w:r>
    </w:p>
    <w:p>
      <w:r>
        <w:t>7.708.320</w:t>
      </w:r>
    </w:p>
    <w:p>
      <w:r>
        <w:t>139.982.633</w:t>
      </w:r>
    </w:p>
    <w:p>
      <w:r>
        <w:t>34.995.658</w:t>
      </w:r>
    </w:p>
    <w:p>
      <w:r>
        <w:t>174.978.292</w:t>
      </w:r>
    </w:p>
    <w:p>
      <w:r>
        <w:t>4</w:t>
      </w:r>
    </w:p>
    <w:p>
      <w:r>
        <w:t>163.314.247</w:t>
      </w:r>
    </w:p>
    <w:p>
      <w:r>
        <w:t>3.400.000</w:t>
      </w:r>
    </w:p>
    <w:p>
      <w:r>
        <w:t>574.629</w:t>
      </w:r>
    </w:p>
    <w:p>
      <w:r>
        <w:t>733.704</w:t>
      </w:r>
    </w:p>
    <w:p>
      <w:r>
        <w:t>3.006.720</w:t>
      </w:r>
    </w:p>
    <w:p>
      <w:r>
        <w:t>10.020.960</w:t>
      </w:r>
    </w:p>
    <w:p>
      <w:r>
        <w:t>181.050.259</w:t>
      </w:r>
    </w:p>
    <w:p>
      <w:r>
        <w:t>45.262.565</w:t>
      </w:r>
    </w:p>
    <w:p>
      <w:r>
        <w:t>226.312.824</w:t>
      </w:r>
    </w:p>
    <w:p>
      <w:r>
        <w:t>5</w:t>
      </w:r>
    </w:p>
    <w:p>
      <w:r>
        <w:t>212.315.561</w:t>
      </w:r>
    </w:p>
    <w:p>
      <w:r>
        <w:t>3.800.000</w:t>
      </w:r>
    </w:p>
    <w:p>
      <w:r>
        <w:t>574.629</w:t>
      </w:r>
    </w:p>
    <w:p>
      <w:r>
        <w:t>953.815</w:t>
      </w:r>
    </w:p>
    <w:p>
      <w:r>
        <w:t>3.908.160</w:t>
      </w:r>
    </w:p>
    <w:p>
      <w:r>
        <w:t>13.027.680</w:t>
      </w:r>
    </w:p>
    <w:p>
      <w:r>
        <w:t>234.579.845</w:t>
      </w:r>
    </w:p>
    <w:p>
      <w:r>
        <w:t>58.644.961</w:t>
      </w:r>
    </w:p>
    <w:p>
      <w:r>
        <w:t>293.224.806</w:t>
      </w:r>
    </w:p>
    <w:p>
      <w:r>
        <w:t>3.2</w:t>
      </w:r>
    </w:p>
    <w:p>
      <w:r>
        <w:t>Lập bản vẽ</w:t>
      </w:r>
    </w:p>
    <w:p>
      <w:r>
        <w:t>Mảnh</w:t>
      </w:r>
    </w:p>
    <w:p>
      <w:r>
        <w:t>1</w:t>
      </w:r>
    </w:p>
    <w:p>
      <w:r>
        <w:t>6.103.469</w:t>
      </w:r>
    </w:p>
    <w:p>
      <w:r>
        <w:t>0</w:t>
      </w:r>
    </w:p>
    <w:p>
      <w:r>
        <w:t>383.086</w:t>
      </w:r>
    </w:p>
    <w:p>
      <w:r>
        <w:t>40.761</w:t>
      </w:r>
    </w:p>
    <w:p>
      <w:r>
        <w:t>45.296</w:t>
      </w:r>
    </w:p>
    <w:p>
      <w:r>
        <w:t>80.391</w:t>
      </w:r>
    </w:p>
    <w:p>
      <w:r>
        <w:t>6.653.004</w:t>
      </w:r>
    </w:p>
    <w:p>
      <w:r>
        <w:t>997.951</w:t>
      </w:r>
    </w:p>
    <w:p>
      <w:r>
        <w:t>7.650.954</w:t>
      </w:r>
    </w:p>
    <w:p>
      <w:r>
        <w:t>2</w:t>
      </w:r>
    </w:p>
    <w:p>
      <w:r>
        <w:t>6.230.624</w:t>
      </w:r>
    </w:p>
    <w:p>
      <w:r>
        <w:t>0</w:t>
      </w:r>
    </w:p>
    <w:p>
      <w:r>
        <w:t>383.086</w:t>
      </w:r>
    </w:p>
    <w:p>
      <w:r>
        <w:t>40.761</w:t>
      </w:r>
    </w:p>
    <w:p>
      <w:r>
        <w:t>46.082</w:t>
      </w:r>
    </w:p>
    <w:p>
      <w:r>
        <w:t>82.017</w:t>
      </w:r>
    </w:p>
    <w:p>
      <w:r>
        <w:t>6.782.571</w:t>
      </w:r>
    </w:p>
    <w:p>
      <w:r>
        <w:t>1.017.386</w:t>
      </w:r>
    </w:p>
    <w:p>
      <w:r>
        <w:t>7.799.956</w:t>
      </w:r>
    </w:p>
    <w:p>
      <w:r>
        <w:t>3</w:t>
      </w:r>
    </w:p>
    <w:p>
      <w:r>
        <w:t>6.421.358</w:t>
      </w:r>
    </w:p>
    <w:p>
      <w:r>
        <w:t>0</w:t>
      </w:r>
    </w:p>
    <w:p>
      <w:r>
        <w:t>383.086</w:t>
      </w:r>
    </w:p>
    <w:p>
      <w:r>
        <w:t>40.761</w:t>
      </w:r>
    </w:p>
    <w:p>
      <w:r>
        <w:t>47.260</w:t>
      </w:r>
    </w:p>
    <w:p>
      <w:r>
        <w:t>84.446</w:t>
      </w:r>
    </w:p>
    <w:p>
      <w:r>
        <w:t>6.976.911</w:t>
      </w:r>
    </w:p>
    <w:p>
      <w:r>
        <w:t>1.046.537</w:t>
      </w:r>
    </w:p>
    <w:p>
      <w:r>
        <w:t>8.023.448</w:t>
      </w:r>
    </w:p>
    <w:p>
      <w:r>
        <w:t>4</w:t>
      </w:r>
    </w:p>
    <w:p>
      <w:r>
        <w:t>6.739.247</w:t>
      </w:r>
    </w:p>
    <w:p>
      <w:r>
        <w:t>0</w:t>
      </w:r>
    </w:p>
    <w:p>
      <w:r>
        <w:t>383.086</w:t>
      </w:r>
    </w:p>
    <w:p>
      <w:r>
        <w:t>40.761</w:t>
      </w:r>
    </w:p>
    <w:p>
      <w:r>
        <w:t>49.224</w:t>
      </w:r>
    </w:p>
    <w:p>
      <w:r>
        <w:t>88.481</w:t>
      </w:r>
    </w:p>
    <w:p>
      <w:r>
        <w:t>7.300.798</w:t>
      </w:r>
    </w:p>
    <w:p>
      <w:r>
        <w:t>1.095.120</w:t>
      </w:r>
    </w:p>
    <w:p>
      <w:r>
        <w:t>8.395.918</w:t>
      </w:r>
    </w:p>
    <w:p>
      <w:r>
        <w:t>5</w:t>
      </w:r>
    </w:p>
    <w:p>
      <w:r>
        <w:t>7.057.136</w:t>
      </w:r>
    </w:p>
    <w:p>
      <w:r>
        <w:t>0</w:t>
      </w:r>
    </w:p>
    <w:p>
      <w:r>
        <w:t>383.086</w:t>
      </w:r>
    </w:p>
    <w:p>
      <w:r>
        <w:t>48.914</w:t>
      </w:r>
    </w:p>
    <w:p>
      <w:r>
        <w:t>51.187</w:t>
      </w:r>
    </w:p>
    <w:p>
      <w:r>
        <w:t>92.535</w:t>
      </w:r>
    </w:p>
    <w:p>
      <w:r>
        <w:t>7.632.858</w:t>
      </w:r>
    </w:p>
    <w:p>
      <w:r>
        <w:t>1.144.929</w:t>
      </w:r>
    </w:p>
    <w:p>
      <w:r>
        <w:t>8.777.786</w:t>
      </w:r>
    </w:p>
    <w:p>
      <w:r>
        <w:t>4</w:t>
      </w:r>
    </w:p>
    <w:p>
      <w:r>
        <w:t>Tỷ lệ 1:5000</w:t>
      </w:r>
    </w:p>
    <w:p>
      <w:r>
        <w:t>4.1</w:t>
      </w:r>
    </w:p>
    <w:p>
      <w:r>
        <w:t>Đo vẽ chi tiết</w:t>
      </w:r>
    </w:p>
    <w:p>
      <w:r>
        <w:t>4.1.1</w:t>
      </w:r>
    </w:p>
    <w:p>
      <w:r>
        <w:t>KCĐ 1,0m</w:t>
      </w:r>
    </w:p>
    <w:p>
      <w:r>
        <w:t>Mảnh</w:t>
      </w:r>
    </w:p>
    <w:p>
      <w:r>
        <w:t>1</w:t>
      </w:r>
    </w:p>
    <w:p>
      <w:r>
        <w:t>671.139.651</w:t>
      </w:r>
    </w:p>
    <w:p>
      <w:r>
        <w:t>21.600.000</w:t>
      </w:r>
    </w:p>
    <w:p>
      <w:r>
        <w:t>621.285</w:t>
      </w:r>
    </w:p>
    <w:p>
      <w:r>
        <w:t>3.000.032</w:t>
      </w:r>
    </w:p>
    <w:p>
      <w:r>
        <w:t>12.354.480</w:t>
      </w:r>
    </w:p>
    <w:p>
      <w:r>
        <w:t>41.181.120</w:t>
      </w:r>
    </w:p>
    <w:p>
      <w:r>
        <w:t>749.896.568</w:t>
      </w:r>
    </w:p>
    <w:p>
      <w:r>
        <w:t>187.474.142</w:t>
      </w:r>
    </w:p>
    <w:p>
      <w:r>
        <w:t>937.370.710</w:t>
      </w:r>
    </w:p>
    <w:p>
      <w:r>
        <w:t>2</w:t>
      </w:r>
    </w:p>
    <w:p>
      <w:r>
        <w:t>872.495.628</w:t>
      </w:r>
    </w:p>
    <w:p>
      <w:r>
        <w:t>23.400.000</w:t>
      </w:r>
    </w:p>
    <w:p>
      <w:r>
        <w:t>621.285</w:t>
      </w:r>
    </w:p>
    <w:p>
      <w:r>
        <w:t>3.896.781</w:t>
      </w:r>
    </w:p>
    <w:p>
      <w:r>
        <w:t>16.061.040</w:t>
      </w:r>
    </w:p>
    <w:p>
      <w:r>
        <w:t>53.536.320</w:t>
      </w:r>
    </w:p>
    <w:p>
      <w:r>
        <w:t>970.011.053</w:t>
      </w:r>
    </w:p>
    <w:p>
      <w:r>
        <w:t>242.502.763</w:t>
      </w:r>
    </w:p>
    <w:p>
      <w:r>
        <w:t>1.212.513.816</w:t>
      </w:r>
    </w:p>
    <w:p>
      <w:r>
        <w:t>3</w:t>
      </w:r>
    </w:p>
    <w:p>
      <w:r>
        <w:t>1.134.234.929</w:t>
      </w:r>
    </w:p>
    <w:p>
      <w:r>
        <w:t>32.000.000</w:t>
      </w:r>
    </w:p>
    <w:p>
      <w:r>
        <w:t>621.285</w:t>
      </w:r>
    </w:p>
    <w:p>
      <w:r>
        <w:t>5.070.706</w:t>
      </w:r>
    </w:p>
    <w:p>
      <w:r>
        <w:t>20.879.280</w:t>
      </w:r>
    </w:p>
    <w:p>
      <w:r>
        <w:t>69.596.640</w:t>
      </w:r>
    </w:p>
    <w:p>
      <w:r>
        <w:t>1.262.402.840</w:t>
      </w:r>
    </w:p>
    <w:p>
      <w:r>
        <w:t>315.600.710</w:t>
      </w:r>
    </w:p>
    <w:p>
      <w:r>
        <w:t>1.578.003.550</w:t>
      </w:r>
    </w:p>
    <w:p>
      <w:r>
        <w:t>4</w:t>
      </w:r>
    </w:p>
    <w:p>
      <w:r>
        <w:t>1.474.498.367</w:t>
      </w:r>
    </w:p>
    <w:p>
      <w:r>
        <w:t>32.000.000</w:t>
      </w:r>
    </w:p>
    <w:p>
      <w:r>
        <w:t>621.285</w:t>
      </w:r>
    </w:p>
    <w:p>
      <w:r>
        <w:t>6.578.875</w:t>
      </w:r>
    </w:p>
    <w:p>
      <w:r>
        <w:t>27.143.280</w:t>
      </w:r>
    </w:p>
    <w:p>
      <w:r>
        <w:t>90.475.200</w:t>
      </w:r>
    </w:p>
    <w:p>
      <w:r>
        <w:t>1.631.317.006</w:t>
      </w:r>
    </w:p>
    <w:p>
      <w:r>
        <w:t>407.829.252</w:t>
      </w:r>
    </w:p>
    <w:p>
      <w:r>
        <w:t>2.039.146.258</w:t>
      </w:r>
    </w:p>
    <w:p>
      <w:r>
        <w:t>5</w:t>
      </w:r>
    </w:p>
    <w:p>
      <w:r>
        <w:t>1.916.847.877</w:t>
      </w:r>
    </w:p>
    <w:p>
      <w:r>
        <w:t>36.000.000</w:t>
      </w:r>
    </w:p>
    <w:p>
      <w:r>
        <w:t>621.285</w:t>
      </w:r>
    </w:p>
    <w:p>
      <w:r>
        <w:t>8.568.026</w:t>
      </w:r>
    </w:p>
    <w:p>
      <w:r>
        <w:t>35.285.760</w:t>
      </w:r>
    </w:p>
    <w:p>
      <w:r>
        <w:t>117.617.760</w:t>
      </w:r>
    </w:p>
    <w:p>
      <w:r>
        <w:t>2.114.940.708</w:t>
      </w:r>
    </w:p>
    <w:p>
      <w:r>
        <w:t>528.735.177</w:t>
      </w:r>
    </w:p>
    <w:p>
      <w:r>
        <w:t>2.643.675.885</w:t>
      </w:r>
    </w:p>
    <w:p>
      <w:r>
        <w:t>4.1.2</w:t>
      </w:r>
    </w:p>
    <w:p>
      <w:r>
        <w:t>KCĐ 2,5m</w:t>
      </w:r>
    </w:p>
    <w:p>
      <w:r>
        <w:t>Mảnh</w:t>
      </w:r>
    </w:p>
    <w:p>
      <w:r>
        <w:t>1</w:t>
      </w:r>
    </w:p>
    <w:p>
      <w:r>
        <w:t>566.284.348</w:t>
      </w:r>
    </w:p>
    <w:p>
      <w:r>
        <w:t>18.800.000</w:t>
      </w:r>
    </w:p>
    <w:p>
      <w:r>
        <w:t>621.285</w:t>
      </w:r>
    </w:p>
    <w:p>
      <w:r>
        <w:t>2.535.353</w:t>
      </w:r>
    </w:p>
    <w:p>
      <w:r>
        <w:t>10.424.160</w:t>
      </w:r>
    </w:p>
    <w:p>
      <w:r>
        <w:t>34.747.200</w:t>
      </w:r>
    </w:p>
    <w:p>
      <w:r>
        <w:t>633.412.346</w:t>
      </w:r>
    </w:p>
    <w:p>
      <w:r>
        <w:t>158.353.087</w:t>
      </w:r>
    </w:p>
    <w:p>
      <w:r>
        <w:t>791.765.433</w:t>
      </w:r>
    </w:p>
    <w:p>
      <w:r>
        <w:t>2</w:t>
      </w:r>
    </w:p>
    <w:p>
      <w:r>
        <w:t>736.169.653</w:t>
      </w:r>
    </w:p>
    <w:p>
      <w:r>
        <w:t>21.600.000</w:t>
      </w:r>
    </w:p>
    <w:p>
      <w:r>
        <w:t>621.285</w:t>
      </w:r>
    </w:p>
    <w:p>
      <w:r>
        <w:t>3.293.513</w:t>
      </w:r>
    </w:p>
    <w:p>
      <w:r>
        <w:t>13.551.840</w:t>
      </w:r>
    </w:p>
    <w:p>
      <w:r>
        <w:t>45.171.360</w:t>
      </w:r>
    </w:p>
    <w:p>
      <w:r>
        <w:t>820.407.651</w:t>
      </w:r>
    </w:p>
    <w:p>
      <w:r>
        <w:t>205.101.913</w:t>
      </w:r>
    </w:p>
    <w:p>
      <w:r>
        <w:t>1.025.509.563</w:t>
      </w:r>
    </w:p>
    <w:p>
      <w:r>
        <w:t>3</w:t>
      </w:r>
    </w:p>
    <w:p>
      <w:r>
        <w:t>957.027.589</w:t>
      </w:r>
    </w:p>
    <w:p>
      <w:r>
        <w:t>24.400.000</w:t>
      </w:r>
    </w:p>
    <w:p>
      <w:r>
        <w:t>621.285</w:t>
      </w:r>
    </w:p>
    <w:p>
      <w:r>
        <w:t>4.279.937</w:t>
      </w:r>
    </w:p>
    <w:p>
      <w:r>
        <w:t>17.616.960</w:t>
      </w:r>
    </w:p>
    <w:p>
      <w:r>
        <w:t>58.723.200</w:t>
      </w:r>
    </w:p>
    <w:p>
      <w:r>
        <w:t>1.062.668.971</w:t>
      </w:r>
    </w:p>
    <w:p>
      <w:r>
        <w:t>265.667.243</w:t>
      </w:r>
    </w:p>
    <w:p>
      <w:r>
        <w:t>1.328.336.213</w:t>
      </w:r>
    </w:p>
    <w:p>
      <w:r>
        <w:t>4</w:t>
      </w:r>
    </w:p>
    <w:p>
      <w:r>
        <w:t>1.244.135.865</w:t>
      </w:r>
    </w:p>
    <w:p>
      <w:r>
        <w:t>26.000.000</w:t>
      </w:r>
    </w:p>
    <w:p>
      <w:r>
        <w:t>621.285</w:t>
      </w:r>
    </w:p>
    <w:p>
      <w:r>
        <w:t>5.559.842</w:t>
      </w:r>
    </w:p>
    <w:p>
      <w:r>
        <w:t>22.901.760</w:t>
      </w:r>
    </w:p>
    <w:p>
      <w:r>
        <w:t>76.340.160</w:t>
      </w:r>
    </w:p>
    <w:p>
      <w:r>
        <w:t>1.375.558.912</w:t>
      </w:r>
    </w:p>
    <w:p>
      <w:r>
        <w:t>343.889.728</w:t>
      </w:r>
    </w:p>
    <w:p>
      <w:r>
        <w:t>1.719.448.640</w:t>
      </w:r>
    </w:p>
    <w:p>
      <w:r>
        <w:t>5</w:t>
      </w:r>
    </w:p>
    <w:p>
      <w:r>
        <w:t>1.617.371.931</w:t>
      </w:r>
    </w:p>
    <w:p>
      <w:r>
        <w:t>28.800.000</w:t>
      </w:r>
    </w:p>
    <w:p>
      <w:r>
        <w:t>621.285</w:t>
      </w:r>
    </w:p>
    <w:p>
      <w:r>
        <w:t>7.231.056</w:t>
      </w:r>
    </w:p>
    <w:p>
      <w:r>
        <w:t>29.772.720</w:t>
      </w:r>
    </w:p>
    <w:p>
      <w:r>
        <w:t>99.241.920</w:t>
      </w:r>
    </w:p>
    <w:p>
      <w:r>
        <w:t>1.783.038.912</w:t>
      </w:r>
    </w:p>
    <w:p>
      <w:r>
        <w:t>445.759.728</w:t>
      </w:r>
    </w:p>
    <w:p>
      <w:r>
        <w:t>2.228.798.640</w:t>
      </w:r>
    </w:p>
    <w:p>
      <w:r>
        <w:t>4.1.3</w:t>
      </w:r>
    </w:p>
    <w:p>
      <w:r>
        <w:t>KCĐ 5m</w:t>
      </w:r>
    </w:p>
    <w:p>
      <w:r>
        <w:t>Mảnh</w:t>
      </w:r>
    </w:p>
    <w:p>
      <w:r>
        <w:t>1</w:t>
      </w:r>
    </w:p>
    <w:p>
      <w:r>
        <w:t>475.674.159</w:t>
      </w:r>
    </w:p>
    <w:p>
      <w:r>
        <w:t>16.000.000</w:t>
      </w:r>
    </w:p>
    <w:p>
      <w:r>
        <w:t>621.285</w:t>
      </w:r>
    </w:p>
    <w:p>
      <w:r>
        <w:t>2.127.740</w:t>
      </w:r>
    </w:p>
    <w:p>
      <w:r>
        <w:t>8.756.640</w:t>
      </w:r>
    </w:p>
    <w:p>
      <w:r>
        <w:t>29.187.360</w:t>
      </w:r>
    </w:p>
    <w:p>
      <w:r>
        <w:t>532.367.184</w:t>
      </w:r>
    </w:p>
    <w:p>
      <w:r>
        <w:t>133.091.796</w:t>
      </w:r>
    </w:p>
    <w:p>
      <w:r>
        <w:t>665.458.980</w:t>
      </w:r>
    </w:p>
    <w:p>
      <w:r>
        <w:t>2</w:t>
      </w:r>
    </w:p>
    <w:p>
      <w:r>
        <w:t>618.383.447</w:t>
      </w:r>
    </w:p>
    <w:p>
      <w:r>
        <w:t>18.000.000</w:t>
      </w:r>
    </w:p>
    <w:p>
      <w:r>
        <w:t>621.285</w:t>
      </w:r>
    </w:p>
    <w:p>
      <w:r>
        <w:t>2.763.617</w:t>
      </w:r>
    </w:p>
    <w:p>
      <w:r>
        <w:t>11.383.200</w:t>
      </w:r>
    </w:p>
    <w:p>
      <w:r>
        <w:t>37.944.000</w:t>
      </w:r>
    </w:p>
    <w:p>
      <w:r>
        <w:t>689.095.548</w:t>
      </w:r>
    </w:p>
    <w:p>
      <w:r>
        <w:t>172.273.887</w:t>
      </w:r>
    </w:p>
    <w:p>
      <w:r>
        <w:t>861.369.435</w:t>
      </w:r>
    </w:p>
    <w:p>
      <w:r>
        <w:t>3</w:t>
      </w:r>
    </w:p>
    <w:p>
      <w:r>
        <w:t>803.898.481</w:t>
      </w:r>
    </w:p>
    <w:p>
      <w:r>
        <w:t>20.400.000</w:t>
      </w:r>
    </w:p>
    <w:p>
      <w:r>
        <w:t>621.285</w:t>
      </w:r>
    </w:p>
    <w:p>
      <w:r>
        <w:t>3.595.147</w:t>
      </w:r>
    </w:p>
    <w:p>
      <w:r>
        <w:t>14.798.160</w:t>
      </w:r>
    </w:p>
    <w:p>
      <w:r>
        <w:t>49.327.200</w:t>
      </w:r>
    </w:p>
    <w:p>
      <w:r>
        <w:t>892.640.273</w:t>
      </w:r>
    </w:p>
    <w:p>
      <w:r>
        <w:t>223.160.068</w:t>
      </w:r>
    </w:p>
    <w:p>
      <w:r>
        <w:t>1.115.800.341</w:t>
      </w:r>
    </w:p>
    <w:p>
      <w:r>
        <w:t>4</w:t>
      </w:r>
    </w:p>
    <w:p>
      <w:r>
        <w:t>1.045.079.759</w:t>
      </w:r>
    </w:p>
    <w:p>
      <w:r>
        <w:t>21.800.000</w:t>
      </w:r>
    </w:p>
    <w:p>
      <w:r>
        <w:t>621.285</w:t>
      </w:r>
    </w:p>
    <w:p>
      <w:r>
        <w:t>4.671.246</w:t>
      </w:r>
    </w:p>
    <w:p>
      <w:r>
        <w:t>19.237.680</w:t>
      </w:r>
    </w:p>
    <w:p>
      <w:r>
        <w:t>64.126.080</w:t>
      </w:r>
    </w:p>
    <w:p>
      <w:r>
        <w:t>1.155.536.050</w:t>
      </w:r>
    </w:p>
    <w:p>
      <w:r>
        <w:t>288.884.012</w:t>
      </w:r>
    </w:p>
    <w:p>
      <w:r>
        <w:t>1.444.420.062</w:t>
      </w:r>
    </w:p>
    <w:p>
      <w:r>
        <w:t>5</w:t>
      </w:r>
    </w:p>
    <w:p>
      <w:r>
        <w:t>1.358.589.606</w:t>
      </w:r>
    </w:p>
    <w:p>
      <w:r>
        <w:t>24.000.000</w:t>
      </w:r>
    </w:p>
    <w:p>
      <w:r>
        <w:t>621.285</w:t>
      </w:r>
    </w:p>
    <w:p>
      <w:r>
        <w:t>6.073.435</w:t>
      </w:r>
    </w:p>
    <w:p>
      <w:r>
        <w:t>25.008.480</w:t>
      </w:r>
    </w:p>
    <w:p>
      <w:r>
        <w:t>83.363.040</w:t>
      </w:r>
    </w:p>
    <w:p>
      <w:r>
        <w:t>1.497.655.845</w:t>
      </w:r>
    </w:p>
    <w:p>
      <w:r>
        <w:t>374.413.961</w:t>
      </w:r>
    </w:p>
    <w:p>
      <w:r>
        <w:t>1.872.069.807</w:t>
      </w:r>
    </w:p>
    <w:p>
      <w:r>
        <w:t>4.2</w:t>
      </w:r>
    </w:p>
    <w:p>
      <w:r>
        <w:t>Lập bản vẽ</w:t>
      </w:r>
    </w:p>
    <w:p>
      <w:r>
        <w:t>Mảnh</w:t>
      </w:r>
    </w:p>
    <w:p>
      <w:r>
        <w:t>1</w:t>
      </w:r>
    </w:p>
    <w:p>
      <w:r>
        <w:t>10.808.226</w:t>
      </w:r>
    </w:p>
    <w:p>
      <w:r>
        <w:t>0</w:t>
      </w:r>
    </w:p>
    <w:p>
      <w:r>
        <w:t>414.190</w:t>
      </w:r>
    </w:p>
    <w:p>
      <w:r>
        <w:t>73.370</w:t>
      </w:r>
    </w:p>
    <w:p>
      <w:r>
        <w:t>76.838</w:t>
      </w:r>
    </w:p>
    <w:p>
      <w:r>
        <w:t>140.951</w:t>
      </w:r>
    </w:p>
    <w:p>
      <w:r>
        <w:t>11.513.575</w:t>
      </w:r>
    </w:p>
    <w:p>
      <w:r>
        <w:t>1.727.036</w:t>
      </w:r>
    </w:p>
    <w:p>
      <w:r>
        <w:t>13.240.611</w:t>
      </w:r>
    </w:p>
    <w:p>
      <w:r>
        <w:t>2</w:t>
      </w:r>
    </w:p>
    <w:p>
      <w:r>
        <w:t>11.444.004</w:t>
      </w:r>
    </w:p>
    <w:p>
      <w:r>
        <w:t>0</w:t>
      </w:r>
    </w:p>
    <w:p>
      <w:r>
        <w:t>414.190</w:t>
      </w:r>
    </w:p>
    <w:p>
      <w:r>
        <w:t>73.370</w:t>
      </w:r>
    </w:p>
    <w:p>
      <w:r>
        <w:t>80.765</w:t>
      </w:r>
    </w:p>
    <w:p>
      <w:r>
        <w:t>149.060</w:t>
      </w:r>
    </w:p>
    <w:p>
      <w:r>
        <w:t>12.161.390</w:t>
      </w:r>
    </w:p>
    <w:p>
      <w:r>
        <w:t>1.824.208</w:t>
      </w:r>
    </w:p>
    <w:p>
      <w:r>
        <w:t>13.985.598</w:t>
      </w:r>
    </w:p>
    <w:p>
      <w:r>
        <w:t>3</w:t>
      </w:r>
    </w:p>
    <w:p>
      <w:r>
        <w:t>12.715.560</w:t>
      </w:r>
    </w:p>
    <w:p>
      <w:r>
        <w:t>0</w:t>
      </w:r>
    </w:p>
    <w:p>
      <w:r>
        <w:t>414.190</w:t>
      </w:r>
    </w:p>
    <w:p>
      <w:r>
        <w:t>81.523</w:t>
      </w:r>
    </w:p>
    <w:p>
      <w:r>
        <w:t>88.620</w:t>
      </w:r>
    </w:p>
    <w:p>
      <w:r>
        <w:t>165.239</w:t>
      </w:r>
    </w:p>
    <w:p>
      <w:r>
        <w:t>13.465.131</w:t>
      </w:r>
    </w:p>
    <w:p>
      <w:r>
        <w:t>2.019.770</w:t>
      </w:r>
    </w:p>
    <w:p>
      <w:r>
        <w:t>15.484.901</w:t>
      </w:r>
    </w:p>
    <w:p>
      <w:r>
        <w:t>4</w:t>
      </w:r>
    </w:p>
    <w:p>
      <w:r>
        <w:t>13.987.116</w:t>
      </w:r>
    </w:p>
    <w:p>
      <w:r>
        <w:t>0</w:t>
      </w:r>
    </w:p>
    <w:p>
      <w:r>
        <w:t>414.190</w:t>
      </w:r>
    </w:p>
    <w:p>
      <w:r>
        <w:t>89.675</w:t>
      </w:r>
    </w:p>
    <w:p>
      <w:r>
        <w:t>96.475</w:t>
      </w:r>
    </w:p>
    <w:p>
      <w:r>
        <w:t>181.417</w:t>
      </w:r>
    </w:p>
    <w:p>
      <w:r>
        <w:t>14.768.873</w:t>
      </w:r>
    </w:p>
    <w:p>
      <w:r>
        <w:t>2.215.331</w:t>
      </w:r>
    </w:p>
    <w:p>
      <w:r>
        <w:t>16.984.203</w:t>
      </w:r>
    </w:p>
    <w:p>
      <w:r>
        <w:t>5</w:t>
      </w:r>
    </w:p>
    <w:p>
      <w:r>
        <w:t>14.622.894</w:t>
      </w:r>
    </w:p>
    <w:p>
      <w:r>
        <w:t>0</w:t>
      </w:r>
    </w:p>
    <w:p>
      <w:r>
        <w:t>414.190</w:t>
      </w:r>
    </w:p>
    <w:p>
      <w:r>
        <w:t>97.827</w:t>
      </w:r>
    </w:p>
    <w:p>
      <w:r>
        <w:t>100.402</w:t>
      </w:r>
    </w:p>
    <w:p>
      <w:r>
        <w:t>189.527</w:t>
      </w:r>
    </w:p>
    <w:p>
      <w:r>
        <w:t>15.424.839</w:t>
      </w:r>
    </w:p>
    <w:p>
      <w:r>
        <w:t>2.313.726</w:t>
      </w:r>
    </w:p>
    <w:p>
      <w:r>
        <w:t>17.738.565</w:t>
      </w:r>
    </w:p>
    <w:p>
      <w:r>
        <w:t>B B.1</w:t>
      </w:r>
    </w:p>
    <w:p>
      <w:r>
        <w:t>Đo đạc địa hình bằng công nghệ GNSS</w:t>
      </w:r>
    </w:p>
    <w:p>
      <w:r>
        <w:t>Xây dựng trạm gốc</w:t>
      </w:r>
    </w:p>
    <w:p>
      <w:r>
        <w:t>Mảnh</w:t>
      </w:r>
    </w:p>
    <w:p>
      <w:r>
        <w:t>1</w:t>
      </w:r>
    </w:p>
    <w:p>
      <w:r>
        <w:t>130.748</w:t>
      </w:r>
    </w:p>
    <w:p>
      <w:r>
        <w:t>1.000</w:t>
      </w:r>
    </w:p>
    <w:p>
      <w:r>
        <w:t>22.906</w:t>
      </w:r>
    </w:p>
    <w:p>
      <w:r>
        <w:t>436</w:t>
      </w:r>
    </w:p>
    <w:p>
      <w:r>
        <w:t>15.404</w:t>
      </w:r>
    </w:p>
    <w:p>
      <w:r>
        <w:t>72.000</w:t>
      </w:r>
    </w:p>
    <w:p>
      <w:r>
        <w:t>242.495</w:t>
      </w:r>
    </w:p>
    <w:p>
      <w:r>
        <w:t>60.624</w:t>
      </w:r>
    </w:p>
    <w:p>
      <w:r>
        <w:t>303.118</w:t>
      </w:r>
    </w:p>
    <w:p>
      <w:r>
        <w:t>2</w:t>
      </w:r>
    </w:p>
    <w:p>
      <w:r>
        <w:t>141.208</w:t>
      </w:r>
    </w:p>
    <w:p>
      <w:r>
        <w:t>1.000</w:t>
      </w:r>
    </w:p>
    <w:p>
      <w:r>
        <w:t>22.906</w:t>
      </w:r>
    </w:p>
    <w:p>
      <w:r>
        <w:t>471</w:t>
      </w:r>
    </w:p>
    <w:p>
      <w:r>
        <w:t>17.947</w:t>
      </w:r>
    </w:p>
    <w:p>
      <w:r>
        <w:t>77.760</w:t>
      </w:r>
    </w:p>
    <w:p>
      <w:r>
        <w:t>261.292</w:t>
      </w:r>
    </w:p>
    <w:p>
      <w:r>
        <w:t>65.323</w:t>
      </w:r>
    </w:p>
    <w:p>
      <w:r>
        <w:t>326.615</w:t>
      </w:r>
    </w:p>
    <w:p>
      <w:r>
        <w:t>3</w:t>
      </w:r>
    </w:p>
    <w:p>
      <w:r>
        <w:t>151.667</w:t>
      </w:r>
    </w:p>
    <w:p>
      <w:r>
        <w:t>1.200</w:t>
      </w:r>
    </w:p>
    <w:p>
      <w:r>
        <w:t>22.906</w:t>
      </w:r>
    </w:p>
    <w:p>
      <w:r>
        <w:t>507</w:t>
      </w:r>
    </w:p>
    <w:p>
      <w:r>
        <w:t>20.489</w:t>
      </w:r>
    </w:p>
    <w:p>
      <w:r>
        <w:t>83.520</w:t>
      </w:r>
    </w:p>
    <w:p>
      <w:r>
        <w:t>280.290</w:t>
      </w:r>
    </w:p>
    <w:p>
      <w:r>
        <w:t>70.073</w:t>
      </w:r>
    </w:p>
    <w:p>
      <w:r>
        <w:t>350.363</w:t>
      </w:r>
    </w:p>
    <w:p>
      <w:r>
        <w:t>4</w:t>
      </w:r>
    </w:p>
    <w:p>
      <w:r>
        <w:t>175.202</w:t>
      </w:r>
    </w:p>
    <w:p>
      <w:r>
        <w:t>1.600</w:t>
      </w:r>
    </w:p>
    <w:p>
      <w:r>
        <w:t>22.906</w:t>
      </w:r>
    </w:p>
    <w:p>
      <w:r>
        <w:t>583</w:t>
      </w:r>
    </w:p>
    <w:p>
      <w:r>
        <w:t>23.877</w:t>
      </w:r>
    </w:p>
    <w:p>
      <w:r>
        <w:t>96.480</w:t>
      </w:r>
    </w:p>
    <w:p>
      <w:r>
        <w:t>320.649</w:t>
      </w:r>
    </w:p>
    <w:p>
      <w:r>
        <w:t>80.162</w:t>
      </w:r>
    </w:p>
    <w:p>
      <w:r>
        <w:t>400.811</w:t>
      </w:r>
    </w:p>
    <w:p>
      <w:r>
        <w:t>5</w:t>
      </w:r>
    </w:p>
    <w:p>
      <w:r>
        <w:t>201.352</w:t>
      </w:r>
    </w:p>
    <w:p>
      <w:r>
        <w:t>1.600</w:t>
      </w:r>
    </w:p>
    <w:p>
      <w:r>
        <w:t>22.906</w:t>
      </w:r>
    </w:p>
    <w:p>
      <w:r>
        <w:t>674</w:t>
      </w:r>
    </w:p>
    <w:p>
      <w:r>
        <w:t>27.265</w:t>
      </w:r>
    </w:p>
    <w:p>
      <w:r>
        <w:t>110.880</w:t>
      </w:r>
    </w:p>
    <w:p>
      <w:r>
        <w:t>364.677</w:t>
      </w:r>
    </w:p>
    <w:p>
      <w:r>
        <w:t>91.169</w:t>
      </w:r>
    </w:p>
    <w:p>
      <w:r>
        <w:t>455.847</w:t>
      </w:r>
    </w:p>
    <w:p>
      <w:r>
        <w:t>B.2</w:t>
      </w:r>
    </w:p>
    <w:p>
      <w:r>
        <w:t>Đo đạc chi tiết địa hình bằng công nghệ GNSS</w:t>
      </w:r>
    </w:p>
    <w:p>
      <w:r>
        <w:t>1</w:t>
      </w:r>
    </w:p>
    <w:p>
      <w:r>
        <w:t>Tỷ lệ 1:500</w:t>
      </w:r>
    </w:p>
    <w:p>
      <w:r>
        <w:t>1.1</w:t>
      </w:r>
    </w:p>
    <w:p>
      <w:r>
        <w:t>Đo vẽ chi tiết</w:t>
      </w:r>
    </w:p>
    <w:p>
      <w:r>
        <w:t>1.1.1</w:t>
      </w:r>
    </w:p>
    <w:p>
      <w:r>
        <w:t>KCĐ 0,5m</w:t>
      </w:r>
    </w:p>
    <w:p>
      <w:r>
        <w:t>Mảnh</w:t>
      </w:r>
    </w:p>
    <w:p>
      <w:r>
        <w:t>1</w:t>
      </w:r>
    </w:p>
    <w:p>
      <w:r>
        <w:t>13.358.349</w:t>
      </w:r>
    </w:p>
    <w:p>
      <w:r>
        <w:t>200.000</w:t>
      </w:r>
    </w:p>
    <w:p>
      <w:r>
        <w:t>698.800</w:t>
      </w:r>
    </w:p>
    <w:p>
      <w:r>
        <w:t>49.158</w:t>
      </w:r>
    </w:p>
    <w:p>
      <w:r>
        <w:t>117.421</w:t>
      </w:r>
    </w:p>
    <w:p>
      <w:r>
        <w:t>745.920</w:t>
      </w:r>
    </w:p>
    <w:p>
      <w:r>
        <w:t>15.169.648</w:t>
      </w:r>
    </w:p>
    <w:p>
      <w:r>
        <w:t>3.792.412</w:t>
      </w:r>
    </w:p>
    <w:p>
      <w:r>
        <w:t>18.962.060</w:t>
      </w:r>
    </w:p>
    <w:p>
      <w:r>
        <w:t>2</w:t>
      </w:r>
    </w:p>
    <w:p>
      <w:r>
        <w:t>17.355.539</w:t>
      </w:r>
    </w:p>
    <w:p>
      <w:r>
        <w:t>240.000</w:t>
      </w:r>
    </w:p>
    <w:p>
      <w:r>
        <w:t>698.800</w:t>
      </w:r>
    </w:p>
    <w:p>
      <w:r>
        <w:t>65.544</w:t>
      </w:r>
    </w:p>
    <w:p>
      <w:r>
        <w:t>156.561</w:t>
      </w:r>
    </w:p>
    <w:p>
      <w:r>
        <w:t>969.120</w:t>
      </w:r>
    </w:p>
    <w:p>
      <w:r>
        <w:t>19.485.564</w:t>
      </w:r>
    </w:p>
    <w:p>
      <w:r>
        <w:t>4.871.391</w:t>
      </w:r>
    </w:p>
    <w:p>
      <w:r>
        <w:t>24.356.955</w:t>
      </w:r>
    </w:p>
    <w:p>
      <w:r>
        <w:t>3</w:t>
      </w:r>
    </w:p>
    <w:p>
      <w:r>
        <w:t>22.564.779</w:t>
      </w:r>
    </w:p>
    <w:p>
      <w:r>
        <w:t>280.000</w:t>
      </w:r>
    </w:p>
    <w:p>
      <w:r>
        <w:t>698.800</w:t>
      </w:r>
    </w:p>
    <w:p>
      <w:r>
        <w:t>90.124</w:t>
      </w:r>
    </w:p>
    <w:p>
      <w:r>
        <w:t>215.271</w:t>
      </w:r>
    </w:p>
    <w:p>
      <w:r>
        <w:t>1.260.000</w:t>
      </w:r>
    </w:p>
    <w:p>
      <w:r>
        <w:t>25.108.974</w:t>
      </w:r>
    </w:p>
    <w:p>
      <w:r>
        <w:t>6.277.243</w:t>
      </w:r>
    </w:p>
    <w:p>
      <w:r>
        <w:t>31.386.217</w:t>
      </w:r>
    </w:p>
    <w:p>
      <w:r>
        <w:t>4</w:t>
      </w:r>
    </w:p>
    <w:p>
      <w:r>
        <w:t>29.347.107</w:t>
      </w:r>
    </w:p>
    <w:p>
      <w:r>
        <w:t>300.000</w:t>
      </w:r>
    </w:p>
    <w:p>
      <w:r>
        <w:t>698.800</w:t>
      </w:r>
    </w:p>
    <w:p>
      <w:r>
        <w:t>114.703</w:t>
      </w:r>
    </w:p>
    <w:p>
      <w:r>
        <w:t>273.981</w:t>
      </w:r>
    </w:p>
    <w:p>
      <w:r>
        <w:t>1.638.720</w:t>
      </w:r>
    </w:p>
    <w:p>
      <w:r>
        <w:t>32.373.311</w:t>
      </w:r>
    </w:p>
    <w:p>
      <w:r>
        <w:t>8.093.328</w:t>
      </w:r>
    </w:p>
    <w:p>
      <w:r>
        <w:t>40.466.639</w:t>
      </w:r>
    </w:p>
    <w:p>
      <w:r>
        <w:t>5</w:t>
      </w:r>
    </w:p>
    <w:p>
      <w:r>
        <w:t>38.140.923</w:t>
      </w:r>
    </w:p>
    <w:p>
      <w:r>
        <w:t>340.000</w:t>
      </w:r>
    </w:p>
    <w:p>
      <w:r>
        <w:t>698.800</w:t>
      </w:r>
    </w:p>
    <w:p>
      <w:r>
        <w:t>147.475</w:t>
      </w:r>
    </w:p>
    <w:p>
      <w:r>
        <w:t>352.262</w:t>
      </w:r>
    </w:p>
    <w:p>
      <w:r>
        <w:t>2.129.760</w:t>
      </w:r>
    </w:p>
    <w:p>
      <w:r>
        <w:t>41.809.220</w:t>
      </w:r>
    </w:p>
    <w:p>
      <w:r>
        <w:t>10.452.305</w:t>
      </w:r>
    </w:p>
    <w:p>
      <w:r>
        <w:t>52.261.525</w:t>
      </w:r>
    </w:p>
    <w:p>
      <w:r>
        <w:t>1.1.2</w:t>
      </w:r>
    </w:p>
    <w:p>
      <w:r>
        <w:t>KCĐ 1,0m</w:t>
      </w:r>
    </w:p>
    <w:p>
      <w:r>
        <w:t>Mảnh</w:t>
      </w:r>
    </w:p>
    <w:p>
      <w:r>
        <w:t>1</w:t>
      </w:r>
    </w:p>
    <w:p>
      <w:r>
        <w:t>9.619.043</w:t>
      </w:r>
    </w:p>
    <w:p>
      <w:r>
        <w:t>80.000</w:t>
      </w:r>
    </w:p>
    <w:p>
      <w:r>
        <w:t>698.800</w:t>
      </w:r>
    </w:p>
    <w:p>
      <w:r>
        <w:t>40.965</w:t>
      </w:r>
    </w:p>
    <w:p>
      <w:r>
        <w:t>97.850</w:t>
      </w:r>
    </w:p>
    <w:p>
      <w:r>
        <w:t>537.120</w:t>
      </w:r>
    </w:p>
    <w:p>
      <w:r>
        <w:t>11.073.779</w:t>
      </w:r>
    </w:p>
    <w:p>
      <w:r>
        <w:t>2.768.445</w:t>
      </w:r>
    </w:p>
    <w:p>
      <w:r>
        <w:t>13.842.224</w:t>
      </w:r>
    </w:p>
    <w:p>
      <w:r>
        <w:t>2</w:t>
      </w:r>
    </w:p>
    <w:p>
      <w:r>
        <w:t>12.894.159</w:t>
      </w:r>
    </w:p>
    <w:p>
      <w:r>
        <w:t>120.000</w:t>
      </w:r>
    </w:p>
    <w:p>
      <w:r>
        <w:t>698.800</w:t>
      </w:r>
    </w:p>
    <w:p>
      <w:r>
        <w:t>49.158</w:t>
      </w:r>
    </w:p>
    <w:p>
      <w:r>
        <w:t>117.421</w:t>
      </w:r>
    </w:p>
    <w:p>
      <w:r>
        <w:t>720.000</w:t>
      </w:r>
    </w:p>
    <w:p>
      <w:r>
        <w:t>14.599.539</w:t>
      </w:r>
    </w:p>
    <w:p>
      <w:r>
        <w:t>3.649.885</w:t>
      </w:r>
    </w:p>
    <w:p>
      <w:r>
        <w:t>18.249.423</w:t>
      </w:r>
    </w:p>
    <w:p>
      <w:r>
        <w:t>3</w:t>
      </w:r>
    </w:p>
    <w:p>
      <w:r>
        <w:t>16.865.560</w:t>
      </w:r>
    </w:p>
    <w:p>
      <w:r>
        <w:t>160.000</w:t>
      </w:r>
    </w:p>
    <w:p>
      <w:r>
        <w:t>698.800</w:t>
      </w:r>
    </w:p>
    <w:p>
      <w:r>
        <w:t>65.544</w:t>
      </w:r>
    </w:p>
    <w:p>
      <w:r>
        <w:t>156.561</w:t>
      </w:r>
    </w:p>
    <w:p>
      <w:r>
        <w:t>941.760</w:t>
      </w:r>
    </w:p>
    <w:p>
      <w:r>
        <w:t>18.888.226</w:t>
      </w:r>
    </w:p>
    <w:p>
      <w:r>
        <w:t>4.722.056</w:t>
      </w:r>
    </w:p>
    <w:p>
      <w:r>
        <w:t>23.610.282</w:t>
      </w:r>
    </w:p>
    <w:p>
      <w:r>
        <w:t>4</w:t>
      </w:r>
    </w:p>
    <w:p>
      <w:r>
        <w:t>21.920.071</w:t>
      </w:r>
    </w:p>
    <w:p>
      <w:r>
        <w:t>230.000</w:t>
      </w:r>
    </w:p>
    <w:p>
      <w:r>
        <w:t>698.800</w:t>
      </w:r>
    </w:p>
    <w:p>
      <w:r>
        <w:t>81.930</w:t>
      </w:r>
    </w:p>
    <w:p>
      <w:r>
        <w:t>195.701</w:t>
      </w:r>
    </w:p>
    <w:p>
      <w:r>
        <w:t>1.224.000</w:t>
      </w:r>
    </w:p>
    <w:p>
      <w:r>
        <w:t>24.350.503</w:t>
      </w:r>
    </w:p>
    <w:p>
      <w:r>
        <w:t>6.087.626</w:t>
      </w:r>
    </w:p>
    <w:p>
      <w:r>
        <w:t>30.438.128</w:t>
      </w:r>
    </w:p>
    <w:p>
      <w:r>
        <w:t>5</w:t>
      </w:r>
    </w:p>
    <w:p>
      <w:r>
        <w:t>29.011.859</w:t>
      </w:r>
    </w:p>
    <w:p>
      <w:r>
        <w:t>270.000</w:t>
      </w:r>
    </w:p>
    <w:p>
      <w:r>
        <w:t>698.800</w:t>
      </w:r>
    </w:p>
    <w:p>
      <w:r>
        <w:t>114.703</w:t>
      </w:r>
    </w:p>
    <w:p>
      <w:r>
        <w:t>273.981</w:t>
      </w:r>
    </w:p>
    <w:p>
      <w:r>
        <w:t>1.620.000</w:t>
      </w:r>
    </w:p>
    <w:p>
      <w:r>
        <w:t>31.989.343</w:t>
      </w:r>
    </w:p>
    <w:p>
      <w:r>
        <w:t>7.997.336</w:t>
      </w:r>
    </w:p>
    <w:p>
      <w:r>
        <w:t>39.986.679</w:t>
      </w:r>
    </w:p>
    <w:p>
      <w:r>
        <w:t>1.2</w:t>
      </w:r>
    </w:p>
    <w:p>
      <w:r>
        <w:t>Lập bản vẽ</w:t>
      </w:r>
    </w:p>
    <w:p>
      <w:r>
        <w:t>1</w:t>
      </w:r>
    </w:p>
    <w:p>
      <w:r>
        <w:t>1.449.396</w:t>
      </w:r>
    </w:p>
    <w:p>
      <w:r>
        <w:t>0</w:t>
      </w:r>
    </w:p>
    <w:p>
      <w:r>
        <w:t>465.867</w:t>
      </w:r>
    </w:p>
    <w:p>
      <w:r>
        <w:t>8.193</w:t>
      </w:r>
    </w:p>
    <w:p>
      <w:r>
        <w:t>15.310</w:t>
      </w:r>
    </w:p>
    <w:p>
      <w:r>
        <w:t>18.286</w:t>
      </w:r>
    </w:p>
    <w:p>
      <w:r>
        <w:t>1.957.052</w:t>
      </w:r>
    </w:p>
    <w:p>
      <w:r>
        <w:t>293.558</w:t>
      </w:r>
    </w:p>
    <w:p>
      <w:r>
        <w:t>2.250.610</w:t>
      </w:r>
    </w:p>
    <w:p>
      <w:r>
        <w:t>2</w:t>
      </w:r>
    </w:p>
    <w:p>
      <w:r>
        <w:t>1.811.745</w:t>
      </w:r>
    </w:p>
    <w:p>
      <w:r>
        <w:t>0</w:t>
      </w:r>
    </w:p>
    <w:p>
      <w:r>
        <w:t>465.867</w:t>
      </w:r>
    </w:p>
    <w:p>
      <w:r>
        <w:t>8.193</w:t>
      </w:r>
    </w:p>
    <w:p>
      <w:r>
        <w:t>17.274</w:t>
      </w:r>
    </w:p>
    <w:p>
      <w:r>
        <w:t>22.321</w:t>
      </w:r>
    </w:p>
    <w:p>
      <w:r>
        <w:t>2.325.399</w:t>
      </w:r>
    </w:p>
    <w:p>
      <w:r>
        <w:t>348.810</w:t>
      </w:r>
    </w:p>
    <w:p>
      <w:r>
        <w:t>2.674.209</w:t>
      </w:r>
    </w:p>
    <w:p>
      <w:r>
        <w:t>3</w:t>
      </w:r>
    </w:p>
    <w:p>
      <w:r>
        <w:t>2.174.094</w:t>
      </w:r>
    </w:p>
    <w:p>
      <w:r>
        <w:t>0</w:t>
      </w:r>
    </w:p>
    <w:p>
      <w:r>
        <w:t>465.867</w:t>
      </w:r>
    </w:p>
    <w:p>
      <w:r>
        <w:t>16.386</w:t>
      </w:r>
    </w:p>
    <w:p>
      <w:r>
        <w:t>19.237</w:t>
      </w:r>
    </w:p>
    <w:p>
      <w:r>
        <w:t>26.376</w:t>
      </w:r>
    </w:p>
    <w:p>
      <w:r>
        <w:t>2.701.960</w:t>
      </w:r>
    </w:p>
    <w:p>
      <w:r>
        <w:t>405.294</w:t>
      </w:r>
    </w:p>
    <w:p>
      <w:r>
        <w:t>3.107.254</w:t>
      </w:r>
    </w:p>
    <w:p>
      <w:r>
        <w:t>4</w:t>
      </w:r>
    </w:p>
    <w:p>
      <w:r>
        <w:t>2.898.792</w:t>
      </w:r>
    </w:p>
    <w:p>
      <w:r>
        <w:t>0</w:t>
      </w:r>
    </w:p>
    <w:p>
      <w:r>
        <w:t>465.867</w:t>
      </w:r>
    </w:p>
    <w:p>
      <w:r>
        <w:t>16.386</w:t>
      </w:r>
    </w:p>
    <w:p>
      <w:r>
        <w:t>23.165</w:t>
      </w:r>
    </w:p>
    <w:p>
      <w:r>
        <w:t>34.465</w:t>
      </w:r>
    </w:p>
    <w:p>
      <w:r>
        <w:t>3.438.674</w:t>
      </w:r>
    </w:p>
    <w:p>
      <w:r>
        <w:t>515.801</w:t>
      </w:r>
    </w:p>
    <w:p>
      <w:r>
        <w:t>3.954.476</w:t>
      </w:r>
    </w:p>
    <w:p>
      <w:r>
        <w:t>5</w:t>
      </w:r>
    </w:p>
    <w:p>
      <w:r>
        <w:t>3.261.141</w:t>
      </w:r>
    </w:p>
    <w:p>
      <w:r>
        <w:t>0</w:t>
      </w:r>
    </w:p>
    <w:p>
      <w:r>
        <w:t>465.867</w:t>
      </w:r>
    </w:p>
    <w:p>
      <w:r>
        <w:t>16.386</w:t>
      </w:r>
    </w:p>
    <w:p>
      <w:r>
        <w:t>25.128</w:t>
      </w:r>
    </w:p>
    <w:p>
      <w:r>
        <w:t>38.520</w:t>
      </w:r>
    </w:p>
    <w:p>
      <w:r>
        <w:t>3.807.042</w:t>
      </w:r>
    </w:p>
    <w:p>
      <w:r>
        <w:t>571.056</w:t>
      </w:r>
    </w:p>
    <w:p>
      <w:r>
        <w:t>4.378.098</w:t>
      </w:r>
    </w:p>
    <w:p>
      <w:r>
        <w:t>2</w:t>
      </w:r>
    </w:p>
    <w:p>
      <w:r>
        <w:t>Tỷ lệ 1:1000</w:t>
      </w:r>
    </w:p>
    <w:p>
      <w:r>
        <w:t>2.1</w:t>
      </w:r>
    </w:p>
    <w:p>
      <w:r>
        <w:t>Đo vẽ chi tiết</w:t>
      </w:r>
    </w:p>
    <w:p>
      <w:r>
        <w:t>2.1.1</w:t>
      </w:r>
    </w:p>
    <w:p>
      <w:r>
        <w:t>KCĐ 0,5m</w:t>
      </w:r>
    </w:p>
    <w:p>
      <w:r>
        <w:t>Mảnh</w:t>
      </w:r>
    </w:p>
    <w:p>
      <w:r>
        <w:t>1</w:t>
      </w:r>
    </w:p>
    <w:p>
      <w:r>
        <w:t>34.736.865</w:t>
      </w:r>
    </w:p>
    <w:p>
      <w:r>
        <w:t>500.000</w:t>
      </w:r>
    </w:p>
    <w:p>
      <w:r>
        <w:t>807.790</w:t>
      </w:r>
    </w:p>
    <w:p>
      <w:r>
        <w:t>139.282</w:t>
      </w:r>
    </w:p>
    <w:p>
      <w:r>
        <w:t>332.692</w:t>
      </w:r>
    </w:p>
    <w:p>
      <w:r>
        <w:t>1.939.680</w:t>
      </w:r>
    </w:p>
    <w:p>
      <w:r>
        <w:t>38.456.309</w:t>
      </w:r>
    </w:p>
    <w:p>
      <w:r>
        <w:t>9.614.077</w:t>
      </w:r>
    </w:p>
    <w:p>
      <w:r>
        <w:t>48.070.386</w:t>
      </w:r>
    </w:p>
    <w:p>
      <w:r>
        <w:t>2</w:t>
      </w:r>
    </w:p>
    <w:p>
      <w:r>
        <w:t>45.155.346</w:t>
      </w:r>
    </w:p>
    <w:p>
      <w:r>
        <w:t>600.000</w:t>
      </w:r>
    </w:p>
    <w:p>
      <w:r>
        <w:t>807.790</w:t>
      </w:r>
    </w:p>
    <w:p>
      <w:r>
        <w:t>180.247</w:t>
      </w:r>
    </w:p>
    <w:p>
      <w:r>
        <w:t>430.542</w:t>
      </w:r>
    </w:p>
    <w:p>
      <w:r>
        <w:t>2.521.440</w:t>
      </w:r>
    </w:p>
    <w:p>
      <w:r>
        <w:t>49.695.366</w:t>
      </w:r>
    </w:p>
    <w:p>
      <w:r>
        <w:t>12.423.841</w:t>
      </w:r>
    </w:p>
    <w:p>
      <w:r>
        <w:t>62.119.207</w:t>
      </w:r>
    </w:p>
    <w:p>
      <w:r>
        <w:t>3</w:t>
      </w:r>
    </w:p>
    <w:p>
      <w:r>
        <w:t>58.694.213</w:t>
      </w:r>
    </w:p>
    <w:p>
      <w:r>
        <w:t>700.000</w:t>
      </w:r>
    </w:p>
    <w:p>
      <w:r>
        <w:t>807.790</w:t>
      </w:r>
    </w:p>
    <w:p>
      <w:r>
        <w:t>237.598</w:t>
      </w:r>
    </w:p>
    <w:p>
      <w:r>
        <w:t>567.533</w:t>
      </w:r>
    </w:p>
    <w:p>
      <w:r>
        <w:t>3.277.440</w:t>
      </w:r>
    </w:p>
    <w:p>
      <w:r>
        <w:t>64.284.575</w:t>
      </w:r>
    </w:p>
    <w:p>
      <w:r>
        <w:t>16.071.144</w:t>
      </w:r>
    </w:p>
    <w:p>
      <w:r>
        <w:t>80.355.719</w:t>
      </w:r>
    </w:p>
    <w:p>
      <w:r>
        <w:t>4</w:t>
      </w:r>
    </w:p>
    <w:p>
      <w:r>
        <w:t>76.307.635</w:t>
      </w:r>
    </w:p>
    <w:p>
      <w:r>
        <w:t>800.000</w:t>
      </w:r>
    </w:p>
    <w:p>
      <w:r>
        <w:t>807.790</w:t>
      </w:r>
    </w:p>
    <w:p>
      <w:r>
        <w:t>311.336</w:t>
      </w:r>
    </w:p>
    <w:p>
      <w:r>
        <w:t>743.664</w:t>
      </w:r>
    </w:p>
    <w:p>
      <w:r>
        <w:t>4.260.960</w:t>
      </w:r>
    </w:p>
    <w:p>
      <w:r>
        <w:t>83.231.385</w:t>
      </w:r>
    </w:p>
    <w:p>
      <w:r>
        <w:t>20.807.846</w:t>
      </w:r>
    </w:p>
    <w:p>
      <w:r>
        <w:t>104.039.231</w:t>
      </w:r>
    </w:p>
    <w:p>
      <w:r>
        <w:t>5</w:t>
      </w:r>
    </w:p>
    <w:p>
      <w:r>
        <w:t>99.181.874</w:t>
      </w:r>
    </w:p>
    <w:p>
      <w:r>
        <w:t>900.000</w:t>
      </w:r>
    </w:p>
    <w:p>
      <w:r>
        <w:t>807.790</w:t>
      </w:r>
    </w:p>
    <w:p>
      <w:r>
        <w:t>401.459</w:t>
      </w:r>
    </w:p>
    <w:p>
      <w:r>
        <w:t>958.935</w:t>
      </w:r>
    </w:p>
    <w:p>
      <w:r>
        <w:t>5.538.240</w:t>
      </w:r>
    </w:p>
    <w:p>
      <w:r>
        <w:t>107.788.298</w:t>
      </w:r>
    </w:p>
    <w:p>
      <w:r>
        <w:t>26.947.075</w:t>
      </w:r>
    </w:p>
    <w:p>
      <w:r>
        <w:t>134.735.373</w:t>
      </w:r>
    </w:p>
    <w:p>
      <w:r>
        <w:t>2.1.2</w:t>
      </w:r>
    </w:p>
    <w:p>
      <w:r>
        <w:t>KCĐ 1,0m</w:t>
      </w:r>
    </w:p>
    <w:p>
      <w:r>
        <w:t>Mảnh</w:t>
      </w:r>
    </w:p>
    <w:p>
      <w:r>
        <w:t>1</w:t>
      </w:r>
    </w:p>
    <w:p>
      <w:r>
        <w:t>25.943.049</w:t>
      </w:r>
    </w:p>
    <w:p>
      <w:r>
        <w:t>200.000</w:t>
      </w:r>
    </w:p>
    <w:p>
      <w:r>
        <w:t>807.790</w:t>
      </w:r>
    </w:p>
    <w:p>
      <w:r>
        <w:t>106.510</w:t>
      </w:r>
    </w:p>
    <w:p>
      <w:r>
        <w:t>254.411</w:t>
      </w:r>
    </w:p>
    <w:p>
      <w:r>
        <w:t>1.448.640</w:t>
      </w:r>
    </w:p>
    <w:p>
      <w:r>
        <w:t>28.760.400</w:t>
      </w:r>
    </w:p>
    <w:p>
      <w:r>
        <w:t>7.190.100</w:t>
      </w:r>
    </w:p>
    <w:p>
      <w:r>
        <w:t>35.950.500</w:t>
      </w:r>
    </w:p>
    <w:p>
      <w:r>
        <w:t>2</w:t>
      </w:r>
    </w:p>
    <w:p>
      <w:r>
        <w:t>33.731.121</w:t>
      </w:r>
    </w:p>
    <w:p>
      <w:r>
        <w:t>300.000</w:t>
      </w:r>
    </w:p>
    <w:p>
      <w:r>
        <w:t>807.790</w:t>
      </w:r>
    </w:p>
    <w:p>
      <w:r>
        <w:t>139.282</w:t>
      </w:r>
    </w:p>
    <w:p>
      <w:r>
        <w:t>332.692</w:t>
      </w:r>
    </w:p>
    <w:p>
      <w:r>
        <w:t>1.883.520</w:t>
      </w:r>
    </w:p>
    <w:p>
      <w:r>
        <w:t>37.194.405</w:t>
      </w:r>
    </w:p>
    <w:p>
      <w:r>
        <w:t>9.298.601</w:t>
      </w:r>
    </w:p>
    <w:p>
      <w:r>
        <w:t>46.493.006</w:t>
      </w:r>
    </w:p>
    <w:p>
      <w:r>
        <w:t>3</w:t>
      </w:r>
    </w:p>
    <w:p>
      <w:r>
        <w:t>43.840.142</w:t>
      </w:r>
    </w:p>
    <w:p>
      <w:r>
        <w:t>400.000</w:t>
      </w:r>
    </w:p>
    <w:p>
      <w:r>
        <w:t>807.790</w:t>
      </w:r>
    </w:p>
    <w:p>
      <w:r>
        <w:t>180.247</w:t>
      </w:r>
    </w:p>
    <w:p>
      <w:r>
        <w:t>430.542</w:t>
      </w:r>
    </w:p>
    <w:p>
      <w:r>
        <w:t>2.448.000</w:t>
      </w:r>
    </w:p>
    <w:p>
      <w:r>
        <w:t>48.106.721</w:t>
      </w:r>
    </w:p>
    <w:p>
      <w:r>
        <w:t>12.026.680</w:t>
      </w:r>
    </w:p>
    <w:p>
      <w:r>
        <w:t>60.133.402</w:t>
      </w:r>
    </w:p>
    <w:p>
      <w:r>
        <w:t>4</w:t>
      </w:r>
    </w:p>
    <w:p>
      <w:r>
        <w:t>56.992.184</w:t>
      </w:r>
    </w:p>
    <w:p>
      <w:r>
        <w:t>600.000</w:t>
      </w:r>
    </w:p>
    <w:p>
      <w:r>
        <w:t>807.790</w:t>
      </w:r>
    </w:p>
    <w:p>
      <w:r>
        <w:t>237.598</w:t>
      </w:r>
    </w:p>
    <w:p>
      <w:r>
        <w:t>567.533</w:t>
      </w:r>
    </w:p>
    <w:p>
      <w:r>
        <w:t>3.182.400</w:t>
      </w:r>
    </w:p>
    <w:p>
      <w:r>
        <w:t>62.387.506</w:t>
      </w:r>
    </w:p>
    <w:p>
      <w:r>
        <w:t>15.596.876</w:t>
      </w:r>
    </w:p>
    <w:p>
      <w:r>
        <w:t>77.984.382</w:t>
      </w:r>
    </w:p>
    <w:p>
      <w:r>
        <w:t>5</w:t>
      </w:r>
    </w:p>
    <w:p>
      <w:r>
        <w:t>74.089.840</w:t>
      </w:r>
    </w:p>
    <w:p>
      <w:r>
        <w:t>700.000</w:t>
      </w:r>
    </w:p>
    <w:p>
      <w:r>
        <w:t>807.790</w:t>
      </w:r>
    </w:p>
    <w:p>
      <w:r>
        <w:t>303.143</w:t>
      </w:r>
    </w:p>
    <w:p>
      <w:r>
        <w:t>724.094</w:t>
      </w:r>
    </w:p>
    <w:p>
      <w:r>
        <w:t>4.137.120</w:t>
      </w:r>
    </w:p>
    <w:p>
      <w:r>
        <w:t>80.761.986</w:t>
      </w:r>
    </w:p>
    <w:p>
      <w:r>
        <w:t>20.190.497</w:t>
      </w:r>
    </w:p>
    <w:p>
      <w:r>
        <w:t>100.952.483</w:t>
      </w:r>
    </w:p>
    <w:p>
      <w:r>
        <w:t>2.1.3</w:t>
      </w:r>
    </w:p>
    <w:p>
      <w:r>
        <w:t>KCĐ 2,5m</w:t>
      </w:r>
    </w:p>
    <w:p>
      <w:r>
        <w:t>Mảnh</w:t>
      </w:r>
    </w:p>
    <w:p>
      <w:r>
        <w:t>1</w:t>
      </w:r>
    </w:p>
    <w:p>
      <w:r>
        <w:t>20.295.407</w:t>
      </w:r>
    </w:p>
    <w:p>
      <w:r>
        <w:t>200.000</w:t>
      </w:r>
    </w:p>
    <w:p>
      <w:r>
        <w:t>807.790</w:t>
      </w:r>
    </w:p>
    <w:p>
      <w:r>
        <w:t>81.930</w:t>
      </w:r>
    </w:p>
    <w:p>
      <w:r>
        <w:t>195.701</w:t>
      </w:r>
    </w:p>
    <w:p>
      <w:r>
        <w:t>1.133.280</w:t>
      </w:r>
    </w:p>
    <w:p>
      <w:r>
        <w:t>22.714.109</w:t>
      </w:r>
    </w:p>
    <w:p>
      <w:r>
        <w:t>5.678.527</w:t>
      </w:r>
    </w:p>
    <w:p>
      <w:r>
        <w:t>28.392.636</w:t>
      </w:r>
    </w:p>
    <w:p>
      <w:r>
        <w:t>2</w:t>
      </w:r>
    </w:p>
    <w:p>
      <w:r>
        <w:t>26.381.450</w:t>
      </w:r>
    </w:p>
    <w:p>
      <w:r>
        <w:t>200.000</w:t>
      </w:r>
    </w:p>
    <w:p>
      <w:r>
        <w:t>807.790</w:t>
      </w:r>
    </w:p>
    <w:p>
      <w:r>
        <w:t>106.510</w:t>
      </w:r>
    </w:p>
    <w:p>
      <w:r>
        <w:t>254.411</w:t>
      </w:r>
    </w:p>
    <w:p>
      <w:r>
        <w:t>1.473.120</w:t>
      </w:r>
    </w:p>
    <w:p>
      <w:r>
        <w:t>29.223.281</w:t>
      </w:r>
    </w:p>
    <w:p>
      <w:r>
        <w:t>7.305.820</w:t>
      </w:r>
    </w:p>
    <w:p>
      <w:r>
        <w:t>36.529.102</w:t>
      </w:r>
    </w:p>
    <w:p>
      <w:r>
        <w:t>3</w:t>
      </w:r>
    </w:p>
    <w:p>
      <w:r>
        <w:t>34.298.464</w:t>
      </w:r>
    </w:p>
    <w:p>
      <w:r>
        <w:t>300.000</w:t>
      </w:r>
    </w:p>
    <w:p>
      <w:r>
        <w:t>807.790</w:t>
      </w:r>
    </w:p>
    <w:p>
      <w:r>
        <w:t>139.282</w:t>
      </w:r>
    </w:p>
    <w:p>
      <w:r>
        <w:t>332.692</w:t>
      </w:r>
    </w:p>
    <w:p>
      <w:r>
        <w:t>1.915.200</w:t>
      </w:r>
    </w:p>
    <w:p>
      <w:r>
        <w:t>37.793.428</w:t>
      </w:r>
    </w:p>
    <w:p>
      <w:r>
        <w:t>9.448.357</w:t>
      </w:r>
    </w:p>
    <w:p>
      <w:r>
        <w:t>47.241.785</w:t>
      </w:r>
    </w:p>
    <w:p>
      <w:r>
        <w:t>4</w:t>
      </w:r>
    </w:p>
    <w:p>
      <w:r>
        <w:t>44.588.003</w:t>
      </w:r>
    </w:p>
    <w:p>
      <w:r>
        <w:t>300.000</w:t>
      </w:r>
    </w:p>
    <w:p>
      <w:r>
        <w:t>807.790</w:t>
      </w:r>
    </w:p>
    <w:p>
      <w:r>
        <w:t>180.247</w:t>
      </w:r>
    </w:p>
    <w:p>
      <w:r>
        <w:t>430.542</w:t>
      </w:r>
    </w:p>
    <w:p>
      <w:r>
        <w:t>2.489.760</w:t>
      </w:r>
    </w:p>
    <w:p>
      <w:r>
        <w:t>48.796.343</w:t>
      </w:r>
    </w:p>
    <w:p>
      <w:r>
        <w:t>12.199.086</w:t>
      </w:r>
    </w:p>
    <w:p>
      <w:r>
        <w:t>60.995.428</w:t>
      </w:r>
    </w:p>
    <w:p>
      <w:r>
        <w:t>5</w:t>
      </w:r>
    </w:p>
    <w:p>
      <w:r>
        <w:t>57.972.141</w:t>
      </w:r>
    </w:p>
    <w:p>
      <w:r>
        <w:t>400.000</w:t>
      </w:r>
    </w:p>
    <w:p>
      <w:r>
        <w:t>807.790</w:t>
      </w:r>
    </w:p>
    <w:p>
      <w:r>
        <w:t>237.598</w:t>
      </w:r>
    </w:p>
    <w:p>
      <w:r>
        <w:t>567.533</w:t>
      </w:r>
    </w:p>
    <w:p>
      <w:r>
        <w:t>3.237.120</w:t>
      </w:r>
    </w:p>
    <w:p>
      <w:r>
        <w:t>63.222.182</w:t>
      </w:r>
    </w:p>
    <w:p>
      <w:r>
        <w:t>15.805.546</w:t>
      </w:r>
    </w:p>
    <w:p>
      <w:r>
        <w:t>79.027.728</w:t>
      </w:r>
    </w:p>
    <w:p>
      <w:r>
        <w:t>2.2</w:t>
      </w:r>
    </w:p>
    <w:p>
      <w:r>
        <w:t>Lập bản vẽ</w:t>
      </w:r>
    </w:p>
    <w:p>
      <w:r>
        <w:t>1</w:t>
      </w:r>
    </w:p>
    <w:p>
      <w:r>
        <w:t>2.174.094</w:t>
      </w:r>
    </w:p>
    <w:p>
      <w:r>
        <w:t>0</w:t>
      </w:r>
    </w:p>
    <w:p>
      <w:r>
        <w:t>538.527</w:t>
      </w:r>
    </w:p>
    <w:p>
      <w:r>
        <w:t>16.386</w:t>
      </w:r>
    </w:p>
    <w:p>
      <w:r>
        <w:t>19.237</w:t>
      </w:r>
    </w:p>
    <w:p>
      <w:r>
        <w:t>26.376</w:t>
      </w:r>
    </w:p>
    <w:p>
      <w:r>
        <w:t>2.774.620</w:t>
      </w:r>
    </w:p>
    <w:p>
      <w:r>
        <w:t>416.193</w:t>
      </w:r>
    </w:p>
    <w:p>
      <w:r>
        <w:t>3.190.813</w:t>
      </w:r>
    </w:p>
    <w:p>
      <w:r>
        <w:t>2</w:t>
      </w:r>
    </w:p>
    <w:p>
      <w:r>
        <w:t>2.637.901</w:t>
      </w:r>
    </w:p>
    <w:p>
      <w:r>
        <w:t>0</w:t>
      </w:r>
    </w:p>
    <w:p>
      <w:r>
        <w:t>538.527</w:t>
      </w:r>
    </w:p>
    <w:p>
      <w:r>
        <w:t>16.386</w:t>
      </w:r>
    </w:p>
    <w:p>
      <w:r>
        <w:t>21.757</w:t>
      </w:r>
    </w:p>
    <w:p>
      <w:r>
        <w:t>31.554</w:t>
      </w:r>
    </w:p>
    <w:p>
      <w:r>
        <w:t>3.246.125</w:t>
      </w:r>
    </w:p>
    <w:p>
      <w:r>
        <w:t>486.919</w:t>
      </w:r>
    </w:p>
    <w:p>
      <w:r>
        <w:t>3.733.044</w:t>
      </w:r>
    </w:p>
    <w:p>
      <w:r>
        <w:t>3</w:t>
      </w:r>
    </w:p>
    <w:p>
      <w:r>
        <w:t>3.116.201</w:t>
      </w:r>
    </w:p>
    <w:p>
      <w:r>
        <w:t>0</w:t>
      </w:r>
    </w:p>
    <w:p>
      <w:r>
        <w:t>538.527</w:t>
      </w:r>
    </w:p>
    <w:p>
      <w:r>
        <w:t>16.386</w:t>
      </w:r>
    </w:p>
    <w:p>
      <w:r>
        <w:t>24.343</w:t>
      </w:r>
    </w:p>
    <w:p>
      <w:r>
        <w:t>36.894</w:t>
      </w:r>
    </w:p>
    <w:p>
      <w:r>
        <w:t>3.732.351</w:t>
      </w:r>
    </w:p>
    <w:p>
      <w:r>
        <w:t>559.853</w:t>
      </w:r>
    </w:p>
    <w:p>
      <w:r>
        <w:t>4.292.203</w:t>
      </w:r>
    </w:p>
    <w:p>
      <w:r>
        <w:t>4</w:t>
      </w:r>
    </w:p>
    <w:p>
      <w:r>
        <w:t>3.674.219</w:t>
      </w:r>
    </w:p>
    <w:p>
      <w:r>
        <w:t>0</w:t>
      </w:r>
    </w:p>
    <w:p>
      <w:r>
        <w:t>538.527</w:t>
      </w:r>
    </w:p>
    <w:p>
      <w:r>
        <w:t>24.579</w:t>
      </w:r>
    </w:p>
    <w:p>
      <w:r>
        <w:t>27.354</w:t>
      </w:r>
    </w:p>
    <w:p>
      <w:r>
        <w:t>43.096</w:t>
      </w:r>
    </w:p>
    <w:p>
      <w:r>
        <w:t>4.307.775</w:t>
      </w:r>
    </w:p>
    <w:p>
      <w:r>
        <w:t>646.166</w:t>
      </w:r>
    </w:p>
    <w:p>
      <w:r>
        <w:t>4.953.941</w:t>
      </w:r>
    </w:p>
    <w:p>
      <w:r>
        <w:t>5</w:t>
      </w:r>
    </w:p>
    <w:p>
      <w:r>
        <w:t>4.275.718</w:t>
      </w:r>
    </w:p>
    <w:p>
      <w:r>
        <w:t>0</w:t>
      </w:r>
    </w:p>
    <w:p>
      <w:r>
        <w:t>538.527</w:t>
      </w:r>
    </w:p>
    <w:p>
      <w:r>
        <w:t>24.579</w:t>
      </w:r>
    </w:p>
    <w:p>
      <w:r>
        <w:t>30.626</w:t>
      </w:r>
    </w:p>
    <w:p>
      <w:r>
        <w:t>49.841</w:t>
      </w:r>
    </w:p>
    <w:p>
      <w:r>
        <w:t>4.919.291</w:t>
      </w:r>
    </w:p>
    <w:p>
      <w:r>
        <w:t>737.894</w:t>
      </w:r>
    </w:p>
    <w:p>
      <w:r>
        <w:t>5.657.185</w:t>
      </w:r>
    </w:p>
    <w:p>
      <w:r>
        <w:t>3</w:t>
      </w:r>
    </w:p>
    <w:p>
      <w:r>
        <w:t>Tỷ lệ 1:2000</w:t>
      </w:r>
    </w:p>
    <w:p>
      <w:r>
        <w:t>3.1</w:t>
      </w:r>
    </w:p>
    <w:p>
      <w:r>
        <w:t>Đo vẽ chi tiết</w:t>
      </w:r>
    </w:p>
    <w:p>
      <w:r>
        <w:t>3.1.1</w:t>
      </w:r>
    </w:p>
    <w:p>
      <w:r>
        <w:t>KCĐ 0,5m</w:t>
      </w:r>
    </w:p>
    <w:p>
      <w:r>
        <w:t>Mảnh</w:t>
      </w:r>
    </w:p>
    <w:p>
      <w:r>
        <w:t>1</w:t>
      </w:r>
    </w:p>
    <w:p>
      <w:r>
        <w:t>81.052.686</w:t>
      </w:r>
    </w:p>
    <w:p>
      <w:r>
        <w:t>1.500.000</w:t>
      </w:r>
    </w:p>
    <w:p>
      <w:r>
        <w:t>1.025.968</w:t>
      </w:r>
    </w:p>
    <w:p>
      <w:r>
        <w:t>327.722</w:t>
      </w:r>
    </w:p>
    <w:p>
      <w:r>
        <w:t>802.374</w:t>
      </w:r>
    </w:p>
    <w:p>
      <w:r>
        <w:t>4.525.920</w:t>
      </w:r>
    </w:p>
    <w:p>
      <w:r>
        <w:t>89.234.670</w:t>
      </w:r>
    </w:p>
    <w:p>
      <w:r>
        <w:t>22.308.667</w:t>
      </w:r>
    </w:p>
    <w:p>
      <w:r>
        <w:t>111.543.337</w:t>
      </w:r>
    </w:p>
    <w:p>
      <w:r>
        <w:t>2</w:t>
      </w:r>
    </w:p>
    <w:p>
      <w:r>
        <w:t>105.371.070</w:t>
      </w:r>
    </w:p>
    <w:p>
      <w:r>
        <w:t>1.800.000</w:t>
      </w:r>
    </w:p>
    <w:p>
      <w:r>
        <w:t>1.025.968</w:t>
      </w:r>
    </w:p>
    <w:p>
      <w:r>
        <w:t>434.232</w:t>
      </w:r>
    </w:p>
    <w:p>
      <w:r>
        <w:t>1.037.215</w:t>
      </w:r>
    </w:p>
    <w:p>
      <w:r>
        <w:t>5.883.840</w:t>
      </w:r>
    </w:p>
    <w:p>
      <w:r>
        <w:t>115.552.325</w:t>
      </w:r>
    </w:p>
    <w:p>
      <w:r>
        <w:t>28.888.081</w:t>
      </w:r>
    </w:p>
    <w:p>
      <w:r>
        <w:t>144.440.406</w:t>
      </w:r>
    </w:p>
    <w:p>
      <w:r>
        <w:t>3</w:t>
      </w:r>
    </w:p>
    <w:p>
      <w:r>
        <w:t>136.987.549</w:t>
      </w:r>
    </w:p>
    <w:p>
      <w:r>
        <w:t>2.000.000</w:t>
      </w:r>
    </w:p>
    <w:p>
      <w:r>
        <w:t>1.025.968</w:t>
      </w:r>
    </w:p>
    <w:p>
      <w:r>
        <w:t>565.320</w:t>
      </w:r>
    </w:p>
    <w:p>
      <w:r>
        <w:t>1.350.337</w:t>
      </w:r>
    </w:p>
    <w:p>
      <w:r>
        <w:t>7.649.280</w:t>
      </w:r>
    </w:p>
    <w:p>
      <w:r>
        <w:t>149.578.454</w:t>
      </w:r>
    </w:p>
    <w:p>
      <w:r>
        <w:t>37.394.614</w:t>
      </w:r>
    </w:p>
    <w:p>
      <w:r>
        <w:t>186.973.068</w:t>
      </w:r>
    </w:p>
    <w:p>
      <w:r>
        <w:t>4</w:t>
      </w:r>
    </w:p>
    <w:p>
      <w:r>
        <w:t>178.094.129</w:t>
      </w:r>
    </w:p>
    <w:p>
      <w:r>
        <w:t>2.200.000</w:t>
      </w:r>
    </w:p>
    <w:p>
      <w:r>
        <w:t>1.025.968</w:t>
      </w:r>
    </w:p>
    <w:p>
      <w:r>
        <w:t>737.374</w:t>
      </w:r>
    </w:p>
    <w:p>
      <w:r>
        <w:t>1.761.309</w:t>
      </w:r>
    </w:p>
    <w:p>
      <w:r>
        <w:t>9.944.640</w:t>
      </w:r>
    </w:p>
    <w:p>
      <w:r>
        <w:t>193.763.420</w:t>
      </w:r>
    </w:p>
    <w:p>
      <w:r>
        <w:t>48.440.855</w:t>
      </w:r>
    </w:p>
    <w:p>
      <w:r>
        <w:t>242.204.275</w:t>
      </w:r>
    </w:p>
    <w:p>
      <w:r>
        <w:t>5</w:t>
      </w:r>
    </w:p>
    <w:p>
      <w:r>
        <w:t>231.501.737</w:t>
      </w:r>
    </w:p>
    <w:p>
      <w:r>
        <w:t>2.500.000</w:t>
      </w:r>
    </w:p>
    <w:p>
      <w:r>
        <w:t>1.025.968</w:t>
      </w:r>
    </w:p>
    <w:p>
      <w:r>
        <w:t>958.587</w:t>
      </w:r>
    </w:p>
    <w:p>
      <w:r>
        <w:t>2.289.701</w:t>
      </w:r>
    </w:p>
    <w:p>
      <w:r>
        <w:t>12.926.880</w:t>
      </w:r>
    </w:p>
    <w:p>
      <w:r>
        <w:t>251.202.873</w:t>
      </w:r>
    </w:p>
    <w:p>
      <w:r>
        <w:t>62.800.718</w:t>
      </w:r>
    </w:p>
    <w:p>
      <w:r>
        <w:t>314.003.592</w:t>
      </w:r>
    </w:p>
    <w:p>
      <w:r>
        <w:t>3.1.2</w:t>
      </w:r>
    </w:p>
    <w:p>
      <w:r>
        <w:t>KCĐ 1,0m</w:t>
      </w:r>
    </w:p>
    <w:p>
      <w:r>
        <w:t>Mảnh</w:t>
      </w:r>
    </w:p>
    <w:p>
      <w:r>
        <w:t>1</w:t>
      </w:r>
    </w:p>
    <w:p>
      <w:r>
        <w:t>47.373.142</w:t>
      </w:r>
    </w:p>
    <w:p>
      <w:r>
        <w:t>800.000</w:t>
      </w:r>
    </w:p>
    <w:p>
      <w:r>
        <w:t>1.025.968</w:t>
      </w:r>
    </w:p>
    <w:p>
      <w:r>
        <w:t>196.633</w:t>
      </w:r>
    </w:p>
    <w:p>
      <w:r>
        <w:t>469.682</w:t>
      </w:r>
    </w:p>
    <w:p>
      <w:r>
        <w:t>2.645.280</w:t>
      </w:r>
    </w:p>
    <w:p>
      <w:r>
        <w:t>52.510.705</w:t>
      </w:r>
    </w:p>
    <w:p>
      <w:r>
        <w:t>13.127.676</w:t>
      </w:r>
    </w:p>
    <w:p>
      <w:r>
        <w:t>65.638.381</w:t>
      </w:r>
    </w:p>
    <w:p>
      <w:r>
        <w:t>2</w:t>
      </w:r>
    </w:p>
    <w:p>
      <w:r>
        <w:t>61.582.505</w:t>
      </w:r>
    </w:p>
    <w:p>
      <w:r>
        <w:t>900.000</w:t>
      </w:r>
    </w:p>
    <w:p>
      <w:r>
        <w:t>1.025.968</w:t>
      </w:r>
    </w:p>
    <w:p>
      <w:r>
        <w:t>253.985</w:t>
      </w:r>
    </w:p>
    <w:p>
      <w:r>
        <w:t>606.673</w:t>
      </w:r>
    </w:p>
    <w:p>
      <w:r>
        <w:t>3.438.720</w:t>
      </w:r>
    </w:p>
    <w:p>
      <w:r>
        <w:t>67.807.850</w:t>
      </w:r>
    </w:p>
    <w:p>
      <w:r>
        <w:t>16.951.963</w:t>
      </w:r>
    </w:p>
    <w:p>
      <w:r>
        <w:t>84.759.813</w:t>
      </w:r>
    </w:p>
    <w:p>
      <w:r>
        <w:t>3</w:t>
      </w:r>
    </w:p>
    <w:p>
      <w:r>
        <w:t>80.046.941</w:t>
      </w:r>
    </w:p>
    <w:p>
      <w:r>
        <w:t>1.000.000</w:t>
      </w:r>
    </w:p>
    <w:p>
      <w:r>
        <w:t>1.025.968</w:t>
      </w:r>
    </w:p>
    <w:p>
      <w:r>
        <w:t>327.722</w:t>
      </w:r>
    </w:p>
    <w:p>
      <w:r>
        <w:t>782.804</w:t>
      </w:r>
    </w:p>
    <w:p>
      <w:r>
        <w:t>4.469.760</w:t>
      </w:r>
    </w:p>
    <w:p>
      <w:r>
        <w:t>87.653.195</w:t>
      </w:r>
    </w:p>
    <w:p>
      <w:r>
        <w:t>21.913.299</w:t>
      </w:r>
    </w:p>
    <w:p>
      <w:r>
        <w:t>109.566.494</w:t>
      </w:r>
    </w:p>
    <w:p>
      <w:r>
        <w:t>4</w:t>
      </w:r>
    </w:p>
    <w:p>
      <w:r>
        <w:t>104.055.866</w:t>
      </w:r>
    </w:p>
    <w:p>
      <w:r>
        <w:t>1.200.000</w:t>
      </w:r>
    </w:p>
    <w:p>
      <w:r>
        <w:t>1.025.968</w:t>
      </w:r>
    </w:p>
    <w:p>
      <w:r>
        <w:t>426.039</w:t>
      </w:r>
    </w:p>
    <w:p>
      <w:r>
        <w:t>1.017.645</w:t>
      </w:r>
    </w:p>
    <w:p>
      <w:r>
        <w:t>5.810.400</w:t>
      </w:r>
    </w:p>
    <w:p>
      <w:r>
        <w:t>113.535.918</w:t>
      </w:r>
    </w:p>
    <w:p>
      <w:r>
        <w:t>28.383.979</w:t>
      </w:r>
    </w:p>
    <w:p>
      <w:r>
        <w:t>141.919.897</w:t>
      </w:r>
    </w:p>
    <w:p>
      <w:r>
        <w:t>5</w:t>
      </w:r>
    </w:p>
    <w:p>
      <w:r>
        <w:t>135.285.520</w:t>
      </w:r>
    </w:p>
    <w:p>
      <w:r>
        <w:t>1.300.000</w:t>
      </w:r>
    </w:p>
    <w:p>
      <w:r>
        <w:t>1.025.968</w:t>
      </w:r>
    </w:p>
    <w:p>
      <w:r>
        <w:t>557.127</w:t>
      </w:r>
    </w:p>
    <w:p>
      <w:r>
        <w:t>1.330.767</w:t>
      </w:r>
    </w:p>
    <w:p>
      <w:r>
        <w:t>7.554.240</w:t>
      </w:r>
    </w:p>
    <w:p>
      <w:r>
        <w:t>147.053.622</w:t>
      </w:r>
    </w:p>
    <w:p>
      <w:r>
        <w:t>36.763.405</w:t>
      </w:r>
    </w:p>
    <w:p>
      <w:r>
        <w:t>183.817.027</w:t>
      </w:r>
    </w:p>
    <w:p>
      <w:r>
        <w:t>3.1.3</w:t>
      </w:r>
    </w:p>
    <w:p>
      <w:r>
        <w:t>KCĐ 2,5m</w:t>
      </w:r>
    </w:p>
    <w:p>
      <w:r>
        <w:t>Mảnh</w:t>
      </w:r>
    </w:p>
    <w:p>
      <w:r>
        <w:t>1</w:t>
      </w:r>
    </w:p>
    <w:p>
      <w:r>
        <w:t>36.413.106</w:t>
      </w:r>
    </w:p>
    <w:p>
      <w:r>
        <w:t>600.000</w:t>
      </w:r>
    </w:p>
    <w:p>
      <w:r>
        <w:t>1.025.968</w:t>
      </w:r>
    </w:p>
    <w:p>
      <w:r>
        <w:t>147.475</w:t>
      </w:r>
    </w:p>
    <w:p>
      <w:r>
        <w:t>352.262</w:t>
      </w:r>
    </w:p>
    <w:p>
      <w:r>
        <w:t>2.033.280</w:t>
      </w:r>
    </w:p>
    <w:p>
      <w:r>
        <w:t>40.572.090</w:t>
      </w:r>
    </w:p>
    <w:p>
      <w:r>
        <w:t>10.143.023</w:t>
      </w:r>
    </w:p>
    <w:p>
      <w:r>
        <w:t>50.715.113</w:t>
      </w:r>
    </w:p>
    <w:p>
      <w:r>
        <w:t>2</w:t>
      </w:r>
    </w:p>
    <w:p>
      <w:r>
        <w:t>47.347.353</w:t>
      </w:r>
    </w:p>
    <w:p>
      <w:r>
        <w:t>800.000</w:t>
      </w:r>
    </w:p>
    <w:p>
      <w:r>
        <w:t>1.025.968</w:t>
      </w:r>
    </w:p>
    <w:p>
      <w:r>
        <w:t>196.633</w:t>
      </w:r>
    </w:p>
    <w:p>
      <w:r>
        <w:t>469.682</w:t>
      </w:r>
    </w:p>
    <w:p>
      <w:r>
        <w:t>2.643.840</w:t>
      </w:r>
    </w:p>
    <w:p>
      <w:r>
        <w:t>52.483.477</w:t>
      </w:r>
    </w:p>
    <w:p>
      <w:r>
        <w:t>13.120.869</w:t>
      </w:r>
    </w:p>
    <w:p>
      <w:r>
        <w:t>65.604.346</w:t>
      </w:r>
    </w:p>
    <w:p>
      <w:r>
        <w:t>3</w:t>
      </w:r>
    </w:p>
    <w:p>
      <w:r>
        <w:t>61.556.717</w:t>
      </w:r>
    </w:p>
    <w:p>
      <w:r>
        <w:t>900.000</w:t>
      </w:r>
    </w:p>
    <w:p>
      <w:r>
        <w:t>1.025.968</w:t>
      </w:r>
    </w:p>
    <w:p>
      <w:r>
        <w:t>253.985</w:t>
      </w:r>
    </w:p>
    <w:p>
      <w:r>
        <w:t>606.673</w:t>
      </w:r>
    </w:p>
    <w:p>
      <w:r>
        <w:t>3.437.280</w:t>
      </w:r>
    </w:p>
    <w:p>
      <w:r>
        <w:t>67.780.622</w:t>
      </w:r>
    </w:p>
    <w:p>
      <w:r>
        <w:t>16.945.156</w:t>
      </w:r>
    </w:p>
    <w:p>
      <w:r>
        <w:t>84.725.778</w:t>
      </w:r>
    </w:p>
    <w:p>
      <w:r>
        <w:t>4</w:t>
      </w:r>
    </w:p>
    <w:p>
      <w:r>
        <w:t>80.021.153</w:t>
      </w:r>
    </w:p>
    <w:p>
      <w:r>
        <w:t>1.000.000</w:t>
      </w:r>
    </w:p>
    <w:p>
      <w:r>
        <w:t>1.025.968</w:t>
      </w:r>
    </w:p>
    <w:p>
      <w:r>
        <w:t>327.722</w:t>
      </w:r>
    </w:p>
    <w:p>
      <w:r>
        <w:t>782.804</w:t>
      </w:r>
    </w:p>
    <w:p>
      <w:r>
        <w:t>4.468.320</w:t>
      </w:r>
    </w:p>
    <w:p>
      <w:r>
        <w:t>87.625.967</w:t>
      </w:r>
    </w:p>
    <w:p>
      <w:r>
        <w:t>21.906.492</w:t>
      </w:r>
    </w:p>
    <w:p>
      <w:r>
        <w:t>109.532.458</w:t>
      </w:r>
    </w:p>
    <w:p>
      <w:r>
        <w:t>5</w:t>
      </w:r>
    </w:p>
    <w:p>
      <w:r>
        <w:t>104.030.078</w:t>
      </w:r>
    </w:p>
    <w:p>
      <w:r>
        <w:t>1.200.000</w:t>
      </w:r>
    </w:p>
    <w:p>
      <w:r>
        <w:t>1.025.968</w:t>
      </w:r>
    </w:p>
    <w:p>
      <w:r>
        <w:t>426.039</w:t>
      </w:r>
    </w:p>
    <w:p>
      <w:r>
        <w:t>1.017.645</w:t>
      </w:r>
    </w:p>
    <w:p>
      <w:r>
        <w:t>5.808.960</w:t>
      </w:r>
    </w:p>
    <w:p>
      <w:r>
        <w:t>113.508.689</w:t>
      </w:r>
    </w:p>
    <w:p>
      <w:r>
        <w:t>28.377.172</w:t>
      </w:r>
    </w:p>
    <w:p>
      <w:r>
        <w:t>141.885.862</w:t>
      </w:r>
    </w:p>
    <w:p>
      <w:r>
        <w:t>3.1.4</w:t>
      </w:r>
    </w:p>
    <w:p>
      <w:r>
        <w:t>KCĐ 5m</w:t>
      </w:r>
    </w:p>
    <w:p>
      <w:r>
        <w:t>Mảnh</w:t>
      </w:r>
    </w:p>
    <w:p>
      <w:r>
        <w:t>1</w:t>
      </w:r>
    </w:p>
    <w:p>
      <w:r>
        <w:t>28.057.691</w:t>
      </w:r>
    </w:p>
    <w:p>
      <w:r>
        <w:t>460.000</w:t>
      </w:r>
    </w:p>
    <w:p>
      <w:r>
        <w:t>1.025.968</w:t>
      </w:r>
    </w:p>
    <w:p>
      <w:r>
        <w:t>114.703</w:t>
      </w:r>
    </w:p>
    <w:p>
      <w:r>
        <w:t>273.981</w:t>
      </w:r>
    </w:p>
    <w:p>
      <w:r>
        <w:t>1.566.720</w:t>
      </w:r>
    </w:p>
    <w:p>
      <w:r>
        <w:t>31.499.063</w:t>
      </w:r>
    </w:p>
    <w:p>
      <w:r>
        <w:t>7.874.766</w:t>
      </w:r>
    </w:p>
    <w:p>
      <w:r>
        <w:t>39.373.828</w:t>
      </w:r>
    </w:p>
    <w:p>
      <w:r>
        <w:t>2</w:t>
      </w:r>
    </w:p>
    <w:p>
      <w:r>
        <w:t>36.464.683</w:t>
      </w:r>
    </w:p>
    <w:p>
      <w:r>
        <w:t>600.000</w:t>
      </w:r>
    </w:p>
    <w:p>
      <w:r>
        <w:t>1.025.968</w:t>
      </w:r>
    </w:p>
    <w:p>
      <w:r>
        <w:t>147.475</w:t>
      </w:r>
    </w:p>
    <w:p>
      <w:r>
        <w:t>352.262</w:t>
      </w:r>
    </w:p>
    <w:p>
      <w:r>
        <w:t>2.036.160</w:t>
      </w:r>
    </w:p>
    <w:p>
      <w:r>
        <w:t>40.626.547</w:t>
      </w:r>
    </w:p>
    <w:p>
      <w:r>
        <w:t>10.156.637</w:t>
      </w:r>
    </w:p>
    <w:p>
      <w:r>
        <w:t>50.783.184</w:t>
      </w:r>
    </w:p>
    <w:p>
      <w:r>
        <w:t>3</w:t>
      </w:r>
    </w:p>
    <w:p>
      <w:r>
        <w:t>47.398.930</w:t>
      </w:r>
    </w:p>
    <w:p>
      <w:r>
        <w:t>700.000</w:t>
      </w:r>
    </w:p>
    <w:p>
      <w:r>
        <w:t>1.025.968</w:t>
      </w:r>
    </w:p>
    <w:p>
      <w:r>
        <w:t>196.633</w:t>
      </w:r>
    </w:p>
    <w:p>
      <w:r>
        <w:t>469.682</w:t>
      </w:r>
    </w:p>
    <w:p>
      <w:r>
        <w:t>2.646.720</w:t>
      </w:r>
    </w:p>
    <w:p>
      <w:r>
        <w:t>52.437.933</w:t>
      </w:r>
    </w:p>
    <w:p>
      <w:r>
        <w:t>13.109.483</w:t>
      </w:r>
    </w:p>
    <w:p>
      <w:r>
        <w:t>65.547.416</w:t>
      </w:r>
    </w:p>
    <w:p>
      <w:r>
        <w:t>4</w:t>
      </w:r>
    </w:p>
    <w:p>
      <w:r>
        <w:t>61.608.293</w:t>
      </w:r>
    </w:p>
    <w:p>
      <w:r>
        <w:t>800.000</w:t>
      </w:r>
    </w:p>
    <w:p>
      <w:r>
        <w:t>1.025.968</w:t>
      </w:r>
    </w:p>
    <w:p>
      <w:r>
        <w:t>253.985</w:t>
      </w:r>
    </w:p>
    <w:p>
      <w:r>
        <w:t>606.673</w:t>
      </w:r>
    </w:p>
    <w:p>
      <w:r>
        <w:t>3.440.160</w:t>
      </w:r>
    </w:p>
    <w:p>
      <w:r>
        <w:t>67.735.079</w:t>
      </w:r>
    </w:p>
    <w:p>
      <w:r>
        <w:t>16.933.770</w:t>
      </w:r>
    </w:p>
    <w:p>
      <w:r>
        <w:t>84.668.849</w:t>
      </w:r>
    </w:p>
    <w:p>
      <w:r>
        <w:t>5</w:t>
      </w:r>
    </w:p>
    <w:p>
      <w:r>
        <w:t>80.098.518</w:t>
      </w:r>
    </w:p>
    <w:p>
      <w:r>
        <w:t>900.000</w:t>
      </w:r>
    </w:p>
    <w:p>
      <w:r>
        <w:t>1.025.968</w:t>
      </w:r>
    </w:p>
    <w:p>
      <w:r>
        <w:t>327.722</w:t>
      </w:r>
    </w:p>
    <w:p>
      <w:r>
        <w:t>782.804</w:t>
      </w:r>
    </w:p>
    <w:p>
      <w:r>
        <w:t>4.472.640</w:t>
      </w:r>
    </w:p>
    <w:p>
      <w:r>
        <w:t>87.607.652</w:t>
      </w:r>
    </w:p>
    <w:p>
      <w:r>
        <w:t>21.901.913</w:t>
      </w:r>
    </w:p>
    <w:p>
      <w:r>
        <w:t>109.509.565</w:t>
      </w:r>
    </w:p>
    <w:p>
      <w:r>
        <w:t>3.2</w:t>
      </w:r>
    </w:p>
    <w:p>
      <w:r>
        <w:t>Lập bản vẽ</w:t>
      </w:r>
    </w:p>
    <w:p>
      <w:r>
        <w:t>Mảnh</w:t>
      </w:r>
    </w:p>
    <w:p>
      <w:r>
        <w:t>1</w:t>
      </w:r>
    </w:p>
    <w:p>
      <w:r>
        <w:t>4.348.188</w:t>
      </w:r>
    </w:p>
    <w:p>
      <w:r>
        <w:t>0</w:t>
      </w:r>
    </w:p>
    <w:p>
      <w:r>
        <w:t>683.979</w:t>
      </w:r>
    </w:p>
    <w:p>
      <w:r>
        <w:t>24.579</w:t>
      </w:r>
    </w:p>
    <w:p>
      <w:r>
        <w:t>32.001</w:t>
      </w:r>
    </w:p>
    <w:p>
      <w:r>
        <w:t>52.671</w:t>
      </w:r>
    </w:p>
    <w:p>
      <w:r>
        <w:t>5.141.417</w:t>
      </w:r>
    </w:p>
    <w:p>
      <w:r>
        <w:t>771.213</w:t>
      </w:r>
    </w:p>
    <w:p>
      <w:r>
        <w:t>5.912.630</w:t>
      </w:r>
    </w:p>
    <w:p>
      <w:r>
        <w:t>2</w:t>
      </w:r>
    </w:p>
    <w:p>
      <w:r>
        <w:t>4.529.363</w:t>
      </w:r>
    </w:p>
    <w:p>
      <w:r>
        <w:t>0</w:t>
      </w:r>
    </w:p>
    <w:p>
      <w:r>
        <w:t>683.979</w:t>
      </w:r>
    </w:p>
    <w:p>
      <w:r>
        <w:t>24.579</w:t>
      </w:r>
    </w:p>
    <w:p>
      <w:r>
        <w:t>32.001</w:t>
      </w:r>
    </w:p>
    <w:p>
      <w:r>
        <w:t>52.671</w:t>
      </w:r>
    </w:p>
    <w:p>
      <w:r>
        <w:t>5.322.592</w:t>
      </w:r>
    </w:p>
    <w:p>
      <w:r>
        <w:t>798.389</w:t>
      </w:r>
    </w:p>
    <w:p>
      <w:r>
        <w:t>6.120.981</w:t>
      </w:r>
    </w:p>
    <w:p>
      <w:r>
        <w:t>3</w:t>
      </w:r>
    </w:p>
    <w:p>
      <w:r>
        <w:t>4.746.772</w:t>
      </w:r>
    </w:p>
    <w:p>
      <w:r>
        <w:t>0</w:t>
      </w:r>
    </w:p>
    <w:p>
      <w:r>
        <w:t>683.979</w:t>
      </w:r>
    </w:p>
    <w:p>
      <w:r>
        <w:t>24.579</w:t>
      </w:r>
    </w:p>
    <w:p>
      <w:r>
        <w:t>33.179</w:t>
      </w:r>
    </w:p>
    <w:p>
      <w:r>
        <w:t>55.100</w:t>
      </w:r>
    </w:p>
    <w:p>
      <w:r>
        <w:t>5.543.608</w:t>
      </w:r>
    </w:p>
    <w:p>
      <w:r>
        <w:t>831.541</w:t>
      </w:r>
    </w:p>
    <w:p>
      <w:r>
        <w:t>6.375.150</w:t>
      </w:r>
    </w:p>
    <w:p>
      <w:r>
        <w:t>4</w:t>
      </w:r>
    </w:p>
    <w:p>
      <w:r>
        <w:t>4.855.477</w:t>
      </w:r>
    </w:p>
    <w:p>
      <w:r>
        <w:t>0</w:t>
      </w:r>
    </w:p>
    <w:p>
      <w:r>
        <w:t>683.979</w:t>
      </w:r>
    </w:p>
    <w:p>
      <w:r>
        <w:t>24.579</w:t>
      </w:r>
    </w:p>
    <w:p>
      <w:r>
        <w:t>33.768</w:t>
      </w:r>
    </w:p>
    <w:p>
      <w:r>
        <w:t>56.324</w:t>
      </w:r>
    </w:p>
    <w:p>
      <w:r>
        <w:t>5.654.127</w:t>
      </w:r>
    </w:p>
    <w:p>
      <w:r>
        <w:t>848.119</w:t>
      </w:r>
    </w:p>
    <w:p>
      <w:r>
        <w:t>6.502.246</w:t>
      </w:r>
    </w:p>
    <w:p>
      <w:r>
        <w:t>5</w:t>
      </w:r>
    </w:p>
    <w:p>
      <w:r>
        <w:t>5.217.826</w:t>
      </w:r>
    </w:p>
    <w:p>
      <w:r>
        <w:t>0</w:t>
      </w:r>
    </w:p>
    <w:p>
      <w:r>
        <w:t>683.979</w:t>
      </w:r>
    </w:p>
    <w:p>
      <w:r>
        <w:t>32.772</w:t>
      </w:r>
    </w:p>
    <w:p>
      <w:r>
        <w:t>35.732</w:t>
      </w:r>
    </w:p>
    <w:p>
      <w:r>
        <w:t>60.359</w:t>
      </w:r>
    </w:p>
    <w:p>
      <w:r>
        <w:t>6.030.667</w:t>
      </w:r>
    </w:p>
    <w:p>
      <w:r>
        <w:t>904.600</w:t>
      </w:r>
    </w:p>
    <w:p>
      <w:r>
        <w:t>6.935.267</w:t>
      </w:r>
    </w:p>
    <w:p>
      <w:r>
        <w:t>4</w:t>
      </w:r>
    </w:p>
    <w:p>
      <w:r>
        <w:t>Tỷ lệ 1:5000</w:t>
      </w:r>
    </w:p>
    <w:p>
      <w:r>
        <w:t>4.1</w:t>
      </w:r>
    </w:p>
    <w:p>
      <w:r>
        <w:t>Đo vẽ chi tiết</w:t>
      </w:r>
    </w:p>
    <w:p>
      <w:r>
        <w:t>4.1.1</w:t>
      </w:r>
    </w:p>
    <w:p>
      <w:r>
        <w:t>KCĐ 1,0m</w:t>
      </w:r>
    </w:p>
    <w:p>
      <w:r>
        <w:t>Mảnh</w:t>
      </w:r>
    </w:p>
    <w:p>
      <w:r>
        <w:t>1</w:t>
      </w:r>
    </w:p>
    <w:p>
      <w:r>
        <w:t>284.187.273</w:t>
      </w:r>
    </w:p>
    <w:p>
      <w:r>
        <w:t>4.800.000</w:t>
      </w:r>
    </w:p>
    <w:p>
      <w:r>
        <w:t>1.509.669</w:t>
      </w:r>
    </w:p>
    <w:p>
      <w:r>
        <w:t>1.171.606</w:t>
      </w:r>
    </w:p>
    <w:p>
      <w:r>
        <w:t>2.778.954</w:t>
      </w:r>
    </w:p>
    <w:p>
      <w:r>
        <w:t>15.868.800</w:t>
      </w:r>
    </w:p>
    <w:p>
      <w:r>
        <w:t>310.316.302</w:t>
      </w:r>
    </w:p>
    <w:p>
      <w:r>
        <w:t>77.579.075</w:t>
      </w:r>
    </w:p>
    <w:p>
      <w:r>
        <w:t>387.895.377</w:t>
      </w:r>
    </w:p>
    <w:p>
      <w:r>
        <w:t>2</w:t>
      </w:r>
    </w:p>
    <w:p>
      <w:r>
        <w:t>369.443.454</w:t>
      </w:r>
    </w:p>
    <w:p>
      <w:r>
        <w:t>5.400.000</w:t>
      </w:r>
    </w:p>
    <w:p>
      <w:r>
        <w:t>1.509.669</w:t>
      </w:r>
    </w:p>
    <w:p>
      <w:r>
        <w:t>1.515.714</w:t>
      </w:r>
    </w:p>
    <w:p>
      <w:r>
        <w:t>3.620.468</w:t>
      </w:r>
    </w:p>
    <w:p>
      <w:r>
        <w:t>20.629.440</w:t>
      </w:r>
    </w:p>
    <w:p>
      <w:r>
        <w:t>402.118.746</w:t>
      </w:r>
    </w:p>
    <w:p>
      <w:r>
        <w:t>100.529.686</w:t>
      </w:r>
    </w:p>
    <w:p>
      <w:r>
        <w:t>502.648.432</w:t>
      </w:r>
    </w:p>
    <w:p>
      <w:r>
        <w:t>3</w:t>
      </w:r>
    </w:p>
    <w:p>
      <w:r>
        <w:t>480.281.648</w:t>
      </w:r>
    </w:p>
    <w:p>
      <w:r>
        <w:t>6.000.000</w:t>
      </w:r>
    </w:p>
    <w:p>
      <w:r>
        <w:t>1.509.669</w:t>
      </w:r>
    </w:p>
    <w:p>
      <w:r>
        <w:t>1.974.525</w:t>
      </w:r>
    </w:p>
    <w:p>
      <w:r>
        <w:t>4.716.393</w:t>
      </w:r>
    </w:p>
    <w:p>
      <w:r>
        <w:t>26.818.560</w:t>
      </w:r>
    </w:p>
    <w:p>
      <w:r>
        <w:t>521.300.796</w:t>
      </w:r>
    </w:p>
    <w:p>
      <w:r>
        <w:t>130.325.199</w:t>
      </w:r>
    </w:p>
    <w:p>
      <w:r>
        <w:t>651.625.995</w:t>
      </w:r>
    </w:p>
    <w:p>
      <w:r>
        <w:t>4</w:t>
      </w:r>
    </w:p>
    <w:p>
      <w:r>
        <w:t>624.360.985</w:t>
      </w:r>
    </w:p>
    <w:p>
      <w:r>
        <w:t>7.200.000</w:t>
      </w:r>
    </w:p>
    <w:p>
      <w:r>
        <w:t>1.509.669</w:t>
      </w:r>
    </w:p>
    <w:p>
      <w:r>
        <w:t>2.564.424</w:t>
      </w:r>
    </w:p>
    <w:p>
      <w:r>
        <w:t>6.125.440</w:t>
      </w:r>
    </w:p>
    <w:p>
      <w:r>
        <w:t>34.863.840</w:t>
      </w:r>
    </w:p>
    <w:p>
      <w:r>
        <w:t>676.624.359</w:t>
      </w:r>
    </w:p>
    <w:p>
      <w:r>
        <w:t>169.156.090</w:t>
      </w:r>
    </w:p>
    <w:p>
      <w:r>
        <w:t>845.780.449</w:t>
      </w:r>
    </w:p>
    <w:p>
      <w:r>
        <w:t>5</w:t>
      </w:r>
    </w:p>
    <w:p>
      <w:r>
        <w:t>811.687.333</w:t>
      </w:r>
    </w:p>
    <w:p>
      <w:r>
        <w:t>7.800.000</w:t>
      </w:r>
    </w:p>
    <w:p>
      <w:r>
        <w:t>1.509.669</w:t>
      </w:r>
    </w:p>
    <w:p>
      <w:r>
        <w:t>3.334.571</w:t>
      </w:r>
    </w:p>
    <w:p>
      <w:r>
        <w:t>7.965.029</w:t>
      </w:r>
    </w:p>
    <w:p>
      <w:r>
        <w:t>45.324.000</w:t>
      </w:r>
    </w:p>
    <w:p>
      <w:r>
        <w:t>877.620.602</w:t>
      </w:r>
    </w:p>
    <w:p>
      <w:r>
        <w:t>219.405.151</w:t>
      </w:r>
    </w:p>
    <w:p>
      <w:r>
        <w:t>1.097.025.753</w:t>
      </w:r>
    </w:p>
    <w:p>
      <w:r>
        <w:t>4.1.2</w:t>
      </w:r>
    </w:p>
    <w:p>
      <w:r>
        <w:t>KCĐ 2,5m</w:t>
      </w:r>
    </w:p>
    <w:p>
      <w:r>
        <w:t>Mảnh</w:t>
      </w:r>
    </w:p>
    <w:p>
      <w:r>
        <w:t>1</w:t>
      </w:r>
    </w:p>
    <w:p>
      <w:r>
        <w:t>218.556.001</w:t>
      </w:r>
    </w:p>
    <w:p>
      <w:r>
        <w:t>3.600.000</w:t>
      </w:r>
    </w:p>
    <w:p>
      <w:r>
        <w:t>1.509.669</w:t>
      </w:r>
    </w:p>
    <w:p>
      <w:r>
        <w:t>893.042</w:t>
      </w:r>
    </w:p>
    <w:p>
      <w:r>
        <w:t>2.133.141</w:t>
      </w:r>
    </w:p>
    <w:p>
      <w:r>
        <w:t>12.204.000</w:t>
      </w:r>
    </w:p>
    <w:p>
      <w:r>
        <w:t>238.895.853</w:t>
      </w:r>
    </w:p>
    <w:p>
      <w:r>
        <w:t>59.723.963</w:t>
      </w:r>
    </w:p>
    <w:p>
      <w:r>
        <w:t>298.619.817</w:t>
      </w:r>
    </w:p>
    <w:p>
      <w:r>
        <w:t>2</w:t>
      </w:r>
    </w:p>
    <w:p>
      <w:r>
        <w:t>284.109.908</w:t>
      </w:r>
    </w:p>
    <w:p>
      <w:r>
        <w:t>4.800.000</w:t>
      </w:r>
    </w:p>
    <w:p>
      <w:r>
        <w:t>1.509.669</w:t>
      </w:r>
    </w:p>
    <w:p>
      <w:r>
        <w:t>1.163.413</w:t>
      </w:r>
    </w:p>
    <w:p>
      <w:r>
        <w:t>2.778.954</w:t>
      </w:r>
    </w:p>
    <w:p>
      <w:r>
        <w:t>15.864.480</w:t>
      </w:r>
    </w:p>
    <w:p>
      <w:r>
        <w:t>310.226.424</w:t>
      </w:r>
    </w:p>
    <w:p>
      <w:r>
        <w:t>77.556.606</w:t>
      </w:r>
    </w:p>
    <w:p>
      <w:r>
        <w:t>387.783.029</w:t>
      </w:r>
    </w:p>
    <w:p>
      <w:r>
        <w:t>3</w:t>
      </w:r>
    </w:p>
    <w:p>
      <w:r>
        <w:t>369.340.301</w:t>
      </w:r>
    </w:p>
    <w:p>
      <w:r>
        <w:t>5.400.000</w:t>
      </w:r>
    </w:p>
    <w:p>
      <w:r>
        <w:t>1.509.669</w:t>
      </w:r>
    </w:p>
    <w:p>
      <w:r>
        <w:t>1.515.714</w:t>
      </w:r>
    </w:p>
    <w:p>
      <w:r>
        <w:t>3.620.468</w:t>
      </w:r>
    </w:p>
    <w:p>
      <w:r>
        <w:t>20.623.680</w:t>
      </w:r>
    </w:p>
    <w:p>
      <w:r>
        <w:t>402.009.832</w:t>
      </w:r>
    </w:p>
    <w:p>
      <w:r>
        <w:t>100.502.458</w:t>
      </w:r>
    </w:p>
    <w:p>
      <w:r>
        <w:t>502.512.290</w:t>
      </w:r>
    </w:p>
    <w:p>
      <w:r>
        <w:t>4</w:t>
      </w:r>
    </w:p>
    <w:p>
      <w:r>
        <w:t>480.152.707</w:t>
      </w:r>
    </w:p>
    <w:p>
      <w:r>
        <w:t>6.000.000</w:t>
      </w:r>
    </w:p>
    <w:p>
      <w:r>
        <w:t>1.509.669</w:t>
      </w:r>
    </w:p>
    <w:p>
      <w:r>
        <w:t>1.966.332</w:t>
      </w:r>
    </w:p>
    <w:p>
      <w:r>
        <w:t>4.696.823</w:t>
      </w:r>
    </w:p>
    <w:p>
      <w:r>
        <w:t>26.811.360</w:t>
      </w:r>
    </w:p>
    <w:p>
      <w:r>
        <w:t>521.136.891</w:t>
      </w:r>
    </w:p>
    <w:p>
      <w:r>
        <w:t>130.284.223</w:t>
      </w:r>
    </w:p>
    <w:p>
      <w:r>
        <w:t>651.421.114</w:t>
      </w:r>
    </w:p>
    <w:p>
      <w:r>
        <w:t>5</w:t>
      </w:r>
    </w:p>
    <w:p>
      <w:r>
        <w:t>624.180.467</w:t>
      </w:r>
    </w:p>
    <w:p>
      <w:r>
        <w:t>7.200.000</w:t>
      </w:r>
    </w:p>
    <w:p>
      <w:r>
        <w:t>1.509.669</w:t>
      </w:r>
    </w:p>
    <w:p>
      <w:r>
        <w:t>2.564.424</w:t>
      </w:r>
    </w:p>
    <w:p>
      <w:r>
        <w:t>6.125.440</w:t>
      </w:r>
    </w:p>
    <w:p>
      <w:r>
        <w:t>34.853.760</w:t>
      </w:r>
    </w:p>
    <w:p>
      <w:r>
        <w:t>676.433.761</w:t>
      </w:r>
    </w:p>
    <w:p>
      <w:r>
        <w:t>169.108.440</w:t>
      </w:r>
    </w:p>
    <w:p>
      <w:r>
        <w:t>845.542.201</w:t>
      </w:r>
    </w:p>
    <w:p>
      <w:r>
        <w:t>4.1.3</w:t>
      </w:r>
    </w:p>
    <w:p>
      <w:r>
        <w:t>KCĐ 5m</w:t>
      </w:r>
    </w:p>
    <w:p>
      <w:r>
        <w:t>Mảnh</w:t>
      </w:r>
    </w:p>
    <w:p>
      <w:r>
        <w:t>1</w:t>
      </w:r>
    </w:p>
    <w:p>
      <w:r>
        <w:t>168.268.780</w:t>
      </w:r>
    </w:p>
    <w:p>
      <w:r>
        <w:t>2.800.000</w:t>
      </w:r>
    </w:p>
    <w:p>
      <w:r>
        <w:t>1.509.669</w:t>
      </w:r>
    </w:p>
    <w:p>
      <w:r>
        <w:t>696.409</w:t>
      </w:r>
    </w:p>
    <w:p>
      <w:r>
        <w:t>1.663.458</w:t>
      </w:r>
    </w:p>
    <w:p>
      <w:r>
        <w:t>9.396.000</w:t>
      </w:r>
    </w:p>
    <w:p>
      <w:r>
        <w:t>184.334.316</w:t>
      </w:r>
    </w:p>
    <w:p>
      <w:r>
        <w:t>46.083.579</w:t>
      </w:r>
    </w:p>
    <w:p>
      <w:r>
        <w:t>230.417.895</w:t>
      </w:r>
    </w:p>
    <w:p>
      <w:r>
        <w:t>2</w:t>
      </w:r>
    </w:p>
    <w:p>
      <w:r>
        <w:t>218.762.308</w:t>
      </w:r>
    </w:p>
    <w:p>
      <w:r>
        <w:t>3.600.000</w:t>
      </w:r>
    </w:p>
    <w:p>
      <w:r>
        <w:t>1.509.669</w:t>
      </w:r>
    </w:p>
    <w:p>
      <w:r>
        <w:t>901.235</w:t>
      </w:r>
    </w:p>
    <w:p>
      <w:r>
        <w:t>2.152.711</w:t>
      </w:r>
    </w:p>
    <w:p>
      <w:r>
        <w:t>12.215.520</w:t>
      </w:r>
    </w:p>
    <w:p>
      <w:r>
        <w:t>239.141.443</w:t>
      </w:r>
    </w:p>
    <w:p>
      <w:r>
        <w:t>59.785.361</w:t>
      </w:r>
    </w:p>
    <w:p>
      <w:r>
        <w:t>298.926.804</w:t>
      </w:r>
    </w:p>
    <w:p>
      <w:r>
        <w:t>3</w:t>
      </w:r>
    </w:p>
    <w:p>
      <w:r>
        <w:t>284.393.579</w:t>
      </w:r>
    </w:p>
    <w:p>
      <w:r>
        <w:t>4.200.000</w:t>
      </w:r>
    </w:p>
    <w:p>
      <w:r>
        <w:t>1.509.669</w:t>
      </w:r>
    </w:p>
    <w:p>
      <w:r>
        <w:t>1.171.606</w:t>
      </w:r>
    </w:p>
    <w:p>
      <w:r>
        <w:t>2.798.524</w:t>
      </w:r>
    </w:p>
    <w:p>
      <w:r>
        <w:t>15.880.320</w:t>
      </w:r>
    </w:p>
    <w:p>
      <w:r>
        <w:t>309.953.698</w:t>
      </w:r>
    </w:p>
    <w:p>
      <w:r>
        <w:t>77.488.425</w:t>
      </w:r>
    </w:p>
    <w:p>
      <w:r>
        <w:t>387.442.123</w:t>
      </w:r>
    </w:p>
    <w:p>
      <w:r>
        <w:t>4</w:t>
      </w:r>
    </w:p>
    <w:p>
      <w:r>
        <w:t>369.701.338</w:t>
      </w:r>
    </w:p>
    <w:p>
      <w:r>
        <w:t>4.800.000</w:t>
      </w:r>
    </w:p>
    <w:p>
      <w:r>
        <w:t>1.509.669</w:t>
      </w:r>
    </w:p>
    <w:p>
      <w:r>
        <w:t>1.523.907</w:t>
      </w:r>
    </w:p>
    <w:p>
      <w:r>
        <w:t>3.640.038</w:t>
      </w:r>
    </w:p>
    <w:p>
      <w:r>
        <w:t>20.643.840</w:t>
      </w:r>
    </w:p>
    <w:p>
      <w:r>
        <w:t>401.818.792</w:t>
      </w:r>
    </w:p>
    <w:p>
      <w:r>
        <w:t>100.454.698</w:t>
      </w:r>
    </w:p>
    <w:p>
      <w:r>
        <w:t>502.273.490</w:t>
      </w:r>
    </w:p>
    <w:p>
      <w:r>
        <w:t>5</w:t>
      </w:r>
    </w:p>
    <w:p>
      <w:r>
        <w:t>480.616.897</w:t>
      </w:r>
    </w:p>
    <w:p>
      <w:r>
        <w:t>5.400.000</w:t>
      </w:r>
    </w:p>
    <w:p>
      <w:r>
        <w:t>1.509.669</w:t>
      </w:r>
    </w:p>
    <w:p>
      <w:r>
        <w:t>1.982.718</w:t>
      </w:r>
    </w:p>
    <w:p>
      <w:r>
        <w:t>4.735.963</w:t>
      </w:r>
    </w:p>
    <w:p>
      <w:r>
        <w:t>26.837.280</w:t>
      </w:r>
    </w:p>
    <w:p>
      <w:r>
        <w:t>521.082.527</w:t>
      </w:r>
    </w:p>
    <w:p>
      <w:r>
        <w:t>130.270.632</w:t>
      </w:r>
    </w:p>
    <w:p>
      <w:r>
        <w:t>651.353.159</w:t>
      </w:r>
    </w:p>
    <w:p>
      <w:r>
        <w:t>4.2</w:t>
      </w:r>
    </w:p>
    <w:p>
      <w:r>
        <w:t>Lập bản vẽ</w:t>
      </w:r>
    </w:p>
    <w:p>
      <w:r>
        <w:t>1</w:t>
      </w:r>
    </w:p>
    <w:p>
      <w:r>
        <w:t>7.971.678</w:t>
      </w:r>
    </w:p>
    <w:p>
      <w:r>
        <w:t>0</w:t>
      </w:r>
    </w:p>
    <w:p>
      <w:r>
        <w:t>1.006.446</w:t>
      </w:r>
    </w:p>
    <w:p>
      <w:r>
        <w:t>49.158</w:t>
      </w:r>
    </w:p>
    <w:p>
      <w:r>
        <w:t>57.063</w:t>
      </w:r>
    </w:p>
    <w:p>
      <w:r>
        <w:t>99.882</w:t>
      </w:r>
    </w:p>
    <w:p>
      <w:r>
        <w:t>9.184.227</w:t>
      </w:r>
    </w:p>
    <w:p>
      <w:r>
        <w:t>1.377.634</w:t>
      </w:r>
    </w:p>
    <w:p>
      <w:r>
        <w:t>10.561.861</w:t>
      </w:r>
    </w:p>
    <w:p>
      <w:r>
        <w:t>2</w:t>
      </w:r>
    </w:p>
    <w:p>
      <w:r>
        <w:t>8.696.376</w:t>
      </w:r>
    </w:p>
    <w:p>
      <w:r>
        <w:t>0</w:t>
      </w:r>
    </w:p>
    <w:p>
      <w:r>
        <w:t>1.006.446</w:t>
      </w:r>
    </w:p>
    <w:p>
      <w:r>
        <w:t>49.158</w:t>
      </w:r>
    </w:p>
    <w:p>
      <w:r>
        <w:t>57.063</w:t>
      </w:r>
    </w:p>
    <w:p>
      <w:r>
        <w:t>99.882</w:t>
      </w:r>
    </w:p>
    <w:p>
      <w:r>
        <w:t>9.908.925</w:t>
      </w:r>
    </w:p>
    <w:p>
      <w:r>
        <w:t>1.486.339</w:t>
      </w:r>
    </w:p>
    <w:p>
      <w:r>
        <w:t>11.395.264</w:t>
      </w:r>
    </w:p>
    <w:p>
      <w:r>
        <w:t>3</w:t>
      </w:r>
    </w:p>
    <w:p>
      <w:r>
        <w:t>9.421.074</w:t>
      </w:r>
    </w:p>
    <w:p>
      <w:r>
        <w:t>0</w:t>
      </w:r>
    </w:p>
    <w:p>
      <w:r>
        <w:t>1.006.446</w:t>
      </w:r>
    </w:p>
    <w:p>
      <w:r>
        <w:t>57.351</w:t>
      </w:r>
    </w:p>
    <w:p>
      <w:r>
        <w:t>60.990</w:t>
      </w:r>
    </w:p>
    <w:p>
      <w:r>
        <w:t>107.971</w:t>
      </w:r>
    </w:p>
    <w:p>
      <w:r>
        <w:t>10.653.833</w:t>
      </w:r>
    </w:p>
    <w:p>
      <w:r>
        <w:t>1.598.075</w:t>
      </w:r>
    </w:p>
    <w:p>
      <w:r>
        <w:t>12.251.908</w:t>
      </w:r>
    </w:p>
    <w:p>
      <w:r>
        <w:t>4</w:t>
      </w:r>
    </w:p>
    <w:p>
      <w:r>
        <w:t>10.145.772</w:t>
      </w:r>
    </w:p>
    <w:p>
      <w:r>
        <w:t>0</w:t>
      </w:r>
    </w:p>
    <w:p>
      <w:r>
        <w:t>1.006.446</w:t>
      </w:r>
    </w:p>
    <w:p>
      <w:r>
        <w:t>57.351</w:t>
      </w:r>
    </w:p>
    <w:p>
      <w:r>
        <w:t>64.917</w:t>
      </w:r>
    </w:p>
    <w:p>
      <w:r>
        <w:t>116.081</w:t>
      </w:r>
    </w:p>
    <w:p>
      <w:r>
        <w:t>11.390.567</w:t>
      </w:r>
    </w:p>
    <w:p>
      <w:r>
        <w:t>1.708.585</w:t>
      </w:r>
    </w:p>
    <w:p>
      <w:r>
        <w:t>13.099.152</w:t>
      </w:r>
    </w:p>
    <w:p>
      <w:r>
        <w:t>5</w:t>
      </w:r>
    </w:p>
    <w:p>
      <w:r>
        <w:t>10.870.470</w:t>
      </w:r>
    </w:p>
    <w:p>
      <w:r>
        <w:t>0</w:t>
      </w:r>
    </w:p>
    <w:p>
      <w:r>
        <w:t>1.006.446</w:t>
      </w:r>
    </w:p>
    <w:p>
      <w:r>
        <w:t>65.544</w:t>
      </w:r>
    </w:p>
    <w:p>
      <w:r>
        <w:t>68.845</w:t>
      </w:r>
    </w:p>
    <w:p>
      <w:r>
        <w:t>124.170</w:t>
      </w:r>
    </w:p>
    <w:p>
      <w:r>
        <w:t>12.135.475</w:t>
      </w:r>
    </w:p>
    <w:p>
      <w:r>
        <w:t>1.820.321</w:t>
      </w:r>
    </w:p>
    <w:p>
      <w:r>
        <w:t>13.955.796</w:t>
      </w:r>
    </w:p>
    <w:p>
      <w:r>
        <w:t>BIỂU SỐ 04: ĐƠN GIÁ SẢN PHẨM ĐO ĐẠC VÀ LẬP BẢN ĐỒ ĐỊA HÌNH TỶ LỆ 1:500, 1:1000 VÀ BẢN ĐỒ ĐỊA HÌNH QUỐC GIA TỶ LỆ 1:2000, 1:5000 (PHỤC CẤP KHU VỰC: 0,3)</w:t>
      </w:r>
    </w:p>
    <w:p>
      <w:r>
        <w:t>(Kèm theo Quyết định số: 984/QĐ-UBND ngày 11 tháng 11 năm 2024 của Ủy ban nhân dân tỉnh Bắc Giang)</w:t>
      </w:r>
    </w:p>
    <w:p>
      <w:r>
        <w:t>PCKV: 0,3</w:t>
      </w:r>
    </w:p>
    <w:p>
      <w:r>
        <w:t>Stt</w:t>
      </w:r>
    </w:p>
    <w:p>
      <w:r>
        <w:t>Tên Sản phẩm</w:t>
      </w:r>
    </w:p>
    <w:p>
      <w:r>
        <w:t>Đơn vị     tính</w:t>
      </w:r>
    </w:p>
    <w:p>
      <w:r>
        <w:t>K</w:t>
      </w:r>
    </w:p>
    <w:p>
      <w:r>
        <w:t>Chi phí lao động kỹ thuật</w:t>
      </w:r>
    </w:p>
    <w:p>
      <w:r>
        <w:t>Chi phí lao động phổ thông</w:t>
      </w:r>
    </w:p>
    <w:p>
      <w:r>
        <w:t>Chi phí     vật liệu</w:t>
      </w:r>
    </w:p>
    <w:p>
      <w:r>
        <w:t>Chi phí công cụ dụng cụ</w:t>
      </w:r>
    </w:p>
    <w:p>
      <w:r>
        <w:t>Chi phí sử dụng máy</w:t>
      </w:r>
    </w:p>
    <w:p>
      <w:r>
        <w:t>Phụ cấp khu vực 0,3</w:t>
      </w:r>
    </w:p>
    <w:p>
      <w:r>
        <w:t>Chi phí trực tiếp     A1</w:t>
      </w:r>
    </w:p>
    <w:p>
      <w:r>
        <w:t>Chi phí chung</w:t>
      </w:r>
    </w:p>
    <w:p>
      <w:r>
        <w:t>Đơn giá (đồng)</w:t>
      </w:r>
    </w:p>
    <w:p>
      <w:r>
        <w:t>Khấu hao</w:t>
      </w:r>
    </w:p>
    <w:p>
      <w:r>
        <w:t>Năng lượng</w:t>
      </w:r>
    </w:p>
    <w:p>
      <w:r>
        <w:t>1</w:t>
      </w:r>
    </w:p>
    <w:p>
      <w:r>
        <w:t>2</w:t>
      </w:r>
    </w:p>
    <w:p>
      <w:r>
        <w:t>3</w:t>
      </w:r>
    </w:p>
    <w:p>
      <w:r>
        <w:t>4</w:t>
      </w:r>
    </w:p>
    <w:p>
      <w:r>
        <w:t>5</w:t>
      </w:r>
    </w:p>
    <w:p>
      <w:r>
        <w:t>6</w:t>
      </w:r>
    </w:p>
    <w:p>
      <w:r>
        <w:t>7</w:t>
      </w:r>
    </w:p>
    <w:p>
      <w:r>
        <w:t>8</w:t>
      </w:r>
    </w:p>
    <w:p>
      <w:r>
        <w:t>9</w:t>
      </w:r>
    </w:p>
    <w:p>
      <w:r>
        <w:t>10</w:t>
      </w:r>
    </w:p>
    <w:p>
      <w:r>
        <w:t>11</w:t>
      </w:r>
    </w:p>
    <w:p>
      <w:r>
        <w:t>12=5+6+7+8+9+10+11</w:t>
      </w:r>
    </w:p>
    <w:p>
      <w:r>
        <w:t>13</w:t>
      </w:r>
    </w:p>
    <w:p>
      <w:r>
        <w:t>14=12+13</w:t>
      </w:r>
    </w:p>
    <w:p>
      <w:r>
        <w:t>I</w:t>
      </w:r>
    </w:p>
    <w:p>
      <w:r>
        <w:t>Lưới khống chế</w:t>
      </w:r>
    </w:p>
    <w:p>
      <w:r>
        <w:t>1</w:t>
      </w:r>
    </w:p>
    <w:p>
      <w:r>
        <w:t>Chọn điểm, chôn mốc</w:t>
      </w:r>
    </w:p>
    <w:p>
      <w:r>
        <w:t>Điểm</w:t>
      </w:r>
    </w:p>
    <w:p>
      <w:r>
        <w:t>1.1</w:t>
      </w:r>
    </w:p>
    <w:p>
      <w:r>
        <w:t>Lưới cơ sở cấp 1</w:t>
      </w:r>
    </w:p>
    <w:p>
      <w:r>
        <w:t>1</w:t>
      </w:r>
    </w:p>
    <w:p>
      <w:r>
        <w:t>2.633.650</w:t>
      </w:r>
    </w:p>
    <w:p>
      <w:r>
        <w:t>400.000</w:t>
      </w:r>
    </w:p>
    <w:p>
      <w:r>
        <w:t>119.291</w:t>
      </w:r>
    </w:p>
    <w:p>
      <w:r>
        <w:t>11.604</w:t>
      </w:r>
    </w:p>
    <w:p>
      <w:r>
        <w:t>35.564</w:t>
      </w:r>
    </w:p>
    <w:p>
      <w:r>
        <w:t>56.718</w:t>
      </w:r>
    </w:p>
    <w:p>
      <w:r>
        <w:t>252.288</w:t>
      </w:r>
    </w:p>
    <w:p>
      <w:r>
        <w:t>3.509.114</w:t>
      </w:r>
    </w:p>
    <w:p>
      <w:r>
        <w:t>877.279</w:t>
      </w:r>
    </w:p>
    <w:p>
      <w:r>
        <w:t>4.386.393</w:t>
      </w:r>
    </w:p>
    <w:p>
      <w:r>
        <w:t>2</w:t>
      </w:r>
    </w:p>
    <w:p>
      <w:r>
        <w:t>3.499.508</w:t>
      </w:r>
    </w:p>
    <w:p>
      <w:r>
        <w:t>600.000</w:t>
      </w:r>
    </w:p>
    <w:p>
      <w:r>
        <w:t>119.291</w:t>
      </w:r>
    </w:p>
    <w:p>
      <w:r>
        <w:t>15.405</w:t>
      </w:r>
    </w:p>
    <w:p>
      <w:r>
        <w:t>45.047</w:t>
      </w:r>
    </w:p>
    <w:p>
      <w:r>
        <w:t>61.282</w:t>
      </w:r>
    </w:p>
    <w:p>
      <w:r>
        <w:t>335.232</w:t>
      </w:r>
    </w:p>
    <w:p>
      <w:r>
        <w:t>4.675.764</w:t>
      </w:r>
    </w:p>
    <w:p>
      <w:r>
        <w:t>1.168.941</w:t>
      </w:r>
    </w:p>
    <w:p>
      <w:r>
        <w:t>5.844.706</w:t>
      </w:r>
    </w:p>
    <w:p>
      <w:r>
        <w:t>3</w:t>
      </w:r>
    </w:p>
    <w:p>
      <w:r>
        <w:t>4.527.714</w:t>
      </w:r>
    </w:p>
    <w:p>
      <w:r>
        <w:t>800.000</w:t>
      </w:r>
    </w:p>
    <w:p>
      <w:r>
        <w:t>119.291</w:t>
      </w:r>
    </w:p>
    <w:p>
      <w:r>
        <w:t>20.006</w:t>
      </w:r>
    </w:p>
    <w:p>
      <w:r>
        <w:t>59.273</w:t>
      </w:r>
    </w:p>
    <w:p>
      <w:r>
        <w:t>68.455</w:t>
      </w:r>
    </w:p>
    <w:p>
      <w:r>
        <w:t>433.728</w:t>
      </w:r>
    </w:p>
    <w:p>
      <w:r>
        <w:t>6.028.466</w:t>
      </w:r>
    </w:p>
    <w:p>
      <w:r>
        <w:t>1.507.116</w:t>
      </w:r>
    </w:p>
    <w:p>
      <w:r>
        <w:t>7.535.582</w:t>
      </w:r>
    </w:p>
    <w:p>
      <w:r>
        <w:t>4</w:t>
      </w:r>
    </w:p>
    <w:p>
      <w:r>
        <w:t>5.988.848</w:t>
      </w:r>
    </w:p>
    <w:p>
      <w:r>
        <w:t>1.000.000</w:t>
      </w:r>
    </w:p>
    <w:p>
      <w:r>
        <w:t>119.291</w:t>
      </w:r>
    </w:p>
    <w:p>
      <w:r>
        <w:t>26.408</w:t>
      </w:r>
    </w:p>
    <w:p>
      <w:r>
        <w:t>78.240</w:t>
      </w:r>
    </w:p>
    <w:p>
      <w:r>
        <w:t>74.973</w:t>
      </w:r>
    </w:p>
    <w:p>
      <w:r>
        <w:t>573.696</w:t>
      </w:r>
    </w:p>
    <w:p>
      <w:r>
        <w:t>7.861.456</w:t>
      </w:r>
    </w:p>
    <w:p>
      <w:r>
        <w:t>1.965.364</w:t>
      </w:r>
    </w:p>
    <w:p>
      <w:r>
        <w:t>9.826.820</w:t>
      </w:r>
    </w:p>
    <w:p>
      <w:r>
        <w:t>5</w:t>
      </w:r>
    </w:p>
    <w:p>
      <w:r>
        <w:t>7.594.293</w:t>
      </w:r>
    </w:p>
    <w:p>
      <w:r>
        <w:t>1.400.000</w:t>
      </w:r>
    </w:p>
    <w:p>
      <w:r>
        <w:t>119.291</w:t>
      </w:r>
    </w:p>
    <w:p>
      <w:r>
        <w:t>33.610</w:t>
      </w:r>
    </w:p>
    <w:p>
      <w:r>
        <w:t>99.578</w:t>
      </w:r>
    </w:p>
    <w:p>
      <w:r>
        <w:t>84.100</w:t>
      </w:r>
    </w:p>
    <w:p>
      <w:r>
        <w:t>727.488</w:t>
      </w:r>
    </w:p>
    <w:p>
      <w:r>
        <w:t>10.058.360</w:t>
      </w:r>
    </w:p>
    <w:p>
      <w:r>
        <w:t>2.514.590</w:t>
      </w:r>
    </w:p>
    <w:p>
      <w:r>
        <w:t>12.572.950</w:t>
      </w:r>
    </w:p>
    <w:p>
      <w:r>
        <w:t>1.2</w:t>
      </w:r>
    </w:p>
    <w:p>
      <w:r>
        <w:t>Lưới cơ sở cấp 2</w:t>
      </w:r>
    </w:p>
    <w:p>
      <w:r>
        <w:t>Điểm</w:t>
      </w:r>
    </w:p>
    <w:p>
      <w:r>
        <w:t>0</w:t>
      </w:r>
    </w:p>
    <w:p>
      <w:r>
        <w:t>1</w:t>
      </w:r>
    </w:p>
    <w:p>
      <w:r>
        <w:t>1.839.947</w:t>
      </w:r>
    </w:p>
    <w:p>
      <w:r>
        <w:t>280.000</w:t>
      </w:r>
    </w:p>
    <w:p>
      <w:r>
        <w:t>117.887</w:t>
      </w:r>
    </w:p>
    <w:p>
      <w:r>
        <w:t>8.202</w:t>
      </w:r>
    </w:p>
    <w:p>
      <w:r>
        <w:t>23.709</w:t>
      </w:r>
    </w:p>
    <w:p>
      <w:r>
        <w:t>40.095</w:t>
      </w:r>
    </w:p>
    <w:p>
      <w:r>
        <w:t>176.256</w:t>
      </w:r>
    </w:p>
    <w:p>
      <w:r>
        <w:t>2.486.097</w:t>
      </w:r>
    </w:p>
    <w:p>
      <w:r>
        <w:t>621.524</w:t>
      </w:r>
    </w:p>
    <w:p>
      <w:r>
        <w:t>3.107.622</w:t>
      </w:r>
    </w:p>
    <w:p>
      <w:r>
        <w:t>2</w:t>
      </w:r>
    </w:p>
    <w:p>
      <w:r>
        <w:t>2.453.263</w:t>
      </w:r>
    </w:p>
    <w:p>
      <w:r>
        <w:t>420.000</w:t>
      </w:r>
    </w:p>
    <w:p>
      <w:r>
        <w:t>117.887</w:t>
      </w:r>
    </w:p>
    <w:p>
      <w:r>
        <w:t>10.803</w:t>
      </w:r>
    </w:p>
    <w:p>
      <w:r>
        <w:t>30.822</w:t>
      </w:r>
    </w:p>
    <w:p>
      <w:r>
        <w:t>43.682</w:t>
      </w:r>
    </w:p>
    <w:p>
      <w:r>
        <w:t>235.008</w:t>
      </w:r>
    </w:p>
    <w:p>
      <w:r>
        <w:t>3.311.465</w:t>
      </w:r>
    </w:p>
    <w:p>
      <w:r>
        <w:t>827.866</w:t>
      </w:r>
    </w:p>
    <w:p>
      <w:r>
        <w:t>4.139.331</w:t>
      </w:r>
    </w:p>
    <w:p>
      <w:r>
        <w:t>3</w:t>
      </w:r>
    </w:p>
    <w:p>
      <w:r>
        <w:t>3.174.811</w:t>
      </w:r>
    </w:p>
    <w:p>
      <w:r>
        <w:t>560.000</w:t>
      </w:r>
    </w:p>
    <w:p>
      <w:r>
        <w:t>117.887</w:t>
      </w:r>
    </w:p>
    <w:p>
      <w:r>
        <w:t>14.004</w:t>
      </w:r>
    </w:p>
    <w:p>
      <w:r>
        <w:t>42.676</w:t>
      </w:r>
    </w:p>
    <w:p>
      <w:r>
        <w:t>47.591</w:t>
      </w:r>
    </w:p>
    <w:p>
      <w:r>
        <w:t>304.128</w:t>
      </w:r>
    </w:p>
    <w:p>
      <w:r>
        <w:t>4.261.098</w:t>
      </w:r>
    </w:p>
    <w:p>
      <w:r>
        <w:t>1.065.274</w:t>
      </w:r>
    </w:p>
    <w:p>
      <w:r>
        <w:t>5.326.372</w:t>
      </w:r>
    </w:p>
    <w:p>
      <w:r>
        <w:t>4</w:t>
      </w:r>
    </w:p>
    <w:p>
      <w:r>
        <w:t>4.184.978</w:t>
      </w:r>
    </w:p>
    <w:p>
      <w:r>
        <w:t>700.000</w:t>
      </w:r>
    </w:p>
    <w:p>
      <w:r>
        <w:t>117.887</w:t>
      </w:r>
    </w:p>
    <w:p>
      <w:r>
        <w:t>18.406</w:t>
      </w:r>
    </w:p>
    <w:p>
      <w:r>
        <w:t>54.531</w:t>
      </w:r>
    </w:p>
    <w:p>
      <w:r>
        <w:t>52.155</w:t>
      </w:r>
    </w:p>
    <w:p>
      <w:r>
        <w:t>400.896</w:t>
      </w:r>
    </w:p>
    <w:p>
      <w:r>
        <w:t>5.528.852</w:t>
      </w:r>
    </w:p>
    <w:p>
      <w:r>
        <w:t>1.382.213</w:t>
      </w:r>
    </w:p>
    <w:p>
      <w:r>
        <w:t>6.911.065</w:t>
      </w:r>
    </w:p>
    <w:p>
      <w:r>
        <w:t>5</w:t>
      </w:r>
    </w:p>
    <w:p>
      <w:r>
        <w:t>5.321.417</w:t>
      </w:r>
    </w:p>
    <w:p>
      <w:r>
        <w:t>1.000.000</w:t>
      </w:r>
    </w:p>
    <w:p>
      <w:r>
        <w:t>117.887</w:t>
      </w:r>
    </w:p>
    <w:p>
      <w:r>
        <w:t>23.607</w:t>
      </w:r>
    </w:p>
    <w:p>
      <w:r>
        <w:t>68.756</w:t>
      </w:r>
    </w:p>
    <w:p>
      <w:r>
        <w:t>56.718</w:t>
      </w:r>
    </w:p>
    <w:p>
      <w:r>
        <w:t>509.760</w:t>
      </w:r>
    </w:p>
    <w:p>
      <w:r>
        <w:t>7.098.145</w:t>
      </w:r>
    </w:p>
    <w:p>
      <w:r>
        <w:t>1.774.536</w:t>
      </w:r>
    </w:p>
    <w:p>
      <w:r>
        <w:t>8.872.681</w:t>
      </w:r>
    </w:p>
    <w:p>
      <w:r>
        <w:t>1.3</w:t>
      </w:r>
    </w:p>
    <w:p>
      <w:r>
        <w:t>Lưới đo vẽ cấp 1</w:t>
      </w:r>
    </w:p>
    <w:p>
      <w:r>
        <w:t>Điểm</w:t>
      </w:r>
    </w:p>
    <w:p>
      <w:r>
        <w:t>1</w:t>
      </w:r>
    </w:p>
    <w:p>
      <w:r>
        <w:t>1.587.406</w:t>
      </w:r>
    </w:p>
    <w:p>
      <w:r>
        <w:t>240.000</w:t>
      </w:r>
    </w:p>
    <w:p>
      <w:r>
        <w:t>114.519</w:t>
      </w:r>
    </w:p>
    <w:p>
      <w:r>
        <w:t>7.002</w:t>
      </w:r>
    </w:p>
    <w:p>
      <w:r>
        <w:t>21.338</w:t>
      </w:r>
    </w:p>
    <w:p>
      <w:r>
        <w:t>23.795</w:t>
      </w:r>
    </w:p>
    <w:p>
      <w:r>
        <w:t>152.064</w:t>
      </w:r>
    </w:p>
    <w:p>
      <w:r>
        <w:t>2.146.125</w:t>
      </w:r>
    </w:p>
    <w:p>
      <w:r>
        <w:t>536.531</w:t>
      </w:r>
    </w:p>
    <w:p>
      <w:r>
        <w:t>2.682.656</w:t>
      </w:r>
    </w:p>
    <w:p>
      <w:r>
        <w:t>2</w:t>
      </w:r>
    </w:p>
    <w:p>
      <w:r>
        <w:t>2.092.489</w:t>
      </w:r>
    </w:p>
    <w:p>
      <w:r>
        <w:t>360.000</w:t>
      </w:r>
    </w:p>
    <w:p>
      <w:r>
        <w:t>114.519</w:t>
      </w:r>
    </w:p>
    <w:p>
      <w:r>
        <w:t>9.203</w:t>
      </w:r>
    </w:p>
    <w:p>
      <w:r>
        <w:t>26.080</w:t>
      </w:r>
    </w:p>
    <w:p>
      <w:r>
        <w:t>26.405</w:t>
      </w:r>
    </w:p>
    <w:p>
      <w:r>
        <w:t>200.448</w:t>
      </w:r>
    </w:p>
    <w:p>
      <w:r>
        <w:t>2.829.144</w:t>
      </w:r>
    </w:p>
    <w:p>
      <w:r>
        <w:t>707.286</w:t>
      </w:r>
    </w:p>
    <w:p>
      <w:r>
        <w:t>3.536.430</w:t>
      </w:r>
    </w:p>
    <w:p>
      <w:r>
        <w:t>3</w:t>
      </w:r>
    </w:p>
    <w:p>
      <w:r>
        <w:t>2.723.844</w:t>
      </w:r>
    </w:p>
    <w:p>
      <w:r>
        <w:t>480.000</w:t>
      </w:r>
    </w:p>
    <w:p>
      <w:r>
        <w:t>114.519</w:t>
      </w:r>
    </w:p>
    <w:p>
      <w:r>
        <w:t>12.004</w:t>
      </w:r>
    </w:p>
    <w:p>
      <w:r>
        <w:t>35.564</w:t>
      </w:r>
    </w:p>
    <w:p>
      <w:r>
        <w:t>28.359</w:t>
      </w:r>
    </w:p>
    <w:p>
      <w:r>
        <w:t>260.928</w:t>
      </w:r>
    </w:p>
    <w:p>
      <w:r>
        <w:t>3.655.217</w:t>
      </w:r>
    </w:p>
    <w:p>
      <w:r>
        <w:t>913.804</w:t>
      </w:r>
    </w:p>
    <w:p>
      <w:r>
        <w:t>4.569.022</w:t>
      </w:r>
    </w:p>
    <w:p>
      <w:r>
        <w:t>4</w:t>
      </w:r>
    </w:p>
    <w:p>
      <w:r>
        <w:t>3.589.701</w:t>
      </w:r>
    </w:p>
    <w:p>
      <w:r>
        <w:t>600.000</w:t>
      </w:r>
    </w:p>
    <w:p>
      <w:r>
        <w:t>114.519</w:t>
      </w:r>
    </w:p>
    <w:p>
      <w:r>
        <w:t>15.805</w:t>
      </w:r>
    </w:p>
    <w:p>
      <w:r>
        <w:t>47.418</w:t>
      </w:r>
    </w:p>
    <w:p>
      <w:r>
        <w:t>31.945</w:t>
      </w:r>
    </w:p>
    <w:p>
      <w:r>
        <w:t>343.872</w:t>
      </w:r>
    </w:p>
    <w:p>
      <w:r>
        <w:t>4.743.261</w:t>
      </w:r>
    </w:p>
    <w:p>
      <w:r>
        <w:t>1.185.815</w:t>
      </w:r>
    </w:p>
    <w:p>
      <w:r>
        <w:t>5.929.076</w:t>
      </w:r>
    </w:p>
    <w:p>
      <w:r>
        <w:t>5</w:t>
      </w:r>
    </w:p>
    <w:p>
      <w:r>
        <w:t>4.563.791</w:t>
      </w:r>
    </w:p>
    <w:p>
      <w:r>
        <w:t>800.000</w:t>
      </w:r>
    </w:p>
    <w:p>
      <w:r>
        <w:t>114.519</w:t>
      </w:r>
    </w:p>
    <w:p>
      <w:r>
        <w:t>20.206</w:t>
      </w:r>
    </w:p>
    <w:p>
      <w:r>
        <w:t>59.273</w:t>
      </w:r>
    </w:p>
    <w:p>
      <w:r>
        <w:t>34.555</w:t>
      </w:r>
    </w:p>
    <w:p>
      <w:r>
        <w:t>437.184</w:t>
      </w:r>
    </w:p>
    <w:p>
      <w:r>
        <w:t>6.029.528</w:t>
      </w:r>
    </w:p>
    <w:p>
      <w:r>
        <w:t>1.507.382</w:t>
      </w:r>
    </w:p>
    <w:p>
      <w:r>
        <w:t>7.536.910</w:t>
      </w:r>
    </w:p>
    <w:p>
      <w:r>
        <w:t>1.4</w:t>
      </w:r>
    </w:p>
    <w:p>
      <w:r>
        <w:t>Lưới đo vẽ cấp 2</w:t>
      </w:r>
    </w:p>
    <w:p>
      <w:r>
        <w:t>Điểm</w:t>
      </w:r>
    </w:p>
    <w:p>
      <w:r>
        <w:t>1</w:t>
      </w:r>
    </w:p>
    <w:p>
      <w:r>
        <w:t>523.122</w:t>
      </w:r>
    </w:p>
    <w:p>
      <w:r>
        <w:t>60.000</w:t>
      </w:r>
    </w:p>
    <w:p>
      <w:r>
        <w:t>58.340</w:t>
      </w:r>
    </w:p>
    <w:p>
      <w:r>
        <w:t>2.401</w:t>
      </w:r>
    </w:p>
    <w:p>
      <w:r>
        <w:t>16.596</w:t>
      </w:r>
    </w:p>
    <w:p>
      <w:r>
        <w:t>14.668</w:t>
      </w:r>
    </w:p>
    <w:p>
      <w:r>
        <w:t>50.112</w:t>
      </w:r>
    </w:p>
    <w:p>
      <w:r>
        <w:t>725.239</w:t>
      </w:r>
    </w:p>
    <w:p>
      <w:r>
        <w:t>181.310</w:t>
      </w:r>
    </w:p>
    <w:p>
      <w:r>
        <w:t>906.549</w:t>
      </w:r>
    </w:p>
    <w:p>
      <w:r>
        <w:t>2</w:t>
      </w:r>
    </w:p>
    <w:p>
      <w:r>
        <w:t>703.509</w:t>
      </w:r>
    </w:p>
    <w:p>
      <w:r>
        <w:t>100.000</w:t>
      </w:r>
    </w:p>
    <w:p>
      <w:r>
        <w:t>58.340</w:t>
      </w:r>
    </w:p>
    <w:p>
      <w:r>
        <w:t>3.201</w:t>
      </w:r>
    </w:p>
    <w:p>
      <w:r>
        <w:t>21.338</w:t>
      </w:r>
    </w:p>
    <w:p>
      <w:r>
        <w:t>16.300</w:t>
      </w:r>
    </w:p>
    <w:p>
      <w:r>
        <w:t>67.392</w:t>
      </w:r>
    </w:p>
    <w:p>
      <w:r>
        <w:t>970.080</w:t>
      </w:r>
    </w:p>
    <w:p>
      <w:r>
        <w:t>242.520</w:t>
      </w:r>
    </w:p>
    <w:p>
      <w:r>
        <w:t>1.212.600</w:t>
      </w:r>
    </w:p>
    <w:p>
      <w:r>
        <w:t>3</w:t>
      </w:r>
    </w:p>
    <w:p>
      <w:r>
        <w:t>919.974</w:t>
      </w:r>
    </w:p>
    <w:p>
      <w:r>
        <w:t>120.000</w:t>
      </w:r>
    </w:p>
    <w:p>
      <w:r>
        <w:t>58.340</w:t>
      </w:r>
    </w:p>
    <w:p>
      <w:r>
        <w:t>4.001</w:t>
      </w:r>
    </w:p>
    <w:p>
      <w:r>
        <w:t>28.451</w:t>
      </w:r>
    </w:p>
    <w:p>
      <w:r>
        <w:t>17.277</w:t>
      </w:r>
    </w:p>
    <w:p>
      <w:r>
        <w:t>88.128</w:t>
      </w:r>
    </w:p>
    <w:p>
      <w:r>
        <w:t>1.236.171</w:t>
      </w:r>
    </w:p>
    <w:p>
      <w:r>
        <w:t>309.043</w:t>
      </w:r>
    </w:p>
    <w:p>
      <w:r>
        <w:t>1.545.213</w:t>
      </w:r>
    </w:p>
    <w:p>
      <w:r>
        <w:t>4</w:t>
      </w:r>
    </w:p>
    <w:p>
      <w:r>
        <w:t>1.208.593</w:t>
      </w:r>
    </w:p>
    <w:p>
      <w:r>
        <w:t>150.000</w:t>
      </w:r>
    </w:p>
    <w:p>
      <w:r>
        <w:t>58.340</w:t>
      </w:r>
    </w:p>
    <w:p>
      <w:r>
        <w:t>5.402</w:t>
      </w:r>
    </w:p>
    <w:p>
      <w:r>
        <w:t>37.935</w:t>
      </w:r>
    </w:p>
    <w:p>
      <w:r>
        <w:t>18.255</w:t>
      </w:r>
    </w:p>
    <w:p>
      <w:r>
        <w:t>115.776</w:t>
      </w:r>
    </w:p>
    <w:p>
      <w:r>
        <w:t>1.594.299</w:t>
      </w:r>
    </w:p>
    <w:p>
      <w:r>
        <w:t>398.575</w:t>
      </w:r>
    </w:p>
    <w:p>
      <w:r>
        <w:t>1.992.874</w:t>
      </w:r>
    </w:p>
    <w:p>
      <w:r>
        <w:t>5</w:t>
      </w:r>
    </w:p>
    <w:p>
      <w:r>
        <w:t>1.515.251</w:t>
      </w:r>
    </w:p>
    <w:p>
      <w:r>
        <w:t>200.000</w:t>
      </w:r>
    </w:p>
    <w:p>
      <w:r>
        <w:t>58.340</w:t>
      </w:r>
    </w:p>
    <w:p>
      <w:r>
        <w:t>6.602</w:t>
      </w:r>
    </w:p>
    <w:p>
      <w:r>
        <w:t>47.418</w:t>
      </w:r>
    </w:p>
    <w:p>
      <w:r>
        <w:t>20.864</w:t>
      </w:r>
    </w:p>
    <w:p>
      <w:r>
        <w:t>145.152</w:t>
      </w:r>
    </w:p>
    <w:p>
      <w:r>
        <w:t>1.993.626</w:t>
      </w:r>
    </w:p>
    <w:p>
      <w:r>
        <w:t>498.407</w:t>
      </w:r>
    </w:p>
    <w:p>
      <w:r>
        <w:t>2.492.033</w:t>
      </w:r>
    </w:p>
    <w:p>
      <w:r>
        <w:t>2</w:t>
      </w:r>
    </w:p>
    <w:p>
      <w:r>
        <w:t>Xây tường vây điểm lưới cơ sở cấp 1</w:t>
      </w:r>
    </w:p>
    <w:p>
      <w:r>
        <w:t>Điểm</w:t>
      </w:r>
    </w:p>
    <w:p>
      <w:r>
        <w:t>1</w:t>
      </w:r>
    </w:p>
    <w:p>
      <w:r>
        <w:t>2.395.836</w:t>
      </w:r>
    </w:p>
    <w:p>
      <w:r>
        <w:t>1.000.000</w:t>
      </w:r>
    </w:p>
    <w:p>
      <w:r>
        <w:t>188.504</w:t>
      </w:r>
    </w:p>
    <w:p>
      <w:r>
        <w:t>9.104</w:t>
      </w:r>
    </w:p>
    <w:p>
      <w:r>
        <w:t>35.564</w:t>
      </w:r>
    </w:p>
    <w:p>
      <w:r>
        <w:t>68.455</w:t>
      </w:r>
    </w:p>
    <w:p>
      <w:r>
        <w:t>233.280</w:t>
      </w:r>
    </w:p>
    <w:p>
      <w:r>
        <w:t>3.930.742</w:t>
      </w:r>
    </w:p>
    <w:p>
      <w:r>
        <w:t>982.686</w:t>
      </w:r>
    </w:p>
    <w:p>
      <w:r>
        <w:t>4.913.428</w:t>
      </w:r>
    </w:p>
    <w:p>
      <w:r>
        <w:t>2</w:t>
      </w:r>
    </w:p>
    <w:p>
      <w:r>
        <w:t>2.591.052</w:t>
      </w:r>
    </w:p>
    <w:p>
      <w:r>
        <w:t>1.200.000</w:t>
      </w:r>
    </w:p>
    <w:p>
      <w:r>
        <w:t>188.504</w:t>
      </w:r>
    </w:p>
    <w:p>
      <w:r>
        <w:t>9.872</w:t>
      </w:r>
    </w:p>
    <w:p>
      <w:r>
        <w:t>42.676</w:t>
      </w:r>
    </w:p>
    <w:p>
      <w:r>
        <w:t>73.018</w:t>
      </w:r>
    </w:p>
    <w:p>
      <w:r>
        <w:t>252.288</w:t>
      </w:r>
    </w:p>
    <w:p>
      <w:r>
        <w:t>4.357.411</w:t>
      </w:r>
    </w:p>
    <w:p>
      <w:r>
        <w:t>1.089.353</w:t>
      </w:r>
    </w:p>
    <w:p>
      <w:r>
        <w:t>5.446.763</w:t>
      </w:r>
    </w:p>
    <w:p>
      <w:r>
        <w:t>3</w:t>
      </w:r>
    </w:p>
    <w:p>
      <w:r>
        <w:t>2.875.003</w:t>
      </w:r>
    </w:p>
    <w:p>
      <w:r>
        <w:t>1.600.000</w:t>
      </w:r>
    </w:p>
    <w:p>
      <w:r>
        <w:t>188.504</w:t>
      </w:r>
    </w:p>
    <w:p>
      <w:r>
        <w:t>10.969</w:t>
      </w:r>
    </w:p>
    <w:p>
      <w:r>
        <w:t>52.160</w:t>
      </w:r>
    </w:p>
    <w:p>
      <w:r>
        <w:t>79.536</w:t>
      </w:r>
    </w:p>
    <w:p>
      <w:r>
        <w:t>279.936</w:t>
      </w:r>
    </w:p>
    <w:p>
      <w:r>
        <w:t>5.086.108</w:t>
      </w:r>
    </w:p>
    <w:p>
      <w:r>
        <w:t>1.271.527</w:t>
      </w:r>
    </w:p>
    <w:p>
      <w:r>
        <w:t>6.357.635</w:t>
      </w:r>
    </w:p>
    <w:p>
      <w:r>
        <w:t>4</w:t>
      </w:r>
    </w:p>
    <w:p>
      <w:r>
        <w:t>3.354.170</w:t>
      </w:r>
    </w:p>
    <w:p>
      <w:r>
        <w:t>2.800.000</w:t>
      </w:r>
    </w:p>
    <w:p>
      <w:r>
        <w:t>188.504</w:t>
      </w:r>
    </w:p>
    <w:p>
      <w:r>
        <w:t>12.834</w:t>
      </w:r>
    </w:p>
    <w:p>
      <w:r>
        <w:t>61.644</w:t>
      </w:r>
    </w:p>
    <w:p>
      <w:r>
        <w:t>87.686</w:t>
      </w:r>
    </w:p>
    <w:p>
      <w:r>
        <w:t>326.592</w:t>
      </w:r>
    </w:p>
    <w:p>
      <w:r>
        <w:t>6.831.430</w:t>
      </w:r>
    </w:p>
    <w:p>
      <w:r>
        <w:t>1.707.857</w:t>
      </w:r>
    </w:p>
    <w:p>
      <w:r>
        <w:t>8.539.287</w:t>
      </w:r>
    </w:p>
    <w:p>
      <w:r>
        <w:t>5</w:t>
      </w:r>
    </w:p>
    <w:p>
      <w:r>
        <w:t>3.833.337</w:t>
      </w:r>
    </w:p>
    <w:p>
      <w:r>
        <w:t>3.200.000</w:t>
      </w:r>
    </w:p>
    <w:p>
      <w:r>
        <w:t>188.504</w:t>
      </w:r>
    </w:p>
    <w:p>
      <w:r>
        <w:t>14.589</w:t>
      </w:r>
    </w:p>
    <w:p>
      <w:r>
        <w:t>68.756</w:t>
      </w:r>
    </w:p>
    <w:p>
      <w:r>
        <w:t>96.814</w:t>
      </w:r>
    </w:p>
    <w:p>
      <w:r>
        <w:t>373.248</w:t>
      </w:r>
    </w:p>
    <w:p>
      <w:r>
        <w:t>7.775.248</w:t>
      </w:r>
    </w:p>
    <w:p>
      <w:r>
        <w:t>1.943.812</w:t>
      </w:r>
    </w:p>
    <w:p>
      <w:r>
        <w:t>9.719.060</w:t>
      </w:r>
    </w:p>
    <w:p>
      <w:r>
        <w:t>3</w:t>
      </w:r>
    </w:p>
    <w:p>
      <w:r>
        <w:t>Tiếp điểm gốc tọa độ (có tường vây)</w:t>
      </w:r>
    </w:p>
    <w:p>
      <w:r>
        <w:t>Điểm</w:t>
      </w:r>
    </w:p>
    <w:p>
      <w:r>
        <w:t>1</w:t>
      </w:r>
    </w:p>
    <w:p>
      <w:r>
        <w:t>479.167</w:t>
      </w:r>
    </w:p>
    <w:p>
      <w:r>
        <w:t>50.000</w:t>
      </w:r>
    </w:p>
    <w:p>
      <w:r>
        <w:t>40.058</w:t>
      </w:r>
    </w:p>
    <w:p>
      <w:r>
        <w:t>2.124</w:t>
      </w:r>
    </w:p>
    <w:p>
      <w:r>
        <w:t>42.676</w:t>
      </w:r>
    </w:p>
    <w:p>
      <w:r>
        <w:t>136.909</w:t>
      </w:r>
    </w:p>
    <w:p>
      <w:r>
        <w:t>46.656</w:t>
      </w:r>
    </w:p>
    <w:p>
      <w:r>
        <w:t>797.591</w:t>
      </w:r>
    </w:p>
    <w:p>
      <w:r>
        <w:t>199.398</w:t>
      </w:r>
    </w:p>
    <w:p>
      <w:r>
        <w:t>996.989</w:t>
      </w:r>
    </w:p>
    <w:p>
      <w:r>
        <w:t>2</w:t>
      </w:r>
    </w:p>
    <w:p>
      <w:r>
        <w:t>603.396</w:t>
      </w:r>
    </w:p>
    <w:p>
      <w:r>
        <w:t>60.000</w:t>
      </w:r>
    </w:p>
    <w:p>
      <w:r>
        <w:t>40.058</w:t>
      </w:r>
    </w:p>
    <w:p>
      <w:r>
        <w:t>2.672</w:t>
      </w:r>
    </w:p>
    <w:p>
      <w:r>
        <w:t>54.531</w:t>
      </w:r>
    </w:p>
    <w:p>
      <w:r>
        <w:t>146.036</w:t>
      </w:r>
    </w:p>
    <w:p>
      <w:r>
        <w:t>58.752</w:t>
      </w:r>
    </w:p>
    <w:p>
      <w:r>
        <w:t>965.445</w:t>
      </w:r>
    </w:p>
    <w:p>
      <w:r>
        <w:t>241.361</w:t>
      </w:r>
    </w:p>
    <w:p>
      <w:r>
        <w:t>1.206.806</w:t>
      </w:r>
    </w:p>
    <w:p>
      <w:r>
        <w:t>3</w:t>
      </w:r>
    </w:p>
    <w:p>
      <w:r>
        <w:t>727.624</w:t>
      </w:r>
    </w:p>
    <w:p>
      <w:r>
        <w:t>80.000</w:t>
      </w:r>
    </w:p>
    <w:p>
      <w:r>
        <w:t>40.058</w:t>
      </w:r>
    </w:p>
    <w:p>
      <w:r>
        <w:t>3.219</w:t>
      </w:r>
    </w:p>
    <w:p>
      <w:r>
        <w:t>64.015</w:t>
      </w:r>
    </w:p>
    <w:p>
      <w:r>
        <w:t>159.727</w:t>
      </w:r>
    </w:p>
    <w:p>
      <w:r>
        <w:t>70.848</w:t>
      </w:r>
    </w:p>
    <w:p>
      <w:r>
        <w:t>1.145.491</w:t>
      </w:r>
    </w:p>
    <w:p>
      <w:r>
        <w:t>286.373</w:t>
      </w:r>
    </w:p>
    <w:p>
      <w:r>
        <w:t>1.431.864</w:t>
      </w:r>
    </w:p>
    <w:p>
      <w:r>
        <w:t>4</w:t>
      </w:r>
    </w:p>
    <w:p>
      <w:r>
        <w:t>905.093</w:t>
      </w:r>
    </w:p>
    <w:p>
      <w:r>
        <w:t>100.000</w:t>
      </w:r>
    </w:p>
    <w:p>
      <w:r>
        <w:t>40.058</w:t>
      </w:r>
    </w:p>
    <w:p>
      <w:r>
        <w:t>3.991</w:t>
      </w:r>
    </w:p>
    <w:p>
      <w:r>
        <w:t>80.611</w:t>
      </w:r>
    </w:p>
    <w:p>
      <w:r>
        <w:t>175.373</w:t>
      </w:r>
    </w:p>
    <w:p>
      <w:r>
        <w:t>88.128</w:t>
      </w:r>
    </w:p>
    <w:p>
      <w:r>
        <w:t>1.393.255</w:t>
      </w:r>
    </w:p>
    <w:p>
      <w:r>
        <w:t>348.314</w:t>
      </w:r>
    </w:p>
    <w:p>
      <w:r>
        <w:t>1.741.568</w:t>
      </w:r>
    </w:p>
    <w:p>
      <w:r>
        <w:t>5</w:t>
      </w:r>
    </w:p>
    <w:p>
      <w:r>
        <w:t>1.206.791</w:t>
      </w:r>
    </w:p>
    <w:p>
      <w:r>
        <w:t>120.000</w:t>
      </w:r>
    </w:p>
    <w:p>
      <w:r>
        <w:t>40.058</w:t>
      </w:r>
    </w:p>
    <w:p>
      <w:r>
        <w:t>5.343</w:t>
      </w:r>
    </w:p>
    <w:p>
      <w:r>
        <w:t>85.353</w:t>
      </w:r>
    </w:p>
    <w:p>
      <w:r>
        <w:t>193.627</w:t>
      </w:r>
    </w:p>
    <w:p>
      <w:r>
        <w:t>117.504</w:t>
      </w:r>
    </w:p>
    <w:p>
      <w:r>
        <w:t>1.768.677</w:t>
      </w:r>
    </w:p>
    <w:p>
      <w:r>
        <w:t>442.169</w:t>
      </w:r>
    </w:p>
    <w:p>
      <w:r>
        <w:t>2.210.846</w:t>
      </w:r>
    </w:p>
    <w:p>
      <w:r>
        <w:t>4</w:t>
      </w:r>
    </w:p>
    <w:p>
      <w:r>
        <w:t>Tìm điểm gốc độ cao (có tường vây)</w:t>
      </w:r>
    </w:p>
    <w:p>
      <w:r>
        <w:t>Điểm</w:t>
      </w:r>
    </w:p>
    <w:p>
      <w:r>
        <w:t>1</w:t>
      </w:r>
    </w:p>
    <w:p>
      <w:r>
        <w:t>2.886.788</w:t>
      </w:r>
    </w:p>
    <w:p>
      <w:r>
        <w:t>300.000</w:t>
      </w:r>
    </w:p>
    <w:p>
      <w:r>
        <w:t>40.058</w:t>
      </w:r>
    </w:p>
    <w:p>
      <w:r>
        <w:t>12.200</w:t>
      </w:r>
    </w:p>
    <w:p>
      <w:r>
        <w:t>47.441</w:t>
      </w:r>
    </w:p>
    <w:p>
      <w:r>
        <w:t>88.000</w:t>
      </w:r>
    </w:p>
    <w:p>
      <w:r>
        <w:t>268.272</w:t>
      </w:r>
    </w:p>
    <w:p>
      <w:r>
        <w:t>3.642.760</w:t>
      </w:r>
    </w:p>
    <w:p>
      <w:r>
        <w:t>910.690</w:t>
      </w:r>
    </w:p>
    <w:p>
      <w:r>
        <w:t>4.553.450</w:t>
      </w:r>
    </w:p>
    <w:p>
      <w:r>
        <w:t>2</w:t>
      </w:r>
    </w:p>
    <w:p>
      <w:r>
        <w:t>3.263.326</w:t>
      </w:r>
    </w:p>
    <w:p>
      <w:r>
        <w:t>330.000</w:t>
      </w:r>
    </w:p>
    <w:p>
      <w:r>
        <w:t>40.058</w:t>
      </w:r>
    </w:p>
    <w:p>
      <w:r>
        <w:t>13.777</w:t>
      </w:r>
    </w:p>
    <w:p>
      <w:r>
        <w:t>52.183</w:t>
      </w:r>
    </w:p>
    <w:p>
      <w:r>
        <w:t>99.082</w:t>
      </w:r>
    </w:p>
    <w:p>
      <w:r>
        <w:t>303.264</w:t>
      </w:r>
    </w:p>
    <w:p>
      <w:r>
        <w:t>4.101.690</w:t>
      </w:r>
    </w:p>
    <w:p>
      <w:r>
        <w:t>1.025.423</w:t>
      </w:r>
    </w:p>
    <w:p>
      <w:r>
        <w:t>5.127.113</w:t>
      </w:r>
    </w:p>
    <w:p>
      <w:r>
        <w:t>3</w:t>
      </w:r>
    </w:p>
    <w:p>
      <w:r>
        <w:t>3.681.701</w:t>
      </w:r>
    </w:p>
    <w:p>
      <w:r>
        <w:t>360.000</w:t>
      </w:r>
    </w:p>
    <w:p>
      <w:r>
        <w:t>40.058</w:t>
      </w:r>
    </w:p>
    <w:p>
      <w:r>
        <w:t>15.547</w:t>
      </w:r>
    </w:p>
    <w:p>
      <w:r>
        <w:t>56.925</w:t>
      </w:r>
    </w:p>
    <w:p>
      <w:r>
        <w:t>110.164</w:t>
      </w:r>
    </w:p>
    <w:p>
      <w:r>
        <w:t>342.144</w:t>
      </w:r>
    </w:p>
    <w:p>
      <w:r>
        <w:t>4.606.539</w:t>
      </w:r>
    </w:p>
    <w:p>
      <w:r>
        <w:t>1.151.635</w:t>
      </w:r>
    </w:p>
    <w:p>
      <w:r>
        <w:t>5.758.174</w:t>
      </w:r>
    </w:p>
    <w:p>
      <w:r>
        <w:t>4</w:t>
      </w:r>
    </w:p>
    <w:p>
      <w:r>
        <w:t>4.155.860</w:t>
      </w:r>
    </w:p>
    <w:p>
      <w:r>
        <w:t>400.000</w:t>
      </w:r>
    </w:p>
    <w:p>
      <w:r>
        <w:t>40.058</w:t>
      </w:r>
    </w:p>
    <w:p>
      <w:r>
        <w:t>17.575</w:t>
      </w:r>
    </w:p>
    <w:p>
      <w:r>
        <w:t>66.409</w:t>
      </w:r>
    </w:p>
    <w:p>
      <w:r>
        <w:t>120.591</w:t>
      </w:r>
    </w:p>
    <w:p>
      <w:r>
        <w:t>386.208</w:t>
      </w:r>
    </w:p>
    <w:p>
      <w:r>
        <w:t>5.186.701</w:t>
      </w:r>
    </w:p>
    <w:p>
      <w:r>
        <w:t>1.296.675</w:t>
      </w:r>
    </w:p>
    <w:p>
      <w:r>
        <w:t>6.483.376</w:t>
      </w:r>
    </w:p>
    <w:p>
      <w:r>
        <w:t>5</w:t>
      </w:r>
    </w:p>
    <w:p>
      <w:r>
        <w:t>4.727.639</w:t>
      </w:r>
    </w:p>
    <w:p>
      <w:r>
        <w:t>450.000</w:t>
      </w:r>
    </w:p>
    <w:p>
      <w:r>
        <w:t>40.058</w:t>
      </w:r>
    </w:p>
    <w:p>
      <w:r>
        <w:t>19.957</w:t>
      </w:r>
    </w:p>
    <w:p>
      <w:r>
        <w:t>75.892</w:t>
      </w:r>
    </w:p>
    <w:p>
      <w:r>
        <w:t>135.923</w:t>
      </w:r>
    </w:p>
    <w:p>
      <w:r>
        <w:t>439.344</w:t>
      </w:r>
    </w:p>
    <w:p>
      <w:r>
        <w:t>5.888.814</w:t>
      </w:r>
    </w:p>
    <w:p>
      <w:r>
        <w:t>1.472.203</w:t>
      </w:r>
    </w:p>
    <w:p>
      <w:r>
        <w:t>7.361.017</w:t>
      </w:r>
    </w:p>
    <w:p>
      <w:r>
        <w:t>5</w:t>
      </w:r>
    </w:p>
    <w:p>
      <w:r>
        <w:t>Đo ngắm</w:t>
      </w:r>
    </w:p>
    <w:p>
      <w:r>
        <w:t>5.1</w:t>
      </w:r>
    </w:p>
    <w:p>
      <w:r>
        <w:t>Đo GNSS</w:t>
      </w:r>
    </w:p>
    <w:p>
      <w:r>
        <w:t>5.1.1</w:t>
      </w:r>
    </w:p>
    <w:p>
      <w:r>
        <w:t>Lưới cơ sở cấp 1</w:t>
      </w:r>
    </w:p>
    <w:p>
      <w:r>
        <w:t>Điểm</w:t>
      </w:r>
    </w:p>
    <w:p>
      <w:r>
        <w:t>1</w:t>
      </w:r>
    </w:p>
    <w:p>
      <w:r>
        <w:t>1.438.854</w:t>
      </w:r>
    </w:p>
    <w:p>
      <w:r>
        <w:t>150.000</w:t>
      </w:r>
    </w:p>
    <w:p>
      <w:r>
        <w:t>90.317</w:t>
      </w:r>
    </w:p>
    <w:p>
      <w:r>
        <w:t>7.788</w:t>
      </w:r>
    </w:p>
    <w:p>
      <w:r>
        <w:t>38.826</w:t>
      </w:r>
    </w:p>
    <w:p>
      <w:r>
        <w:t>136.909</w:t>
      </w:r>
    </w:p>
    <w:p>
      <w:r>
        <w:t>142.560</w:t>
      </w:r>
    </w:p>
    <w:p>
      <w:r>
        <w:t>2.005.254</w:t>
      </w:r>
    </w:p>
    <w:p>
      <w:r>
        <w:t>501.314</w:t>
      </w:r>
    </w:p>
    <w:p>
      <w:r>
        <w:t>2.506.568</w:t>
      </w:r>
    </w:p>
    <w:p>
      <w:r>
        <w:t>2</w:t>
      </w:r>
    </w:p>
    <w:p>
      <w:r>
        <w:t>1.722.264</w:t>
      </w:r>
    </w:p>
    <w:p>
      <w:r>
        <w:t>200.000</w:t>
      </w:r>
    </w:p>
    <w:p>
      <w:r>
        <w:t>90.317</w:t>
      </w:r>
    </w:p>
    <w:p>
      <w:r>
        <w:t>9.255</w:t>
      </w:r>
    </w:p>
    <w:p>
      <w:r>
        <w:t>45.602</w:t>
      </w:r>
    </w:p>
    <w:p>
      <w:r>
        <w:t>146.036</w:t>
      </w:r>
    </w:p>
    <w:p>
      <w:r>
        <w:t>170.640</w:t>
      </w:r>
    </w:p>
    <w:p>
      <w:r>
        <w:t>2.384.115</w:t>
      </w:r>
    </w:p>
    <w:p>
      <w:r>
        <w:t>596.029</w:t>
      </w:r>
    </w:p>
    <w:p>
      <w:r>
        <w:t>2.980.144</w:t>
      </w:r>
    </w:p>
    <w:p>
      <w:r>
        <w:t>3</w:t>
      </w:r>
    </w:p>
    <w:p>
      <w:r>
        <w:t>2.092.878</w:t>
      </w:r>
    </w:p>
    <w:p>
      <w:r>
        <w:t>280.000</w:t>
      </w:r>
    </w:p>
    <w:p>
      <w:r>
        <w:t>90.317</w:t>
      </w:r>
    </w:p>
    <w:p>
      <w:r>
        <w:t>11.287</w:t>
      </w:r>
    </w:p>
    <w:p>
      <w:r>
        <w:t>56.617</w:t>
      </w:r>
    </w:p>
    <w:p>
      <w:r>
        <w:t>159.727</w:t>
      </w:r>
    </w:p>
    <w:p>
      <w:r>
        <w:t>207.360</w:t>
      </w:r>
    </w:p>
    <w:p>
      <w:r>
        <w:t>2.898.186</w:t>
      </w:r>
    </w:p>
    <w:p>
      <w:r>
        <w:t>724.547</w:t>
      </w:r>
    </w:p>
    <w:p>
      <w:r>
        <w:t>3.622.733</w:t>
      </w:r>
    </w:p>
    <w:p>
      <w:r>
        <w:t>4</w:t>
      </w:r>
    </w:p>
    <w:p>
      <w:r>
        <w:t>2.746.902</w:t>
      </w:r>
    </w:p>
    <w:p>
      <w:r>
        <w:t>400.000</w:t>
      </w:r>
    </w:p>
    <w:p>
      <w:r>
        <w:t>90.317</w:t>
      </w:r>
    </w:p>
    <w:p>
      <w:r>
        <w:t>14.785</w:t>
      </w:r>
    </w:p>
    <w:p>
      <w:r>
        <w:t>68.478</w:t>
      </w:r>
    </w:p>
    <w:p>
      <w:r>
        <w:t>175.373</w:t>
      </w:r>
    </w:p>
    <w:p>
      <w:r>
        <w:t>272.160</w:t>
      </w:r>
    </w:p>
    <w:p>
      <w:r>
        <w:t>3.768.016</w:t>
      </w:r>
    </w:p>
    <w:p>
      <w:r>
        <w:t>942.004</w:t>
      </w:r>
    </w:p>
    <w:p>
      <w:r>
        <w:t>4.710.020</w:t>
      </w:r>
    </w:p>
    <w:p>
      <w:r>
        <w:t>5</w:t>
      </w:r>
    </w:p>
    <w:p>
      <w:r>
        <w:t>3.749.740</w:t>
      </w:r>
    </w:p>
    <w:p>
      <w:r>
        <w:t>500.000</w:t>
      </w:r>
    </w:p>
    <w:p>
      <w:r>
        <w:t>90.317</w:t>
      </w:r>
    </w:p>
    <w:p>
      <w:r>
        <w:t>20.203</w:t>
      </w:r>
    </w:p>
    <w:p>
      <w:r>
        <w:t>95.587</w:t>
      </w:r>
    </w:p>
    <w:p>
      <w:r>
        <w:t>193.627</w:t>
      </w:r>
    </w:p>
    <w:p>
      <w:r>
        <w:t>371.520</w:t>
      </w:r>
    </w:p>
    <w:p>
      <w:r>
        <w:t>5.020.994</w:t>
      </w:r>
    </w:p>
    <w:p>
      <w:r>
        <w:t>1.255.249</w:t>
      </w:r>
    </w:p>
    <w:p>
      <w:r>
        <w:t>6.276.243</w:t>
      </w:r>
    </w:p>
    <w:p>
      <w:r>
        <w:t>5.1.2</w:t>
      </w:r>
    </w:p>
    <w:p>
      <w:r>
        <w:t>Lưới cơ sở cấp 2</w:t>
      </w:r>
    </w:p>
    <w:p>
      <w:r>
        <w:t>Điểm</w:t>
      </w:r>
    </w:p>
    <w:p>
      <w:r>
        <w:t>1</w:t>
      </w:r>
    </w:p>
    <w:p>
      <w:r>
        <w:t>872.033</w:t>
      </w:r>
    </w:p>
    <w:p>
      <w:r>
        <w:t>90.000</w:t>
      </w:r>
    </w:p>
    <w:p>
      <w:r>
        <w:t>67.738</w:t>
      </w:r>
    </w:p>
    <w:p>
      <w:r>
        <w:t>4.740</w:t>
      </w:r>
    </w:p>
    <w:p>
      <w:r>
        <w:t>23.308</w:t>
      </w:r>
    </w:p>
    <w:p>
      <w:r>
        <w:t>82.145</w:t>
      </w:r>
    </w:p>
    <w:p>
      <w:r>
        <w:t>86.400</w:t>
      </w:r>
    </w:p>
    <w:p>
      <w:r>
        <w:t>1.226.364</w:t>
      </w:r>
    </w:p>
    <w:p>
      <w:r>
        <w:t>306.591</w:t>
      </w:r>
    </w:p>
    <w:p>
      <w:r>
        <w:t>1.532.955</w:t>
      </w:r>
    </w:p>
    <w:p>
      <w:r>
        <w:t>2</w:t>
      </w:r>
    </w:p>
    <w:p>
      <w:r>
        <w:t>1.024.638</w:t>
      </w:r>
    </w:p>
    <w:p>
      <w:r>
        <w:t>120.000</w:t>
      </w:r>
    </w:p>
    <w:p>
      <w:r>
        <w:t>67.738</w:t>
      </w:r>
    </w:p>
    <w:p>
      <w:r>
        <w:t>5.643</w:t>
      </w:r>
    </w:p>
    <w:p>
      <w:r>
        <w:t>27.541</w:t>
      </w:r>
    </w:p>
    <w:p>
      <w:r>
        <w:t>87.491</w:t>
      </w:r>
    </w:p>
    <w:p>
      <w:r>
        <w:t>101.520</w:t>
      </w:r>
    </w:p>
    <w:p>
      <w:r>
        <w:t>1.434.572</w:t>
      </w:r>
    </w:p>
    <w:p>
      <w:r>
        <w:t>358.643</w:t>
      </w:r>
    </w:p>
    <w:p>
      <w:r>
        <w:t>1.793.214</w:t>
      </w:r>
    </w:p>
    <w:p>
      <w:r>
        <w:t>3</w:t>
      </w:r>
    </w:p>
    <w:p>
      <w:r>
        <w:t>1.264.447</w:t>
      </w:r>
    </w:p>
    <w:p>
      <w:r>
        <w:t>170.000</w:t>
      </w:r>
    </w:p>
    <w:p>
      <w:r>
        <w:t>67.738</w:t>
      </w:r>
    </w:p>
    <w:p>
      <w:r>
        <w:t>6.772</w:t>
      </w:r>
    </w:p>
    <w:p>
      <w:r>
        <w:t>33.471</w:t>
      </w:r>
    </w:p>
    <w:p>
      <w:r>
        <w:t>95.836</w:t>
      </w:r>
    </w:p>
    <w:p>
      <w:r>
        <w:t>125.280</w:t>
      </w:r>
    </w:p>
    <w:p>
      <w:r>
        <w:t>1.763.545</w:t>
      </w:r>
    </w:p>
    <w:p>
      <w:r>
        <w:t>440.886</w:t>
      </w:r>
    </w:p>
    <w:p>
      <w:r>
        <w:t>2.204.431</w:t>
      </w:r>
    </w:p>
    <w:p>
      <w:r>
        <w:t>4</w:t>
      </w:r>
    </w:p>
    <w:p>
      <w:r>
        <w:t>1.656.862</w:t>
      </w:r>
    </w:p>
    <w:p>
      <w:r>
        <w:t>240.000</w:t>
      </w:r>
    </w:p>
    <w:p>
      <w:r>
        <w:t>67.738</w:t>
      </w:r>
    </w:p>
    <w:p>
      <w:r>
        <w:t>8.916</w:t>
      </w:r>
    </w:p>
    <w:p>
      <w:r>
        <w:t>41.099</w:t>
      </w:r>
    </w:p>
    <w:p>
      <w:r>
        <w:t>105.355</w:t>
      </w:r>
    </w:p>
    <w:p>
      <w:r>
        <w:t>164.160</w:t>
      </w:r>
    </w:p>
    <w:p>
      <w:r>
        <w:t>2.284.129</w:t>
      </w:r>
    </w:p>
    <w:p>
      <w:r>
        <w:t>571.032</w:t>
      </w:r>
    </w:p>
    <w:p>
      <w:r>
        <w:t>2.855.162</w:t>
      </w:r>
    </w:p>
    <w:p>
      <w:r>
        <w:t>5</w:t>
      </w:r>
    </w:p>
    <w:p>
      <w:r>
        <w:t>2.245.484</w:t>
      </w:r>
    </w:p>
    <w:p>
      <w:r>
        <w:t>300.000</w:t>
      </w:r>
    </w:p>
    <w:p>
      <w:r>
        <w:t>67.738</w:t>
      </w:r>
    </w:p>
    <w:p>
      <w:r>
        <w:t>12.077</w:t>
      </w:r>
    </w:p>
    <w:p>
      <w:r>
        <w:t>57.193</w:t>
      </w:r>
    </w:p>
    <w:p>
      <w:r>
        <w:t>116.045</w:t>
      </w:r>
    </w:p>
    <w:p>
      <w:r>
        <w:t>222.480</w:t>
      </w:r>
    </w:p>
    <w:p>
      <w:r>
        <w:t>3.021.016</w:t>
      </w:r>
    </w:p>
    <w:p>
      <w:r>
        <w:t>755.254</w:t>
      </w:r>
    </w:p>
    <w:p>
      <w:r>
        <w:t>3.776.271</w:t>
      </w:r>
    </w:p>
    <w:p>
      <w:r>
        <w:t>5.1.3</w:t>
      </w:r>
    </w:p>
    <w:p>
      <w:r>
        <w:t>Lưới đo vẽ cấp 1</w:t>
      </w:r>
    </w:p>
    <w:p>
      <w:r>
        <w:t>Điểm</w:t>
      </w:r>
    </w:p>
    <w:p>
      <w:r>
        <w:t>1</w:t>
      </w:r>
    </w:p>
    <w:p>
      <w:r>
        <w:t>436.016</w:t>
      </w:r>
    </w:p>
    <w:p>
      <w:r>
        <w:t>44.000</w:t>
      </w:r>
    </w:p>
    <w:p>
      <w:r>
        <w:t>45.159</w:t>
      </w:r>
    </w:p>
    <w:p>
      <w:r>
        <w:t>2.370</w:t>
      </w:r>
    </w:p>
    <w:p>
      <w:r>
        <w:t>12.077</w:t>
      </w:r>
    </w:p>
    <w:p>
      <w:r>
        <w:t>41.073</w:t>
      </w:r>
    </w:p>
    <w:p>
      <w:r>
        <w:t>43.200</w:t>
      </w:r>
    </w:p>
    <w:p>
      <w:r>
        <w:t>623.894</w:t>
      </w:r>
    </w:p>
    <w:p>
      <w:r>
        <w:t>155.974</w:t>
      </w:r>
    </w:p>
    <w:p>
      <w:r>
        <w:t>779.868</w:t>
      </w:r>
    </w:p>
    <w:p>
      <w:r>
        <w:t>2</w:t>
      </w:r>
    </w:p>
    <w:p>
      <w:r>
        <w:t>523.220</w:t>
      </w:r>
    </w:p>
    <w:p>
      <w:r>
        <w:t>60.000</w:t>
      </w:r>
    </w:p>
    <w:p>
      <w:r>
        <w:t>45.159</w:t>
      </w:r>
    </w:p>
    <w:p>
      <w:r>
        <w:t>2.822</w:t>
      </w:r>
    </w:p>
    <w:p>
      <w:r>
        <w:t>14.619</w:t>
      </w:r>
    </w:p>
    <w:p>
      <w:r>
        <w:t>44.073</w:t>
      </w:r>
    </w:p>
    <w:p>
      <w:r>
        <w:t>51.840</w:t>
      </w:r>
    </w:p>
    <w:p>
      <w:r>
        <w:t>741.732</w:t>
      </w:r>
    </w:p>
    <w:p>
      <w:r>
        <w:t>185.433</w:t>
      </w:r>
    </w:p>
    <w:p>
      <w:r>
        <w:t>927.165</w:t>
      </w:r>
    </w:p>
    <w:p>
      <w:r>
        <w:t>3</w:t>
      </w:r>
    </w:p>
    <w:p>
      <w:r>
        <w:t>632.224</w:t>
      </w:r>
    </w:p>
    <w:p>
      <w:r>
        <w:t>84.000</w:t>
      </w:r>
    </w:p>
    <w:p>
      <w:r>
        <w:t>45.159</w:t>
      </w:r>
    </w:p>
    <w:p>
      <w:r>
        <w:t>3.386</w:t>
      </w:r>
    </w:p>
    <w:p>
      <w:r>
        <w:t>17.161</w:t>
      </w:r>
    </w:p>
    <w:p>
      <w:r>
        <w:t>48.245</w:t>
      </w:r>
    </w:p>
    <w:p>
      <w:r>
        <w:t>62.640</w:t>
      </w:r>
    </w:p>
    <w:p>
      <w:r>
        <w:t>892.815</w:t>
      </w:r>
    </w:p>
    <w:p>
      <w:r>
        <w:t>223.204</w:t>
      </w:r>
    </w:p>
    <w:p>
      <w:r>
        <w:t>1.116.019</w:t>
      </w:r>
    </w:p>
    <w:p>
      <w:r>
        <w:t>4</w:t>
      </w:r>
    </w:p>
    <w:p>
      <w:r>
        <w:t>828.431</w:t>
      </w:r>
    </w:p>
    <w:p>
      <w:r>
        <w:t>120.000</w:t>
      </w:r>
    </w:p>
    <w:p>
      <w:r>
        <w:t>45.159</w:t>
      </w:r>
    </w:p>
    <w:p>
      <w:r>
        <w:t>4.402</w:t>
      </w:r>
    </w:p>
    <w:p>
      <w:r>
        <w:t>20.549</w:t>
      </w:r>
    </w:p>
    <w:p>
      <w:r>
        <w:t>52.350</w:t>
      </w:r>
    </w:p>
    <w:p>
      <w:r>
        <w:t>82.080</w:t>
      </w:r>
    </w:p>
    <w:p>
      <w:r>
        <w:t>1.152.971</w:t>
      </w:r>
    </w:p>
    <w:p>
      <w:r>
        <w:t>288.243</w:t>
      </w:r>
    </w:p>
    <w:p>
      <w:r>
        <w:t>1.441.213</w:t>
      </w:r>
    </w:p>
    <w:p>
      <w:r>
        <w:t>5</w:t>
      </w:r>
    </w:p>
    <w:p>
      <w:r>
        <w:t>1.133.642</w:t>
      </w:r>
    </w:p>
    <w:p>
      <w:r>
        <w:t>150.000</w:t>
      </w:r>
    </w:p>
    <w:p>
      <w:r>
        <w:t>45.159</w:t>
      </w:r>
    </w:p>
    <w:p>
      <w:r>
        <w:t>6.095</w:t>
      </w:r>
    </w:p>
    <w:p>
      <w:r>
        <w:t>29.022</w:t>
      </w:r>
    </w:p>
    <w:p>
      <w:r>
        <w:t>58.350</w:t>
      </w:r>
    </w:p>
    <w:p>
      <w:r>
        <w:t>112.320</w:t>
      </w:r>
    </w:p>
    <w:p>
      <w:r>
        <w:t>1.534.588</w:t>
      </w:r>
    </w:p>
    <w:p>
      <w:r>
        <w:t>383.647</w:t>
      </w:r>
    </w:p>
    <w:p>
      <w:r>
        <w:t>1.918.235</w:t>
      </w:r>
    </w:p>
    <w:p>
      <w:r>
        <w:t>5.1.4</w:t>
      </w:r>
    </w:p>
    <w:p>
      <w:r>
        <w:t>Lưới đo vẽ cấp 2</w:t>
      </w:r>
    </w:p>
    <w:p>
      <w:r>
        <w:t>Điểm</w:t>
      </w:r>
    </w:p>
    <w:p>
      <w:r>
        <w:t>1</w:t>
      </w:r>
    </w:p>
    <w:p>
      <w:r>
        <w:t>305.211</w:t>
      </w:r>
    </w:p>
    <w:p>
      <w:r>
        <w:t>30.000</w:t>
      </w:r>
    </w:p>
    <w:p>
      <w:r>
        <w:t>36.127</w:t>
      </w:r>
    </w:p>
    <w:p>
      <w:r>
        <w:t>1.693</w:t>
      </w:r>
    </w:p>
    <w:p>
      <w:r>
        <w:t>8.635</w:t>
      </w:r>
    </w:p>
    <w:p>
      <w:r>
        <w:t>28.555</w:t>
      </w:r>
    </w:p>
    <w:p>
      <w:r>
        <w:t>30.240</w:t>
      </w:r>
    </w:p>
    <w:p>
      <w:r>
        <w:t>440.461</w:t>
      </w:r>
    </w:p>
    <w:p>
      <w:r>
        <w:t>110.115</w:t>
      </w:r>
    </w:p>
    <w:p>
      <w:r>
        <w:t>550.576</w:t>
      </w:r>
    </w:p>
    <w:p>
      <w:r>
        <w:t>2</w:t>
      </w:r>
    </w:p>
    <w:p>
      <w:r>
        <w:t>370.614</w:t>
      </w:r>
    </w:p>
    <w:p>
      <w:r>
        <w:t>40.000</w:t>
      </w:r>
    </w:p>
    <w:p>
      <w:r>
        <w:t>36.127</w:t>
      </w:r>
    </w:p>
    <w:p>
      <w:r>
        <w:t>2.032</w:t>
      </w:r>
    </w:p>
    <w:p>
      <w:r>
        <w:t>9.480</w:t>
      </w:r>
    </w:p>
    <w:p>
      <w:r>
        <w:t>30.773</w:t>
      </w:r>
    </w:p>
    <w:p>
      <w:r>
        <w:t>36.720</w:t>
      </w:r>
    </w:p>
    <w:p>
      <w:r>
        <w:t>525.745</w:t>
      </w:r>
    </w:p>
    <w:p>
      <w:r>
        <w:t>131.436</w:t>
      </w:r>
    </w:p>
    <w:p>
      <w:r>
        <w:t>657.182</w:t>
      </w:r>
    </w:p>
    <w:p>
      <w:r>
        <w:t>3</w:t>
      </w:r>
    </w:p>
    <w:p>
      <w:r>
        <w:t>436.016</w:t>
      </w:r>
    </w:p>
    <w:p>
      <w:r>
        <w:t>60.000</w:t>
      </w:r>
    </w:p>
    <w:p>
      <w:r>
        <w:t>36.127</w:t>
      </w:r>
    </w:p>
    <w:p>
      <w:r>
        <w:t>2.370</w:t>
      </w:r>
    </w:p>
    <w:p>
      <w:r>
        <w:t>12.023</w:t>
      </w:r>
    </w:p>
    <w:p>
      <w:r>
        <w:t>33.314</w:t>
      </w:r>
    </w:p>
    <w:p>
      <w:r>
        <w:t>43.200</w:t>
      </w:r>
    </w:p>
    <w:p>
      <w:r>
        <w:t>623.050</w:t>
      </w:r>
    </w:p>
    <w:p>
      <w:r>
        <w:t>155.762</w:t>
      </w:r>
    </w:p>
    <w:p>
      <w:r>
        <w:t>778.812</w:t>
      </w:r>
    </w:p>
    <w:p>
      <w:r>
        <w:t>4</w:t>
      </w:r>
    </w:p>
    <w:p>
      <w:r>
        <w:t>588.622</w:t>
      </w:r>
    </w:p>
    <w:p>
      <w:r>
        <w:t>80.000</w:t>
      </w:r>
    </w:p>
    <w:p>
      <w:r>
        <w:t>36.127</w:t>
      </w:r>
    </w:p>
    <w:p>
      <w:r>
        <w:t>3.160</w:t>
      </w:r>
    </w:p>
    <w:p>
      <w:r>
        <w:t>14.565</w:t>
      </w:r>
    </w:p>
    <w:p>
      <w:r>
        <w:t>36.900</w:t>
      </w:r>
    </w:p>
    <w:p>
      <w:r>
        <w:t>58.320</w:t>
      </w:r>
    </w:p>
    <w:p>
      <w:r>
        <w:t>817.694</w:t>
      </w:r>
    </w:p>
    <w:p>
      <w:r>
        <w:t>204.424</w:t>
      </w:r>
    </w:p>
    <w:p>
      <w:r>
        <w:t>1.022.118</w:t>
      </w:r>
    </w:p>
    <w:p>
      <w:r>
        <w:t>5</w:t>
      </w:r>
    </w:p>
    <w:p>
      <w:r>
        <w:t>784.829</w:t>
      </w:r>
    </w:p>
    <w:p>
      <w:r>
        <w:t>100.000</w:t>
      </w:r>
    </w:p>
    <w:p>
      <w:r>
        <w:t>36.127</w:t>
      </w:r>
    </w:p>
    <w:p>
      <w:r>
        <w:t>4.289</w:t>
      </w:r>
    </w:p>
    <w:p>
      <w:r>
        <w:t>20.495</w:t>
      </w:r>
    </w:p>
    <w:p>
      <w:r>
        <w:t>40.877</w:t>
      </w:r>
    </w:p>
    <w:p>
      <w:r>
        <w:t>77.760</w:t>
      </w:r>
    </w:p>
    <w:p>
      <w:r>
        <w:t>1.064.378</w:t>
      </w:r>
    </w:p>
    <w:p>
      <w:r>
        <w:t>266.094</w:t>
      </w:r>
    </w:p>
    <w:p>
      <w:r>
        <w:t>1.330.472</w:t>
      </w:r>
    </w:p>
    <w:p>
      <w:r>
        <w:t>5.2</w:t>
      </w:r>
    </w:p>
    <w:p>
      <w:r>
        <w:t>Đo đường chuyền</w:t>
      </w:r>
    </w:p>
    <w:p>
      <w:r>
        <w:t>5.2.1</w:t>
      </w:r>
    </w:p>
    <w:p>
      <w:r>
        <w:t>Lưới cơ sở cấp 2</w:t>
      </w:r>
    </w:p>
    <w:p>
      <w:r>
        <w:t>Km</w:t>
      </w:r>
    </w:p>
    <w:p>
      <w:r>
        <w:t>1</w:t>
      </w:r>
    </w:p>
    <w:p>
      <w:r>
        <w:t>2.245.484</w:t>
      </w:r>
    </w:p>
    <w:p>
      <w:r>
        <w:t>180.000</w:t>
      </w:r>
    </w:p>
    <w:p>
      <w:r>
        <w:t>363.312</w:t>
      </w:r>
    </w:p>
    <w:p>
      <w:r>
        <w:t>9.409</w:t>
      </w:r>
    </w:p>
    <w:p>
      <w:r>
        <w:t>23.202</w:t>
      </w:r>
    </w:p>
    <w:p>
      <w:r>
        <w:t>0</w:t>
      </w:r>
    </w:p>
    <w:p>
      <w:r>
        <w:t>222.480</w:t>
      </w:r>
    </w:p>
    <w:p>
      <w:r>
        <w:t>3.043.886</w:t>
      </w:r>
    </w:p>
    <w:p>
      <w:r>
        <w:t>760.972</w:t>
      </w:r>
    </w:p>
    <w:p>
      <w:r>
        <w:t>3.804.858</w:t>
      </w:r>
    </w:p>
    <w:p>
      <w:r>
        <w:t>2</w:t>
      </w:r>
    </w:p>
    <w:p>
      <w:r>
        <w:t>2.921.309</w:t>
      </w:r>
    </w:p>
    <w:p>
      <w:r>
        <w:t>270.000</w:t>
      </w:r>
    </w:p>
    <w:p>
      <w:r>
        <w:t>363.312</w:t>
      </w:r>
    </w:p>
    <w:p>
      <w:r>
        <w:t>12.279</w:t>
      </w:r>
    </w:p>
    <w:p>
      <w:r>
        <w:t>30.402</w:t>
      </w:r>
    </w:p>
    <w:p>
      <w:r>
        <w:t>0</w:t>
      </w:r>
    </w:p>
    <w:p>
      <w:r>
        <w:t>289.440</w:t>
      </w:r>
    </w:p>
    <w:p>
      <w:r>
        <w:t>3.886.742</w:t>
      </w:r>
    </w:p>
    <w:p>
      <w:r>
        <w:t>971.685</w:t>
      </w:r>
    </w:p>
    <w:p>
      <w:r>
        <w:t>4.858.427</w:t>
      </w:r>
    </w:p>
    <w:p>
      <w:r>
        <w:t>3</w:t>
      </w:r>
    </w:p>
    <w:p>
      <w:r>
        <w:t>3.793.341</w:t>
      </w:r>
    </w:p>
    <w:p>
      <w:r>
        <w:t>400.000</w:t>
      </w:r>
    </w:p>
    <w:p>
      <w:r>
        <w:t>363.312</w:t>
      </w:r>
    </w:p>
    <w:p>
      <w:r>
        <w:t>15.947</w:t>
      </w:r>
    </w:p>
    <w:p>
      <w:r>
        <w:t>39.762</w:t>
      </w:r>
    </w:p>
    <w:p>
      <w:r>
        <w:t>0</w:t>
      </w:r>
    </w:p>
    <w:p>
      <w:r>
        <w:t>375.840</w:t>
      </w:r>
    </w:p>
    <w:p>
      <w:r>
        <w:t>4.988.202</w:t>
      </w:r>
    </w:p>
    <w:p>
      <w:r>
        <w:t>1.247.051</w:t>
      </w:r>
    </w:p>
    <w:p>
      <w:r>
        <w:t>6.235.253</w:t>
      </w:r>
    </w:p>
    <w:p>
      <w:r>
        <w:t>4</w:t>
      </w:r>
    </w:p>
    <w:p>
      <w:r>
        <w:t>4.926.984</w:t>
      </w:r>
    </w:p>
    <w:p>
      <w:r>
        <w:t>550.000</w:t>
      </w:r>
    </w:p>
    <w:p>
      <w:r>
        <w:t>363.312</w:t>
      </w:r>
    </w:p>
    <w:p>
      <w:r>
        <w:t>20.731</w:t>
      </w:r>
    </w:p>
    <w:p>
      <w:r>
        <w:t>52.002</w:t>
      </w:r>
    </w:p>
    <w:p>
      <w:r>
        <w:t>0</w:t>
      </w:r>
    </w:p>
    <w:p>
      <w:r>
        <w:t>488.160</w:t>
      </w:r>
    </w:p>
    <w:p>
      <w:r>
        <w:t>6.401.188</w:t>
      </w:r>
    </w:p>
    <w:p>
      <w:r>
        <w:t>1.600.297</w:t>
      </w:r>
    </w:p>
    <w:p>
      <w:r>
        <w:t>8.001.485</w:t>
      </w:r>
    </w:p>
    <w:p>
      <w:r>
        <w:t>5</w:t>
      </w:r>
    </w:p>
    <w:p>
      <w:r>
        <w:t>6.409.439</w:t>
      </w:r>
    </w:p>
    <w:p>
      <w:r>
        <w:t>770.000</w:t>
      </w:r>
    </w:p>
    <w:p>
      <w:r>
        <w:t>363.312</w:t>
      </w:r>
    </w:p>
    <w:p>
      <w:r>
        <w:t>26.950</w:t>
      </w:r>
    </w:p>
    <w:p>
      <w:r>
        <w:t>67.122</w:t>
      </w:r>
    </w:p>
    <w:p>
      <w:r>
        <w:t>0</w:t>
      </w:r>
    </w:p>
    <w:p>
      <w:r>
        <w:t>635.040</w:t>
      </w:r>
    </w:p>
    <w:p>
      <w:r>
        <w:t>8.271.863</w:t>
      </w:r>
    </w:p>
    <w:p>
      <w:r>
        <w:t>2.067.966</w:t>
      </w:r>
    </w:p>
    <w:p>
      <w:r>
        <w:t>10.339.829</w:t>
      </w:r>
    </w:p>
    <w:p>
      <w:r>
        <w:t>5.2.2</w:t>
      </w:r>
    </w:p>
    <w:p>
      <w:r>
        <w:t>Lưới đo vẽ cấp 1</w:t>
      </w:r>
    </w:p>
    <w:p>
      <w:r>
        <w:t>Km</w:t>
      </w:r>
    </w:p>
    <w:p>
      <w:r>
        <w:t>1</w:t>
      </w:r>
    </w:p>
    <w:p>
      <w:r>
        <w:t>2.027.476</w:t>
      </w:r>
    </w:p>
    <w:p>
      <w:r>
        <w:t>130.000</w:t>
      </w:r>
    </w:p>
    <w:p>
      <w:r>
        <w:t>385.560</w:t>
      </w:r>
    </w:p>
    <w:p>
      <w:r>
        <w:t>8.611</w:t>
      </w:r>
    </w:p>
    <w:p>
      <w:r>
        <w:t>21.762</w:t>
      </w:r>
    </w:p>
    <w:p>
      <w:r>
        <w:t>0</w:t>
      </w:r>
    </w:p>
    <w:p>
      <w:r>
        <w:t>200.880</w:t>
      </w:r>
    </w:p>
    <w:p>
      <w:r>
        <w:t>2.774.289</w:t>
      </w:r>
    </w:p>
    <w:p>
      <w:r>
        <w:t>693.572</w:t>
      </w:r>
    </w:p>
    <w:p>
      <w:r>
        <w:t>3.467.861</w:t>
      </w:r>
    </w:p>
    <w:p>
      <w:r>
        <w:t>2</w:t>
      </w:r>
    </w:p>
    <w:p>
      <w:r>
        <w:t>2.637.898</w:t>
      </w:r>
    </w:p>
    <w:p>
      <w:r>
        <w:t>188.000</w:t>
      </w:r>
    </w:p>
    <w:p>
      <w:r>
        <w:t>385.560</w:t>
      </w:r>
    </w:p>
    <w:p>
      <w:r>
        <w:t>11.163</w:t>
      </w:r>
    </w:p>
    <w:p>
      <w:r>
        <w:t>27.522</w:t>
      </w:r>
    </w:p>
    <w:p>
      <w:r>
        <w:t>0</w:t>
      </w:r>
    </w:p>
    <w:p>
      <w:r>
        <w:t>261.360</w:t>
      </w:r>
    </w:p>
    <w:p>
      <w:r>
        <w:t>3.511.503</w:t>
      </w:r>
    </w:p>
    <w:p>
      <w:r>
        <w:t>877.876</w:t>
      </w:r>
    </w:p>
    <w:p>
      <w:r>
        <w:t>4.389.379</w:t>
      </w:r>
    </w:p>
    <w:p>
      <w:r>
        <w:t>3</w:t>
      </w:r>
    </w:p>
    <w:p>
      <w:r>
        <w:t>3.444.528</w:t>
      </w:r>
    </w:p>
    <w:p>
      <w:r>
        <w:t>270.000</w:t>
      </w:r>
    </w:p>
    <w:p>
      <w:r>
        <w:t>385.560</w:t>
      </w:r>
    </w:p>
    <w:p>
      <w:r>
        <w:t>14.511</w:t>
      </w:r>
    </w:p>
    <w:p>
      <w:r>
        <w:t>36.162</w:t>
      </w:r>
    </w:p>
    <w:p>
      <w:r>
        <w:t>0</w:t>
      </w:r>
    </w:p>
    <w:p>
      <w:r>
        <w:t>341.280</w:t>
      </w:r>
    </w:p>
    <w:p>
      <w:r>
        <w:t>4.492.042</w:t>
      </w:r>
    </w:p>
    <w:p>
      <w:r>
        <w:t>1.123.010</w:t>
      </w:r>
    </w:p>
    <w:p>
      <w:r>
        <w:t>5.615.052</w:t>
      </w:r>
    </w:p>
    <w:p>
      <w:r>
        <w:t>4</w:t>
      </w:r>
    </w:p>
    <w:p>
      <w:r>
        <w:t>4.469.167</w:t>
      </w:r>
    </w:p>
    <w:p>
      <w:r>
        <w:t>400.000</w:t>
      </w:r>
    </w:p>
    <w:p>
      <w:r>
        <w:t>385.560</w:t>
      </w:r>
    </w:p>
    <w:p>
      <w:r>
        <w:t>18.817</w:t>
      </w:r>
    </w:p>
    <w:p>
      <w:r>
        <w:t>46.962</w:t>
      </w:r>
    </w:p>
    <w:p>
      <w:r>
        <w:t>0</w:t>
      </w:r>
    </w:p>
    <w:p>
      <w:r>
        <w:t>442.800</w:t>
      </w:r>
    </w:p>
    <w:p>
      <w:r>
        <w:t>5.763.306</w:t>
      </w:r>
    </w:p>
    <w:p>
      <w:r>
        <w:t>1.440.826</w:t>
      </w:r>
    </w:p>
    <w:p>
      <w:r>
        <w:t>7.204.132</w:t>
      </w:r>
    </w:p>
    <w:p>
      <w:r>
        <w:t>5</w:t>
      </w:r>
    </w:p>
    <w:p>
      <w:r>
        <w:t>5.820.817</w:t>
      </w:r>
    </w:p>
    <w:p>
      <w:r>
        <w:t>500.000</w:t>
      </w:r>
    </w:p>
    <w:p>
      <w:r>
        <w:t>385.560</w:t>
      </w:r>
    </w:p>
    <w:p>
      <w:r>
        <w:t>24.558</w:t>
      </w:r>
    </w:p>
    <w:p>
      <w:r>
        <w:t>60.642</w:t>
      </w:r>
    </w:p>
    <w:p>
      <w:r>
        <w:t>0</w:t>
      </w:r>
    </w:p>
    <w:p>
      <w:r>
        <w:t>576.720</w:t>
      </w:r>
    </w:p>
    <w:p>
      <w:r>
        <w:t>7.368.297</w:t>
      </w:r>
    </w:p>
    <w:p>
      <w:r>
        <w:t>1.842.074</w:t>
      </w:r>
    </w:p>
    <w:p>
      <w:r>
        <w:t>9.210.371</w:t>
      </w:r>
    </w:p>
    <w:p>
      <w:r>
        <w:t>5.2.3</w:t>
      </w:r>
    </w:p>
    <w:p>
      <w:r>
        <w:t>Lưới đo vẽ cấp 2</w:t>
      </w:r>
    </w:p>
    <w:p>
      <w:r>
        <w:t>Km</w:t>
      </w:r>
    </w:p>
    <w:p>
      <w:r>
        <w:t>1</w:t>
      </w:r>
    </w:p>
    <w:p>
      <w:r>
        <w:t>1.831.268</w:t>
      </w:r>
    </w:p>
    <w:p>
      <w:r>
        <w:t>120.000</w:t>
      </w:r>
    </w:p>
    <w:p>
      <w:r>
        <w:t>399.796</w:t>
      </w:r>
    </w:p>
    <w:p>
      <w:r>
        <w:t>7.654</w:t>
      </w:r>
    </w:p>
    <w:p>
      <w:r>
        <w:t>19.602</w:t>
      </w:r>
    </w:p>
    <w:p>
      <w:r>
        <w:t>0</w:t>
      </w:r>
    </w:p>
    <w:p>
      <w:r>
        <w:t>181.440</w:t>
      </w:r>
    </w:p>
    <w:p>
      <w:r>
        <w:t>2.559.761</w:t>
      </w:r>
    </w:p>
    <w:p>
      <w:r>
        <w:t>639.940</w:t>
      </w:r>
    </w:p>
    <w:p>
      <w:r>
        <w:t>3.199.701</w:t>
      </w:r>
    </w:p>
    <w:p>
      <w:r>
        <w:t>2</w:t>
      </w:r>
    </w:p>
    <w:p>
      <w:r>
        <w:t>2.376.289</w:t>
      </w:r>
    </w:p>
    <w:p>
      <w:r>
        <w:t>170.000</w:t>
      </w:r>
    </w:p>
    <w:p>
      <w:r>
        <w:t>399.796</w:t>
      </w:r>
    </w:p>
    <w:p>
      <w:r>
        <w:t>10.046</w:t>
      </w:r>
    </w:p>
    <w:p>
      <w:r>
        <w:t>25.362</w:t>
      </w:r>
    </w:p>
    <w:p>
      <w:r>
        <w:t>0</w:t>
      </w:r>
    </w:p>
    <w:p>
      <w:r>
        <w:t>235.440</w:t>
      </w:r>
    </w:p>
    <w:p>
      <w:r>
        <w:t>3.216.933</w:t>
      </w:r>
    </w:p>
    <w:p>
      <w:r>
        <w:t>804.233</w:t>
      </w:r>
    </w:p>
    <w:p>
      <w:r>
        <w:t>4.021.167</w:t>
      </w:r>
    </w:p>
    <w:p>
      <w:r>
        <w:t>3</w:t>
      </w:r>
    </w:p>
    <w:p>
      <w:r>
        <w:t>3.095.715</w:t>
      </w:r>
    </w:p>
    <w:p>
      <w:r>
        <w:t>300.000</w:t>
      </w:r>
    </w:p>
    <w:p>
      <w:r>
        <w:t>399.796</w:t>
      </w:r>
    </w:p>
    <w:p>
      <w:r>
        <w:t>13.076</w:t>
      </w:r>
    </w:p>
    <w:p>
      <w:r>
        <w:t>32.562</w:t>
      </w:r>
    </w:p>
    <w:p>
      <w:r>
        <w:t>0</w:t>
      </w:r>
    </w:p>
    <w:p>
      <w:r>
        <w:t>306.720</w:t>
      </w:r>
    </w:p>
    <w:p>
      <w:r>
        <w:t>4.147.870</w:t>
      </w:r>
    </w:p>
    <w:p>
      <w:r>
        <w:t>1.036.968</w:t>
      </w:r>
    </w:p>
    <w:p>
      <w:r>
        <w:t>5.184.838</w:t>
      </w:r>
    </w:p>
    <w:p>
      <w:r>
        <w:t>4</w:t>
      </w:r>
    </w:p>
    <w:p>
      <w:r>
        <w:t>4.033.150</w:t>
      </w:r>
    </w:p>
    <w:p>
      <w:r>
        <w:t>360.000</w:t>
      </w:r>
    </w:p>
    <w:p>
      <w:r>
        <w:t>399.796</w:t>
      </w:r>
    </w:p>
    <w:p>
      <w:r>
        <w:t>17.063</w:t>
      </w:r>
    </w:p>
    <w:p>
      <w:r>
        <w:t>41.922</w:t>
      </w:r>
    </w:p>
    <w:p>
      <w:r>
        <w:t>0</w:t>
      </w:r>
    </w:p>
    <w:p>
      <w:r>
        <w:t>399.600</w:t>
      </w:r>
    </w:p>
    <w:p>
      <w:r>
        <w:t>5.251.532</w:t>
      </w:r>
    </w:p>
    <w:p>
      <w:r>
        <w:t>1.312.883</w:t>
      </w:r>
    </w:p>
    <w:p>
      <w:r>
        <w:t>6.564.415</w:t>
      </w:r>
    </w:p>
    <w:p>
      <w:r>
        <w:t>5</w:t>
      </w:r>
    </w:p>
    <w:p>
      <w:r>
        <w:t>5.232.195</w:t>
      </w:r>
    </w:p>
    <w:p>
      <w:r>
        <w:t>400.000</w:t>
      </w:r>
    </w:p>
    <w:p>
      <w:r>
        <w:t>399.796</w:t>
      </w:r>
    </w:p>
    <w:p>
      <w:r>
        <w:t>22.166</w:t>
      </w:r>
    </w:p>
    <w:p>
      <w:r>
        <w:t>54.882</w:t>
      </w:r>
    </w:p>
    <w:p>
      <w:r>
        <w:t>0</w:t>
      </w:r>
    </w:p>
    <w:p>
      <w:r>
        <w:t>518.400</w:t>
      </w:r>
    </w:p>
    <w:p>
      <w:r>
        <w:t>6.627.439</w:t>
      </w:r>
    </w:p>
    <w:p>
      <w:r>
        <w:t>1.656.860</w:t>
      </w:r>
    </w:p>
    <w:p>
      <w:r>
        <w:t>8.284.299</w:t>
      </w:r>
    </w:p>
    <w:p>
      <w:r>
        <w:t>5.3</w:t>
      </w:r>
    </w:p>
    <w:p>
      <w:r>
        <w:t>Lưới độ cao kỹ thuật</w:t>
      </w:r>
    </w:p>
    <w:p>
      <w:r>
        <w:t>5.3.1</w:t>
      </w:r>
    </w:p>
    <w:p>
      <w:r>
        <w:t>Đo cao thủy chuẩn hình học</w:t>
      </w:r>
    </w:p>
    <w:p>
      <w:r>
        <w:t>Km</w:t>
      </w:r>
    </w:p>
    <w:p>
      <w:r>
        <w:t>1</w:t>
      </w:r>
    </w:p>
    <w:p>
      <w:r>
        <w:t>382.411</w:t>
      </w:r>
    </w:p>
    <w:p>
      <w:r>
        <w:t>22.000</w:t>
      </w:r>
    </w:p>
    <w:p>
      <w:r>
        <w:t>37.299</w:t>
      </w:r>
    </w:p>
    <w:p>
      <w:r>
        <w:t>1.722</w:t>
      </w:r>
    </w:p>
    <w:p>
      <w:r>
        <w:t>600</w:t>
      </w:r>
    </w:p>
    <w:p>
      <w:r>
        <w:t>38.880</w:t>
      </w:r>
    </w:p>
    <w:p>
      <w:r>
        <w:t>482.913</w:t>
      </w:r>
    </w:p>
    <w:p>
      <w:r>
        <w:t>120.728</w:t>
      </w:r>
    </w:p>
    <w:p>
      <w:r>
        <w:t>603.641</w:t>
      </w:r>
    </w:p>
    <w:p>
      <w:r>
        <w:t>a</w:t>
      </w:r>
    </w:p>
    <w:p>
      <w:r>
        <w:t>Bằng máy quang cơ</w:t>
      </w:r>
    </w:p>
    <w:p>
      <w:r>
        <w:t>2</w:t>
      </w:r>
    </w:p>
    <w:p>
      <w:r>
        <w:t>467.391</w:t>
      </w:r>
    </w:p>
    <w:p>
      <w:r>
        <w:t>36.000</w:t>
      </w:r>
    </w:p>
    <w:p>
      <w:r>
        <w:t>37.299</w:t>
      </w:r>
    </w:p>
    <w:p>
      <w:r>
        <w:t>2.105</w:t>
      </w:r>
    </w:p>
    <w:p>
      <w:r>
        <w:t>720</w:t>
      </w:r>
    </w:p>
    <w:p>
      <w:r>
        <w:t>47.520</w:t>
      </w:r>
    </w:p>
    <w:p>
      <w:r>
        <w:t>591.036</w:t>
      </w:r>
    </w:p>
    <w:p>
      <w:r>
        <w:t>147.759</w:t>
      </w:r>
    </w:p>
    <w:p>
      <w:r>
        <w:t>738.794</w:t>
      </w:r>
    </w:p>
    <w:p>
      <w:r>
        <w:t>3</w:t>
      </w:r>
    </w:p>
    <w:p>
      <w:r>
        <w:t>531.127</w:t>
      </w:r>
    </w:p>
    <w:p>
      <w:r>
        <w:t>48.000</w:t>
      </w:r>
    </w:p>
    <w:p>
      <w:r>
        <w:t>37.299</w:t>
      </w:r>
    </w:p>
    <w:p>
      <w:r>
        <w:t>2.392</w:t>
      </w:r>
    </w:p>
    <w:p>
      <w:r>
        <w:t>840</w:t>
      </w:r>
    </w:p>
    <w:p>
      <w:r>
        <w:t>54.000</w:t>
      </w:r>
    </w:p>
    <w:p>
      <w:r>
        <w:t>673.658</w:t>
      </w:r>
    </w:p>
    <w:p>
      <w:r>
        <w:t>168.414</w:t>
      </w:r>
    </w:p>
    <w:p>
      <w:r>
        <w:t>842.072</w:t>
      </w:r>
    </w:p>
    <w:p>
      <w:r>
        <w:t>4</w:t>
      </w:r>
    </w:p>
    <w:p>
      <w:r>
        <w:t>637.352</w:t>
      </w:r>
    </w:p>
    <w:p>
      <w:r>
        <w:t>70.000</w:t>
      </w:r>
    </w:p>
    <w:p>
      <w:r>
        <w:t>37.299</w:t>
      </w:r>
    </w:p>
    <w:p>
      <w:r>
        <w:t>2.870</w:t>
      </w:r>
    </w:p>
    <w:p>
      <w:r>
        <w:t>1.080</w:t>
      </w:r>
    </w:p>
    <w:p>
      <w:r>
        <w:t>64.800</w:t>
      </w:r>
    </w:p>
    <w:p>
      <w:r>
        <w:t>813.401</w:t>
      </w:r>
    </w:p>
    <w:p>
      <w:r>
        <w:t>203.350</w:t>
      </w:r>
    </w:p>
    <w:p>
      <w:r>
        <w:t>1.016.752</w:t>
      </w:r>
    </w:p>
    <w:p>
      <w:r>
        <w:t>5</w:t>
      </w:r>
    </w:p>
    <w:p>
      <w:r>
        <w:t>764.822</w:t>
      </w:r>
    </w:p>
    <w:p>
      <w:r>
        <w:t>90.000</w:t>
      </w:r>
    </w:p>
    <w:p>
      <w:r>
        <w:t>37.299</w:t>
      </w:r>
    </w:p>
    <w:p>
      <w:r>
        <w:t>3.444</w:t>
      </w:r>
    </w:p>
    <w:p>
      <w:r>
        <w:t>1.260</w:t>
      </w:r>
    </w:p>
    <w:p>
      <w:r>
        <w:t>77.760</w:t>
      </w:r>
    </w:p>
    <w:p>
      <w:r>
        <w:t>974.586</w:t>
      </w:r>
    </w:p>
    <w:p>
      <w:r>
        <w:t>243.646</w:t>
      </w:r>
    </w:p>
    <w:p>
      <w:r>
        <w:t>1.218.232</w:t>
      </w:r>
    </w:p>
    <w:p>
      <w:r>
        <w:t>Đo cao thủy chuẩn hình học</w:t>
      </w:r>
    </w:p>
    <w:p>
      <w:r>
        <w:t>Km</w:t>
      </w:r>
    </w:p>
    <w:p>
      <w:r>
        <w:t>1</w:t>
      </w:r>
    </w:p>
    <w:p>
      <w:r>
        <w:t>325.049</w:t>
      </w:r>
    </w:p>
    <w:p>
      <w:r>
        <w:t>18.700</w:t>
      </w:r>
    </w:p>
    <w:p>
      <w:r>
        <w:t>37.299</w:t>
      </w:r>
    </w:p>
    <w:p>
      <w:r>
        <w:t>1.464</w:t>
      </w:r>
    </w:p>
    <w:p>
      <w:r>
        <w:t>10.265</w:t>
      </w:r>
    </w:p>
    <w:p>
      <w:r>
        <w:t>0</w:t>
      </w:r>
    </w:p>
    <w:p>
      <w:r>
        <w:t>38.880</w:t>
      </w:r>
    </w:p>
    <w:p>
      <w:r>
        <w:t>431.658</w:t>
      </w:r>
    </w:p>
    <w:p>
      <w:r>
        <w:t>107.914</w:t>
      </w:r>
    </w:p>
    <w:p>
      <w:r>
        <w:t>539.572</w:t>
      </w:r>
    </w:p>
    <w:p>
      <w:r>
        <w:t>b</w:t>
      </w:r>
    </w:p>
    <w:p>
      <w:r>
        <w:t>Bằng máy điện tử</w:t>
      </w:r>
    </w:p>
    <w:p>
      <w:r>
        <w:t>2</w:t>
      </w:r>
    </w:p>
    <w:p>
      <w:r>
        <w:t>397.283</w:t>
      </w:r>
    </w:p>
    <w:p>
      <w:r>
        <w:t>30.600</w:t>
      </w:r>
    </w:p>
    <w:p>
      <w:r>
        <w:t>37.299</w:t>
      </w:r>
    </w:p>
    <w:p>
      <w:r>
        <w:t>1.789</w:t>
      </w:r>
    </w:p>
    <w:p>
      <w:r>
        <w:t>12.791</w:t>
      </w:r>
    </w:p>
    <w:p>
      <w:r>
        <w:t>0</w:t>
      </w:r>
    </w:p>
    <w:p>
      <w:r>
        <w:t>47.520</w:t>
      </w:r>
    </w:p>
    <w:p>
      <w:r>
        <w:t>527.282</w:t>
      </w:r>
    </w:p>
    <w:p>
      <w:r>
        <w:t>131.821</w:t>
      </w:r>
    </w:p>
    <w:p>
      <w:r>
        <w:t>659.103</w:t>
      </w:r>
    </w:p>
    <w:p>
      <w:r>
        <w:t>3</w:t>
      </w:r>
    </w:p>
    <w:p>
      <w:r>
        <w:t>451.458</w:t>
      </w:r>
    </w:p>
    <w:p>
      <w:r>
        <w:t>40.800</w:t>
      </w:r>
    </w:p>
    <w:p>
      <w:r>
        <w:t>37.299</w:t>
      </w:r>
    </w:p>
    <w:p>
      <w:r>
        <w:t>2.033</w:t>
      </w:r>
    </w:p>
    <w:p>
      <w:r>
        <w:t>15.317</w:t>
      </w:r>
    </w:p>
    <w:p>
      <w:r>
        <w:t>0</w:t>
      </w:r>
    </w:p>
    <w:p>
      <w:r>
        <w:t>54.000</w:t>
      </w:r>
    </w:p>
    <w:p>
      <w:r>
        <w:t>600.907</w:t>
      </w:r>
    </w:p>
    <w:p>
      <w:r>
        <w:t>150.227</w:t>
      </w:r>
    </w:p>
    <w:p>
      <w:r>
        <w:t>751.134</w:t>
      </w:r>
    </w:p>
    <w:p>
      <w:r>
        <w:t>4</w:t>
      </w:r>
    </w:p>
    <w:p>
      <w:r>
        <w:t>541.749</w:t>
      </w:r>
    </w:p>
    <w:p>
      <w:r>
        <w:t>59.500</w:t>
      </w:r>
    </w:p>
    <w:p>
      <w:r>
        <w:t>37.299</w:t>
      </w:r>
    </w:p>
    <w:p>
      <w:r>
        <w:t>2.440</w:t>
      </w:r>
    </w:p>
    <w:p>
      <w:r>
        <w:t>19.106</w:t>
      </w:r>
    </w:p>
    <w:p>
      <w:r>
        <w:t>0</w:t>
      </w:r>
    </w:p>
    <w:p>
      <w:r>
        <w:t>64.800</w:t>
      </w:r>
    </w:p>
    <w:p>
      <w:r>
        <w:t>724.894</w:t>
      </w:r>
    </w:p>
    <w:p>
      <w:r>
        <w:t>181.223</w:t>
      </w:r>
    </w:p>
    <w:p>
      <w:r>
        <w:t>906.117</w:t>
      </w:r>
    </w:p>
    <w:p>
      <w:r>
        <w:t>5</w:t>
      </w:r>
    </w:p>
    <w:p>
      <w:r>
        <w:t>650.099</w:t>
      </w:r>
    </w:p>
    <w:p>
      <w:r>
        <w:t>76.500</w:t>
      </w:r>
    </w:p>
    <w:p>
      <w:r>
        <w:t>37.299</w:t>
      </w:r>
    </w:p>
    <w:p>
      <w:r>
        <w:t>2.928</w:t>
      </w:r>
    </w:p>
    <w:p>
      <w:r>
        <w:t>22.894</w:t>
      </w:r>
    </w:p>
    <w:p>
      <w:r>
        <w:t>0</w:t>
      </w:r>
    </w:p>
    <w:p>
      <w:r>
        <w:t>77.760</w:t>
      </w:r>
    </w:p>
    <w:p>
      <w:r>
        <w:t>867.480</w:t>
      </w:r>
    </w:p>
    <w:p>
      <w:r>
        <w:t>216.870</w:t>
      </w:r>
    </w:p>
    <w:p>
      <w:r>
        <w:t>1.084.350</w:t>
      </w:r>
    </w:p>
    <w:p>
      <w:r>
        <w:t>5.3.2</w:t>
      </w:r>
    </w:p>
    <w:p>
      <w:r>
        <w:t>Đo cao lượng giác</w:t>
      </w:r>
    </w:p>
    <w:p>
      <w:r>
        <w:t>Km</w:t>
      </w:r>
    </w:p>
    <w:p>
      <w:r>
        <w:t>1</w:t>
      </w:r>
    </w:p>
    <w:p>
      <w:r>
        <w:t>1.657.115</w:t>
      </w:r>
    </w:p>
    <w:p>
      <w:r>
        <w:t>100.000</w:t>
      </w:r>
    </w:p>
    <w:p>
      <w:r>
        <w:t>37.299</w:t>
      </w:r>
    </w:p>
    <w:p>
      <w:r>
        <w:t>7.347</w:t>
      </w:r>
    </w:p>
    <w:p>
      <w:r>
        <w:t>13.122</w:t>
      </w:r>
    </w:p>
    <w:p>
      <w:r>
        <w:t>0</w:t>
      </w:r>
    </w:p>
    <w:p>
      <w:r>
        <w:t>168.480</w:t>
      </w:r>
    </w:p>
    <w:p>
      <w:r>
        <w:t>1.983.364</w:t>
      </w:r>
    </w:p>
    <w:p>
      <w:r>
        <w:t>495.841</w:t>
      </w:r>
    </w:p>
    <w:p>
      <w:r>
        <w:t>2.479.204</w:t>
      </w:r>
    </w:p>
    <w:p>
      <w:r>
        <w:t>2</w:t>
      </w:r>
    </w:p>
    <w:p>
      <w:r>
        <w:t>2.145.751</w:t>
      </w:r>
    </w:p>
    <w:p>
      <w:r>
        <w:t>160.000</w:t>
      </w:r>
    </w:p>
    <w:p>
      <w:r>
        <w:t>37.299</w:t>
      </w:r>
    </w:p>
    <w:p>
      <w:r>
        <w:t>9.589</w:t>
      </w:r>
    </w:p>
    <w:p>
      <w:r>
        <w:t>17.442</w:t>
      </w:r>
    </w:p>
    <w:p>
      <w:r>
        <w:t>0</w:t>
      </w:r>
    </w:p>
    <w:p>
      <w:r>
        <w:t>218.160</w:t>
      </w:r>
    </w:p>
    <w:p>
      <w:r>
        <w:t>2.588.242</w:t>
      </w:r>
    </w:p>
    <w:p>
      <w:r>
        <w:t>647.060</w:t>
      </w:r>
    </w:p>
    <w:p>
      <w:r>
        <w:t>3.235.302</w:t>
      </w:r>
    </w:p>
    <w:p>
      <w:r>
        <w:t>3</w:t>
      </w:r>
    </w:p>
    <w:p>
      <w:r>
        <w:t>2.804.348</w:t>
      </w:r>
    </w:p>
    <w:p>
      <w:r>
        <w:t>220.000</w:t>
      </w:r>
    </w:p>
    <w:p>
      <w:r>
        <w:t>37.299</w:t>
      </w:r>
    </w:p>
    <w:p>
      <w:r>
        <w:t>12.453</w:t>
      </w:r>
    </w:p>
    <w:p>
      <w:r>
        <w:t>23.202</w:t>
      </w:r>
    </w:p>
    <w:p>
      <w:r>
        <w:t>0</w:t>
      </w:r>
    </w:p>
    <w:p>
      <w:r>
        <w:t>285.120</w:t>
      </w:r>
    </w:p>
    <w:p>
      <w:r>
        <w:t>3.382.423</w:t>
      </w:r>
    </w:p>
    <w:p>
      <w:r>
        <w:t>845.606</w:t>
      </w:r>
    </w:p>
    <w:p>
      <w:r>
        <w:t>4.228.028</w:t>
      </w:r>
    </w:p>
    <w:p>
      <w:r>
        <w:t>4</w:t>
      </w:r>
    </w:p>
    <w:p>
      <w:r>
        <w:t>3.654.151</w:t>
      </w:r>
    </w:p>
    <w:p>
      <w:r>
        <w:t>300.000</w:t>
      </w:r>
    </w:p>
    <w:p>
      <w:r>
        <w:t>37.299</w:t>
      </w:r>
    </w:p>
    <w:p>
      <w:r>
        <w:t>16.189</w:t>
      </w:r>
    </w:p>
    <w:p>
      <w:r>
        <w:t>30.402</w:t>
      </w:r>
    </w:p>
    <w:p>
      <w:r>
        <w:t>0</w:t>
      </w:r>
    </w:p>
    <w:p>
      <w:r>
        <w:t>371.520</w:t>
      </w:r>
    </w:p>
    <w:p>
      <w:r>
        <w:t>4.409.561</w:t>
      </w:r>
    </w:p>
    <w:p>
      <w:r>
        <w:t>1.102.390</w:t>
      </w:r>
    </w:p>
    <w:p>
      <w:r>
        <w:t>5.511.951</w:t>
      </w:r>
    </w:p>
    <w:p>
      <w:r>
        <w:t>5</w:t>
      </w:r>
    </w:p>
    <w:p>
      <w:r>
        <w:t>4.737.649</w:t>
      </w:r>
    </w:p>
    <w:p>
      <w:r>
        <w:t>400.000</w:t>
      </w:r>
    </w:p>
    <w:p>
      <w:r>
        <w:t>37.299</w:t>
      </w:r>
    </w:p>
    <w:p>
      <w:r>
        <w:t>21.046</w:t>
      </w:r>
    </w:p>
    <w:p>
      <w:r>
        <w:t>39.762</w:t>
      </w:r>
    </w:p>
    <w:p>
      <w:r>
        <w:t>0</w:t>
      </w:r>
    </w:p>
    <w:p>
      <w:r>
        <w:t>481.680</w:t>
      </w:r>
    </w:p>
    <w:p>
      <w:r>
        <w:t>5.717.436</w:t>
      </w:r>
    </w:p>
    <w:p>
      <w:r>
        <w:t>1.429.359</w:t>
      </w:r>
    </w:p>
    <w:p>
      <w:r>
        <w:t>7.146.795</w:t>
      </w:r>
    </w:p>
    <w:p>
      <w:r>
        <w:t>6</w:t>
      </w:r>
    </w:p>
    <w:p>
      <w:r>
        <w:t>Tính toán bình sai</w:t>
      </w:r>
    </w:p>
    <w:p>
      <w:r>
        <w:t>6.1</w:t>
      </w:r>
    </w:p>
    <w:p>
      <w:r>
        <w:t>Đo GNSS</w:t>
      </w:r>
    </w:p>
    <w:p>
      <w:r>
        <w:t>6.1.1</w:t>
      </w:r>
    </w:p>
    <w:p>
      <w:r>
        <w:t>Lưới cơ sở cấp 1</w:t>
      </w:r>
    </w:p>
    <w:p>
      <w:r>
        <w:t>Điểm</w:t>
      </w:r>
    </w:p>
    <w:p>
      <w:r>
        <w:t>1</w:t>
      </w:r>
    </w:p>
    <w:p>
      <w:r>
        <w:t>196.691</w:t>
      </w:r>
    </w:p>
    <w:p>
      <w:r>
        <w:t>4.575</w:t>
      </w:r>
    </w:p>
    <w:p>
      <w:r>
        <w:t>1.500</w:t>
      </w:r>
    </w:p>
    <w:p>
      <w:r>
        <w:t>287</w:t>
      </w:r>
    </w:p>
    <w:p>
      <w:r>
        <w:t>3.031</w:t>
      </w:r>
    </w:p>
    <w:p>
      <w:r>
        <w:t>206.084</w:t>
      </w:r>
    </w:p>
    <w:p>
      <w:r>
        <w:t>30.913</w:t>
      </w:r>
    </w:p>
    <w:p>
      <w:r>
        <w:t>236.997</w:t>
      </w:r>
    </w:p>
    <w:p>
      <w:r>
        <w:t>2</w:t>
      </w:r>
    </w:p>
    <w:p>
      <w:r>
        <w:t>196.691</w:t>
      </w:r>
    </w:p>
    <w:p>
      <w:r>
        <w:t>4.575</w:t>
      </w:r>
    </w:p>
    <w:p>
      <w:r>
        <w:t>1.500</w:t>
      </w:r>
    </w:p>
    <w:p>
      <w:r>
        <w:t>287</w:t>
      </w:r>
    </w:p>
    <w:p>
      <w:r>
        <w:t>3.031</w:t>
      </w:r>
    </w:p>
    <w:p>
      <w:r>
        <w:t>206.084</w:t>
      </w:r>
    </w:p>
    <w:p>
      <w:r>
        <w:t>30.913</w:t>
      </w:r>
    </w:p>
    <w:p>
      <w:r>
        <w:t>236.997</w:t>
      </w:r>
    </w:p>
    <w:p>
      <w:r>
        <w:t>3</w:t>
      </w:r>
    </w:p>
    <w:p>
      <w:r>
        <w:t>196.691</w:t>
      </w:r>
    </w:p>
    <w:p>
      <w:r>
        <w:t>4.575</w:t>
      </w:r>
    </w:p>
    <w:p>
      <w:r>
        <w:t>1.500</w:t>
      </w:r>
    </w:p>
    <w:p>
      <w:r>
        <w:t>287</w:t>
      </w:r>
    </w:p>
    <w:p>
      <w:r>
        <w:t>3.031</w:t>
      </w:r>
    </w:p>
    <w:p>
      <w:r>
        <w:t>206.084</w:t>
      </w:r>
    </w:p>
    <w:p>
      <w:r>
        <w:t>30.913</w:t>
      </w:r>
    </w:p>
    <w:p>
      <w:r>
        <w:t>236.997</w:t>
      </w:r>
    </w:p>
    <w:p>
      <w:r>
        <w:t>4</w:t>
      </w:r>
    </w:p>
    <w:p>
      <w:r>
        <w:t>196.691</w:t>
      </w:r>
    </w:p>
    <w:p>
      <w:r>
        <w:t>4.575</w:t>
      </w:r>
    </w:p>
    <w:p>
      <w:r>
        <w:t>1.500</w:t>
      </w:r>
    </w:p>
    <w:p>
      <w:r>
        <w:t>287</w:t>
      </w:r>
    </w:p>
    <w:p>
      <w:r>
        <w:t>3.031</w:t>
      </w:r>
    </w:p>
    <w:p>
      <w:r>
        <w:t>206.084</w:t>
      </w:r>
    </w:p>
    <w:p>
      <w:r>
        <w:t>30.913</w:t>
      </w:r>
    </w:p>
    <w:p>
      <w:r>
        <w:t>236.997</w:t>
      </w:r>
    </w:p>
    <w:p>
      <w:r>
        <w:t>5</w:t>
      </w:r>
    </w:p>
    <w:p>
      <w:r>
        <w:t>196.691</w:t>
      </w:r>
    </w:p>
    <w:p>
      <w:r>
        <w:t>4.575</w:t>
      </w:r>
    </w:p>
    <w:p>
      <w:r>
        <w:t>1.500</w:t>
      </w:r>
    </w:p>
    <w:p>
      <w:r>
        <w:t>287</w:t>
      </w:r>
    </w:p>
    <w:p>
      <w:r>
        <w:t>3.031</w:t>
      </w:r>
    </w:p>
    <w:p>
      <w:r>
        <w:t>206.084</w:t>
      </w:r>
    </w:p>
    <w:p>
      <w:r>
        <w:t>30.913</w:t>
      </w:r>
    </w:p>
    <w:p>
      <w:r>
        <w:t>236.997</w:t>
      </w:r>
    </w:p>
    <w:p>
      <w:r>
        <w:t>6.1.2</w:t>
      </w:r>
    </w:p>
    <w:p>
      <w:r>
        <w:t>Lưới cơ sở cấp 2</w:t>
      </w:r>
    </w:p>
    <w:p>
      <w:r>
        <w:t>Điểm</w:t>
      </w:r>
    </w:p>
    <w:p>
      <w:r>
        <w:t>1</w:t>
      </w:r>
    </w:p>
    <w:p>
      <w:r>
        <w:t>122.932</w:t>
      </w:r>
    </w:p>
    <w:p>
      <w:r>
        <w:t>4.575</w:t>
      </w:r>
    </w:p>
    <w:p>
      <w:r>
        <w:t>941</w:t>
      </w:r>
    </w:p>
    <w:p>
      <w:r>
        <w:t>172</w:t>
      </w:r>
    </w:p>
    <w:p>
      <w:r>
        <w:t>1.907</w:t>
      </w:r>
    </w:p>
    <w:p>
      <w:r>
        <w:t>130.527</w:t>
      </w:r>
    </w:p>
    <w:p>
      <w:r>
        <w:t>19.579</w:t>
      </w:r>
    </w:p>
    <w:p>
      <w:r>
        <w:t>150.106</w:t>
      </w:r>
    </w:p>
    <w:p>
      <w:r>
        <w:t>2</w:t>
      </w:r>
    </w:p>
    <w:p>
      <w:r>
        <w:t>122.932</w:t>
      </w:r>
    </w:p>
    <w:p>
      <w:r>
        <w:t>4.575</w:t>
      </w:r>
    </w:p>
    <w:p>
      <w:r>
        <w:t>941</w:t>
      </w:r>
    </w:p>
    <w:p>
      <w:r>
        <w:t>172</w:t>
      </w:r>
    </w:p>
    <w:p>
      <w:r>
        <w:t>1.907</w:t>
      </w:r>
    </w:p>
    <w:p>
      <w:r>
        <w:t>130.527</w:t>
      </w:r>
    </w:p>
    <w:p>
      <w:r>
        <w:t>19.579</w:t>
      </w:r>
    </w:p>
    <w:p>
      <w:r>
        <w:t>150.106</w:t>
      </w:r>
    </w:p>
    <w:p>
      <w:r>
        <w:t>3</w:t>
      </w:r>
    </w:p>
    <w:p>
      <w:r>
        <w:t>122.932</w:t>
      </w:r>
    </w:p>
    <w:p>
      <w:r>
        <w:t>4.575</w:t>
      </w:r>
    </w:p>
    <w:p>
      <w:r>
        <w:t>941</w:t>
      </w:r>
    </w:p>
    <w:p>
      <w:r>
        <w:t>172</w:t>
      </w:r>
    </w:p>
    <w:p>
      <w:r>
        <w:t>1.907</w:t>
      </w:r>
    </w:p>
    <w:p>
      <w:r>
        <w:t>130.527</w:t>
      </w:r>
    </w:p>
    <w:p>
      <w:r>
        <w:t>19.579</w:t>
      </w:r>
    </w:p>
    <w:p>
      <w:r>
        <w:t>150.106</w:t>
      </w:r>
    </w:p>
    <w:p>
      <w:r>
        <w:t>4</w:t>
      </w:r>
    </w:p>
    <w:p>
      <w:r>
        <w:t>122.932</w:t>
      </w:r>
    </w:p>
    <w:p>
      <w:r>
        <w:t>4.575</w:t>
      </w:r>
    </w:p>
    <w:p>
      <w:r>
        <w:t>941</w:t>
      </w:r>
    </w:p>
    <w:p>
      <w:r>
        <w:t>172</w:t>
      </w:r>
    </w:p>
    <w:p>
      <w:r>
        <w:t>1.907</w:t>
      </w:r>
    </w:p>
    <w:p>
      <w:r>
        <w:t>130.527</w:t>
      </w:r>
    </w:p>
    <w:p>
      <w:r>
        <w:t>19.579</w:t>
      </w:r>
    </w:p>
    <w:p>
      <w:r>
        <w:t>150.106</w:t>
      </w:r>
    </w:p>
    <w:p>
      <w:r>
        <w:t>5</w:t>
      </w:r>
    </w:p>
    <w:p>
      <w:r>
        <w:t>122.932</w:t>
      </w:r>
    </w:p>
    <w:p>
      <w:r>
        <w:t>4.575</w:t>
      </w:r>
    </w:p>
    <w:p>
      <w:r>
        <w:t>941</w:t>
      </w:r>
    </w:p>
    <w:p>
      <w:r>
        <w:t>172</w:t>
      </w:r>
    </w:p>
    <w:p>
      <w:r>
        <w:t>1.907</w:t>
      </w:r>
    </w:p>
    <w:p>
      <w:r>
        <w:t>130.527</w:t>
      </w:r>
    </w:p>
    <w:p>
      <w:r>
        <w:t>19.579</w:t>
      </w:r>
    </w:p>
    <w:p>
      <w:r>
        <w:t>150.106</w:t>
      </w:r>
    </w:p>
    <w:p>
      <w:r>
        <w:t>6.1.3</w:t>
      </w:r>
    </w:p>
    <w:p>
      <w:r>
        <w:t>Lưới đo vẽ cấp 1</w:t>
      </w:r>
    </w:p>
    <w:p>
      <w:r>
        <w:t>Điểm</w:t>
      </w:r>
    </w:p>
    <w:p>
      <w:r>
        <w:t>1</w:t>
      </w:r>
    </w:p>
    <w:p>
      <w:r>
        <w:t>61.466</w:t>
      </w:r>
    </w:p>
    <w:p>
      <w:r>
        <w:t>4.575</w:t>
      </w:r>
    </w:p>
    <w:p>
      <w:r>
        <w:t>464</w:t>
      </w:r>
    </w:p>
    <w:p>
      <w:r>
        <w:t>110</w:t>
      </w:r>
    </w:p>
    <w:p>
      <w:r>
        <w:t>803</w:t>
      </w:r>
    </w:p>
    <w:p>
      <w:r>
        <w:t>67.418</w:t>
      </w:r>
    </w:p>
    <w:p>
      <w:r>
        <w:t>10.113</w:t>
      </w:r>
    </w:p>
    <w:p>
      <w:r>
        <w:t>77.531</w:t>
      </w:r>
    </w:p>
    <w:p>
      <w:r>
        <w:t>2</w:t>
      </w:r>
    </w:p>
    <w:p>
      <w:r>
        <w:t>61.466</w:t>
      </w:r>
    </w:p>
    <w:p>
      <w:r>
        <w:t>4.575</w:t>
      </w:r>
    </w:p>
    <w:p>
      <w:r>
        <w:t>464</w:t>
      </w:r>
    </w:p>
    <w:p>
      <w:r>
        <w:t>110</w:t>
      </w:r>
    </w:p>
    <w:p>
      <w:r>
        <w:t>803</w:t>
      </w:r>
    </w:p>
    <w:p>
      <w:r>
        <w:t>67.418</w:t>
      </w:r>
    </w:p>
    <w:p>
      <w:r>
        <w:t>10.113</w:t>
      </w:r>
    </w:p>
    <w:p>
      <w:r>
        <w:t>77.531</w:t>
      </w:r>
    </w:p>
    <w:p>
      <w:r>
        <w:t>3</w:t>
      </w:r>
    </w:p>
    <w:p>
      <w:r>
        <w:t>61.466</w:t>
      </w:r>
    </w:p>
    <w:p>
      <w:r>
        <w:t>4.575</w:t>
      </w:r>
    </w:p>
    <w:p>
      <w:r>
        <w:t>464</w:t>
      </w:r>
    </w:p>
    <w:p>
      <w:r>
        <w:t>110</w:t>
      </w:r>
    </w:p>
    <w:p>
      <w:r>
        <w:t>803</w:t>
      </w:r>
    </w:p>
    <w:p>
      <w:r>
        <w:t>67.418</w:t>
      </w:r>
    </w:p>
    <w:p>
      <w:r>
        <w:t>10.113</w:t>
      </w:r>
    </w:p>
    <w:p>
      <w:r>
        <w:t>77.531</w:t>
      </w:r>
    </w:p>
    <w:p>
      <w:r>
        <w:t>4</w:t>
      </w:r>
    </w:p>
    <w:p>
      <w:r>
        <w:t>61.466</w:t>
      </w:r>
    </w:p>
    <w:p>
      <w:r>
        <w:t>4.575</w:t>
      </w:r>
    </w:p>
    <w:p>
      <w:r>
        <w:t>464</w:t>
      </w:r>
    </w:p>
    <w:p>
      <w:r>
        <w:t>110</w:t>
      </w:r>
    </w:p>
    <w:p>
      <w:r>
        <w:t>803</w:t>
      </w:r>
    </w:p>
    <w:p>
      <w:r>
        <w:t>67.418</w:t>
      </w:r>
    </w:p>
    <w:p>
      <w:r>
        <w:t>10.113</w:t>
      </w:r>
    </w:p>
    <w:p>
      <w:r>
        <w:t>77.531</w:t>
      </w:r>
    </w:p>
    <w:p>
      <w:r>
        <w:t>5</w:t>
      </w:r>
    </w:p>
    <w:p>
      <w:r>
        <w:t>61.466</w:t>
      </w:r>
    </w:p>
    <w:p>
      <w:r>
        <w:t>4.575</w:t>
      </w:r>
    </w:p>
    <w:p>
      <w:r>
        <w:t>464</w:t>
      </w:r>
    </w:p>
    <w:p>
      <w:r>
        <w:t>110</w:t>
      </w:r>
    </w:p>
    <w:p>
      <w:r>
        <w:t>803</w:t>
      </w:r>
    </w:p>
    <w:p>
      <w:r>
        <w:t>67.418</w:t>
      </w:r>
    </w:p>
    <w:p>
      <w:r>
        <w:t>10.113</w:t>
      </w:r>
    </w:p>
    <w:p>
      <w:r>
        <w:t>77.531</w:t>
      </w:r>
    </w:p>
    <w:p>
      <w:r>
        <w:t>6.1.4</w:t>
      </w:r>
    </w:p>
    <w:p>
      <w:r>
        <w:t>Lưới đo vẽ cấp 2</w:t>
      </w:r>
    </w:p>
    <w:p>
      <w:r>
        <w:t>Điểm</w:t>
      </w:r>
    </w:p>
    <w:p>
      <w:r>
        <w:t>1</w:t>
      </w:r>
    </w:p>
    <w:p>
      <w:r>
        <w:t>43.026</w:t>
      </w:r>
    </w:p>
    <w:p>
      <w:r>
        <w:t>4.575</w:t>
      </w:r>
    </w:p>
    <w:p>
      <w:r>
        <w:t>327</w:t>
      </w:r>
    </w:p>
    <w:p>
      <w:r>
        <w:t>110</w:t>
      </w:r>
    </w:p>
    <w:p>
      <w:r>
        <w:t>803</w:t>
      </w:r>
    </w:p>
    <w:p>
      <w:r>
        <w:t>48.842</w:t>
      </w:r>
    </w:p>
    <w:p>
      <w:r>
        <w:t>7.326</w:t>
      </w:r>
    </w:p>
    <w:p>
      <w:r>
        <w:t>56.168</w:t>
      </w:r>
    </w:p>
    <w:p>
      <w:r>
        <w:t>2</w:t>
      </w:r>
    </w:p>
    <w:p>
      <w:r>
        <w:t>43.026</w:t>
      </w:r>
    </w:p>
    <w:p>
      <w:r>
        <w:t>4.575</w:t>
      </w:r>
    </w:p>
    <w:p>
      <w:r>
        <w:t>327</w:t>
      </w:r>
    </w:p>
    <w:p>
      <w:r>
        <w:t>110</w:t>
      </w:r>
    </w:p>
    <w:p>
      <w:r>
        <w:t>803</w:t>
      </w:r>
    </w:p>
    <w:p>
      <w:r>
        <w:t>48.842</w:t>
      </w:r>
    </w:p>
    <w:p>
      <w:r>
        <w:t>7.326</w:t>
      </w:r>
    </w:p>
    <w:p>
      <w:r>
        <w:t>56.168</w:t>
      </w:r>
    </w:p>
    <w:p>
      <w:r>
        <w:t>3</w:t>
      </w:r>
    </w:p>
    <w:p>
      <w:r>
        <w:t>43.026</w:t>
      </w:r>
    </w:p>
    <w:p>
      <w:r>
        <w:t>4.575</w:t>
      </w:r>
    </w:p>
    <w:p>
      <w:r>
        <w:t>327</w:t>
      </w:r>
    </w:p>
    <w:p>
      <w:r>
        <w:t>110</w:t>
      </w:r>
    </w:p>
    <w:p>
      <w:r>
        <w:t>803</w:t>
      </w:r>
    </w:p>
    <w:p>
      <w:r>
        <w:t>48.842</w:t>
      </w:r>
    </w:p>
    <w:p>
      <w:r>
        <w:t>7.326</w:t>
      </w:r>
    </w:p>
    <w:p>
      <w:r>
        <w:t>56.168</w:t>
      </w:r>
    </w:p>
    <w:p>
      <w:r>
        <w:t>4</w:t>
      </w:r>
    </w:p>
    <w:p>
      <w:r>
        <w:t>43.026</w:t>
      </w:r>
    </w:p>
    <w:p>
      <w:r>
        <w:t>4.575</w:t>
      </w:r>
    </w:p>
    <w:p>
      <w:r>
        <w:t>327</w:t>
      </w:r>
    </w:p>
    <w:p>
      <w:r>
        <w:t>110</w:t>
      </w:r>
    </w:p>
    <w:p>
      <w:r>
        <w:t>803</w:t>
      </w:r>
    </w:p>
    <w:p>
      <w:r>
        <w:t>48.842</w:t>
      </w:r>
    </w:p>
    <w:p>
      <w:r>
        <w:t>7.326</w:t>
      </w:r>
    </w:p>
    <w:p>
      <w:r>
        <w:t>56.168</w:t>
      </w:r>
    </w:p>
    <w:p>
      <w:r>
        <w:t>5</w:t>
      </w:r>
    </w:p>
    <w:p>
      <w:r>
        <w:t>43.026</w:t>
      </w:r>
    </w:p>
    <w:p>
      <w:r>
        <w:t>4.575</w:t>
      </w:r>
    </w:p>
    <w:p>
      <w:r>
        <w:t>327</w:t>
      </w:r>
    </w:p>
    <w:p>
      <w:r>
        <w:t>110</w:t>
      </w:r>
    </w:p>
    <w:p>
      <w:r>
        <w:t>803</w:t>
      </w:r>
    </w:p>
    <w:p>
      <w:r>
        <w:t>48.842</w:t>
      </w:r>
    </w:p>
    <w:p>
      <w:r>
        <w:t>7.326</w:t>
      </w:r>
    </w:p>
    <w:p>
      <w:r>
        <w:t>56.168</w:t>
      </w:r>
    </w:p>
    <w:p>
      <w:r>
        <w:t>6.2</w:t>
      </w:r>
    </w:p>
    <w:p>
      <w:r>
        <w:t>Đo đường chuyền</w:t>
      </w:r>
    </w:p>
    <w:p>
      <w:r>
        <w:t>6.2.1</w:t>
      </w:r>
    </w:p>
    <w:p>
      <w:r>
        <w:t>Lưới cơ sở cấp 2</w:t>
      </w:r>
    </w:p>
    <w:p>
      <w:r>
        <w:t>Km</w:t>
      </w:r>
    </w:p>
    <w:p>
      <w:r>
        <w:t>1</w:t>
      </w:r>
    </w:p>
    <w:p>
      <w:r>
        <w:t>104.492</w:t>
      </w:r>
    </w:p>
    <w:p>
      <w:r>
        <w:t>12.224</w:t>
      </w:r>
    </w:p>
    <w:p>
      <w:r>
        <w:t>804</w:t>
      </w:r>
    </w:p>
    <w:p>
      <w:r>
        <w:t>583</w:t>
      </w:r>
    </w:p>
    <w:p>
      <w:r>
        <w:t>1.546</w:t>
      </w:r>
    </w:p>
    <w:p>
      <w:r>
        <w:t>119.649</w:t>
      </w:r>
    </w:p>
    <w:p>
      <w:r>
        <w:t>17.947</w:t>
      </w:r>
    </w:p>
    <w:p>
      <w:r>
        <w:t>137.596</w:t>
      </w:r>
    </w:p>
    <w:p>
      <w:r>
        <w:t>2</w:t>
      </w:r>
    </w:p>
    <w:p>
      <w:r>
        <w:t>455.637</w:t>
      </w:r>
    </w:p>
    <w:p>
      <w:r>
        <w:t>12.224</w:t>
      </w:r>
    </w:p>
    <w:p>
      <w:r>
        <w:t>1.050</w:t>
      </w:r>
    </w:p>
    <w:p>
      <w:r>
        <w:t>840</w:t>
      </w:r>
    </w:p>
    <w:p>
      <w:r>
        <w:t>2.288</w:t>
      </w:r>
    </w:p>
    <w:p>
      <w:r>
        <w:t>472.039</w:t>
      </w:r>
    </w:p>
    <w:p>
      <w:r>
        <w:t>70.806</w:t>
      </w:r>
    </w:p>
    <w:p>
      <w:r>
        <w:t>542.845</w:t>
      </w:r>
    </w:p>
    <w:p>
      <w:r>
        <w:t>3</w:t>
      </w:r>
    </w:p>
    <w:p>
      <w:r>
        <w:t>600.612</w:t>
      </w:r>
    </w:p>
    <w:p>
      <w:r>
        <w:t>12.224</w:t>
      </w:r>
    </w:p>
    <w:p>
      <w:r>
        <w:t>1.364</w:t>
      </w:r>
    </w:p>
    <w:p>
      <w:r>
        <w:t>1.097</w:t>
      </w:r>
    </w:p>
    <w:p>
      <w:r>
        <w:t>3.031</w:t>
      </w:r>
    </w:p>
    <w:p>
      <w:r>
        <w:t>618.328</w:t>
      </w:r>
    </w:p>
    <w:p>
      <w:r>
        <w:t>92.749</w:t>
      </w:r>
    </w:p>
    <w:p>
      <w:r>
        <w:t>711.077</w:t>
      </w:r>
    </w:p>
    <w:p>
      <w:r>
        <w:t>4</w:t>
      </w:r>
    </w:p>
    <w:p>
      <w:r>
        <w:t>787.009</w:t>
      </w:r>
    </w:p>
    <w:p>
      <w:r>
        <w:t>12.224</w:t>
      </w:r>
    </w:p>
    <w:p>
      <w:r>
        <w:t>1.773</w:t>
      </w:r>
    </w:p>
    <w:p>
      <w:r>
        <w:t>1.462</w:t>
      </w:r>
    </w:p>
    <w:p>
      <w:r>
        <w:t>3.774</w:t>
      </w:r>
    </w:p>
    <w:p>
      <w:r>
        <w:t>806.241</w:t>
      </w:r>
    </w:p>
    <w:p>
      <w:r>
        <w:t>120.936</w:t>
      </w:r>
    </w:p>
    <w:p>
      <w:r>
        <w:t>927.177</w:t>
      </w:r>
    </w:p>
    <w:p>
      <w:r>
        <w:t>5</w:t>
      </w:r>
    </w:p>
    <w:p>
      <w:r>
        <w:t>1.014.828</w:t>
      </w:r>
    </w:p>
    <w:p>
      <w:r>
        <w:t>12.224</w:t>
      </w:r>
    </w:p>
    <w:p>
      <w:r>
        <w:t>2.304</w:t>
      </w:r>
    </w:p>
    <w:p>
      <w:r>
        <w:t>1.847</w:t>
      </w:r>
    </w:p>
    <w:p>
      <w:r>
        <w:t>4.898</w:t>
      </w:r>
    </w:p>
    <w:p>
      <w:r>
        <w:t>1.036.101</w:t>
      </w:r>
    </w:p>
    <w:p>
      <w:r>
        <w:t>155.415</w:t>
      </w:r>
    </w:p>
    <w:p>
      <w:r>
        <w:t>1.191.516</w:t>
      </w:r>
    </w:p>
    <w:p>
      <w:r>
        <w:t>6.2.2</w:t>
      </w:r>
    </w:p>
    <w:p>
      <w:r>
        <w:t>Lưới đo vẽ cấp 1</w:t>
      </w:r>
    </w:p>
    <w:p>
      <w:r>
        <w:t>Km</w:t>
      </w:r>
    </w:p>
    <w:p>
      <w:r>
        <w:t>1</w:t>
      </w:r>
    </w:p>
    <w:p>
      <w:r>
        <w:t>92.199</w:t>
      </w:r>
    </w:p>
    <w:p>
      <w:r>
        <w:t>12.224</w:t>
      </w:r>
    </w:p>
    <w:p>
      <w:r>
        <w:t>723</w:t>
      </w:r>
    </w:p>
    <w:p>
      <w:r>
        <w:t>583</w:t>
      </w:r>
    </w:p>
    <w:p>
      <w:r>
        <w:t>1.546</w:t>
      </w:r>
    </w:p>
    <w:p>
      <w:r>
        <w:t>107.274</w:t>
      </w:r>
    </w:p>
    <w:p>
      <w:r>
        <w:t>16.091</w:t>
      </w:r>
    </w:p>
    <w:p>
      <w:r>
        <w:t>123.365</w:t>
      </w:r>
    </w:p>
    <w:p>
      <w:r>
        <w:t>2</w:t>
      </w:r>
    </w:p>
    <w:p>
      <w:r>
        <w:t>414.215</w:t>
      </w:r>
    </w:p>
    <w:p>
      <w:r>
        <w:t>12.224</w:t>
      </w:r>
    </w:p>
    <w:p>
      <w:r>
        <w:t>941</w:t>
      </w:r>
    </w:p>
    <w:p>
      <w:r>
        <w:t>766</w:t>
      </w:r>
    </w:p>
    <w:p>
      <w:r>
        <w:t>1.927</w:t>
      </w:r>
    </w:p>
    <w:p>
      <w:r>
        <w:t>430.073</w:t>
      </w:r>
    </w:p>
    <w:p>
      <w:r>
        <w:t>64.511</w:t>
      </w:r>
    </w:p>
    <w:p>
      <w:r>
        <w:t>494.584</w:t>
      </w:r>
    </w:p>
    <w:p>
      <w:r>
        <w:t>3</w:t>
      </w:r>
    </w:p>
    <w:p>
      <w:r>
        <w:t>538.480</w:t>
      </w:r>
    </w:p>
    <w:p>
      <w:r>
        <w:t>12.224</w:t>
      </w:r>
    </w:p>
    <w:p>
      <w:r>
        <w:t>1.227</w:t>
      </w:r>
    </w:p>
    <w:p>
      <w:r>
        <w:t>1.023</w:t>
      </w:r>
    </w:p>
    <w:p>
      <w:r>
        <w:t>2.670</w:t>
      </w:r>
    </w:p>
    <w:p>
      <w:r>
        <w:t>555.623</w:t>
      </w:r>
    </w:p>
    <w:p>
      <w:r>
        <w:t>83.343</w:t>
      </w:r>
    </w:p>
    <w:p>
      <w:r>
        <w:t>638.967</w:t>
      </w:r>
    </w:p>
    <w:p>
      <w:r>
        <w:t>4</w:t>
      </w:r>
    </w:p>
    <w:p>
      <w:r>
        <w:t>704.166</w:t>
      </w:r>
    </w:p>
    <w:p>
      <w:r>
        <w:t>12.224</w:t>
      </w:r>
    </w:p>
    <w:p>
      <w:r>
        <w:t>1.595</w:t>
      </w:r>
    </w:p>
    <w:p>
      <w:r>
        <w:t>1.280</w:t>
      </w:r>
    </w:p>
    <w:p>
      <w:r>
        <w:t>3.412</w:t>
      </w:r>
    </w:p>
    <w:p>
      <w:r>
        <w:t>722.677</w:t>
      </w:r>
    </w:p>
    <w:p>
      <w:r>
        <w:t>108.402</w:t>
      </w:r>
    </w:p>
    <w:p>
      <w:r>
        <w:t>831.079</w:t>
      </w:r>
    </w:p>
    <w:p>
      <w:r>
        <w:t>5</w:t>
      </w:r>
    </w:p>
    <w:p>
      <w:r>
        <w:t>911.274</w:t>
      </w:r>
    </w:p>
    <w:p>
      <w:r>
        <w:t>12.224</w:t>
      </w:r>
    </w:p>
    <w:p>
      <w:r>
        <w:t>2.073</w:t>
      </w:r>
    </w:p>
    <w:p>
      <w:r>
        <w:t>1.665</w:t>
      </w:r>
    </w:p>
    <w:p>
      <w:r>
        <w:t>4.516</w:t>
      </w:r>
    </w:p>
    <w:p>
      <w:r>
        <w:t>931.751</w:t>
      </w:r>
    </w:p>
    <w:p>
      <w:r>
        <w:t>139.763</w:t>
      </w:r>
    </w:p>
    <w:p>
      <w:r>
        <w:t>1.071.514</w:t>
      </w:r>
    </w:p>
    <w:p>
      <w:r>
        <w:t>6.2.3</w:t>
      </w:r>
    </w:p>
    <w:p>
      <w:r>
        <w:t>Lưới đo vẽ cấp 2</w:t>
      </w:r>
    </w:p>
    <w:p>
      <w:r>
        <w:t>Km</w:t>
      </w:r>
    </w:p>
    <w:p>
      <w:r>
        <w:t>1</w:t>
      </w:r>
    </w:p>
    <w:p>
      <w:r>
        <w:t>86.052</w:t>
      </w:r>
    </w:p>
    <w:p>
      <w:r>
        <w:t>12.224</w:t>
      </w:r>
    </w:p>
    <w:p>
      <w:r>
        <w:t>641</w:t>
      </w:r>
    </w:p>
    <w:p>
      <w:r>
        <w:t>529</w:t>
      </w:r>
    </w:p>
    <w:p>
      <w:r>
        <w:t>1.546</w:t>
      </w:r>
    </w:p>
    <w:p>
      <w:r>
        <w:t>100.992</w:t>
      </w:r>
    </w:p>
    <w:p>
      <w:r>
        <w:t>15.149</w:t>
      </w:r>
    </w:p>
    <w:p>
      <w:r>
        <w:t>116.140</w:t>
      </w:r>
    </w:p>
    <w:p>
      <w:r>
        <w:t>2</w:t>
      </w:r>
    </w:p>
    <w:p>
      <w:r>
        <w:t>372.794</w:t>
      </w:r>
    </w:p>
    <w:p>
      <w:r>
        <w:t>12.224</w:t>
      </w:r>
    </w:p>
    <w:p>
      <w:r>
        <w:t>832</w:t>
      </w:r>
    </w:p>
    <w:p>
      <w:r>
        <w:t>712</w:t>
      </w:r>
    </w:p>
    <w:p>
      <w:r>
        <w:t>1.927</w:t>
      </w:r>
    </w:p>
    <w:p>
      <w:r>
        <w:t>388.488</w:t>
      </w:r>
    </w:p>
    <w:p>
      <w:r>
        <w:t>58.273</w:t>
      </w:r>
    </w:p>
    <w:p>
      <w:r>
        <w:t>446.761</w:t>
      </w:r>
    </w:p>
    <w:p>
      <w:r>
        <w:t>3</w:t>
      </w:r>
    </w:p>
    <w:p>
      <w:r>
        <w:t>476.348</w:t>
      </w:r>
    </w:p>
    <w:p>
      <w:r>
        <w:t>12.224</w:t>
      </w:r>
    </w:p>
    <w:p>
      <w:r>
        <w:t>1.077</w:t>
      </w:r>
    </w:p>
    <w:p>
      <w:r>
        <w:t>894</w:t>
      </w:r>
    </w:p>
    <w:p>
      <w:r>
        <w:t>2.288</w:t>
      </w:r>
    </w:p>
    <w:p>
      <w:r>
        <w:t>492.831</w:t>
      </w:r>
    </w:p>
    <w:p>
      <w:r>
        <w:t>73.925</w:t>
      </w:r>
    </w:p>
    <w:p>
      <w:r>
        <w:t>566.756</w:t>
      </w:r>
    </w:p>
    <w:p>
      <w:r>
        <w:t>4</w:t>
      </w:r>
    </w:p>
    <w:p>
      <w:r>
        <w:t>621.323</w:t>
      </w:r>
    </w:p>
    <w:p>
      <w:r>
        <w:t>12.224</w:t>
      </w:r>
    </w:p>
    <w:p>
      <w:r>
        <w:t>1.404</w:t>
      </w:r>
    </w:p>
    <w:p>
      <w:r>
        <w:t>1.151</w:t>
      </w:r>
    </w:p>
    <w:p>
      <w:r>
        <w:t>3.031</w:t>
      </w:r>
    </w:p>
    <w:p>
      <w:r>
        <w:t>639.133</w:t>
      </w:r>
    </w:p>
    <w:p>
      <w:r>
        <w:t>95.870</w:t>
      </w:r>
    </w:p>
    <w:p>
      <w:r>
        <w:t>735.003</w:t>
      </w:r>
    </w:p>
    <w:p>
      <w:r>
        <w:t>5</w:t>
      </w:r>
    </w:p>
    <w:p>
      <w:r>
        <w:t>807.720</w:t>
      </w:r>
    </w:p>
    <w:p>
      <w:r>
        <w:t>12.224</w:t>
      </w:r>
    </w:p>
    <w:p>
      <w:r>
        <w:t>1.827</w:t>
      </w:r>
    </w:p>
    <w:p>
      <w:r>
        <w:t>1.462</w:t>
      </w:r>
    </w:p>
    <w:p>
      <w:r>
        <w:t>3.774</w:t>
      </w:r>
    </w:p>
    <w:p>
      <w:r>
        <w:t>827.007</w:t>
      </w:r>
    </w:p>
    <w:p>
      <w:r>
        <w:t>124.051</w:t>
      </w:r>
    </w:p>
    <w:p>
      <w:r>
        <w:t>951.058</w:t>
      </w:r>
    </w:p>
    <w:p>
      <w:r>
        <w:t>6.3</w:t>
      </w:r>
    </w:p>
    <w:p>
      <w:r>
        <w:t>Lưới độ cao kỹ thuật</w:t>
      </w:r>
    </w:p>
    <w:p>
      <w:r>
        <w:t>6.3.1</w:t>
      </w:r>
    </w:p>
    <w:p>
      <w:r>
        <w:t>Đo cao thủy chuẩn hình học</w:t>
      </w:r>
    </w:p>
    <w:p>
      <w:r>
        <w:t>Điểm</w:t>
      </w:r>
    </w:p>
    <w:p>
      <w:r>
        <w:t>1</w:t>
      </w:r>
    </w:p>
    <w:p>
      <w:r>
        <w:t>79.906</w:t>
      </w:r>
    </w:p>
    <w:p>
      <w:r>
        <w:t>44.506</w:t>
      </w:r>
    </w:p>
    <w:p>
      <w:r>
        <w:t>750</w:t>
      </w:r>
    </w:p>
    <w:p>
      <w:r>
        <w:t>205</w:t>
      </w:r>
    </w:p>
    <w:p>
      <w:r>
        <w:t>1.546</w:t>
      </w:r>
    </w:p>
    <w:p>
      <w:r>
        <w:t>126.912</w:t>
      </w:r>
    </w:p>
    <w:p>
      <w:r>
        <w:t>19.037</w:t>
      </w:r>
    </w:p>
    <w:p>
      <w:r>
        <w:t>145.949</w:t>
      </w:r>
    </w:p>
    <w:p>
      <w:r>
        <w:t>a</w:t>
      </w:r>
    </w:p>
    <w:p>
      <w:r>
        <w:t>Bằng máy quang cơ</w:t>
      </w:r>
    </w:p>
    <w:p>
      <w:r>
        <w:t>2</w:t>
      </w:r>
    </w:p>
    <w:p>
      <w:r>
        <w:t>79.906</w:t>
      </w:r>
    </w:p>
    <w:p>
      <w:r>
        <w:t>44.506</w:t>
      </w:r>
    </w:p>
    <w:p>
      <w:r>
        <w:t>750</w:t>
      </w:r>
    </w:p>
    <w:p>
      <w:r>
        <w:t>205</w:t>
      </w:r>
    </w:p>
    <w:p>
      <w:r>
        <w:t>1.546</w:t>
      </w:r>
    </w:p>
    <w:p>
      <w:r>
        <w:t>126.912</w:t>
      </w:r>
    </w:p>
    <w:p>
      <w:r>
        <w:t>19.037</w:t>
      </w:r>
    </w:p>
    <w:p>
      <w:r>
        <w:t>145.949</w:t>
      </w:r>
    </w:p>
    <w:p>
      <w:r>
        <w:t>3</w:t>
      </w:r>
    </w:p>
    <w:p>
      <w:r>
        <w:t>79.906</w:t>
      </w:r>
    </w:p>
    <w:p>
      <w:r>
        <w:t>44.506</w:t>
      </w:r>
    </w:p>
    <w:p>
      <w:r>
        <w:t>750</w:t>
      </w:r>
    </w:p>
    <w:p>
      <w:r>
        <w:t>205</w:t>
      </w:r>
    </w:p>
    <w:p>
      <w:r>
        <w:t>1.546</w:t>
      </w:r>
    </w:p>
    <w:p>
      <w:r>
        <w:t>126.912</w:t>
      </w:r>
    </w:p>
    <w:p>
      <w:r>
        <w:t>19.037</w:t>
      </w:r>
    </w:p>
    <w:p>
      <w:r>
        <w:t>145.949</w:t>
      </w:r>
    </w:p>
    <w:p>
      <w:r>
        <w:t>4</w:t>
      </w:r>
    </w:p>
    <w:p>
      <w:r>
        <w:t>79.906</w:t>
      </w:r>
    </w:p>
    <w:p>
      <w:r>
        <w:t>44.506</w:t>
      </w:r>
    </w:p>
    <w:p>
      <w:r>
        <w:t>750</w:t>
      </w:r>
    </w:p>
    <w:p>
      <w:r>
        <w:t>205</w:t>
      </w:r>
    </w:p>
    <w:p>
      <w:r>
        <w:t>1.546</w:t>
      </w:r>
    </w:p>
    <w:p>
      <w:r>
        <w:t>126.912</w:t>
      </w:r>
    </w:p>
    <w:p>
      <w:r>
        <w:t>19.037</w:t>
      </w:r>
    </w:p>
    <w:p>
      <w:r>
        <w:t>145.949</w:t>
      </w:r>
    </w:p>
    <w:p>
      <w:r>
        <w:t>5</w:t>
      </w:r>
    </w:p>
    <w:p>
      <w:r>
        <w:t>79.906</w:t>
      </w:r>
    </w:p>
    <w:p>
      <w:r>
        <w:t>44.506</w:t>
      </w:r>
    </w:p>
    <w:p>
      <w:r>
        <w:t>750</w:t>
      </w:r>
    </w:p>
    <w:p>
      <w:r>
        <w:t>205</w:t>
      </w:r>
    </w:p>
    <w:p>
      <w:r>
        <w:t>1.546</w:t>
      </w:r>
    </w:p>
    <w:p>
      <w:r>
        <w:t>126.912</w:t>
      </w:r>
    </w:p>
    <w:p>
      <w:r>
        <w:t>19.037</w:t>
      </w:r>
    </w:p>
    <w:p>
      <w:r>
        <w:t>145.949</w:t>
      </w:r>
    </w:p>
    <w:p>
      <w:r>
        <w:t>Đo cao thủy chuẩn hình học</w:t>
      </w:r>
    </w:p>
    <w:p>
      <w:r>
        <w:t>Điểm</w:t>
      </w:r>
    </w:p>
    <w:p>
      <w:r>
        <w:t>1</w:t>
      </w:r>
    </w:p>
    <w:p>
      <w:r>
        <w:t>67.920</w:t>
      </w:r>
    </w:p>
    <w:p>
      <w:r>
        <w:t>44.506</w:t>
      </w:r>
    </w:p>
    <w:p>
      <w:r>
        <w:t>750</w:t>
      </w:r>
    </w:p>
    <w:p>
      <w:r>
        <w:t>131</w:t>
      </w:r>
    </w:p>
    <w:p>
      <w:r>
        <w:t>1.184</w:t>
      </w:r>
    </w:p>
    <w:p>
      <w:r>
        <w:t>114.491</w:t>
      </w:r>
    </w:p>
    <w:p>
      <w:r>
        <w:t>17.174</w:t>
      </w:r>
    </w:p>
    <w:p>
      <w:r>
        <w:t>131.664</w:t>
      </w:r>
    </w:p>
    <w:p>
      <w:r>
        <w:t>b</w:t>
      </w:r>
    </w:p>
    <w:p>
      <w:r>
        <w:t>Bằng máy điện tử</w:t>
      </w:r>
    </w:p>
    <w:p>
      <w:r>
        <w:t>2</w:t>
      </w:r>
    </w:p>
    <w:p>
      <w:r>
        <w:t>67.920</w:t>
      </w:r>
    </w:p>
    <w:p>
      <w:r>
        <w:t>44.506</w:t>
      </w:r>
    </w:p>
    <w:p>
      <w:r>
        <w:t>750</w:t>
      </w:r>
    </w:p>
    <w:p>
      <w:r>
        <w:t>131</w:t>
      </w:r>
    </w:p>
    <w:p>
      <w:r>
        <w:t>1.184</w:t>
      </w:r>
    </w:p>
    <w:p>
      <w:r>
        <w:t>114.491</w:t>
      </w:r>
    </w:p>
    <w:p>
      <w:r>
        <w:t>17.174</w:t>
      </w:r>
    </w:p>
    <w:p>
      <w:r>
        <w:t>131.664</w:t>
      </w:r>
    </w:p>
    <w:p>
      <w:r>
        <w:t>3</w:t>
      </w:r>
    </w:p>
    <w:p>
      <w:r>
        <w:t>67.920</w:t>
      </w:r>
    </w:p>
    <w:p>
      <w:r>
        <w:t>44.506</w:t>
      </w:r>
    </w:p>
    <w:p>
      <w:r>
        <w:t>750</w:t>
      </w:r>
    </w:p>
    <w:p>
      <w:r>
        <w:t>131</w:t>
      </w:r>
    </w:p>
    <w:p>
      <w:r>
        <w:t>1.184</w:t>
      </w:r>
    </w:p>
    <w:p>
      <w:r>
        <w:t>114.491</w:t>
      </w:r>
    </w:p>
    <w:p>
      <w:r>
        <w:t>17.174</w:t>
      </w:r>
    </w:p>
    <w:p>
      <w:r>
        <w:t>131.664</w:t>
      </w:r>
    </w:p>
    <w:p>
      <w:r>
        <w:t>4</w:t>
      </w:r>
    </w:p>
    <w:p>
      <w:r>
        <w:t>67.920</w:t>
      </w:r>
    </w:p>
    <w:p>
      <w:r>
        <w:t>44.506</w:t>
      </w:r>
    </w:p>
    <w:p>
      <w:r>
        <w:t>750</w:t>
      </w:r>
    </w:p>
    <w:p>
      <w:r>
        <w:t>131</w:t>
      </w:r>
    </w:p>
    <w:p>
      <w:r>
        <w:t>1.184</w:t>
      </w:r>
    </w:p>
    <w:p>
      <w:r>
        <w:t>114.491</w:t>
      </w:r>
    </w:p>
    <w:p>
      <w:r>
        <w:t>17.174</w:t>
      </w:r>
    </w:p>
    <w:p>
      <w:r>
        <w:t>131.664</w:t>
      </w:r>
    </w:p>
    <w:p>
      <w:r>
        <w:t>5</w:t>
      </w:r>
    </w:p>
    <w:p>
      <w:r>
        <w:t>67.920</w:t>
      </w:r>
    </w:p>
    <w:p>
      <w:r>
        <w:t>44.506</w:t>
      </w:r>
    </w:p>
    <w:p>
      <w:r>
        <w:t>750</w:t>
      </w:r>
    </w:p>
    <w:p>
      <w:r>
        <w:t>131</w:t>
      </w:r>
    </w:p>
    <w:p>
      <w:r>
        <w:t>1.184</w:t>
      </w:r>
    </w:p>
    <w:p>
      <w:r>
        <w:t>114.491</w:t>
      </w:r>
    </w:p>
    <w:p>
      <w:r>
        <w:t>17.174</w:t>
      </w:r>
    </w:p>
    <w:p>
      <w:r>
        <w:t>131.664</w:t>
      </w:r>
    </w:p>
    <w:p>
      <w:r>
        <w:t>6.3.2</w:t>
      </w:r>
    </w:p>
    <w:p>
      <w:r>
        <w:t>Đo cao lượng giác</w:t>
      </w:r>
    </w:p>
    <w:p>
      <w:r>
        <w:t>Điểm</w:t>
      </w:r>
    </w:p>
    <w:p>
      <w:r>
        <w:t>1</w:t>
      </w:r>
    </w:p>
    <w:p>
      <w:r>
        <w:t>55.319</w:t>
      </w:r>
    </w:p>
    <w:p>
      <w:r>
        <w:t>44.506</w:t>
      </w:r>
    </w:p>
    <w:p>
      <w:r>
        <w:t>518</w:t>
      </w:r>
    </w:p>
    <w:p>
      <w:r>
        <w:t>131</w:t>
      </w:r>
    </w:p>
    <w:p>
      <w:r>
        <w:t>1.184</w:t>
      </w:r>
    </w:p>
    <w:p>
      <w:r>
        <w:t>101.658</w:t>
      </w:r>
    </w:p>
    <w:p>
      <w:r>
        <w:t>15.249</w:t>
      </w:r>
    </w:p>
    <w:p>
      <w:r>
        <w:t>116.907</w:t>
      </w:r>
    </w:p>
    <w:p>
      <w:r>
        <w:t>2</w:t>
      </w:r>
    </w:p>
    <w:p>
      <w:r>
        <w:t>55.319</w:t>
      </w:r>
    </w:p>
    <w:p>
      <w:r>
        <w:t>44.506</w:t>
      </w:r>
    </w:p>
    <w:p>
      <w:r>
        <w:t>518</w:t>
      </w:r>
    </w:p>
    <w:p>
      <w:r>
        <w:t>131</w:t>
      </w:r>
    </w:p>
    <w:p>
      <w:r>
        <w:t>1.184</w:t>
      </w:r>
    </w:p>
    <w:p>
      <w:r>
        <w:t>101.658</w:t>
      </w:r>
    </w:p>
    <w:p>
      <w:r>
        <w:t>15.249</w:t>
      </w:r>
    </w:p>
    <w:p>
      <w:r>
        <w:t>116.907</w:t>
      </w:r>
    </w:p>
    <w:p>
      <w:r>
        <w:t>3</w:t>
      </w:r>
    </w:p>
    <w:p>
      <w:r>
        <w:t>55.319</w:t>
      </w:r>
    </w:p>
    <w:p>
      <w:r>
        <w:t>44.506</w:t>
      </w:r>
    </w:p>
    <w:p>
      <w:r>
        <w:t>518</w:t>
      </w:r>
    </w:p>
    <w:p>
      <w:r>
        <w:t>131</w:t>
      </w:r>
    </w:p>
    <w:p>
      <w:r>
        <w:t>1.184</w:t>
      </w:r>
    </w:p>
    <w:p>
      <w:r>
        <w:t>101.658</w:t>
      </w:r>
    </w:p>
    <w:p>
      <w:r>
        <w:t>15.249</w:t>
      </w:r>
    </w:p>
    <w:p>
      <w:r>
        <w:t>116.907</w:t>
      </w:r>
    </w:p>
    <w:p>
      <w:r>
        <w:t>4</w:t>
      </w:r>
    </w:p>
    <w:p>
      <w:r>
        <w:t>55.319</w:t>
      </w:r>
    </w:p>
    <w:p>
      <w:r>
        <w:t>44.506</w:t>
      </w:r>
    </w:p>
    <w:p>
      <w:r>
        <w:t>518</w:t>
      </w:r>
    </w:p>
    <w:p>
      <w:r>
        <w:t>131</w:t>
      </w:r>
    </w:p>
    <w:p>
      <w:r>
        <w:t>1.184</w:t>
      </w:r>
    </w:p>
    <w:p>
      <w:r>
        <w:t>101.658</w:t>
      </w:r>
    </w:p>
    <w:p>
      <w:r>
        <w:t>15.249</w:t>
      </w:r>
    </w:p>
    <w:p>
      <w:r>
        <w:t>116.907</w:t>
      </w:r>
    </w:p>
    <w:p>
      <w:r>
        <w:t>5</w:t>
      </w:r>
    </w:p>
    <w:p>
      <w:r>
        <w:t>55.319</w:t>
      </w:r>
    </w:p>
    <w:p>
      <w:r>
        <w:t>44.506</w:t>
      </w:r>
    </w:p>
    <w:p>
      <w:r>
        <w:t>518</w:t>
      </w:r>
    </w:p>
    <w:p>
      <w:r>
        <w:t>131</w:t>
      </w:r>
    </w:p>
    <w:p>
      <w:r>
        <w:t>1.184</w:t>
      </w:r>
    </w:p>
    <w:p>
      <w:r>
        <w:t>101.658</w:t>
      </w:r>
    </w:p>
    <w:p>
      <w:r>
        <w:t>15.249</w:t>
      </w:r>
    </w:p>
    <w:p>
      <w:r>
        <w:t>116.907</w:t>
      </w:r>
    </w:p>
    <w:p>
      <w:r>
        <w:t>II</w:t>
      </w:r>
    </w:p>
    <w:p>
      <w:r>
        <w:t>Đo đạc địa hình</w:t>
      </w:r>
    </w:p>
    <w:p>
      <w:r>
        <w:t>A</w:t>
      </w:r>
    </w:p>
    <w:p>
      <w:r>
        <w:t>Đo đạc địa hình bằng phương pháp toàn đạc điện tử</w:t>
      </w:r>
    </w:p>
    <w:p>
      <w:r>
        <w:t>1</w:t>
      </w:r>
    </w:p>
    <w:p>
      <w:r>
        <w:t>Tỷ lệ 1:500</w:t>
      </w:r>
    </w:p>
    <w:p>
      <w:r>
        <w:t>1.1</w:t>
      </w:r>
    </w:p>
    <w:p>
      <w:r>
        <w:t>Đo vẽ chi tiết</w:t>
      </w:r>
    </w:p>
    <w:p>
      <w:r>
        <w:t>1.1.1</w:t>
      </w:r>
    </w:p>
    <w:p>
      <w:r>
        <w:t>KCĐ 0,5m</w:t>
      </w:r>
    </w:p>
    <w:p>
      <w:r>
        <w:t>Mảnh</w:t>
      </w:r>
    </w:p>
    <w:p>
      <w:r>
        <w:t>1</w:t>
      </w:r>
    </w:p>
    <w:p>
      <w:r>
        <w:t>17.366.366</w:t>
      </w:r>
    </w:p>
    <w:p>
      <w:r>
        <w:t>520.000</w:t>
      </w:r>
    </w:p>
    <w:p>
      <w:r>
        <w:t>561.551</w:t>
      </w:r>
    </w:p>
    <w:p>
      <w:r>
        <w:t>73.370</w:t>
      </w:r>
    </w:p>
    <w:p>
      <w:r>
        <w:t>319.680</w:t>
      </w:r>
    </w:p>
    <w:p>
      <w:r>
        <w:t>1.598.400</w:t>
      </w:r>
    </w:p>
    <w:p>
      <w:r>
        <w:t>20.439.368</w:t>
      </w:r>
    </w:p>
    <w:p>
      <w:r>
        <w:t>5.109.842</w:t>
      </w:r>
    </w:p>
    <w:p>
      <w:r>
        <w:t>25.549.209</w:t>
      </w:r>
    </w:p>
    <w:p>
      <w:r>
        <w:t>2</w:t>
      </w:r>
    </w:p>
    <w:p>
      <w:r>
        <w:t>22.576.276</w:t>
      </w:r>
    </w:p>
    <w:p>
      <w:r>
        <w:t>600.000</w:t>
      </w:r>
    </w:p>
    <w:p>
      <w:r>
        <w:t>561.551</w:t>
      </w:r>
    </w:p>
    <w:p>
      <w:r>
        <w:t>97.827</w:t>
      </w:r>
    </w:p>
    <w:p>
      <w:r>
        <w:t>415.440</w:t>
      </w:r>
    </w:p>
    <w:p>
      <w:r>
        <w:t>2.077.920</w:t>
      </w:r>
    </w:p>
    <w:p>
      <w:r>
        <w:t>26.329.014</w:t>
      </w:r>
    </w:p>
    <w:p>
      <w:r>
        <w:t>6.582.254</w:t>
      </w:r>
    </w:p>
    <w:p>
      <w:r>
        <w:t>32.911.268</w:t>
      </w:r>
    </w:p>
    <w:p>
      <w:r>
        <w:t>3</w:t>
      </w:r>
    </w:p>
    <w:p>
      <w:r>
        <w:t>29.335.078</w:t>
      </w:r>
    </w:p>
    <w:p>
      <w:r>
        <w:t>700.000</w:t>
      </w:r>
    </w:p>
    <w:p>
      <w:r>
        <w:t>561.551</w:t>
      </w:r>
    </w:p>
    <w:p>
      <w:r>
        <w:t>130.436</w:t>
      </w:r>
    </w:p>
    <w:p>
      <w:r>
        <w:t>540.000</w:t>
      </w:r>
    </w:p>
    <w:p>
      <w:r>
        <w:t>2.700.000</w:t>
      </w:r>
    </w:p>
    <w:p>
      <w:r>
        <w:t>33.967.065</w:t>
      </w:r>
    </w:p>
    <w:p>
      <w:r>
        <w:t>8.491.766</w:t>
      </w:r>
    </w:p>
    <w:p>
      <w:r>
        <w:t>42.458.832</w:t>
      </w:r>
    </w:p>
    <w:p>
      <w:r>
        <w:t>4</w:t>
      </w:r>
    </w:p>
    <w:p>
      <w:r>
        <w:t>38.135.602</w:t>
      </w:r>
    </w:p>
    <w:p>
      <w:r>
        <w:t>800.000</w:t>
      </w:r>
    </w:p>
    <w:p>
      <w:r>
        <w:t>561.551</w:t>
      </w:r>
    </w:p>
    <w:p>
      <w:r>
        <w:t>171.197</w:t>
      </w:r>
    </w:p>
    <w:p>
      <w:r>
        <w:t>702.000</w:t>
      </w:r>
    </w:p>
    <w:p>
      <w:r>
        <w:t>3.510.000</w:t>
      </w:r>
    </w:p>
    <w:p>
      <w:r>
        <w:t>43.880.350</w:t>
      </w:r>
    </w:p>
    <w:p>
      <w:r>
        <w:t>10.970.087</w:t>
      </w:r>
    </w:p>
    <w:p>
      <w:r>
        <w:t>54.850.437</w:t>
      </w:r>
    </w:p>
    <w:p>
      <w:r>
        <w:t>5</w:t>
      </w:r>
    </w:p>
    <w:p>
      <w:r>
        <w:t>49.564.548</w:t>
      </w:r>
    </w:p>
    <w:p>
      <w:r>
        <w:t>900.000</w:t>
      </w:r>
    </w:p>
    <w:p>
      <w:r>
        <w:t>561.551</w:t>
      </w:r>
    </w:p>
    <w:p>
      <w:r>
        <w:t>220.111</w:t>
      </w:r>
    </w:p>
    <w:p>
      <w:r>
        <w:t>912.960</w:t>
      </w:r>
    </w:p>
    <w:p>
      <w:r>
        <w:t>4.561.920</w:t>
      </w:r>
    </w:p>
    <w:p>
      <w:r>
        <w:t>56.721.090</w:t>
      </w:r>
    </w:p>
    <w:p>
      <w:r>
        <w:t>14.180.272</w:t>
      </w:r>
    </w:p>
    <w:p>
      <w:r>
        <w:t>70.901.362</w:t>
      </w:r>
    </w:p>
    <w:p>
      <w:r>
        <w:t>1.1.2</w:t>
      </w:r>
    </w:p>
    <w:p>
      <w:r>
        <w:t>KCĐ 1,0m</w:t>
      </w:r>
    </w:p>
    <w:p>
      <w:r>
        <w:t>Mảnh</w:t>
      </w:r>
    </w:p>
    <w:p>
      <w:r>
        <w:t>1</w:t>
      </w:r>
    </w:p>
    <w:p>
      <w:r>
        <w:t>14.432.858</w:t>
      </w:r>
    </w:p>
    <w:p>
      <w:r>
        <w:t>440.000</w:t>
      </w:r>
    </w:p>
    <w:p>
      <w:r>
        <w:t>561.551</w:t>
      </w:r>
    </w:p>
    <w:p>
      <w:r>
        <w:t>65.218</w:t>
      </w:r>
    </w:p>
    <w:p>
      <w:r>
        <w:t>265.680</w:t>
      </w:r>
    </w:p>
    <w:p>
      <w:r>
        <w:t>1.328.400</w:t>
      </w:r>
    </w:p>
    <w:p>
      <w:r>
        <w:t>17.093.707</w:t>
      </w:r>
    </w:p>
    <w:p>
      <w:r>
        <w:t>4.273.427</w:t>
      </w:r>
    </w:p>
    <w:p>
      <w:r>
        <w:t>21.367.134</w:t>
      </w:r>
    </w:p>
    <w:p>
      <w:r>
        <w:t>2</w:t>
      </w:r>
    </w:p>
    <w:p>
      <w:r>
        <w:t>18.774.450</w:t>
      </w:r>
    </w:p>
    <w:p>
      <w:r>
        <w:t>520.000</w:t>
      </w:r>
    </w:p>
    <w:p>
      <w:r>
        <w:t>561.551</w:t>
      </w:r>
    </w:p>
    <w:p>
      <w:r>
        <w:t>81.523</w:t>
      </w:r>
    </w:p>
    <w:p>
      <w:r>
        <w:t>345.600</w:t>
      </w:r>
    </w:p>
    <w:p>
      <w:r>
        <w:t>1.728.000</w:t>
      </w:r>
    </w:p>
    <w:p>
      <w:r>
        <w:t>22.011.124</w:t>
      </w:r>
    </w:p>
    <w:p>
      <w:r>
        <w:t>5.502.781</w:t>
      </w:r>
    </w:p>
    <w:p>
      <w:r>
        <w:t>27.513.904</w:t>
      </w:r>
    </w:p>
    <w:p>
      <w:r>
        <w:t>3</w:t>
      </w:r>
    </w:p>
    <w:p>
      <w:r>
        <w:t>24.406.785</w:t>
      </w:r>
    </w:p>
    <w:p>
      <w:r>
        <w:t>600.000</w:t>
      </w:r>
    </w:p>
    <w:p>
      <w:r>
        <w:t>561.551</w:t>
      </w:r>
    </w:p>
    <w:p>
      <w:r>
        <w:t>105.979</w:t>
      </w:r>
    </w:p>
    <w:p>
      <w:r>
        <w:t>449.280</w:t>
      </w:r>
    </w:p>
    <w:p>
      <w:r>
        <w:t>2.246.400</w:t>
      </w:r>
    </w:p>
    <w:p>
      <w:r>
        <w:t>28.369.995</w:t>
      </w:r>
    </w:p>
    <w:p>
      <w:r>
        <w:t>7.092.499</w:t>
      </w:r>
    </w:p>
    <w:p>
      <w:r>
        <w:t>35.462.494</w:t>
      </w:r>
    </w:p>
    <w:p>
      <w:r>
        <w:t>4</w:t>
      </w:r>
    </w:p>
    <w:p>
      <w:r>
        <w:t>31.728.821</w:t>
      </w:r>
    </w:p>
    <w:p>
      <w:r>
        <w:t>640.000</w:t>
      </w:r>
    </w:p>
    <w:p>
      <w:r>
        <w:t>561.551</w:t>
      </w:r>
    </w:p>
    <w:p>
      <w:r>
        <w:t>138.588</w:t>
      </w:r>
    </w:p>
    <w:p>
      <w:r>
        <w:t>584.640</w:t>
      </w:r>
    </w:p>
    <w:p>
      <w:r>
        <w:t>2.920.320</w:t>
      </w:r>
    </w:p>
    <w:p>
      <w:r>
        <w:t>36.573.920</w:t>
      </w:r>
    </w:p>
    <w:p>
      <w:r>
        <w:t>9.143.480</w:t>
      </w:r>
    </w:p>
    <w:p>
      <w:r>
        <w:t>45.717.400</w:t>
      </w:r>
    </w:p>
    <w:p>
      <w:r>
        <w:t>5</w:t>
      </w:r>
    </w:p>
    <w:p>
      <w:r>
        <w:t>41.256.854</w:t>
      </w:r>
    </w:p>
    <w:p>
      <w:r>
        <w:t>700.000</w:t>
      </w:r>
    </w:p>
    <w:p>
      <w:r>
        <w:t>561.551</w:t>
      </w:r>
    </w:p>
    <w:p>
      <w:r>
        <w:t>179.350</w:t>
      </w:r>
    </w:p>
    <w:p>
      <w:r>
        <w:t>759.600</w:t>
      </w:r>
    </w:p>
    <w:p>
      <w:r>
        <w:t>3.797.280</w:t>
      </w:r>
    </w:p>
    <w:p>
      <w:r>
        <w:t>47.254.635</w:t>
      </w:r>
    </w:p>
    <w:p>
      <w:r>
        <w:t>11.813.659</w:t>
      </w:r>
    </w:p>
    <w:p>
      <w:r>
        <w:t>59.068.293</w:t>
      </w:r>
    </w:p>
    <w:p>
      <w:r>
        <w:t>1.2</w:t>
      </w:r>
    </w:p>
    <w:p>
      <w:r>
        <w:t>Lập bản vẽ</w:t>
      </w:r>
    </w:p>
    <w:p>
      <w:r>
        <w:t>Mảnh</w:t>
      </w:r>
    </w:p>
    <w:p>
      <w:r>
        <w:t>1</w:t>
      </w:r>
    </w:p>
    <w:p>
      <w:r>
        <w:t>1.462.289</w:t>
      </w:r>
    </w:p>
    <w:p>
      <w:r>
        <w:t>0</w:t>
      </w:r>
    </w:p>
    <w:p>
      <w:r>
        <w:t>374.367</w:t>
      </w:r>
    </w:p>
    <w:p>
      <w:r>
        <w:t>8.152</w:t>
      </w:r>
    </w:p>
    <w:p>
      <w:r>
        <w:t>16.627</w:t>
      </w:r>
    </w:p>
    <w:p>
      <w:r>
        <w:t>21.317</w:t>
      </w:r>
    </w:p>
    <w:p>
      <w:r>
        <w:t>1.882.753</w:t>
      </w:r>
    </w:p>
    <w:p>
      <w:r>
        <w:t>282.413</w:t>
      </w:r>
    </w:p>
    <w:p>
      <w:r>
        <w:t>2.165.166</w:t>
      </w:r>
    </w:p>
    <w:p>
      <w:r>
        <w:t>2</w:t>
      </w:r>
    </w:p>
    <w:p>
      <w:r>
        <w:t>2.098.067</w:t>
      </w:r>
    </w:p>
    <w:p>
      <w:r>
        <w:t>0</w:t>
      </w:r>
    </w:p>
    <w:p>
      <w:r>
        <w:t>374.367</w:t>
      </w:r>
    </w:p>
    <w:p>
      <w:r>
        <w:t>8.152</w:t>
      </w:r>
    </w:p>
    <w:p>
      <w:r>
        <w:t>20.555</w:t>
      </w:r>
    </w:p>
    <w:p>
      <w:r>
        <w:t>29.407</w:t>
      </w:r>
    </w:p>
    <w:p>
      <w:r>
        <w:t>2.530.548</w:t>
      </w:r>
    </w:p>
    <w:p>
      <w:r>
        <w:t>379.582</w:t>
      </w:r>
    </w:p>
    <w:p>
      <w:r>
        <w:t>2.910.130</w:t>
      </w:r>
    </w:p>
    <w:p>
      <w:r>
        <w:t>3</w:t>
      </w:r>
    </w:p>
    <w:p>
      <w:r>
        <w:t>2.733.845</w:t>
      </w:r>
    </w:p>
    <w:p>
      <w:r>
        <w:t>0</w:t>
      </w:r>
    </w:p>
    <w:p>
      <w:r>
        <w:t>374.367</w:t>
      </w:r>
    </w:p>
    <w:p>
      <w:r>
        <w:t>16.305</w:t>
      </w:r>
    </w:p>
    <w:p>
      <w:r>
        <w:t>24.482</w:t>
      </w:r>
    </w:p>
    <w:p>
      <w:r>
        <w:t>37.496</w:t>
      </w:r>
    </w:p>
    <w:p>
      <w:r>
        <w:t>3.186.495</w:t>
      </w:r>
    </w:p>
    <w:p>
      <w:r>
        <w:t>477.974</w:t>
      </w:r>
    </w:p>
    <w:p>
      <w:r>
        <w:t>3.664.469</w:t>
      </w:r>
    </w:p>
    <w:p>
      <w:r>
        <w:t>4</w:t>
      </w:r>
    </w:p>
    <w:p>
      <w:r>
        <w:t>3.623.935</w:t>
      </w:r>
    </w:p>
    <w:p>
      <w:r>
        <w:t>0</w:t>
      </w:r>
    </w:p>
    <w:p>
      <w:r>
        <w:t>374.367</w:t>
      </w:r>
    </w:p>
    <w:p>
      <w:r>
        <w:t>24.457</w:t>
      </w:r>
    </w:p>
    <w:p>
      <w:r>
        <w:t>29.980</w:t>
      </w:r>
    </w:p>
    <w:p>
      <w:r>
        <w:t>48.837</w:t>
      </w:r>
    </w:p>
    <w:p>
      <w:r>
        <w:t>4.101.576</w:t>
      </w:r>
    </w:p>
    <w:p>
      <w:r>
        <w:t>615.236</w:t>
      </w:r>
    </w:p>
    <w:p>
      <w:r>
        <w:t>4.716.812</w:t>
      </w:r>
    </w:p>
    <w:p>
      <w:r>
        <w:t>5</w:t>
      </w:r>
    </w:p>
    <w:p>
      <w:r>
        <w:t>4.768.335</w:t>
      </w:r>
    </w:p>
    <w:p>
      <w:r>
        <w:t>0</w:t>
      </w:r>
    </w:p>
    <w:p>
      <w:r>
        <w:t>374.367</w:t>
      </w:r>
    </w:p>
    <w:p>
      <w:r>
        <w:t>32.609</w:t>
      </w:r>
    </w:p>
    <w:p>
      <w:r>
        <w:t>37.049</w:t>
      </w:r>
    </w:p>
    <w:p>
      <w:r>
        <w:t>63.390</w:t>
      </w:r>
    </w:p>
    <w:p>
      <w:r>
        <w:t>5.275.750</w:t>
      </w:r>
    </w:p>
    <w:p>
      <w:r>
        <w:t>791.363</w:t>
      </w:r>
    </w:p>
    <w:p>
      <w:r>
        <w:t>6.067.113</w:t>
      </w:r>
    </w:p>
    <w:p>
      <w:r>
        <w:t>2</w:t>
      </w:r>
    </w:p>
    <w:p>
      <w:r>
        <w:t>Tỷ lệ 1:1000</w:t>
      </w:r>
    </w:p>
    <w:p>
      <w:r>
        <w:t>2.1</w:t>
      </w:r>
    </w:p>
    <w:p>
      <w:r>
        <w:t>Đo vẽ chi tiết</w:t>
      </w:r>
    </w:p>
    <w:p>
      <w:r>
        <w:t>2.1.1</w:t>
      </w:r>
    </w:p>
    <w:p>
      <w:r>
        <w:t>KCĐ 0,5m</w:t>
      </w:r>
    </w:p>
    <w:p>
      <w:r>
        <w:t>Mảnh</w:t>
      </w:r>
    </w:p>
    <w:p>
      <w:r>
        <w:t>1</w:t>
      </w:r>
    </w:p>
    <w:p>
      <w:r>
        <w:t>46.818.785</w:t>
      </w:r>
    </w:p>
    <w:p>
      <w:r>
        <w:t>1.440.000</w:t>
      </w:r>
    </w:p>
    <w:p>
      <w:r>
        <w:t>567.147</w:t>
      </w:r>
    </w:p>
    <w:p>
      <w:r>
        <w:t>203.807</w:t>
      </w:r>
    </w:p>
    <w:p>
      <w:r>
        <w:t>861.840</w:t>
      </w:r>
    </w:p>
    <w:p>
      <w:r>
        <w:t>4.309.200</w:t>
      </w:r>
    </w:p>
    <w:p>
      <w:r>
        <w:t>54.200.778</w:t>
      </w:r>
    </w:p>
    <w:p>
      <w:r>
        <w:t>13.550.195</w:t>
      </w:r>
    </w:p>
    <w:p>
      <w:r>
        <w:t>67.750.973</w:t>
      </w:r>
    </w:p>
    <w:p>
      <w:r>
        <w:t>2</w:t>
      </w:r>
    </w:p>
    <w:p>
      <w:r>
        <w:t>60.876.154</w:t>
      </w:r>
    </w:p>
    <w:p>
      <w:r>
        <w:t>1.680.000</w:t>
      </w:r>
    </w:p>
    <w:p>
      <w:r>
        <w:t>567.147</w:t>
      </w:r>
    </w:p>
    <w:p>
      <w:r>
        <w:t>269.025</w:t>
      </w:r>
    </w:p>
    <w:p>
      <w:r>
        <w:t>1.120.320</w:t>
      </w:r>
    </w:p>
    <w:p>
      <w:r>
        <w:t>5.603.040</w:t>
      </w:r>
    </w:p>
    <w:p>
      <w:r>
        <w:t>70.115.686</w:t>
      </w:r>
    </w:p>
    <w:p>
      <w:r>
        <w:t>17.528.922</w:t>
      </w:r>
    </w:p>
    <w:p>
      <w:r>
        <w:t>87.644.608</w:t>
      </w:r>
    </w:p>
    <w:p>
      <w:r>
        <w:t>3</w:t>
      </w:r>
    </w:p>
    <w:p>
      <w:r>
        <w:t>79.134.307</w:t>
      </w:r>
    </w:p>
    <w:p>
      <w:r>
        <w:t>1.920.000</w:t>
      </w:r>
    </w:p>
    <w:p>
      <w:r>
        <w:t>567.147</w:t>
      </w:r>
    </w:p>
    <w:p>
      <w:r>
        <w:t>350.547</w:t>
      </w:r>
    </w:p>
    <w:p>
      <w:r>
        <w:t>1.456.560</w:t>
      </w:r>
    </w:p>
    <w:p>
      <w:r>
        <w:t>7.283.520</w:t>
      </w:r>
    </w:p>
    <w:p>
      <w:r>
        <w:t>90.712.081</w:t>
      </w:r>
    </w:p>
    <w:p>
      <w:r>
        <w:t>22.678.020</w:t>
      </w:r>
    </w:p>
    <w:p>
      <w:r>
        <w:t>113.390.102</w:t>
      </w:r>
    </w:p>
    <w:p>
      <w:r>
        <w:t>4</w:t>
      </w:r>
    </w:p>
    <w:p>
      <w:r>
        <w:t>102.883.986</w:t>
      </w:r>
    </w:p>
    <w:p>
      <w:r>
        <w:t>2.160.000</w:t>
      </w:r>
    </w:p>
    <w:p>
      <w:r>
        <w:t>567.147</w:t>
      </w:r>
    </w:p>
    <w:p>
      <w:r>
        <w:t>456.527</w:t>
      </w:r>
    </w:p>
    <w:p>
      <w:r>
        <w:t>1.893.600</w:t>
      </w:r>
    </w:p>
    <w:p>
      <w:r>
        <w:t>9.469.440</w:t>
      </w:r>
    </w:p>
    <w:p>
      <w:r>
        <w:t>117.430.700</w:t>
      </w:r>
    </w:p>
    <w:p>
      <w:r>
        <w:t>29.357.675</w:t>
      </w:r>
    </w:p>
    <w:p>
      <w:r>
        <w:t>146.788.375</w:t>
      </w:r>
    </w:p>
    <w:p>
      <w:r>
        <w:t>5</w:t>
      </w:r>
    </w:p>
    <w:p>
      <w:r>
        <w:t>133.744.488</w:t>
      </w:r>
    </w:p>
    <w:p>
      <w:r>
        <w:t>2.400.000</w:t>
      </w:r>
    </w:p>
    <w:p>
      <w:r>
        <w:t>567.147</w:t>
      </w:r>
    </w:p>
    <w:p>
      <w:r>
        <w:t>595.115</w:t>
      </w:r>
    </w:p>
    <w:p>
      <w:r>
        <w:t>2.461.680</w:t>
      </w:r>
    </w:p>
    <w:p>
      <w:r>
        <w:t>12.309.840</w:t>
      </w:r>
    </w:p>
    <w:p>
      <w:r>
        <w:t>152.078.271</w:t>
      </w:r>
    </w:p>
    <w:p>
      <w:r>
        <w:t>38.019.568</w:t>
      </w:r>
    </w:p>
    <w:p>
      <w:r>
        <w:t>190.097.838</w:t>
      </w:r>
    </w:p>
    <w:p>
      <w:r>
        <w:t>2.1.2</w:t>
      </w:r>
    </w:p>
    <w:p>
      <w:r>
        <w:t>KCĐ 1,0m</w:t>
      </w:r>
    </w:p>
    <w:p>
      <w:r>
        <w:t>Mảnh</w:t>
      </w:r>
    </w:p>
    <w:p>
      <w:r>
        <w:t>1</w:t>
      </w:r>
    </w:p>
    <w:p>
      <w:r>
        <w:t>39.003.920</w:t>
      </w:r>
    </w:p>
    <w:p>
      <w:r>
        <w:t>1.200.000</w:t>
      </w:r>
    </w:p>
    <w:p>
      <w:r>
        <w:t>567.147</w:t>
      </w:r>
    </w:p>
    <w:p>
      <w:r>
        <w:t>203.807</w:t>
      </w:r>
    </w:p>
    <w:p>
      <w:r>
        <w:t>717.840</w:t>
      </w:r>
    </w:p>
    <w:p>
      <w:r>
        <w:t>3.589.920</w:t>
      </w:r>
    </w:p>
    <w:p>
      <w:r>
        <w:t>45.282.634</w:t>
      </w:r>
    </w:p>
    <w:p>
      <w:r>
        <w:t>11.320.658</w:t>
      </w:r>
    </w:p>
    <w:p>
      <w:r>
        <w:t>56.603.292</w:t>
      </w:r>
    </w:p>
    <w:p>
      <w:r>
        <w:t>2</w:t>
      </w:r>
    </w:p>
    <w:p>
      <w:r>
        <w:t>50.902.228</w:t>
      </w:r>
    </w:p>
    <w:p>
      <w:r>
        <w:t>1.440.000</w:t>
      </w:r>
    </w:p>
    <w:p>
      <w:r>
        <w:t>567.147</w:t>
      </w:r>
    </w:p>
    <w:p>
      <w:r>
        <w:t>269.025</w:t>
      </w:r>
    </w:p>
    <w:p>
      <w:r>
        <w:t>933.120</w:t>
      </w:r>
    </w:p>
    <w:p>
      <w:r>
        <w:t>4.685.040</w:t>
      </w:r>
    </w:p>
    <w:p>
      <w:r>
        <w:t>58.796.559</w:t>
      </w:r>
    </w:p>
    <w:p>
      <w:r>
        <w:t>14.699.140</w:t>
      </w:r>
    </w:p>
    <w:p>
      <w:r>
        <w:t>73.495.699</w:t>
      </w:r>
    </w:p>
    <w:p>
      <w:r>
        <w:t>3</w:t>
      </w:r>
    </w:p>
    <w:p>
      <w:r>
        <w:t>65.898.320</w:t>
      </w:r>
    </w:p>
    <w:p>
      <w:r>
        <w:t>1.600.000</w:t>
      </w:r>
    </w:p>
    <w:p>
      <w:r>
        <w:t>567.147</w:t>
      </w:r>
    </w:p>
    <w:p>
      <w:r>
        <w:t>293.481</w:t>
      </w:r>
    </w:p>
    <w:p>
      <w:r>
        <w:t>1.213.200</w:t>
      </w:r>
    </w:p>
    <w:p>
      <w:r>
        <w:t>6.065.280</w:t>
      </w:r>
    </w:p>
    <w:p>
      <w:r>
        <w:t>75.637.428</w:t>
      </w:r>
    </w:p>
    <w:p>
      <w:r>
        <w:t>18.909.357</w:t>
      </w:r>
    </w:p>
    <w:p>
      <w:r>
        <w:t>94.546.785</w:t>
      </w:r>
    </w:p>
    <w:p>
      <w:r>
        <w:t>4</w:t>
      </w:r>
    </w:p>
    <w:p>
      <w:r>
        <w:t>85.658.428</w:t>
      </w:r>
    </w:p>
    <w:p>
      <w:r>
        <w:t>1.760.000</w:t>
      </w:r>
    </w:p>
    <w:p>
      <w:r>
        <w:t>567.147</w:t>
      </w:r>
    </w:p>
    <w:p>
      <w:r>
        <w:t>383.156</w:t>
      </w:r>
    </w:p>
    <w:p>
      <w:r>
        <w:t>1.576.800</w:t>
      </w:r>
    </w:p>
    <w:p>
      <w:r>
        <w:t>7.884.000</w:t>
      </w:r>
    </w:p>
    <w:p>
      <w:r>
        <w:t>97.829.532</w:t>
      </w:r>
    </w:p>
    <w:p>
      <w:r>
        <w:t>24.457.383</w:t>
      </w:r>
    </w:p>
    <w:p>
      <w:r>
        <w:t>122.286.915</w:t>
      </w:r>
    </w:p>
    <w:p>
      <w:r>
        <w:t>5</w:t>
      </w:r>
    </w:p>
    <w:p>
      <w:r>
        <w:t>111.379.425</w:t>
      </w:r>
    </w:p>
    <w:p>
      <w:r>
        <w:t>1.920.000</w:t>
      </w:r>
    </w:p>
    <w:p>
      <w:r>
        <w:t>567.147</w:t>
      </w:r>
    </w:p>
    <w:p>
      <w:r>
        <w:t>497.288</w:t>
      </w:r>
    </w:p>
    <w:p>
      <w:r>
        <w:t>2.050.560</w:t>
      </w:r>
    </w:p>
    <w:p>
      <w:r>
        <w:t>10.251.360</w:t>
      </w:r>
    </w:p>
    <w:p>
      <w:r>
        <w:t>126.665.780</w:t>
      </w:r>
    </w:p>
    <w:p>
      <w:r>
        <w:t>31.666.445</w:t>
      </w:r>
    </w:p>
    <w:p>
      <w:r>
        <w:t>158.332.225</w:t>
      </w:r>
    </w:p>
    <w:p>
      <w:r>
        <w:t>2.1.3</w:t>
      </w:r>
    </w:p>
    <w:p>
      <w:r>
        <w:t>KCĐ 2,5m</w:t>
      </w:r>
    </w:p>
    <w:p>
      <w:r>
        <w:t>Mảnh</w:t>
      </w:r>
    </w:p>
    <w:p>
      <w:r>
        <w:t>1</w:t>
      </w:r>
    </w:p>
    <w:p>
      <w:r>
        <w:t>32.831.819</w:t>
      </w:r>
    </w:p>
    <w:p>
      <w:r>
        <w:t>1.040.000</w:t>
      </w:r>
    </w:p>
    <w:p>
      <w:r>
        <w:t>567.147</w:t>
      </w:r>
    </w:p>
    <w:p>
      <w:r>
        <w:t>146.741</w:t>
      </w:r>
    </w:p>
    <w:p>
      <w:r>
        <w:t>602.640</w:t>
      </w:r>
    </w:p>
    <w:p>
      <w:r>
        <w:t>3.021.840</w:t>
      </w:r>
    </w:p>
    <w:p>
      <w:r>
        <w:t>38.210.187</w:t>
      </w:r>
    </w:p>
    <w:p>
      <w:r>
        <w:t>9.552.547</w:t>
      </w:r>
    </w:p>
    <w:p>
      <w:r>
        <w:t>47.762.734</w:t>
      </w:r>
    </w:p>
    <w:p>
      <w:r>
        <w:t>2</w:t>
      </w:r>
    </w:p>
    <w:p>
      <w:r>
        <w:t>42.664.938</w:t>
      </w:r>
    </w:p>
    <w:p>
      <w:r>
        <w:t>1.200.000</w:t>
      </w:r>
    </w:p>
    <w:p>
      <w:r>
        <w:t>567.147</w:t>
      </w:r>
    </w:p>
    <w:p>
      <w:r>
        <w:t>187.502</w:t>
      </w:r>
    </w:p>
    <w:p>
      <w:r>
        <w:t>783.360</w:t>
      </w:r>
    </w:p>
    <w:p>
      <w:r>
        <w:t>3.926.880</w:t>
      </w:r>
    </w:p>
    <w:p>
      <w:r>
        <w:t>49.329.827</w:t>
      </w:r>
    </w:p>
    <w:p>
      <w:r>
        <w:t>12.332.457</w:t>
      </w:r>
    </w:p>
    <w:p>
      <w:r>
        <w:t>61.662.284</w:t>
      </w:r>
    </w:p>
    <w:p>
      <w:r>
        <w:t>3</w:t>
      </w:r>
    </w:p>
    <w:p>
      <w:r>
        <w:t>55.478.500</w:t>
      </w:r>
    </w:p>
    <w:p>
      <w:r>
        <w:t>1.360.000</w:t>
      </w:r>
    </w:p>
    <w:p>
      <w:r>
        <w:t>567.147</w:t>
      </w:r>
    </w:p>
    <w:p>
      <w:r>
        <w:t>244.568</w:t>
      </w:r>
    </w:p>
    <w:p>
      <w:r>
        <w:t>1.018.080</w:t>
      </w:r>
    </w:p>
    <w:p>
      <w:r>
        <w:t>5.106.240</w:t>
      </w:r>
    </w:p>
    <w:p>
      <w:r>
        <w:t>63.774.535</w:t>
      </w:r>
    </w:p>
    <w:p>
      <w:r>
        <w:t>15.943.634</w:t>
      </w:r>
    </w:p>
    <w:p>
      <w:r>
        <w:t>79.718.169</w:t>
      </w:r>
    </w:p>
    <w:p>
      <w:r>
        <w:t>4</w:t>
      </w:r>
    </w:p>
    <w:p>
      <w:r>
        <w:t>72.117.356</w:t>
      </w:r>
    </w:p>
    <w:p>
      <w:r>
        <w:t>1.520.000</w:t>
      </w:r>
    </w:p>
    <w:p>
      <w:r>
        <w:t>567.147</w:t>
      </w:r>
    </w:p>
    <w:p>
      <w:r>
        <w:t>317.938</w:t>
      </w:r>
    </w:p>
    <w:p>
      <w:r>
        <w:t>1.323.360</w:t>
      </w:r>
    </w:p>
    <w:p>
      <w:r>
        <w:t>6.637.680</w:t>
      </w:r>
    </w:p>
    <w:p>
      <w:r>
        <w:t>82.483.482</w:t>
      </w:r>
    </w:p>
    <w:p>
      <w:r>
        <w:t>20.620.870</w:t>
      </w:r>
    </w:p>
    <w:p>
      <w:r>
        <w:t>103.104.352</w:t>
      </w:r>
    </w:p>
    <w:p>
      <w:r>
        <w:t>5</w:t>
      </w:r>
    </w:p>
    <w:p>
      <w:r>
        <w:t>86.714.491</w:t>
      </w:r>
    </w:p>
    <w:p>
      <w:r>
        <w:t>1.600.000</w:t>
      </w:r>
    </w:p>
    <w:p>
      <w:r>
        <w:t>567.147</w:t>
      </w:r>
    </w:p>
    <w:p>
      <w:r>
        <w:t>415.765</w:t>
      </w:r>
    </w:p>
    <w:p>
      <w:r>
        <w:t>1.720.800</w:t>
      </w:r>
    </w:p>
    <w:p>
      <w:r>
        <w:t>7.981.200</w:t>
      </w:r>
    </w:p>
    <w:p>
      <w:r>
        <w:t>98.999.404</w:t>
      </w:r>
    </w:p>
    <w:p>
      <w:r>
        <w:t>24.749.851</w:t>
      </w:r>
    </w:p>
    <w:p>
      <w:r>
        <w:t>123.749.254</w:t>
      </w:r>
    </w:p>
    <w:p>
      <w:r>
        <w:t>2.2</w:t>
      </w:r>
    </w:p>
    <w:p>
      <w:r>
        <w:t>Lập bản vẽ</w:t>
      </w:r>
    </w:p>
    <w:p>
      <w:r>
        <w:t>Mảnh</w:t>
      </w:r>
    </w:p>
    <w:p>
      <w:r>
        <w:t>1</w:t>
      </w:r>
    </w:p>
    <w:p>
      <w:r>
        <w:t>2.924.579</w:t>
      </w:r>
    </w:p>
    <w:p>
      <w:r>
        <w:t>0</w:t>
      </w:r>
    </w:p>
    <w:p>
      <w:r>
        <w:t>378.098</w:t>
      </w:r>
    </w:p>
    <w:p>
      <w:r>
        <w:t>16.305</w:t>
      </w:r>
    </w:p>
    <w:p>
      <w:r>
        <w:t>25.660</w:t>
      </w:r>
    </w:p>
    <w:p>
      <w:r>
        <w:t>39.925</w:t>
      </w:r>
    </w:p>
    <w:p>
      <w:r>
        <w:t>3.384.566</w:t>
      </w:r>
    </w:p>
    <w:p>
      <w:r>
        <w:t>507.685</w:t>
      </w:r>
    </w:p>
    <w:p>
      <w:r>
        <w:t>3.892.251</w:t>
      </w:r>
    </w:p>
    <w:p>
      <w:r>
        <w:t>2</w:t>
      </w:r>
    </w:p>
    <w:p>
      <w:r>
        <w:t>3.560.357</w:t>
      </w:r>
    </w:p>
    <w:p>
      <w:r>
        <w:t>0</w:t>
      </w:r>
    </w:p>
    <w:p>
      <w:r>
        <w:t>378.098</w:t>
      </w:r>
    </w:p>
    <w:p>
      <w:r>
        <w:t>24.457</w:t>
      </w:r>
    </w:p>
    <w:p>
      <w:r>
        <w:t>29.587</w:t>
      </w:r>
    </w:p>
    <w:p>
      <w:r>
        <w:t>48.014</w:t>
      </w:r>
    </w:p>
    <w:p>
      <w:r>
        <w:t>4.040.513</w:t>
      </w:r>
    </w:p>
    <w:p>
      <w:r>
        <w:t>606.077</w:t>
      </w:r>
    </w:p>
    <w:p>
      <w:r>
        <w:t>4.646.590</w:t>
      </w:r>
    </w:p>
    <w:p>
      <w:r>
        <w:t>3</w:t>
      </w:r>
    </w:p>
    <w:p>
      <w:r>
        <w:t>4.196.135</w:t>
      </w:r>
    </w:p>
    <w:p>
      <w:r>
        <w:t>0</w:t>
      </w:r>
    </w:p>
    <w:p>
      <w:r>
        <w:t>378.098</w:t>
      </w:r>
    </w:p>
    <w:p>
      <w:r>
        <w:t>24.457</w:t>
      </w:r>
    </w:p>
    <w:p>
      <w:r>
        <w:t>33.515</w:t>
      </w:r>
    </w:p>
    <w:p>
      <w:r>
        <w:t>56.123</w:t>
      </w:r>
    </w:p>
    <w:p>
      <w:r>
        <w:t>4.688.328</w:t>
      </w:r>
    </w:p>
    <w:p>
      <w:r>
        <w:t>703.249</w:t>
      </w:r>
    </w:p>
    <w:p>
      <w:r>
        <w:t>5.391.577</w:t>
      </w:r>
    </w:p>
    <w:p>
      <w:r>
        <w:t>4</w:t>
      </w:r>
    </w:p>
    <w:p>
      <w:r>
        <w:t>4.959.068</w:t>
      </w:r>
    </w:p>
    <w:p>
      <w:r>
        <w:t>0</w:t>
      </w:r>
    </w:p>
    <w:p>
      <w:r>
        <w:t>378.098</w:t>
      </w:r>
    </w:p>
    <w:p>
      <w:r>
        <w:t>32.609</w:t>
      </w:r>
    </w:p>
    <w:p>
      <w:r>
        <w:t>38.227</w:t>
      </w:r>
    </w:p>
    <w:p>
      <w:r>
        <w:t>65.818</w:t>
      </w:r>
    </w:p>
    <w:p>
      <w:r>
        <w:t>5.473.821</w:t>
      </w:r>
    </w:p>
    <w:p>
      <w:r>
        <w:t>821.073</w:t>
      </w:r>
    </w:p>
    <w:p>
      <w:r>
        <w:t>6.294.895</w:t>
      </w:r>
    </w:p>
    <w:p>
      <w:r>
        <w:t>5</w:t>
      </w:r>
    </w:p>
    <w:p>
      <w:r>
        <w:t>5.785.580</w:t>
      </w:r>
    </w:p>
    <w:p>
      <w:r>
        <w:t>0</w:t>
      </w:r>
    </w:p>
    <w:p>
      <w:r>
        <w:t>378.098</w:t>
      </w:r>
    </w:p>
    <w:p>
      <w:r>
        <w:t>40.761</w:t>
      </w:r>
    </w:p>
    <w:p>
      <w:r>
        <w:t>43.333</w:t>
      </w:r>
    </w:p>
    <w:p>
      <w:r>
        <w:t>76.357</w:t>
      </w:r>
    </w:p>
    <w:p>
      <w:r>
        <w:t>6.324.129</w:t>
      </w:r>
    </w:p>
    <w:p>
      <w:r>
        <w:t>948.619</w:t>
      </w:r>
    </w:p>
    <w:p>
      <w:r>
        <w:t>7.272.748</w:t>
      </w:r>
    </w:p>
    <w:p>
      <w:r>
        <w:t>3</w:t>
      </w:r>
    </w:p>
    <w:p>
      <w:r>
        <w:t>Tỷ lệ 1:2000</w:t>
      </w:r>
    </w:p>
    <w:p>
      <w:r>
        <w:t>3.1.1</w:t>
      </w:r>
    </w:p>
    <w:p>
      <w:r>
        <w:t>KCĐ 0,5m</w:t>
      </w:r>
    </w:p>
    <w:p>
      <w:r>
        <w:t>Mảnh</w:t>
      </w:r>
    </w:p>
    <w:p>
      <w:r>
        <w:t>1</w:t>
      </w:r>
    </w:p>
    <w:p>
      <w:r>
        <w:t>135.975.727</w:t>
      </w:r>
    </w:p>
    <w:p>
      <w:r>
        <w:t>4.000.000</w:t>
      </w:r>
    </w:p>
    <w:p>
      <w:r>
        <w:t>957.715</w:t>
      </w:r>
    </w:p>
    <w:p>
      <w:r>
        <w:t>619.572</w:t>
      </w:r>
    </w:p>
    <w:p>
      <w:r>
        <w:t>2.435.696</w:t>
      </w:r>
    </w:p>
    <w:p>
      <w:r>
        <w:t>80.391</w:t>
      </w:r>
    </w:p>
    <w:p>
      <w:r>
        <w:t>156.022.541</w:t>
      </w:r>
    </w:p>
    <w:p>
      <w:r>
        <w:t>38.340.335</w:t>
      </w:r>
    </w:p>
    <w:p>
      <w:r>
        <w:t>194.362.876</w:t>
      </w:r>
    </w:p>
    <w:p>
      <w:r>
        <w:t>2</w:t>
      </w:r>
    </w:p>
    <w:p>
      <w:r>
        <w:t>175.059.866</w:t>
      </w:r>
    </w:p>
    <w:p>
      <w:r>
        <w:t>4.640.000</w:t>
      </w:r>
    </w:p>
    <w:p>
      <w:r>
        <w:t>957.715</w:t>
      </w:r>
    </w:p>
    <w:p>
      <w:r>
        <w:t>790.769</w:t>
      </w:r>
    </w:p>
    <w:p>
      <w:r>
        <w:t>3.153.602</w:t>
      </w:r>
    </w:p>
    <w:p>
      <w:r>
        <w:t>82.017</w:t>
      </w:r>
    </w:p>
    <w:p>
      <w:r>
        <w:t>200.223.009</w:t>
      </w:r>
    </w:p>
    <w:p>
      <w:r>
        <w:t>49.377.495</w:t>
      </w:r>
    </w:p>
    <w:p>
      <w:r>
        <w:t>249.600.504</w:t>
      </w:r>
    </w:p>
    <w:p>
      <w:r>
        <w:t>3</w:t>
      </w:r>
    </w:p>
    <w:p>
      <w:r>
        <w:t>225.894.678</w:t>
      </w:r>
    </w:p>
    <w:p>
      <w:r>
        <w:t>5.440.000</w:t>
      </w:r>
    </w:p>
    <w:p>
      <w:r>
        <w:t>957.715</w:t>
      </w:r>
    </w:p>
    <w:p>
      <w:r>
        <w:t>1.019.033</w:t>
      </w:r>
    </w:p>
    <w:p>
      <w:r>
        <w:t>4.087.180</w:t>
      </w:r>
    </w:p>
    <w:p>
      <w:r>
        <w:t>84.446</w:t>
      </w:r>
    </w:p>
    <w:p>
      <w:r>
        <w:t>257.683.371</w:t>
      </w:r>
    </w:p>
    <w:p>
      <w:r>
        <w:t>63.723.152</w:t>
      </w:r>
    </w:p>
    <w:p>
      <w:r>
        <w:t>321.406.523</w:t>
      </w:r>
    </w:p>
    <w:p>
      <w:r>
        <w:t>4</w:t>
      </w:r>
    </w:p>
    <w:p>
      <w:r>
        <w:t>292.063.951</w:t>
      </w:r>
    </w:p>
    <w:p>
      <w:r>
        <w:t>6.080.000</w:t>
      </w:r>
    </w:p>
    <w:p>
      <w:r>
        <w:t>957.715</w:t>
      </w:r>
    </w:p>
    <w:p>
      <w:r>
        <w:t>1.312.514</w:t>
      </w:r>
    </w:p>
    <w:p>
      <w:r>
        <w:t>5.300.904</w:t>
      </w:r>
    </w:p>
    <w:p>
      <w:r>
        <w:t>88.481</w:t>
      </w:r>
    </w:p>
    <w:p>
      <w:r>
        <w:t>332.064.843</w:t>
      </w:r>
    </w:p>
    <w:p>
      <w:r>
        <w:t>82.286.131</w:t>
      </w:r>
    </w:p>
    <w:p>
      <w:r>
        <w:t>414.350.975</w:t>
      </w:r>
    </w:p>
    <w:p>
      <w:r>
        <w:t>5</w:t>
      </w:r>
    </w:p>
    <w:p>
      <w:r>
        <w:t>377.969.864</w:t>
      </w:r>
    </w:p>
    <w:p>
      <w:r>
        <w:t>6.720.000</w:t>
      </w:r>
    </w:p>
    <w:p>
      <w:r>
        <w:t>957.715</w:t>
      </w:r>
    </w:p>
    <w:p>
      <w:r>
        <w:t>1.703.823</w:t>
      </w:r>
    </w:p>
    <w:p>
      <w:r>
        <w:t>6.885.427</w:t>
      </w:r>
    </w:p>
    <w:p>
      <w:r>
        <w:t>92.535</w:t>
      </w:r>
    </w:p>
    <w:p>
      <w:r>
        <w:t>428.468.163</w:t>
      </w:r>
    </w:p>
    <w:p>
      <w:r>
        <w:t>106.353.755</w:t>
      </w:r>
    </w:p>
    <w:p>
      <w:r>
        <w:t>534.821.918</w:t>
      </w:r>
    </w:p>
    <w:p>
      <w:r>
        <w:t>3.1.2</w:t>
      </w:r>
    </w:p>
    <w:p>
      <w:r>
        <w:t>KCĐ 1,0m</w:t>
      </w:r>
    </w:p>
    <w:p>
      <w:r>
        <w:t>Mảnh</w:t>
      </w:r>
    </w:p>
    <w:p>
      <w:r>
        <w:t>1</w:t>
      </w:r>
    </w:p>
    <w:p>
      <w:r>
        <w:t>113.962.684</w:t>
      </w:r>
    </w:p>
    <w:p>
      <w:r>
        <w:t>3.360.000</w:t>
      </w:r>
    </w:p>
    <w:p>
      <w:r>
        <w:t>957.715</w:t>
      </w:r>
    </w:p>
    <w:p>
      <w:r>
        <w:t>521.745</w:t>
      </w:r>
    </w:p>
    <w:p>
      <w:r>
        <w:t>2.031.056</w:t>
      </w:r>
    </w:p>
    <w:p>
      <w:r>
        <w:t>80.391</w:t>
      </w:r>
    </w:p>
    <w:p>
      <w:r>
        <w:t>130.840.951</w:t>
      </w:r>
    </w:p>
    <w:p>
      <w:r>
        <w:t>32.044.937</w:t>
      </w:r>
    </w:p>
    <w:p>
      <w:r>
        <w:t>162.885.888</w:t>
      </w:r>
    </w:p>
    <w:p>
      <w:r>
        <w:t>2</w:t>
      </w:r>
    </w:p>
    <w:p>
      <w:r>
        <w:t>146.452.298</w:t>
      </w:r>
    </w:p>
    <w:p>
      <w:r>
        <w:t>3.840.000</w:t>
      </w:r>
    </w:p>
    <w:p>
      <w:r>
        <w:t>957.715</w:t>
      </w:r>
    </w:p>
    <w:p>
      <w:r>
        <w:t>668.485</w:t>
      </w:r>
    </w:p>
    <w:p>
      <w:r>
        <w:t>2.627.282</w:t>
      </w:r>
    </w:p>
    <w:p>
      <w:r>
        <w:t>82.017</w:t>
      </w:r>
    </w:p>
    <w:p>
      <w:r>
        <w:t>167.533.797</w:t>
      </w:r>
    </w:p>
    <w:p>
      <w:r>
        <w:t>41.205.192</w:t>
      </w:r>
    </w:p>
    <w:p>
      <w:r>
        <w:t>208.738.989</w:t>
      </w:r>
    </w:p>
    <w:p>
      <w:r>
        <w:t>3</w:t>
      </w:r>
    </w:p>
    <w:p>
      <w:r>
        <w:t>188.721.267</w:t>
      </w:r>
    </w:p>
    <w:p>
      <w:r>
        <w:t>4.480.000</w:t>
      </w:r>
    </w:p>
    <w:p>
      <w:r>
        <w:t>957.715</w:t>
      </w:r>
    </w:p>
    <w:p>
      <w:r>
        <w:t>855.987</w:t>
      </w:r>
    </w:p>
    <w:p>
      <w:r>
        <w:t>3.403.180</w:t>
      </w:r>
    </w:p>
    <w:p>
      <w:r>
        <w:t>84.446</w:t>
      </w:r>
    </w:p>
    <w:p>
      <w:r>
        <w:t>215.281.475</w:t>
      </w:r>
    </w:p>
    <w:p>
      <w:r>
        <w:t>53.122.678</w:t>
      </w:r>
    </w:p>
    <w:p>
      <w:r>
        <w:t>268.404.153</w:t>
      </w:r>
    </w:p>
    <w:p>
      <w:r>
        <w:t>4</w:t>
      </w:r>
    </w:p>
    <w:p>
      <w:r>
        <w:t>243.719.742</w:t>
      </w:r>
    </w:p>
    <w:p>
      <w:r>
        <w:t>5.120.000</w:t>
      </w:r>
    </w:p>
    <w:p>
      <w:r>
        <w:t>957.715</w:t>
      </w:r>
    </w:p>
    <w:p>
      <w:r>
        <w:t>1.100.555</w:t>
      </w:r>
    </w:p>
    <w:p>
      <w:r>
        <w:t>4.411.704</w:t>
      </w:r>
    </w:p>
    <w:p>
      <w:r>
        <w:t>88.481</w:t>
      </w:r>
    </w:p>
    <w:p>
      <w:r>
        <w:t>277.209.876</w:t>
      </w:r>
    </w:p>
    <w:p>
      <w:r>
        <w:t>68.572.389</w:t>
      </w:r>
    </w:p>
    <w:p>
      <w:r>
        <w:t>345.782.265</w:t>
      </w:r>
    </w:p>
    <w:p>
      <w:r>
        <w:t>5</w:t>
      </w:r>
    </w:p>
    <w:p>
      <w:r>
        <w:t>315.145.860</w:t>
      </w:r>
    </w:p>
    <w:p>
      <w:r>
        <w:t>5.600.000</w:t>
      </w:r>
    </w:p>
    <w:p>
      <w:r>
        <w:t>957.715</w:t>
      </w:r>
    </w:p>
    <w:p>
      <w:r>
        <w:t>1.426.646</w:t>
      </w:r>
    </w:p>
    <w:p>
      <w:r>
        <w:t>5.722.627</w:t>
      </w:r>
    </w:p>
    <w:p>
      <w:r>
        <w:t>92.535</w:t>
      </w:r>
    </w:p>
    <w:p>
      <w:r>
        <w:t>357.301.863</w:t>
      </w:r>
    </w:p>
    <w:p>
      <w:r>
        <w:t>88.562.180</w:t>
      </w:r>
    </w:p>
    <w:p>
      <w:r>
        <w:t>445.864.043</w:t>
      </w:r>
    </w:p>
    <w:p>
      <w:r>
        <w:t>3.1.3</w:t>
      </w:r>
    </w:p>
    <w:p>
      <w:r>
        <w:t>KCĐ 2,5m</w:t>
      </w:r>
    </w:p>
    <w:p>
      <w:r>
        <w:t>Mảnh</w:t>
      </w:r>
    </w:p>
    <w:p>
      <w:r>
        <w:t>1</w:t>
      </w:r>
    </w:p>
    <w:p>
      <w:r>
        <w:t>96.760.594</w:t>
      </w:r>
    </w:p>
    <w:p>
      <w:r>
        <w:t>2.880.000</w:t>
      </w:r>
    </w:p>
    <w:p>
      <w:r>
        <w:t>957.715</w:t>
      </w:r>
    </w:p>
    <w:p>
      <w:r>
        <w:t>432.070</w:t>
      </w:r>
    </w:p>
    <w:p>
      <w:r>
        <w:t>1.714.256</w:t>
      </w:r>
    </w:p>
    <w:p>
      <w:r>
        <w:t>80.391</w:t>
      </w:r>
    </w:p>
    <w:p>
      <w:r>
        <w:t>111.169.106</w:t>
      </w:r>
    </w:p>
    <w:p>
      <w:r>
        <w:t>27.126.976</w:t>
      </w:r>
    </w:p>
    <w:p>
      <w:r>
        <w:t>138.296.082</w:t>
      </w:r>
    </w:p>
    <w:p>
      <w:r>
        <w:t>2</w:t>
      </w:r>
    </w:p>
    <w:p>
      <w:r>
        <w:t>124.087.234</w:t>
      </w:r>
    </w:p>
    <w:p>
      <w:r>
        <w:t>3.360.000</w:t>
      </w:r>
    </w:p>
    <w:p>
      <w:r>
        <w:t>957.715</w:t>
      </w:r>
    </w:p>
    <w:p>
      <w:r>
        <w:t>570.658</w:t>
      </w:r>
    </w:p>
    <w:p>
      <w:r>
        <w:t>2.215.442</w:t>
      </w:r>
    </w:p>
    <w:p>
      <w:r>
        <w:t>82.017</w:t>
      </w:r>
    </w:p>
    <w:p>
      <w:r>
        <w:t>142.120.586</w:t>
      </w:r>
    </w:p>
    <w:p>
      <w:r>
        <w:t>34.851.889</w:t>
      </w:r>
    </w:p>
    <w:p>
      <w:r>
        <w:t>176.972.476</w:t>
      </w:r>
    </w:p>
    <w:p>
      <w:r>
        <w:t>3</w:t>
      </w:r>
    </w:p>
    <w:p>
      <w:r>
        <w:t>159.620.870</w:t>
      </w:r>
    </w:p>
    <w:p>
      <w:r>
        <w:t>3.840.000</w:t>
      </w:r>
    </w:p>
    <w:p>
      <w:r>
        <w:t>957.715</w:t>
      </w:r>
    </w:p>
    <w:p>
      <w:r>
        <w:t>725.551</w:t>
      </w:r>
    </w:p>
    <w:p>
      <w:r>
        <w:t>2.867.500</w:t>
      </w:r>
    </w:p>
    <w:p>
      <w:r>
        <w:t>84.446</w:t>
      </w:r>
    </w:p>
    <w:p>
      <w:r>
        <w:t>182.196.562</w:t>
      </w:r>
    </w:p>
    <w:p>
      <w:r>
        <w:t>44.851.449</w:t>
      </w:r>
    </w:p>
    <w:p>
      <w:r>
        <w:t>227.048.011</w:t>
      </w:r>
    </w:p>
    <w:p>
      <w:r>
        <w:t>4</w:t>
      </w:r>
    </w:p>
    <w:p>
      <w:r>
        <w:t>205.889.225</w:t>
      </w:r>
    </w:p>
    <w:p>
      <w:r>
        <w:t>4.160.000</w:t>
      </w:r>
    </w:p>
    <w:p>
      <w:r>
        <w:t>957.715</w:t>
      </w:r>
    </w:p>
    <w:p>
      <w:r>
        <w:t>929.358</w:t>
      </w:r>
    </w:p>
    <w:p>
      <w:r>
        <w:t>3.715.464</w:t>
      </w:r>
    </w:p>
    <w:p>
      <w:r>
        <w:t>88.481</w:t>
      </w:r>
    </w:p>
    <w:p>
      <w:r>
        <w:t>234.070.002</w:t>
      </w:r>
    </w:p>
    <w:p>
      <w:r>
        <w:t>57.787.421</w:t>
      </w:r>
    </w:p>
    <w:p>
      <w:r>
        <w:t>291.857.422</w:t>
      </w:r>
    </w:p>
    <w:p>
      <w:r>
        <w:t>5</w:t>
      </w:r>
    </w:p>
    <w:p>
      <w:r>
        <w:t>265.956.801</w:t>
      </w:r>
    </w:p>
    <w:p>
      <w:r>
        <w:t>4.640.000</w:t>
      </w:r>
    </w:p>
    <w:p>
      <w:r>
        <w:t>957.715</w:t>
      </w:r>
    </w:p>
    <w:p>
      <w:r>
        <w:t>1.206.535</w:t>
      </w:r>
    </w:p>
    <w:p>
      <w:r>
        <w:t>4.817.587</w:t>
      </w:r>
    </w:p>
    <w:p>
      <w:r>
        <w:t>92.535</w:t>
      </w:r>
    </w:p>
    <w:p>
      <w:r>
        <w:t>301.500.293</w:t>
      </w:r>
    </w:p>
    <w:p>
      <w:r>
        <w:t>74.611.787</w:t>
      </w:r>
    </w:p>
    <w:p>
      <w:r>
        <w:t>376.112.081</w:t>
      </w:r>
    </w:p>
    <w:p>
      <w:r>
        <w:t>3.1.4</w:t>
      </w:r>
    </w:p>
    <w:p>
      <w:r>
        <w:t>KCĐ 5m</w:t>
      </w:r>
    </w:p>
    <w:p>
      <w:r>
        <w:t>Mảnh</w:t>
      </w:r>
    </w:p>
    <w:p>
      <w:r>
        <w:t>1</w:t>
      </w:r>
    </w:p>
    <w:p>
      <w:r>
        <w:t>80.426.823</w:t>
      </w:r>
    </w:p>
    <w:p>
      <w:r>
        <w:t>2.400.000</w:t>
      </w:r>
    </w:p>
    <w:p>
      <w:r>
        <w:t>957.715</w:t>
      </w:r>
    </w:p>
    <w:p>
      <w:r>
        <w:t>375.004</w:t>
      </w:r>
    </w:p>
    <w:p>
      <w:r>
        <w:t>1.413.296</w:t>
      </w:r>
    </w:p>
    <w:p>
      <w:r>
        <w:t>80.391</w:t>
      </w:r>
    </w:p>
    <w:p>
      <w:r>
        <w:t>92.493.949</w:t>
      </w:r>
    </w:p>
    <w:p>
      <w:r>
        <w:t>22.458.187</w:t>
      </w:r>
    </w:p>
    <w:p>
      <w:r>
        <w:t>114.952.136</w:t>
      </w:r>
    </w:p>
    <w:p>
      <w:r>
        <w:t>2</w:t>
      </w:r>
    </w:p>
    <w:p>
      <w:r>
        <w:t>102.872.106</w:t>
      </w:r>
    </w:p>
    <w:p>
      <w:r>
        <w:t>2.720.000</w:t>
      </w:r>
    </w:p>
    <w:p>
      <w:r>
        <w:t>957.715</w:t>
      </w:r>
    </w:p>
    <w:p>
      <w:r>
        <w:t>472.831</w:t>
      </w:r>
    </w:p>
    <w:p>
      <w:r>
        <w:t>1.825.202</w:t>
      </w:r>
    </w:p>
    <w:p>
      <w:r>
        <w:t>82.017</w:t>
      </w:r>
    </w:p>
    <w:p>
      <w:r>
        <w:t>117.824.750</w:t>
      </w:r>
    </w:p>
    <w:p>
      <w:r>
        <w:t>28.777.931</w:t>
      </w:r>
    </w:p>
    <w:p>
      <w:r>
        <w:t>146.602.681</w:t>
      </w:r>
    </w:p>
    <w:p>
      <w:r>
        <w:t>3</w:t>
      </w:r>
    </w:p>
    <w:p>
      <w:r>
        <w:t>132.045.896</w:t>
      </w:r>
    </w:p>
    <w:p>
      <w:r>
        <w:t>3.200.000</w:t>
      </w:r>
    </w:p>
    <w:p>
      <w:r>
        <w:t>957.715</w:t>
      </w:r>
    </w:p>
    <w:p>
      <w:r>
        <w:t>603.267</w:t>
      </w:r>
    </w:p>
    <w:p>
      <w:r>
        <w:t>2.359.900</w:t>
      </w:r>
    </w:p>
    <w:p>
      <w:r>
        <w:t>84.446</w:t>
      </w:r>
    </w:p>
    <w:p>
      <w:r>
        <w:t>150.813.704</w:t>
      </w:r>
    </w:p>
    <w:p>
      <w:r>
        <w:t>37.005.735</w:t>
      </w:r>
    </w:p>
    <w:p>
      <w:r>
        <w:t>187.819.439</w:t>
      </w:r>
    </w:p>
    <w:p>
      <w:r>
        <w:t>4</w:t>
      </w:r>
    </w:p>
    <w:p>
      <w:r>
        <w:t>170.053.494</w:t>
      </w:r>
    </w:p>
    <w:p>
      <w:r>
        <w:t>3.400.000</w:t>
      </w:r>
    </w:p>
    <w:p>
      <w:r>
        <w:t>957.715</w:t>
      </w:r>
    </w:p>
    <w:p>
      <w:r>
        <w:t>774.465</w:t>
      </w:r>
    </w:p>
    <w:p>
      <w:r>
        <w:t>3.055.944</w:t>
      </w:r>
    </w:p>
    <w:p>
      <w:r>
        <w:t>88.481</w:t>
      </w:r>
    </w:p>
    <w:p>
      <w:r>
        <w:t>193.361.537</w:t>
      </w:r>
    </w:p>
    <w:p>
      <w:r>
        <w:t>47.610.305</w:t>
      </w:r>
    </w:p>
    <w:p>
      <w:r>
        <w:t>240.971.842</w:t>
      </w:r>
    </w:p>
    <w:p>
      <w:r>
        <w:t>5</w:t>
      </w:r>
    </w:p>
    <w:p>
      <w:r>
        <w:t>219.372.697</w:t>
      </w:r>
    </w:p>
    <w:p>
      <w:r>
        <w:t>3.800.000</w:t>
      </w:r>
    </w:p>
    <w:p>
      <w:r>
        <w:t>957.715</w:t>
      </w:r>
    </w:p>
    <w:p>
      <w:r>
        <w:t>1.002.728</w:t>
      </w:r>
    </w:p>
    <w:p>
      <w:r>
        <w:t>3.959.347</w:t>
      </w:r>
    </w:p>
    <w:p>
      <w:r>
        <w:t>92.535</w:t>
      </w:r>
    </w:p>
    <w:p>
      <w:r>
        <w:t>248.726.542</w:t>
      </w:r>
    </w:p>
    <w:p>
      <w:r>
        <w:t>61.418.350</w:t>
      </w:r>
    </w:p>
    <w:p>
      <w:r>
        <w:t>310.144.892</w:t>
      </w:r>
    </w:p>
    <w:p>
      <w:r>
        <w:t>3.1</w:t>
      </w:r>
    </w:p>
    <w:p>
      <w:r>
        <w:t>Đo vẽ chi tiết</w:t>
      </w:r>
    </w:p>
    <w:p>
      <w:r>
        <w:t>3.1.1</w:t>
      </w:r>
    </w:p>
    <w:p>
      <w:r>
        <w:t>KCĐ 0,5m</w:t>
      </w:r>
    </w:p>
    <w:p>
      <w:r>
        <w:t>Mảnh</w:t>
      </w:r>
    </w:p>
    <w:p>
      <w:r>
        <w:t>1</w:t>
      </w:r>
    </w:p>
    <w:p>
      <w:r>
        <w:t>129.872.258</w:t>
      </w:r>
    </w:p>
    <w:p>
      <w:r>
        <w:t>4.000.000</w:t>
      </w:r>
    </w:p>
    <w:p>
      <w:r>
        <w:t>574.629</w:t>
      </w:r>
    </w:p>
    <w:p>
      <w:r>
        <w:t>578.811</w:t>
      </w:r>
    </w:p>
    <w:p>
      <w:r>
        <w:t>2.390.400</w:t>
      </w:r>
    </w:p>
    <w:p>
      <w:r>
        <w:t>11.953.440</w:t>
      </w:r>
    </w:p>
    <w:p>
      <w:r>
        <w:t>149.369.537</w:t>
      </w:r>
    </w:p>
    <w:p>
      <w:r>
        <w:t>37.342.384</w:t>
      </w:r>
    </w:p>
    <w:p>
      <w:r>
        <w:t>186.711.921</w:t>
      </w:r>
    </w:p>
    <w:p>
      <w:r>
        <w:t>2</w:t>
      </w:r>
    </w:p>
    <w:p>
      <w:r>
        <w:t>168.829.242</w:t>
      </w:r>
    </w:p>
    <w:p>
      <w:r>
        <w:t>4.640.000</w:t>
      </w:r>
    </w:p>
    <w:p>
      <w:r>
        <w:t>574.629</w:t>
      </w:r>
    </w:p>
    <w:p>
      <w:r>
        <w:t>750.008</w:t>
      </w:r>
    </w:p>
    <w:p>
      <w:r>
        <w:t>3.107.520</w:t>
      </w:r>
    </w:p>
    <w:p>
      <w:r>
        <w:t>15.539.040</w:t>
      </w:r>
    </w:p>
    <w:p>
      <w:r>
        <w:t>193.440.438</w:t>
      </w:r>
    </w:p>
    <w:p>
      <w:r>
        <w:t>48.360.110</w:t>
      </w:r>
    </w:p>
    <w:p>
      <w:r>
        <w:t>241.800.548</w:t>
      </w:r>
    </w:p>
    <w:p>
      <w:r>
        <w:t>3</w:t>
      </w:r>
    </w:p>
    <w:p>
      <w:r>
        <w:t>219.473.321</w:t>
      </w:r>
    </w:p>
    <w:p>
      <w:r>
        <w:t>5.440.000</w:t>
      </w:r>
    </w:p>
    <w:p>
      <w:r>
        <w:t>574.629</w:t>
      </w:r>
    </w:p>
    <w:p>
      <w:r>
        <w:t>978.271</w:t>
      </w:r>
    </w:p>
    <w:p>
      <w:r>
        <w:t>4.039.920</w:t>
      </w:r>
    </w:p>
    <w:p>
      <w:r>
        <w:t>20.200.320</w:t>
      </w:r>
    </w:p>
    <w:p>
      <w:r>
        <w:t>250.706.461</w:t>
      </w:r>
    </w:p>
    <w:p>
      <w:r>
        <w:t>62.676.615</w:t>
      </w:r>
    </w:p>
    <w:p>
      <w:r>
        <w:t>313.383.076</w:t>
      </w:r>
    </w:p>
    <w:p>
      <w:r>
        <w:t>4</w:t>
      </w:r>
    </w:p>
    <w:p>
      <w:r>
        <w:t>285.324.704</w:t>
      </w:r>
    </w:p>
    <w:p>
      <w:r>
        <w:t>6.080.000</w:t>
      </w:r>
    </w:p>
    <w:p>
      <w:r>
        <w:t>574.629</w:t>
      </w:r>
    </w:p>
    <w:p>
      <w:r>
        <w:t>1.271.753</w:t>
      </w:r>
    </w:p>
    <w:p>
      <w:r>
        <w:t>5.251.680</w:t>
      </w:r>
    </w:p>
    <w:p>
      <w:r>
        <w:t>26.261.280</w:t>
      </w:r>
    </w:p>
    <w:p>
      <w:r>
        <w:t>324.764.045</w:t>
      </w:r>
    </w:p>
    <w:p>
      <w:r>
        <w:t>81.191.011</w:t>
      </w:r>
    </w:p>
    <w:p>
      <w:r>
        <w:t>405.955.057</w:t>
      </w:r>
    </w:p>
    <w:p>
      <w:r>
        <w:t>5</w:t>
      </w:r>
    </w:p>
    <w:p>
      <w:r>
        <w:t>370.912.728</w:t>
      </w:r>
    </w:p>
    <w:p>
      <w:r>
        <w:t>6.720.000</w:t>
      </w:r>
    </w:p>
    <w:p>
      <w:r>
        <w:t>574.629</w:t>
      </w:r>
    </w:p>
    <w:p>
      <w:r>
        <w:t>1.654.909</w:t>
      </w:r>
    </w:p>
    <w:p>
      <w:r>
        <w:t>6.834.240</w:t>
      </w:r>
    </w:p>
    <w:p>
      <w:r>
        <w:t>34.138.800</w:t>
      </w:r>
    </w:p>
    <w:p>
      <w:r>
        <w:t>420.835.306</w:t>
      </w:r>
    </w:p>
    <w:p>
      <w:r>
        <w:t>105.208.826</w:t>
      </w:r>
    </w:p>
    <w:p>
      <w:r>
        <w:t>526.044.132</w:t>
      </w:r>
    </w:p>
    <w:p>
      <w:r>
        <w:t>3.1.2</w:t>
      </w:r>
    </w:p>
    <w:p>
      <w:r>
        <w:t>KCĐ 1,0m</w:t>
      </w:r>
    </w:p>
    <w:p>
      <w:r>
        <w:t>Mảnh</w:t>
      </w:r>
    </w:p>
    <w:p>
      <w:r>
        <w:t>1</w:t>
      </w:r>
    </w:p>
    <w:p>
      <w:r>
        <w:t>107.859.215</w:t>
      </w:r>
    </w:p>
    <w:p>
      <w:r>
        <w:t>3.360.000</w:t>
      </w:r>
    </w:p>
    <w:p>
      <w:r>
        <w:t>574.629</w:t>
      </w:r>
    </w:p>
    <w:p>
      <w:r>
        <w:t>480.983</w:t>
      </w:r>
    </w:p>
    <w:p>
      <w:r>
        <w:t>1.985.760</w:t>
      </w:r>
    </w:p>
    <w:p>
      <w:r>
        <w:t>9.927.360</w:t>
      </w:r>
    </w:p>
    <w:p>
      <w:r>
        <w:t>124.187.947</w:t>
      </w:r>
    </w:p>
    <w:p>
      <w:r>
        <w:t>31.046.987</w:t>
      </w:r>
    </w:p>
    <w:p>
      <w:r>
        <w:t>155.234.934</w:t>
      </w:r>
    </w:p>
    <w:p>
      <w:r>
        <w:t>2</w:t>
      </w:r>
    </w:p>
    <w:p>
      <w:r>
        <w:t>140.221.673</w:t>
      </w:r>
    </w:p>
    <w:p>
      <w:r>
        <w:t>3.840.000</w:t>
      </w:r>
    </w:p>
    <w:p>
      <w:r>
        <w:t>574.629</w:t>
      </w:r>
    </w:p>
    <w:p>
      <w:r>
        <w:t>627.724</w:t>
      </w:r>
    </w:p>
    <w:p>
      <w:r>
        <w:t>2.581.200</w:t>
      </w:r>
    </w:p>
    <w:p>
      <w:r>
        <w:t>12.906.000</w:t>
      </w:r>
    </w:p>
    <w:p>
      <w:r>
        <w:t>160.751.226</w:t>
      </w:r>
    </w:p>
    <w:p>
      <w:r>
        <w:t>40.187.807</w:t>
      </w:r>
    </w:p>
    <w:p>
      <w:r>
        <w:t>200.939.033</w:t>
      </w:r>
    </w:p>
    <w:p>
      <w:r>
        <w:t>3</w:t>
      </w:r>
    </w:p>
    <w:p>
      <w:r>
        <w:t>182.299.910</w:t>
      </w:r>
    </w:p>
    <w:p>
      <w:r>
        <w:t>4.480.000</w:t>
      </w:r>
    </w:p>
    <w:p>
      <w:r>
        <w:t>574.629</w:t>
      </w:r>
    </w:p>
    <w:p>
      <w:r>
        <w:t>815.226</w:t>
      </w:r>
    </w:p>
    <w:p>
      <w:r>
        <w:t>3.355.920</w:t>
      </w:r>
    </w:p>
    <w:p>
      <w:r>
        <w:t>16.778.880</w:t>
      </w:r>
    </w:p>
    <w:p>
      <w:r>
        <w:t>208.304.564</w:t>
      </w:r>
    </w:p>
    <w:p>
      <w:r>
        <w:t>52.076.141</w:t>
      </w:r>
    </w:p>
    <w:p>
      <w:r>
        <w:t>260.380.705</w:t>
      </w:r>
    </w:p>
    <w:p>
      <w:r>
        <w:t>4</w:t>
      </w:r>
    </w:p>
    <w:p>
      <w:r>
        <w:t>236.980.495</w:t>
      </w:r>
    </w:p>
    <w:p>
      <w:r>
        <w:t>5.120.000</w:t>
      </w:r>
    </w:p>
    <w:p>
      <w:r>
        <w:t>574.629</w:t>
      </w:r>
    </w:p>
    <w:p>
      <w:r>
        <w:t>1.059.794</w:t>
      </w:r>
    </w:p>
    <w:p>
      <w:r>
        <w:t>4.362.480</w:t>
      </w:r>
    </w:p>
    <w:p>
      <w:r>
        <w:t>21.811.680</w:t>
      </w:r>
    </w:p>
    <w:p>
      <w:r>
        <w:t>269.909.078</w:t>
      </w:r>
    </w:p>
    <w:p>
      <w:r>
        <w:t>67.477.269</w:t>
      </w:r>
    </w:p>
    <w:p>
      <w:r>
        <w:t>337.386.347</w:t>
      </w:r>
    </w:p>
    <w:p>
      <w:r>
        <w:t>5</w:t>
      </w:r>
    </w:p>
    <w:p>
      <w:r>
        <w:t>308.088.725</w:t>
      </w:r>
    </w:p>
    <w:p>
      <w:r>
        <w:t>5.600.000</w:t>
      </w:r>
    </w:p>
    <w:p>
      <w:r>
        <w:t>574.629</w:t>
      </w:r>
    </w:p>
    <w:p>
      <w:r>
        <w:t>1.377.732</w:t>
      </w:r>
    </w:p>
    <w:p>
      <w:r>
        <w:t>5.671.440</w:t>
      </w:r>
    </w:p>
    <w:p>
      <w:r>
        <w:t>28.356.480</w:t>
      </w:r>
    </w:p>
    <w:p>
      <w:r>
        <w:t>349.669.005</w:t>
      </w:r>
    </w:p>
    <w:p>
      <w:r>
        <w:t>87.417.251</w:t>
      </w:r>
    </w:p>
    <w:p>
      <w:r>
        <w:t>437.086.257</w:t>
      </w:r>
    </w:p>
    <w:p>
      <w:r>
        <w:t>3.1.3</w:t>
      </w:r>
    </w:p>
    <w:p>
      <w:r>
        <w:t>KCĐ 2,5m</w:t>
      </w:r>
    </w:p>
    <w:p>
      <w:r>
        <w:t>Mảnh</w:t>
      </w:r>
    </w:p>
    <w:p>
      <w:r>
        <w:t>1</w:t>
      </w:r>
    </w:p>
    <w:p>
      <w:r>
        <w:t>90.657.125</w:t>
      </w:r>
    </w:p>
    <w:p>
      <w:r>
        <w:t>2.880.000</w:t>
      </w:r>
    </w:p>
    <w:p>
      <w:r>
        <w:t>574.629</w:t>
      </w:r>
    </w:p>
    <w:p>
      <w:r>
        <w:t>391.309</w:t>
      </w:r>
    </w:p>
    <w:p>
      <w:r>
        <w:t>1.668.960</w:t>
      </w:r>
    </w:p>
    <w:p>
      <w:r>
        <w:t>8.344.080</w:t>
      </w:r>
    </w:p>
    <w:p>
      <w:r>
        <w:t>104.516.103</w:t>
      </w:r>
    </w:p>
    <w:p>
      <w:r>
        <w:t>26.129.026</w:t>
      </w:r>
    </w:p>
    <w:p>
      <w:r>
        <w:t>130.645.128</w:t>
      </w:r>
    </w:p>
    <w:p>
      <w:r>
        <w:t>2</w:t>
      </w:r>
    </w:p>
    <w:p>
      <w:r>
        <w:t>117.856.610</w:t>
      </w:r>
    </w:p>
    <w:p>
      <w:r>
        <w:t>3.360.000</w:t>
      </w:r>
    </w:p>
    <w:p>
      <w:r>
        <w:t>574.629</w:t>
      </w:r>
    </w:p>
    <w:p>
      <w:r>
        <w:t>529.897</w:t>
      </w:r>
    </w:p>
    <w:p>
      <w:r>
        <w:t>2.169.360</w:t>
      </w:r>
    </w:p>
    <w:p>
      <w:r>
        <w:t>10.847.520</w:t>
      </w:r>
    </w:p>
    <w:p>
      <w:r>
        <w:t>135.338.016</w:t>
      </w:r>
    </w:p>
    <w:p>
      <w:r>
        <w:t>33.834.504</w:t>
      </w:r>
    </w:p>
    <w:p>
      <w:r>
        <w:t>169.172.519</w:t>
      </w:r>
    </w:p>
    <w:p>
      <w:r>
        <w:t>3</w:t>
      </w:r>
    </w:p>
    <w:p>
      <w:r>
        <w:t>153.199.512</w:t>
      </w:r>
    </w:p>
    <w:p>
      <w:r>
        <w:t>3.840.000</w:t>
      </w:r>
    </w:p>
    <w:p>
      <w:r>
        <w:t>574.629</w:t>
      </w:r>
    </w:p>
    <w:p>
      <w:r>
        <w:t>684.790</w:t>
      </w:r>
    </w:p>
    <w:p>
      <w:r>
        <w:t>2.820.240</w:t>
      </w:r>
    </w:p>
    <w:p>
      <w:r>
        <w:t>14.100.480</w:t>
      </w:r>
    </w:p>
    <w:p>
      <w:r>
        <w:t>175.219.651</w:t>
      </w:r>
    </w:p>
    <w:p>
      <w:r>
        <w:t>43.804.913</w:t>
      </w:r>
    </w:p>
    <w:p>
      <w:r>
        <w:t>219.024.563</w:t>
      </w:r>
    </w:p>
    <w:p>
      <w:r>
        <w:t>4</w:t>
      </w:r>
    </w:p>
    <w:p>
      <w:r>
        <w:t>199.149.978</w:t>
      </w:r>
    </w:p>
    <w:p>
      <w:r>
        <w:t>4.160.000</w:t>
      </w:r>
    </w:p>
    <w:p>
      <w:r>
        <w:t>574.629</w:t>
      </w:r>
    </w:p>
    <w:p>
      <w:r>
        <w:t>888.596</w:t>
      </w:r>
    </w:p>
    <w:p>
      <w:r>
        <w:t>3.666.240</w:t>
      </w:r>
    </w:p>
    <w:p>
      <w:r>
        <w:t>18.329.760</w:t>
      </w:r>
    </w:p>
    <w:p>
      <w:r>
        <w:t>226.769.204</w:t>
      </w:r>
    </w:p>
    <w:p>
      <w:r>
        <w:t>56.692.301</w:t>
      </w:r>
    </w:p>
    <w:p>
      <w:r>
        <w:t>283.461.504</w:t>
      </w:r>
    </w:p>
    <w:p>
      <w:r>
        <w:t>5</w:t>
      </w:r>
    </w:p>
    <w:p>
      <w:r>
        <w:t>258.899.666</w:t>
      </w:r>
    </w:p>
    <w:p>
      <w:r>
        <w:t>4.640.000</w:t>
      </w:r>
    </w:p>
    <w:p>
      <w:r>
        <w:t>574.629</w:t>
      </w:r>
    </w:p>
    <w:p>
      <w:r>
        <w:t>1.157.621</w:t>
      </w:r>
    </w:p>
    <w:p>
      <w:r>
        <w:t>4.766.400</w:t>
      </w:r>
    </w:p>
    <w:p>
      <w:r>
        <w:t>23.829.120</w:t>
      </w:r>
    </w:p>
    <w:p>
      <w:r>
        <w:t>293.867.435</w:t>
      </w:r>
    </w:p>
    <w:p>
      <w:r>
        <w:t>73.466.859</w:t>
      </w:r>
    </w:p>
    <w:p>
      <w:r>
        <w:t>367.334.294</w:t>
      </w:r>
    </w:p>
    <w:p>
      <w:r>
        <w:t>3.1.4</w:t>
      </w:r>
    </w:p>
    <w:p>
      <w:r>
        <w:t>KCĐ 5m</w:t>
      </w:r>
    </w:p>
    <w:p>
      <w:r>
        <w:t>Mảnh</w:t>
      </w:r>
    </w:p>
    <w:p>
      <w:r>
        <w:t>1</w:t>
      </w:r>
    </w:p>
    <w:p>
      <w:r>
        <w:t>74.323.354</w:t>
      </w:r>
    </w:p>
    <w:p>
      <w:r>
        <w:t>2.400.000</w:t>
      </w:r>
    </w:p>
    <w:p>
      <w:r>
        <w:t>574.629</w:t>
      </w:r>
    </w:p>
    <w:p>
      <w:r>
        <w:t>334.243</w:t>
      </w:r>
    </w:p>
    <w:p>
      <w:r>
        <w:t>1.368.000</w:t>
      </w:r>
    </w:p>
    <w:p>
      <w:r>
        <w:t>6.840.720</w:t>
      </w:r>
    </w:p>
    <w:p>
      <w:r>
        <w:t>85.840.945</w:t>
      </w:r>
    </w:p>
    <w:p>
      <w:r>
        <w:t>21.460.236</w:t>
      </w:r>
    </w:p>
    <w:p>
      <w:r>
        <w:t>107.301.182</w:t>
      </w:r>
    </w:p>
    <w:p>
      <w:r>
        <w:t>2</w:t>
      </w:r>
    </w:p>
    <w:p>
      <w:r>
        <w:t>96.641.481</w:t>
      </w:r>
    </w:p>
    <w:p>
      <w:r>
        <w:t>2.720.000</w:t>
      </w:r>
    </w:p>
    <w:p>
      <w:r>
        <w:t>574.629</w:t>
      </w:r>
    </w:p>
    <w:p>
      <w:r>
        <w:t>432.070</w:t>
      </w:r>
    </w:p>
    <w:p>
      <w:r>
        <w:t>1.779.120</w:t>
      </w:r>
    </w:p>
    <w:p>
      <w:r>
        <w:t>8.894.880</w:t>
      </w:r>
    </w:p>
    <w:p>
      <w:r>
        <w:t>111.042.180</w:t>
      </w:r>
    </w:p>
    <w:p>
      <w:r>
        <w:t>27.760.545</w:t>
      </w:r>
    </w:p>
    <w:p>
      <w:r>
        <w:t>138.802.725</w:t>
      </w:r>
    </w:p>
    <w:p>
      <w:r>
        <w:t>3</w:t>
      </w:r>
    </w:p>
    <w:p>
      <w:r>
        <w:t>125.624.539</w:t>
      </w:r>
    </w:p>
    <w:p>
      <w:r>
        <w:t>3.200.000</w:t>
      </w:r>
    </w:p>
    <w:p>
      <w:r>
        <w:t>574.629</w:t>
      </w:r>
    </w:p>
    <w:p>
      <w:r>
        <w:t>562.506</w:t>
      </w:r>
    </w:p>
    <w:p>
      <w:r>
        <w:t>2.312.640</w:t>
      </w:r>
    </w:p>
    <w:p>
      <w:r>
        <w:t>11.562.480</w:t>
      </w:r>
    </w:p>
    <w:p>
      <w:r>
        <w:t>143.836.793</w:t>
      </w:r>
    </w:p>
    <w:p>
      <w:r>
        <w:t>35.959.198</w:t>
      </w:r>
    </w:p>
    <w:p>
      <w:r>
        <w:t>179.795.992</w:t>
      </w:r>
    </w:p>
    <w:p>
      <w:r>
        <w:t>4</w:t>
      </w:r>
    </w:p>
    <w:p>
      <w:r>
        <w:t>163.314.247</w:t>
      </w:r>
    </w:p>
    <w:p>
      <w:r>
        <w:t>3.400.000</w:t>
      </w:r>
    </w:p>
    <w:p>
      <w:r>
        <w:t>574.629</w:t>
      </w:r>
    </w:p>
    <w:p>
      <w:r>
        <w:t>733.704</w:t>
      </w:r>
    </w:p>
    <w:p>
      <w:r>
        <w:t>3.006.720</w:t>
      </w:r>
    </w:p>
    <w:p>
      <w:r>
        <w:t>15.031.440</w:t>
      </w:r>
    </w:p>
    <w:p>
      <w:r>
        <w:t>186.060.739</w:t>
      </w:r>
    </w:p>
    <w:p>
      <w:r>
        <w:t>46.515.185</w:t>
      </w:r>
    </w:p>
    <w:p>
      <w:r>
        <w:t>232.575.924</w:t>
      </w:r>
    </w:p>
    <w:p>
      <w:r>
        <w:t>5</w:t>
      </w:r>
    </w:p>
    <w:p>
      <w:r>
        <w:t>212.315.561</w:t>
      </w:r>
    </w:p>
    <w:p>
      <w:r>
        <w:t>3.800.000</w:t>
      </w:r>
    </w:p>
    <w:p>
      <w:r>
        <w:t>574.629</w:t>
      </w:r>
    </w:p>
    <w:p>
      <w:r>
        <w:t>953.815</w:t>
      </w:r>
    </w:p>
    <w:p>
      <w:r>
        <w:t>3.908.160</w:t>
      </w:r>
    </w:p>
    <w:p>
      <w:r>
        <w:t>19.541.520</w:t>
      </w:r>
    </w:p>
    <w:p>
      <w:r>
        <w:t>241.093.685</w:t>
      </w:r>
    </w:p>
    <w:p>
      <w:r>
        <w:t>60.273.421</w:t>
      </w:r>
    </w:p>
    <w:p>
      <w:r>
        <w:t>301.367.106</w:t>
      </w:r>
    </w:p>
    <w:p>
      <w:r>
        <w:t>3.2</w:t>
      </w:r>
    </w:p>
    <w:p>
      <w:r>
        <w:t>Lập bản vẽ</w:t>
      </w:r>
    </w:p>
    <w:p>
      <w:r>
        <w:t>Mảnh</w:t>
      </w:r>
    </w:p>
    <w:p>
      <w:r>
        <w:t>1</w:t>
      </w:r>
    </w:p>
    <w:p>
      <w:r>
        <w:t>6.103.469</w:t>
      </w:r>
    </w:p>
    <w:p>
      <w:r>
        <w:t>0</w:t>
      </w:r>
    </w:p>
    <w:p>
      <w:r>
        <w:t>383.086</w:t>
      </w:r>
    </w:p>
    <w:p>
      <w:r>
        <w:t>40.761</w:t>
      </w:r>
    </w:p>
    <w:p>
      <w:r>
        <w:t>45.296</w:t>
      </w:r>
    </w:p>
    <w:p>
      <w:r>
        <w:t>80.391</w:t>
      </w:r>
    </w:p>
    <w:p>
      <w:r>
        <w:t>6.653.004</w:t>
      </w:r>
    </w:p>
    <w:p>
      <w:r>
        <w:t>997.951</w:t>
      </w:r>
    </w:p>
    <w:p>
      <w:r>
        <w:t>7.650.954</w:t>
      </w:r>
    </w:p>
    <w:p>
      <w:r>
        <w:t>2</w:t>
      </w:r>
    </w:p>
    <w:p>
      <w:r>
        <w:t>6.230.624</w:t>
      </w:r>
    </w:p>
    <w:p>
      <w:r>
        <w:t>0</w:t>
      </w:r>
    </w:p>
    <w:p>
      <w:r>
        <w:t>383.086</w:t>
      </w:r>
    </w:p>
    <w:p>
      <w:r>
        <w:t>40.761</w:t>
      </w:r>
    </w:p>
    <w:p>
      <w:r>
        <w:t>46.082</w:t>
      </w:r>
    </w:p>
    <w:p>
      <w:r>
        <w:t>82.017</w:t>
      </w:r>
    </w:p>
    <w:p>
      <w:r>
        <w:t>6.782.571</w:t>
      </w:r>
    </w:p>
    <w:p>
      <w:r>
        <w:t>1.017.386</w:t>
      </w:r>
    </w:p>
    <w:p>
      <w:r>
        <w:t>7.799.956</w:t>
      </w:r>
    </w:p>
    <w:p>
      <w:r>
        <w:t>3</w:t>
      </w:r>
    </w:p>
    <w:p>
      <w:r>
        <w:t>6.421.358</w:t>
      </w:r>
    </w:p>
    <w:p>
      <w:r>
        <w:t>0</w:t>
      </w:r>
    </w:p>
    <w:p>
      <w:r>
        <w:t>383.086</w:t>
      </w:r>
    </w:p>
    <w:p>
      <w:r>
        <w:t>40.761</w:t>
      </w:r>
    </w:p>
    <w:p>
      <w:r>
        <w:t>47.260</w:t>
      </w:r>
    </w:p>
    <w:p>
      <w:r>
        <w:t>84.446</w:t>
      </w:r>
    </w:p>
    <w:p>
      <w:r>
        <w:t>6.976.911</w:t>
      </w:r>
    </w:p>
    <w:p>
      <w:r>
        <w:t>1.046.537</w:t>
      </w:r>
    </w:p>
    <w:p>
      <w:r>
        <w:t>8.023.448</w:t>
      </w:r>
    </w:p>
    <w:p>
      <w:r>
        <w:t>4</w:t>
      </w:r>
    </w:p>
    <w:p>
      <w:r>
        <w:t>6.739.247</w:t>
      </w:r>
    </w:p>
    <w:p>
      <w:r>
        <w:t>0</w:t>
      </w:r>
    </w:p>
    <w:p>
      <w:r>
        <w:t>383.086</w:t>
      </w:r>
    </w:p>
    <w:p>
      <w:r>
        <w:t>40.761</w:t>
      </w:r>
    </w:p>
    <w:p>
      <w:r>
        <w:t>49.224</w:t>
      </w:r>
    </w:p>
    <w:p>
      <w:r>
        <w:t>88.481</w:t>
      </w:r>
    </w:p>
    <w:p>
      <w:r>
        <w:t>7.300.798</w:t>
      </w:r>
    </w:p>
    <w:p>
      <w:r>
        <w:t>1.095.120</w:t>
      </w:r>
    </w:p>
    <w:p>
      <w:r>
        <w:t>8.395.918</w:t>
      </w:r>
    </w:p>
    <w:p>
      <w:r>
        <w:t>5</w:t>
      </w:r>
    </w:p>
    <w:p>
      <w:r>
        <w:t>7.057.136</w:t>
      </w:r>
    </w:p>
    <w:p>
      <w:r>
        <w:t>0</w:t>
      </w:r>
    </w:p>
    <w:p>
      <w:r>
        <w:t>383.086</w:t>
      </w:r>
    </w:p>
    <w:p>
      <w:r>
        <w:t>48.914</w:t>
      </w:r>
    </w:p>
    <w:p>
      <w:r>
        <w:t>51.187</w:t>
      </w:r>
    </w:p>
    <w:p>
      <w:r>
        <w:t>92.535</w:t>
      </w:r>
    </w:p>
    <w:p>
      <w:r>
        <w:t>7.632.858</w:t>
      </w:r>
    </w:p>
    <w:p>
      <w:r>
        <w:t>1.144.929</w:t>
      </w:r>
    </w:p>
    <w:p>
      <w:r>
        <w:t>8.777.786</w:t>
      </w:r>
    </w:p>
    <w:p>
      <w:r>
        <w:t>4</w:t>
      </w:r>
    </w:p>
    <w:p>
      <w:r>
        <w:t>Tỷ lệ 1:5000</w:t>
      </w:r>
    </w:p>
    <w:p>
      <w:r>
        <w:t>4.1</w:t>
      </w:r>
    </w:p>
    <w:p>
      <w:r>
        <w:t>Đo vẽ chi tiết</w:t>
      </w:r>
    </w:p>
    <w:p>
      <w:r>
        <w:t>4.1.1</w:t>
      </w:r>
    </w:p>
    <w:p>
      <w:r>
        <w:t>KCĐ 1,0m</w:t>
      </w:r>
    </w:p>
    <w:p>
      <w:r>
        <w:t>Mảnh</w:t>
      </w:r>
    </w:p>
    <w:p>
      <w:r>
        <w:t>1</w:t>
      </w:r>
    </w:p>
    <w:p>
      <w:r>
        <w:t>671.139.651</w:t>
      </w:r>
    </w:p>
    <w:p>
      <w:r>
        <w:t>21.600.000</w:t>
      </w:r>
    </w:p>
    <w:p>
      <w:r>
        <w:t>621.285</w:t>
      </w:r>
    </w:p>
    <w:p>
      <w:r>
        <w:t>3.000.032</w:t>
      </w:r>
    </w:p>
    <w:p>
      <w:r>
        <w:t>12.354.480</w:t>
      </w:r>
    </w:p>
    <w:p>
      <w:r>
        <w:t>61.771.680</w:t>
      </w:r>
    </w:p>
    <w:p>
      <w:r>
        <w:t>770.487.128</w:t>
      </w:r>
    </w:p>
    <w:p>
      <w:r>
        <w:t>192.621.782</w:t>
      </w:r>
    </w:p>
    <w:p>
      <w:r>
        <w:t>963.108.910</w:t>
      </w:r>
    </w:p>
    <w:p>
      <w:r>
        <w:t>2</w:t>
      </w:r>
    </w:p>
    <w:p>
      <w:r>
        <w:t>872.495.628</w:t>
      </w:r>
    </w:p>
    <w:p>
      <w:r>
        <w:t>23.400.000</w:t>
      </w:r>
    </w:p>
    <w:p>
      <w:r>
        <w:t>621.285</w:t>
      </w:r>
    </w:p>
    <w:p>
      <w:r>
        <w:t>3.896.781</w:t>
      </w:r>
    </w:p>
    <w:p>
      <w:r>
        <w:t>16.061.040</w:t>
      </w:r>
    </w:p>
    <w:p>
      <w:r>
        <w:t>80.304.480</w:t>
      </w:r>
    </w:p>
    <w:p>
      <w:r>
        <w:t>996.779.213</w:t>
      </w:r>
    </w:p>
    <w:p>
      <w:r>
        <w:t>249.194.803</w:t>
      </w:r>
    </w:p>
    <w:p>
      <w:r>
        <w:t>1.245.974.016</w:t>
      </w:r>
    </w:p>
    <w:p>
      <w:r>
        <w:t>3</w:t>
      </w:r>
    </w:p>
    <w:p>
      <w:r>
        <w:t>1.134.234.929</w:t>
      </w:r>
    </w:p>
    <w:p>
      <w:r>
        <w:t>32.000.000</w:t>
      </w:r>
    </w:p>
    <w:p>
      <w:r>
        <w:t>621.285</w:t>
      </w:r>
    </w:p>
    <w:p>
      <w:r>
        <w:t>5.070.706</w:t>
      </w:r>
    </w:p>
    <w:p>
      <w:r>
        <w:t>20.879.280</w:t>
      </w:r>
    </w:p>
    <w:p>
      <w:r>
        <w:t>104.394.960</w:t>
      </w:r>
    </w:p>
    <w:p>
      <w:r>
        <w:t>1.297.201.160</w:t>
      </w:r>
    </w:p>
    <w:p>
      <w:r>
        <w:t>324.300.290</w:t>
      </w:r>
    </w:p>
    <w:p>
      <w:r>
        <w:t>1.621.501.450</w:t>
      </w:r>
    </w:p>
    <w:p>
      <w:r>
        <w:t>4</w:t>
      </w:r>
    </w:p>
    <w:p>
      <w:r>
        <w:t>1.474.498.367</w:t>
      </w:r>
    </w:p>
    <w:p>
      <w:r>
        <w:t>32.000.000</w:t>
      </w:r>
    </w:p>
    <w:p>
      <w:r>
        <w:t>621.285</w:t>
      </w:r>
    </w:p>
    <w:p>
      <w:r>
        <w:t>6.578.875</w:t>
      </w:r>
    </w:p>
    <w:p>
      <w:r>
        <w:t>27.143.280</w:t>
      </w:r>
    </w:p>
    <w:p>
      <w:r>
        <w:t>135.712.800</w:t>
      </w:r>
    </w:p>
    <w:p>
      <w:r>
        <w:t>1.676.554.606</w:t>
      </w:r>
    </w:p>
    <w:p>
      <w:r>
        <w:t>419.138.652</w:t>
      </w:r>
    </w:p>
    <w:p>
      <w:r>
        <w:t>2.095.693.258</w:t>
      </w:r>
    </w:p>
    <w:p>
      <w:r>
        <w:t>5</w:t>
      </w:r>
    </w:p>
    <w:p>
      <w:r>
        <w:t>1.916.847.877</w:t>
      </w:r>
    </w:p>
    <w:p>
      <w:r>
        <w:t>36.000.000</w:t>
      </w:r>
    </w:p>
    <w:p>
      <w:r>
        <w:t>621.285</w:t>
      </w:r>
    </w:p>
    <w:p>
      <w:r>
        <w:t>8.568.026</w:t>
      </w:r>
    </w:p>
    <w:p>
      <w:r>
        <w:t>35.285.760</w:t>
      </w:r>
    </w:p>
    <w:p>
      <w:r>
        <w:t>176.426.640</w:t>
      </w:r>
    </w:p>
    <w:p>
      <w:r>
        <w:t>2.173.749.588</w:t>
      </w:r>
    </w:p>
    <w:p>
      <w:r>
        <w:t>543.437.397</w:t>
      </w:r>
    </w:p>
    <w:p>
      <w:r>
        <w:t>2.717.186.985</w:t>
      </w:r>
    </w:p>
    <w:p>
      <w:r>
        <w:t>4.1.2</w:t>
      </w:r>
    </w:p>
    <w:p>
      <w:r>
        <w:t>KCĐ 2,5m</w:t>
      </w:r>
    </w:p>
    <w:p>
      <w:r>
        <w:t>Mảnh</w:t>
      </w:r>
    </w:p>
    <w:p>
      <w:r>
        <w:t>1</w:t>
      </w:r>
    </w:p>
    <w:p>
      <w:r>
        <w:t>566.284.348</w:t>
      </w:r>
    </w:p>
    <w:p>
      <w:r>
        <w:t>18.800.000</w:t>
      </w:r>
    </w:p>
    <w:p>
      <w:r>
        <w:t>621.285</w:t>
      </w:r>
    </w:p>
    <w:p>
      <w:r>
        <w:t>2.535.353</w:t>
      </w:r>
    </w:p>
    <w:p>
      <w:r>
        <w:t>10.424.160</w:t>
      </w:r>
    </w:p>
    <w:p>
      <w:r>
        <w:t>52.120.800</w:t>
      </w:r>
    </w:p>
    <w:p>
      <w:r>
        <w:t>650.785.946</w:t>
      </w:r>
    </w:p>
    <w:p>
      <w:r>
        <w:t>162.696.487</w:t>
      </w:r>
    </w:p>
    <w:p>
      <w:r>
        <w:t>813.482.433</w:t>
      </w:r>
    </w:p>
    <w:p>
      <w:r>
        <w:t>2</w:t>
      </w:r>
    </w:p>
    <w:p>
      <w:r>
        <w:t>736.169.653</w:t>
      </w:r>
    </w:p>
    <w:p>
      <w:r>
        <w:t>21.600.000</w:t>
      </w:r>
    </w:p>
    <w:p>
      <w:r>
        <w:t>621.285</w:t>
      </w:r>
    </w:p>
    <w:p>
      <w:r>
        <w:t>3.293.513</w:t>
      </w:r>
    </w:p>
    <w:p>
      <w:r>
        <w:t>13.551.840</w:t>
      </w:r>
    </w:p>
    <w:p>
      <w:r>
        <w:t>67.757.040</w:t>
      </w:r>
    </w:p>
    <w:p>
      <w:r>
        <w:t>842.993.331</w:t>
      </w:r>
    </w:p>
    <w:p>
      <w:r>
        <w:t>210.748.333</w:t>
      </w:r>
    </w:p>
    <w:p>
      <w:r>
        <w:t>1.053.741.663</w:t>
      </w:r>
    </w:p>
    <w:p>
      <w:r>
        <w:t>3</w:t>
      </w:r>
    </w:p>
    <w:p>
      <w:r>
        <w:t>957.027.589</w:t>
      </w:r>
    </w:p>
    <w:p>
      <w:r>
        <w:t>24.400.000</w:t>
      </w:r>
    </w:p>
    <w:p>
      <w:r>
        <w:t>621.285</w:t>
      </w:r>
    </w:p>
    <w:p>
      <w:r>
        <w:t>4.279.937</w:t>
      </w:r>
    </w:p>
    <w:p>
      <w:r>
        <w:t>17.616.960</w:t>
      </w:r>
    </w:p>
    <w:p>
      <w:r>
        <w:t>88.084.800</w:t>
      </w:r>
    </w:p>
    <w:p>
      <w:r>
        <w:t>1.092.030.571</w:t>
      </w:r>
    </w:p>
    <w:p>
      <w:r>
        <w:t>273.007.643</w:t>
      </w:r>
    </w:p>
    <w:p>
      <w:r>
        <w:t>1.365.038.213</w:t>
      </w:r>
    </w:p>
    <w:p>
      <w:r>
        <w:t>4</w:t>
      </w:r>
    </w:p>
    <w:p>
      <w:r>
        <w:t>1.244.135.865</w:t>
      </w:r>
    </w:p>
    <w:p>
      <w:r>
        <w:t>26.000.000</w:t>
      </w:r>
    </w:p>
    <w:p>
      <w:r>
        <w:t>621.285</w:t>
      </w:r>
    </w:p>
    <w:p>
      <w:r>
        <w:t>5.559.842</w:t>
      </w:r>
    </w:p>
    <w:p>
      <w:r>
        <w:t>22.901.760</w:t>
      </w:r>
    </w:p>
    <w:p>
      <w:r>
        <w:t>114.510.240</w:t>
      </w:r>
    </w:p>
    <w:p>
      <w:r>
        <w:t>1.413.728.992</w:t>
      </w:r>
    </w:p>
    <w:p>
      <w:r>
        <w:t>353.432.248</w:t>
      </w:r>
    </w:p>
    <w:p>
      <w:r>
        <w:t>1.767.161.240</w:t>
      </w:r>
    </w:p>
    <w:p>
      <w:r>
        <w:t>5</w:t>
      </w:r>
    </w:p>
    <w:p>
      <w:r>
        <w:t>1.617.371.931</w:t>
      </w:r>
    </w:p>
    <w:p>
      <w:r>
        <w:t>28.800.000</w:t>
      </w:r>
    </w:p>
    <w:p>
      <w:r>
        <w:t>621.285</w:t>
      </w:r>
    </w:p>
    <w:p>
      <w:r>
        <w:t>7.231.056</w:t>
      </w:r>
    </w:p>
    <w:p>
      <w:r>
        <w:t>29.772.720</w:t>
      </w:r>
    </w:p>
    <w:p>
      <w:r>
        <w:t>148.862.880</w:t>
      </w:r>
    </w:p>
    <w:p>
      <w:r>
        <w:t>1.832.659.872</w:t>
      </w:r>
    </w:p>
    <w:p>
      <w:r>
        <w:t>458.164.968</w:t>
      </w:r>
    </w:p>
    <w:p>
      <w:r>
        <w:t>2.290.824.840</w:t>
      </w:r>
    </w:p>
    <w:p>
      <w:r>
        <w:t>4.1.3</w:t>
      </w:r>
    </w:p>
    <w:p>
      <w:r>
        <w:t>KCĐ 5m</w:t>
      </w:r>
    </w:p>
    <w:p>
      <w:r>
        <w:t>Mảnh</w:t>
      </w:r>
    </w:p>
    <w:p>
      <w:r>
        <w:t>1</w:t>
      </w:r>
    </w:p>
    <w:p>
      <w:r>
        <w:t>475.674.159</w:t>
      </w:r>
    </w:p>
    <w:p>
      <w:r>
        <w:t>16.000.000</w:t>
      </w:r>
    </w:p>
    <w:p>
      <w:r>
        <w:t>621.285</w:t>
      </w:r>
    </w:p>
    <w:p>
      <w:r>
        <w:t>2.127.740</w:t>
      </w:r>
    </w:p>
    <w:p>
      <w:r>
        <w:t>8.756.640</w:t>
      </w:r>
    </w:p>
    <w:p>
      <w:r>
        <w:t>43.781.040</w:t>
      </w:r>
    </w:p>
    <w:p>
      <w:r>
        <w:t>546.960.864</w:t>
      </w:r>
    </w:p>
    <w:p>
      <w:r>
        <w:t>136.740.216</w:t>
      </w:r>
    </w:p>
    <w:p>
      <w:r>
        <w:t>683.701.080</w:t>
      </w:r>
    </w:p>
    <w:p>
      <w:r>
        <w:t>2</w:t>
      </w:r>
    </w:p>
    <w:p>
      <w:r>
        <w:t>618.383.447</w:t>
      </w:r>
    </w:p>
    <w:p>
      <w:r>
        <w:t>18.000.000</w:t>
      </w:r>
    </w:p>
    <w:p>
      <w:r>
        <w:t>621.285</w:t>
      </w:r>
    </w:p>
    <w:p>
      <w:r>
        <w:t>2.763.617</w:t>
      </w:r>
    </w:p>
    <w:p>
      <w:r>
        <w:t>11.383.200</w:t>
      </w:r>
    </w:p>
    <w:p>
      <w:r>
        <w:t>56.916.000</w:t>
      </w:r>
    </w:p>
    <w:p>
      <w:r>
        <w:t>708.067.548</w:t>
      </w:r>
    </w:p>
    <w:p>
      <w:r>
        <w:t>177.016.887</w:t>
      </w:r>
    </w:p>
    <w:p>
      <w:r>
        <w:t>885.084.435</w:t>
      </w:r>
    </w:p>
    <w:p>
      <w:r>
        <w:t>3</w:t>
      </w:r>
    </w:p>
    <w:p>
      <w:r>
        <w:t>803.898.481</w:t>
      </w:r>
    </w:p>
    <w:p>
      <w:r>
        <w:t>20.400.000</w:t>
      </w:r>
    </w:p>
    <w:p>
      <w:r>
        <w:t>621.285</w:t>
      </w:r>
    </w:p>
    <w:p>
      <w:r>
        <w:t>3.595.147</w:t>
      </w:r>
    </w:p>
    <w:p>
      <w:r>
        <w:t>14.798.160</w:t>
      </w:r>
    </w:p>
    <w:p>
      <w:r>
        <w:t>73.990.800</w:t>
      </w:r>
    </w:p>
    <w:p>
      <w:r>
        <w:t>917.303.873</w:t>
      </w:r>
    </w:p>
    <w:p>
      <w:r>
        <w:t>229.325.968</w:t>
      </w:r>
    </w:p>
    <w:p>
      <w:r>
        <w:t>1.146.629.841</w:t>
      </w:r>
    </w:p>
    <w:p>
      <w:r>
        <w:t>4</w:t>
      </w:r>
    </w:p>
    <w:p>
      <w:r>
        <w:t>1.045.079.759</w:t>
      </w:r>
    </w:p>
    <w:p>
      <w:r>
        <w:t>21.800.000</w:t>
      </w:r>
    </w:p>
    <w:p>
      <w:r>
        <w:t>621.285</w:t>
      </w:r>
    </w:p>
    <w:p>
      <w:r>
        <w:t>4.671.246</w:t>
      </w:r>
    </w:p>
    <w:p>
      <w:r>
        <w:t>19.237.680</w:t>
      </w:r>
    </w:p>
    <w:p>
      <w:r>
        <w:t>96.189.120</w:t>
      </w:r>
    </w:p>
    <w:p>
      <w:r>
        <w:t>1.187.599.090</w:t>
      </w:r>
    </w:p>
    <w:p>
      <w:r>
        <w:t>296.899.772</w:t>
      </w:r>
    </w:p>
    <w:p>
      <w:r>
        <w:t>1.484.498.862</w:t>
      </w:r>
    </w:p>
    <w:p>
      <w:r>
        <w:t>5</w:t>
      </w:r>
    </w:p>
    <w:p>
      <w:r>
        <w:t>1.358.589.606</w:t>
      </w:r>
    </w:p>
    <w:p>
      <w:r>
        <w:t>24.000.000</w:t>
      </w:r>
    </w:p>
    <w:p>
      <w:r>
        <w:t>621.285</w:t>
      </w:r>
    </w:p>
    <w:p>
      <w:r>
        <w:t>6.073.435</w:t>
      </w:r>
    </w:p>
    <w:p>
      <w:r>
        <w:t>25.008.480</w:t>
      </w:r>
    </w:p>
    <w:p>
      <w:r>
        <w:t>125.044.560</w:t>
      </w:r>
    </w:p>
    <w:p>
      <w:r>
        <w:t>1.539.337.365</w:t>
      </w:r>
    </w:p>
    <w:p>
      <w:r>
        <w:t>384.834.341</w:t>
      </w:r>
    </w:p>
    <w:p>
      <w:r>
        <w:t>1.924.171.707</w:t>
      </w:r>
    </w:p>
    <w:p>
      <w:r>
        <w:t>4.2</w:t>
      </w:r>
    </w:p>
    <w:p>
      <w:r>
        <w:t>Lập bản vẽ</w:t>
      </w:r>
    </w:p>
    <w:p>
      <w:r>
        <w:t>Mảnh</w:t>
      </w:r>
    </w:p>
    <w:p>
      <w:r>
        <w:t>1</w:t>
      </w:r>
    </w:p>
    <w:p>
      <w:r>
        <w:t>10.808.226</w:t>
      </w:r>
    </w:p>
    <w:p>
      <w:r>
        <w:t>0</w:t>
      </w:r>
    </w:p>
    <w:p>
      <w:r>
        <w:t>414.190</w:t>
      </w:r>
    </w:p>
    <w:p>
      <w:r>
        <w:t>73.370</w:t>
      </w:r>
    </w:p>
    <w:p>
      <w:r>
        <w:t>76.838</w:t>
      </w:r>
    </w:p>
    <w:p>
      <w:r>
        <w:t>140.951</w:t>
      </w:r>
    </w:p>
    <w:p>
      <w:r>
        <w:t>11.513.575</w:t>
      </w:r>
    </w:p>
    <w:p>
      <w:r>
        <w:t>1.727.036</w:t>
      </w:r>
    </w:p>
    <w:p>
      <w:r>
        <w:t>13.240.611</w:t>
      </w:r>
    </w:p>
    <w:p>
      <w:r>
        <w:t>2</w:t>
      </w:r>
    </w:p>
    <w:p>
      <w:r>
        <w:t>11.444.004</w:t>
      </w:r>
    </w:p>
    <w:p>
      <w:r>
        <w:t>0</w:t>
      </w:r>
    </w:p>
    <w:p>
      <w:r>
        <w:t>414.190</w:t>
      </w:r>
    </w:p>
    <w:p>
      <w:r>
        <w:t>73.370</w:t>
      </w:r>
    </w:p>
    <w:p>
      <w:r>
        <w:t>80.765</w:t>
      </w:r>
    </w:p>
    <w:p>
      <w:r>
        <w:t>149.060</w:t>
      </w:r>
    </w:p>
    <w:p>
      <w:r>
        <w:t>12.161.390</w:t>
      </w:r>
    </w:p>
    <w:p>
      <w:r>
        <w:t>1.824.208</w:t>
      </w:r>
    </w:p>
    <w:p>
      <w:r>
        <w:t>13.985.598</w:t>
      </w:r>
    </w:p>
    <w:p>
      <w:r>
        <w:t>3</w:t>
      </w:r>
    </w:p>
    <w:p>
      <w:r>
        <w:t>12.715.560</w:t>
      </w:r>
    </w:p>
    <w:p>
      <w:r>
        <w:t>0</w:t>
      </w:r>
    </w:p>
    <w:p>
      <w:r>
        <w:t>414.190</w:t>
      </w:r>
    </w:p>
    <w:p>
      <w:r>
        <w:t>81.523</w:t>
      </w:r>
    </w:p>
    <w:p>
      <w:r>
        <w:t>88.620</w:t>
      </w:r>
    </w:p>
    <w:p>
      <w:r>
        <w:t>165.239</w:t>
      </w:r>
    </w:p>
    <w:p>
      <w:r>
        <w:t>13.465.131</w:t>
      </w:r>
    </w:p>
    <w:p>
      <w:r>
        <w:t>2.019.770</w:t>
      </w:r>
    </w:p>
    <w:p>
      <w:r>
        <w:t>15.484.901</w:t>
      </w:r>
    </w:p>
    <w:p>
      <w:r>
        <w:t>4</w:t>
      </w:r>
    </w:p>
    <w:p>
      <w:r>
        <w:t>13.987.116</w:t>
      </w:r>
    </w:p>
    <w:p>
      <w:r>
        <w:t>0</w:t>
      </w:r>
    </w:p>
    <w:p>
      <w:r>
        <w:t>414.190</w:t>
      </w:r>
    </w:p>
    <w:p>
      <w:r>
        <w:t>89.675</w:t>
      </w:r>
    </w:p>
    <w:p>
      <w:r>
        <w:t>96.475</w:t>
      </w:r>
    </w:p>
    <w:p>
      <w:r>
        <w:t>181.417</w:t>
      </w:r>
    </w:p>
    <w:p>
      <w:r>
        <w:t>14.768.873</w:t>
      </w:r>
    </w:p>
    <w:p>
      <w:r>
        <w:t>2.215.331</w:t>
      </w:r>
    </w:p>
    <w:p>
      <w:r>
        <w:t>16.984.203</w:t>
      </w:r>
    </w:p>
    <w:p>
      <w:r>
        <w:t>5</w:t>
      </w:r>
    </w:p>
    <w:p>
      <w:r>
        <w:t>14.622.894</w:t>
      </w:r>
    </w:p>
    <w:p>
      <w:r>
        <w:t>0</w:t>
      </w:r>
    </w:p>
    <w:p>
      <w:r>
        <w:t>414.190</w:t>
      </w:r>
    </w:p>
    <w:p>
      <w:r>
        <w:t>97.827</w:t>
      </w:r>
    </w:p>
    <w:p>
      <w:r>
        <w:t>100.402</w:t>
      </w:r>
    </w:p>
    <w:p>
      <w:r>
        <w:t>189.527</w:t>
      </w:r>
    </w:p>
    <w:p>
      <w:r>
        <w:t>15.424.839</w:t>
      </w:r>
    </w:p>
    <w:p>
      <w:r>
        <w:t>2.313.726</w:t>
      </w:r>
    </w:p>
    <w:p>
      <w:r>
        <w:t>17.738.565</w:t>
      </w:r>
    </w:p>
    <w:p>
      <w:r>
        <w:t>B</w:t>
      </w:r>
    </w:p>
    <w:p>
      <w:r>
        <w:t>Đo đạc địa hình bằng công nghệ GNSS</w:t>
      </w:r>
    </w:p>
    <w:p>
      <w:r>
        <w:t>B.1</w:t>
      </w:r>
    </w:p>
    <w:p>
      <w:r>
        <w:t>Xây dựng trạm gốc</w:t>
      </w:r>
    </w:p>
    <w:p>
      <w:r>
        <w:t>Mảnh</w:t>
      </w:r>
    </w:p>
    <w:p>
      <w:r>
        <w:t>1</w:t>
      </w:r>
    </w:p>
    <w:p>
      <w:r>
        <w:t>130.748</w:t>
      </w:r>
    </w:p>
    <w:p>
      <w:r>
        <w:t>1.000</w:t>
      </w:r>
    </w:p>
    <w:p>
      <w:r>
        <w:t>22.906</w:t>
      </w:r>
    </w:p>
    <w:p>
      <w:r>
        <w:t>436</w:t>
      </w:r>
    </w:p>
    <w:p>
      <w:r>
        <w:t>15.404</w:t>
      </w:r>
    </w:p>
    <w:p>
      <w:r>
        <w:t>108.000</w:t>
      </w:r>
    </w:p>
    <w:p>
      <w:r>
        <w:t>278.495</w:t>
      </w:r>
    </w:p>
    <w:p>
      <w:r>
        <w:t>69.624</w:t>
      </w:r>
    </w:p>
    <w:p>
      <w:r>
        <w:t>348.118</w:t>
      </w:r>
    </w:p>
    <w:p>
      <w:r>
        <w:t>2</w:t>
      </w:r>
    </w:p>
    <w:p>
      <w:r>
        <w:t>141.208</w:t>
      </w:r>
    </w:p>
    <w:p>
      <w:r>
        <w:t>1.000</w:t>
      </w:r>
    </w:p>
    <w:p>
      <w:r>
        <w:t>22.906</w:t>
      </w:r>
    </w:p>
    <w:p>
      <w:r>
        <w:t>471</w:t>
      </w:r>
    </w:p>
    <w:p>
      <w:r>
        <w:t>17.947</w:t>
      </w:r>
    </w:p>
    <w:p>
      <w:r>
        <w:t>116.640</w:t>
      </w:r>
    </w:p>
    <w:p>
      <w:r>
        <w:t>300.172</w:t>
      </w:r>
    </w:p>
    <w:p>
      <w:r>
        <w:t>75.043</w:t>
      </w:r>
    </w:p>
    <w:p>
      <w:r>
        <w:t>375.215</w:t>
      </w:r>
    </w:p>
    <w:p>
      <w:r>
        <w:t>3</w:t>
      </w:r>
    </w:p>
    <w:p>
      <w:r>
        <w:t>151.667</w:t>
      </w:r>
    </w:p>
    <w:p>
      <w:r>
        <w:t>1.200</w:t>
      </w:r>
    </w:p>
    <w:p>
      <w:r>
        <w:t>22.906</w:t>
      </w:r>
    </w:p>
    <w:p>
      <w:r>
        <w:t>507</w:t>
      </w:r>
    </w:p>
    <w:p>
      <w:r>
        <w:t>20.489</w:t>
      </w:r>
    </w:p>
    <w:p>
      <w:r>
        <w:t>125.280</w:t>
      </w:r>
    </w:p>
    <w:p>
      <w:r>
        <w:t>322.050</w:t>
      </w:r>
    </w:p>
    <w:p>
      <w:r>
        <w:t>80.513</w:t>
      </w:r>
    </w:p>
    <w:p>
      <w:r>
        <w:t>402.563</w:t>
      </w:r>
    </w:p>
    <w:p>
      <w:r>
        <w:t>4</w:t>
      </w:r>
    </w:p>
    <w:p>
      <w:r>
        <w:t>175.202</w:t>
      </w:r>
    </w:p>
    <w:p>
      <w:r>
        <w:t>1.600</w:t>
      </w:r>
    </w:p>
    <w:p>
      <w:r>
        <w:t>22.906</w:t>
      </w:r>
    </w:p>
    <w:p>
      <w:r>
        <w:t>583</w:t>
      </w:r>
    </w:p>
    <w:p>
      <w:r>
        <w:t>23.877</w:t>
      </w:r>
    </w:p>
    <w:p>
      <w:r>
        <w:t>144.720</w:t>
      </w:r>
    </w:p>
    <w:p>
      <w:r>
        <w:t>368.889</w:t>
      </w:r>
    </w:p>
    <w:p>
      <w:r>
        <w:t>92.222</w:t>
      </w:r>
    </w:p>
    <w:p>
      <w:r>
        <w:t>461.111</w:t>
      </w:r>
    </w:p>
    <w:p>
      <w:r>
        <w:t>5</w:t>
      </w:r>
    </w:p>
    <w:p>
      <w:r>
        <w:t>201.352</w:t>
      </w:r>
    </w:p>
    <w:p>
      <w:r>
        <w:t>1.600</w:t>
      </w:r>
    </w:p>
    <w:p>
      <w:r>
        <w:t>22.906</w:t>
      </w:r>
    </w:p>
    <w:p>
      <w:r>
        <w:t>674</w:t>
      </w:r>
    </w:p>
    <w:p>
      <w:r>
        <w:t>27.265</w:t>
      </w:r>
    </w:p>
    <w:p>
      <w:r>
        <w:t>166.320</w:t>
      </w:r>
    </w:p>
    <w:p>
      <w:r>
        <w:t>420.117</w:t>
      </w:r>
    </w:p>
    <w:p>
      <w:r>
        <w:t>105.029</w:t>
      </w:r>
    </w:p>
    <w:p>
      <w:r>
        <w:t>525.147</w:t>
      </w:r>
    </w:p>
    <w:p>
      <w:r>
        <w:t>B.2</w:t>
      </w:r>
    </w:p>
    <w:p>
      <w:r>
        <w:t>Đo đạc chi tiết địa hình bằng công nghệ GNSS</w:t>
      </w:r>
    </w:p>
    <w:p>
      <w:r>
        <w:t>1</w:t>
      </w:r>
    </w:p>
    <w:p>
      <w:r>
        <w:t>Tỷ lệ 1:500</w:t>
      </w:r>
    </w:p>
    <w:p>
      <w:r>
        <w:t>1.1</w:t>
      </w:r>
    </w:p>
    <w:p>
      <w:r>
        <w:t>Đo vẽ chi tiết</w:t>
      </w:r>
    </w:p>
    <w:p>
      <w:r>
        <w:t>1.1.1</w:t>
      </w:r>
    </w:p>
    <w:p>
      <w:r>
        <w:t>KCĐ 0,5m</w:t>
      </w:r>
    </w:p>
    <w:p>
      <w:r>
        <w:t>Mảnh</w:t>
      </w:r>
    </w:p>
    <w:p>
      <w:r>
        <w:t>1</w:t>
      </w:r>
    </w:p>
    <w:p>
      <w:r>
        <w:t>13.358.349</w:t>
      </w:r>
    </w:p>
    <w:p>
      <w:r>
        <w:t>200.000</w:t>
      </w:r>
    </w:p>
    <w:p>
      <w:r>
        <w:t>698.800</w:t>
      </w:r>
    </w:p>
    <w:p>
      <w:r>
        <w:t>49.158</w:t>
      </w:r>
    </w:p>
    <w:p>
      <w:r>
        <w:t>117.421</w:t>
      </w:r>
    </w:p>
    <w:p>
      <w:r>
        <w:t>1.118.880</w:t>
      </w:r>
    </w:p>
    <w:p>
      <w:r>
        <w:t>15.542.608</w:t>
      </w:r>
    </w:p>
    <w:p>
      <w:r>
        <w:t>3.885.652</w:t>
      </w:r>
    </w:p>
    <w:p>
      <w:r>
        <w:t>19.428.260</w:t>
      </w:r>
    </w:p>
    <w:p>
      <w:r>
        <w:t>2</w:t>
      </w:r>
    </w:p>
    <w:p>
      <w:r>
        <w:t>17.355.539</w:t>
      </w:r>
    </w:p>
    <w:p>
      <w:r>
        <w:t>240.000</w:t>
      </w:r>
    </w:p>
    <w:p>
      <w:r>
        <w:t>698.800</w:t>
      </w:r>
    </w:p>
    <w:p>
      <w:r>
        <w:t>65.544</w:t>
      </w:r>
    </w:p>
    <w:p>
      <w:r>
        <w:t>156.561</w:t>
      </w:r>
    </w:p>
    <w:p>
      <w:r>
        <w:t>1.453.680</w:t>
      </w:r>
    </w:p>
    <w:p>
      <w:r>
        <w:t>19.970.124</w:t>
      </w:r>
    </w:p>
    <w:p>
      <w:r>
        <w:t>4.992.531</w:t>
      </w:r>
    </w:p>
    <w:p>
      <w:r>
        <w:t>24.962.655</w:t>
      </w:r>
    </w:p>
    <w:p>
      <w:r>
        <w:t>3</w:t>
      </w:r>
    </w:p>
    <w:p>
      <w:r>
        <w:t>22.564.779</w:t>
      </w:r>
    </w:p>
    <w:p>
      <w:r>
        <w:t>280.000</w:t>
      </w:r>
    </w:p>
    <w:p>
      <w:r>
        <w:t>698.800</w:t>
      </w:r>
    </w:p>
    <w:p>
      <w:r>
        <w:t>90.124</w:t>
      </w:r>
    </w:p>
    <w:p>
      <w:r>
        <w:t>215.271</w:t>
      </w:r>
    </w:p>
    <w:p>
      <w:r>
        <w:t>1.890.000</w:t>
      </w:r>
    </w:p>
    <w:p>
      <w:r>
        <w:t>25.738.974</w:t>
      </w:r>
    </w:p>
    <w:p>
      <w:r>
        <w:t>6.434.743</w:t>
      </w:r>
    </w:p>
    <w:p>
      <w:r>
        <w:t>32.173.717</w:t>
      </w:r>
    </w:p>
    <w:p>
      <w:r>
        <w:t>4</w:t>
      </w:r>
    </w:p>
    <w:p>
      <w:r>
        <w:t>29.347.107</w:t>
      </w:r>
    </w:p>
    <w:p>
      <w:r>
        <w:t>300.000</w:t>
      </w:r>
    </w:p>
    <w:p>
      <w:r>
        <w:t>698.800</w:t>
      </w:r>
    </w:p>
    <w:p>
      <w:r>
        <w:t>114.703</w:t>
      </w:r>
    </w:p>
    <w:p>
      <w:r>
        <w:t>273.981</w:t>
      </w:r>
    </w:p>
    <w:p>
      <w:r>
        <w:t>2.458.080</w:t>
      </w:r>
    </w:p>
    <w:p>
      <w:r>
        <w:t>33.192.671</w:t>
      </w:r>
    </w:p>
    <w:p>
      <w:r>
        <w:t>8.298.168</w:t>
      </w:r>
    </w:p>
    <w:p>
      <w:r>
        <w:t>41.490.839</w:t>
      </w:r>
    </w:p>
    <w:p>
      <w:r>
        <w:t>5</w:t>
      </w:r>
    </w:p>
    <w:p>
      <w:r>
        <w:t>38.140.923</w:t>
      </w:r>
    </w:p>
    <w:p>
      <w:r>
        <w:t>340.000</w:t>
      </w:r>
    </w:p>
    <w:p>
      <w:r>
        <w:t>698.800</w:t>
      </w:r>
    </w:p>
    <w:p>
      <w:r>
        <w:t>147.475</w:t>
      </w:r>
    </w:p>
    <w:p>
      <w:r>
        <w:t>352.262</w:t>
      </w:r>
    </w:p>
    <w:p>
      <w:r>
        <w:t>3.194.640</w:t>
      </w:r>
    </w:p>
    <w:p>
      <w:r>
        <w:t>42.874.100</w:t>
      </w:r>
    </w:p>
    <w:p>
      <w:r>
        <w:t>10.718.525</w:t>
      </w:r>
    </w:p>
    <w:p>
      <w:r>
        <w:t>53.592.625</w:t>
      </w:r>
    </w:p>
    <w:p>
      <w:r>
        <w:t>1.1.2</w:t>
      </w:r>
    </w:p>
    <w:p>
      <w:r>
        <w:t>KCĐ 1,0m</w:t>
      </w:r>
    </w:p>
    <w:p>
      <w:r>
        <w:t>Mảnh</w:t>
      </w:r>
    </w:p>
    <w:p>
      <w:r>
        <w:t>1</w:t>
      </w:r>
    </w:p>
    <w:p>
      <w:r>
        <w:t>9.619.043</w:t>
      </w:r>
    </w:p>
    <w:p>
      <w:r>
        <w:t>80.000</w:t>
      </w:r>
    </w:p>
    <w:p>
      <w:r>
        <w:t>698.800</w:t>
      </w:r>
    </w:p>
    <w:p>
      <w:r>
        <w:t>40.965</w:t>
      </w:r>
    </w:p>
    <w:p>
      <w:r>
        <w:t>97.850</w:t>
      </w:r>
    </w:p>
    <w:p>
      <w:r>
        <w:t>805.680</w:t>
      </w:r>
    </w:p>
    <w:p>
      <w:r>
        <w:t>11.342.339</w:t>
      </w:r>
    </w:p>
    <w:p>
      <w:r>
        <w:t>2.835.585</w:t>
      </w:r>
    </w:p>
    <w:p>
      <w:r>
        <w:t>14.177.924</w:t>
      </w:r>
    </w:p>
    <w:p>
      <w:r>
        <w:t>2</w:t>
      </w:r>
    </w:p>
    <w:p>
      <w:r>
        <w:t>12.894.159</w:t>
      </w:r>
    </w:p>
    <w:p>
      <w:r>
        <w:t>120.000</w:t>
      </w:r>
    </w:p>
    <w:p>
      <w:r>
        <w:t>698.800</w:t>
      </w:r>
    </w:p>
    <w:p>
      <w:r>
        <w:t>49.158</w:t>
      </w:r>
    </w:p>
    <w:p>
      <w:r>
        <w:t>117.421</w:t>
      </w:r>
    </w:p>
    <w:p>
      <w:r>
        <w:t>1.080.000</w:t>
      </w:r>
    </w:p>
    <w:p>
      <w:r>
        <w:t>14.959.539</w:t>
      </w:r>
    </w:p>
    <w:p>
      <w:r>
        <w:t>3.739.885</w:t>
      </w:r>
    </w:p>
    <w:p>
      <w:r>
        <w:t>18.699.423</w:t>
      </w:r>
    </w:p>
    <w:p>
      <w:r>
        <w:t>3</w:t>
      </w:r>
    </w:p>
    <w:p>
      <w:r>
        <w:t>16.865.560</w:t>
      </w:r>
    </w:p>
    <w:p>
      <w:r>
        <w:t>160.000</w:t>
      </w:r>
    </w:p>
    <w:p>
      <w:r>
        <w:t>698.800</w:t>
      </w:r>
    </w:p>
    <w:p>
      <w:r>
        <w:t>65.544</w:t>
      </w:r>
    </w:p>
    <w:p>
      <w:r>
        <w:t>156.561</w:t>
      </w:r>
    </w:p>
    <w:p>
      <w:r>
        <w:t>1.412.640</w:t>
      </w:r>
    </w:p>
    <w:p>
      <w:r>
        <w:t>19.359.106</w:t>
      </w:r>
    </w:p>
    <w:p>
      <w:r>
        <w:t>4.839.776</w:t>
      </w:r>
    </w:p>
    <w:p>
      <w:r>
        <w:t>24.198.882</w:t>
      </w:r>
    </w:p>
    <w:p>
      <w:r>
        <w:t>4</w:t>
      </w:r>
    </w:p>
    <w:p>
      <w:r>
        <w:t>21.920.071</w:t>
      </w:r>
    </w:p>
    <w:p>
      <w:r>
        <w:t>230.000</w:t>
      </w:r>
    </w:p>
    <w:p>
      <w:r>
        <w:t>698.800</w:t>
      </w:r>
    </w:p>
    <w:p>
      <w:r>
        <w:t>81.930</w:t>
      </w:r>
    </w:p>
    <w:p>
      <w:r>
        <w:t>195.701</w:t>
      </w:r>
    </w:p>
    <w:p>
      <w:r>
        <w:t>1.836.000</w:t>
      </w:r>
    </w:p>
    <w:p>
      <w:r>
        <w:t>24.962.503</w:t>
      </w:r>
    </w:p>
    <w:p>
      <w:r>
        <w:t>6.240.626</w:t>
      </w:r>
    </w:p>
    <w:p>
      <w:r>
        <w:t>31.203.128</w:t>
      </w:r>
    </w:p>
    <w:p>
      <w:r>
        <w:t>5</w:t>
      </w:r>
    </w:p>
    <w:p>
      <w:r>
        <w:t>29.011.859</w:t>
      </w:r>
    </w:p>
    <w:p>
      <w:r>
        <w:t>270.000</w:t>
      </w:r>
    </w:p>
    <w:p>
      <w:r>
        <w:t>698.800</w:t>
      </w:r>
    </w:p>
    <w:p>
      <w:r>
        <w:t>114.703</w:t>
      </w:r>
    </w:p>
    <w:p>
      <w:r>
        <w:t>273.981</w:t>
      </w:r>
    </w:p>
    <w:p>
      <w:r>
        <w:t>2.430.000</w:t>
      </w:r>
    </w:p>
    <w:p>
      <w:r>
        <w:t>32.799.343</w:t>
      </w:r>
    </w:p>
    <w:p>
      <w:r>
        <w:t>8.199.836</w:t>
      </w:r>
    </w:p>
    <w:p>
      <w:r>
        <w:t>40.999.179</w:t>
      </w:r>
    </w:p>
    <w:p>
      <w:r>
        <w:t>1.2</w:t>
      </w:r>
    </w:p>
    <w:p>
      <w:r>
        <w:t>Lập bản vẽ</w:t>
      </w:r>
    </w:p>
    <w:p>
      <w:r>
        <w:t>1</w:t>
      </w:r>
    </w:p>
    <w:p>
      <w:r>
        <w:t>1.449.396</w:t>
      </w:r>
    </w:p>
    <w:p>
      <w:r>
        <w:t>0</w:t>
      </w:r>
    </w:p>
    <w:p>
      <w:r>
        <w:t>465.867</w:t>
      </w:r>
    </w:p>
    <w:p>
      <w:r>
        <w:t>8.193</w:t>
      </w:r>
    </w:p>
    <w:p>
      <w:r>
        <w:t>15.310</w:t>
      </w:r>
    </w:p>
    <w:p>
      <w:r>
        <w:t>18.286</w:t>
      </w:r>
    </w:p>
    <w:p>
      <w:r>
        <w:t>1.957.052</w:t>
      </w:r>
    </w:p>
    <w:p>
      <w:r>
        <w:t>293.558</w:t>
      </w:r>
    </w:p>
    <w:p>
      <w:r>
        <w:t>2.250.610</w:t>
      </w:r>
    </w:p>
    <w:p>
      <w:r>
        <w:t>2</w:t>
      </w:r>
    </w:p>
    <w:p>
      <w:r>
        <w:t>1.811.745</w:t>
      </w:r>
    </w:p>
    <w:p>
      <w:r>
        <w:t>0</w:t>
      </w:r>
    </w:p>
    <w:p>
      <w:r>
        <w:t>465.867</w:t>
      </w:r>
    </w:p>
    <w:p>
      <w:r>
        <w:t>8.193</w:t>
      </w:r>
    </w:p>
    <w:p>
      <w:r>
        <w:t>17.274</w:t>
      </w:r>
    </w:p>
    <w:p>
      <w:r>
        <w:t>22.321</w:t>
      </w:r>
    </w:p>
    <w:p>
      <w:r>
        <w:t>2.325.399</w:t>
      </w:r>
    </w:p>
    <w:p>
      <w:r>
        <w:t>348.810</w:t>
      </w:r>
    </w:p>
    <w:p>
      <w:r>
        <w:t>2.674.209</w:t>
      </w:r>
    </w:p>
    <w:p>
      <w:r>
        <w:t>3</w:t>
      </w:r>
    </w:p>
    <w:p>
      <w:r>
        <w:t>2.174.094</w:t>
      </w:r>
    </w:p>
    <w:p>
      <w:r>
        <w:t>0</w:t>
      </w:r>
    </w:p>
    <w:p>
      <w:r>
        <w:t>465.867</w:t>
      </w:r>
    </w:p>
    <w:p>
      <w:r>
        <w:t>16.386</w:t>
      </w:r>
    </w:p>
    <w:p>
      <w:r>
        <w:t>19.237</w:t>
      </w:r>
    </w:p>
    <w:p>
      <w:r>
        <w:t>26.376</w:t>
      </w:r>
    </w:p>
    <w:p>
      <w:r>
        <w:t>2.701.960</w:t>
      </w:r>
    </w:p>
    <w:p>
      <w:r>
        <w:t>405.294</w:t>
      </w:r>
    </w:p>
    <w:p>
      <w:r>
        <w:t>3.107.254</w:t>
      </w:r>
    </w:p>
    <w:p>
      <w:r>
        <w:t>4</w:t>
      </w:r>
    </w:p>
    <w:p>
      <w:r>
        <w:t>2.898.792</w:t>
      </w:r>
    </w:p>
    <w:p>
      <w:r>
        <w:t>0</w:t>
      </w:r>
    </w:p>
    <w:p>
      <w:r>
        <w:t>465.867</w:t>
      </w:r>
    </w:p>
    <w:p>
      <w:r>
        <w:t>16.386</w:t>
      </w:r>
    </w:p>
    <w:p>
      <w:r>
        <w:t>23.165</w:t>
      </w:r>
    </w:p>
    <w:p>
      <w:r>
        <w:t>34.465</w:t>
      </w:r>
    </w:p>
    <w:p>
      <w:r>
        <w:t>3.438.674</w:t>
      </w:r>
    </w:p>
    <w:p>
      <w:r>
        <w:t>515.801</w:t>
      </w:r>
    </w:p>
    <w:p>
      <w:r>
        <w:t>3.954.476</w:t>
      </w:r>
    </w:p>
    <w:p>
      <w:r>
        <w:t>5</w:t>
      </w:r>
    </w:p>
    <w:p>
      <w:r>
        <w:t>3.261.141</w:t>
      </w:r>
    </w:p>
    <w:p>
      <w:r>
        <w:t>0</w:t>
      </w:r>
    </w:p>
    <w:p>
      <w:r>
        <w:t>465.867</w:t>
      </w:r>
    </w:p>
    <w:p>
      <w:r>
        <w:t>16.386</w:t>
      </w:r>
    </w:p>
    <w:p>
      <w:r>
        <w:t>25.128</w:t>
      </w:r>
    </w:p>
    <w:p>
      <w:r>
        <w:t>38.520</w:t>
      </w:r>
    </w:p>
    <w:p>
      <w:r>
        <w:t>3.807.042</w:t>
      </w:r>
    </w:p>
    <w:p>
      <w:r>
        <w:t>571.056</w:t>
      </w:r>
    </w:p>
    <w:p>
      <w:r>
        <w:t>4.378.098</w:t>
      </w:r>
    </w:p>
    <w:p>
      <w:r>
        <w:t>2</w:t>
      </w:r>
    </w:p>
    <w:p>
      <w:r>
        <w:t>Tỷ lệ 1:1000</w:t>
      </w:r>
    </w:p>
    <w:p>
      <w:r>
        <w:t>2.1</w:t>
      </w:r>
    </w:p>
    <w:p>
      <w:r>
        <w:t>Đo vẽ chi tiết</w:t>
      </w:r>
    </w:p>
    <w:p>
      <w:r>
        <w:t>2.1.1</w:t>
      </w:r>
    </w:p>
    <w:p>
      <w:r>
        <w:t>KCĐ 0,5m</w:t>
      </w:r>
    </w:p>
    <w:p>
      <w:r>
        <w:t>Mảnh</w:t>
      </w:r>
    </w:p>
    <w:p>
      <w:r>
        <w:t>1</w:t>
      </w:r>
    </w:p>
    <w:p>
      <w:r>
        <w:t>34.736.865</w:t>
      </w:r>
    </w:p>
    <w:p>
      <w:r>
        <w:t>500.000</w:t>
      </w:r>
    </w:p>
    <w:p>
      <w:r>
        <w:t>807.790</w:t>
      </w:r>
    </w:p>
    <w:p>
      <w:r>
        <w:t>139.282</w:t>
      </w:r>
    </w:p>
    <w:p>
      <w:r>
        <w:t>332.692</w:t>
      </w:r>
    </w:p>
    <w:p>
      <w:r>
        <w:t>2.909.520</w:t>
      </w:r>
    </w:p>
    <w:p>
      <w:r>
        <w:t>39.426.149</w:t>
      </w:r>
    </w:p>
    <w:p>
      <w:r>
        <w:t>9.856.537</w:t>
      </w:r>
    </w:p>
    <w:p>
      <w:r>
        <w:t>49.282.686</w:t>
      </w:r>
    </w:p>
    <w:p>
      <w:r>
        <w:t>2</w:t>
      </w:r>
    </w:p>
    <w:p>
      <w:r>
        <w:t>45.155.346</w:t>
      </w:r>
    </w:p>
    <w:p>
      <w:r>
        <w:t>600.000</w:t>
      </w:r>
    </w:p>
    <w:p>
      <w:r>
        <w:t>807.790</w:t>
      </w:r>
    </w:p>
    <w:p>
      <w:r>
        <w:t>180.247</w:t>
      </w:r>
    </w:p>
    <w:p>
      <w:r>
        <w:t>430.542</w:t>
      </w:r>
    </w:p>
    <w:p>
      <w:r>
        <w:t>3.782.160</w:t>
      </w:r>
    </w:p>
    <w:p>
      <w:r>
        <w:t>50.956.086</w:t>
      </w:r>
    </w:p>
    <w:p>
      <w:r>
        <w:t>12.739.021</w:t>
      </w:r>
    </w:p>
    <w:p>
      <w:r>
        <w:t>63.695.107</w:t>
      </w:r>
    </w:p>
    <w:p>
      <w:r>
        <w:t>3</w:t>
      </w:r>
    </w:p>
    <w:p>
      <w:r>
        <w:t>58.694.213</w:t>
      </w:r>
    </w:p>
    <w:p>
      <w:r>
        <w:t>700.000</w:t>
      </w:r>
    </w:p>
    <w:p>
      <w:r>
        <w:t>807.790</w:t>
      </w:r>
    </w:p>
    <w:p>
      <w:r>
        <w:t>237.598</w:t>
      </w:r>
    </w:p>
    <w:p>
      <w:r>
        <w:t>567.533</w:t>
      </w:r>
    </w:p>
    <w:p>
      <w:r>
        <w:t>4.916.160</w:t>
      </w:r>
    </w:p>
    <w:p>
      <w:r>
        <w:t>65.923.295</w:t>
      </w:r>
    </w:p>
    <w:p>
      <w:r>
        <w:t>16.480.824</w:t>
      </w:r>
    </w:p>
    <w:p>
      <w:r>
        <w:t>82.404.119</w:t>
      </w:r>
    </w:p>
    <w:p>
      <w:r>
        <w:t>4</w:t>
      </w:r>
    </w:p>
    <w:p>
      <w:r>
        <w:t>76.307.635</w:t>
      </w:r>
    </w:p>
    <w:p>
      <w:r>
        <w:t>800.000</w:t>
      </w:r>
    </w:p>
    <w:p>
      <w:r>
        <w:t>807.790</w:t>
      </w:r>
    </w:p>
    <w:p>
      <w:r>
        <w:t>311.336</w:t>
      </w:r>
    </w:p>
    <w:p>
      <w:r>
        <w:t>743.664</w:t>
      </w:r>
    </w:p>
    <w:p>
      <w:r>
        <w:t>6.391.440</w:t>
      </w:r>
    </w:p>
    <w:p>
      <w:r>
        <w:t>85.361.865</w:t>
      </w:r>
    </w:p>
    <w:p>
      <w:r>
        <w:t>21.340.466</w:t>
      </w:r>
    </w:p>
    <w:p>
      <w:r>
        <w:t>106.702.331</w:t>
      </w:r>
    </w:p>
    <w:p>
      <w:r>
        <w:t>5</w:t>
      </w:r>
    </w:p>
    <w:p>
      <w:r>
        <w:t>99.181.874</w:t>
      </w:r>
    </w:p>
    <w:p>
      <w:r>
        <w:t>900.000</w:t>
      </w:r>
    </w:p>
    <w:p>
      <w:r>
        <w:t>807.790</w:t>
      </w:r>
    </w:p>
    <w:p>
      <w:r>
        <w:t>401.459</w:t>
      </w:r>
    </w:p>
    <w:p>
      <w:r>
        <w:t>958.935</w:t>
      </w:r>
    </w:p>
    <w:p>
      <w:r>
        <w:t>8.307.360</w:t>
      </w:r>
    </w:p>
    <w:p>
      <w:r>
        <w:t>110.557.418</w:t>
      </w:r>
    </w:p>
    <w:p>
      <w:r>
        <w:t>27.639.355</w:t>
      </w:r>
    </w:p>
    <w:p>
      <w:r>
        <w:t>138.196.773</w:t>
      </w:r>
    </w:p>
    <w:p>
      <w:r>
        <w:t>2.1.2</w:t>
      </w:r>
    </w:p>
    <w:p>
      <w:r>
        <w:t>KCĐ 1,0m</w:t>
      </w:r>
    </w:p>
    <w:p>
      <w:r>
        <w:t>Mảnh</w:t>
      </w:r>
    </w:p>
    <w:p>
      <w:r>
        <w:t>1</w:t>
      </w:r>
    </w:p>
    <w:p>
      <w:r>
        <w:t>25.943.049</w:t>
      </w:r>
    </w:p>
    <w:p>
      <w:r>
        <w:t>200.000</w:t>
      </w:r>
    </w:p>
    <w:p>
      <w:r>
        <w:t>807.790</w:t>
      </w:r>
    </w:p>
    <w:p>
      <w:r>
        <w:t>106.510</w:t>
      </w:r>
    </w:p>
    <w:p>
      <w:r>
        <w:t>254.411</w:t>
      </w:r>
    </w:p>
    <w:p>
      <w:r>
        <w:t>2.172.960</w:t>
      </w:r>
    </w:p>
    <w:p>
      <w:r>
        <w:t>29.484.720</w:t>
      </w:r>
    </w:p>
    <w:p>
      <w:r>
        <w:t>7.371.180</w:t>
      </w:r>
    </w:p>
    <w:p>
      <w:r>
        <w:t>36.855.900</w:t>
      </w:r>
    </w:p>
    <w:p>
      <w:r>
        <w:t>2</w:t>
      </w:r>
    </w:p>
    <w:p>
      <w:r>
        <w:t>33.731.121</w:t>
      </w:r>
    </w:p>
    <w:p>
      <w:r>
        <w:t>300.000</w:t>
      </w:r>
    </w:p>
    <w:p>
      <w:r>
        <w:t>807.790</w:t>
      </w:r>
    </w:p>
    <w:p>
      <w:r>
        <w:t>139.282</w:t>
      </w:r>
    </w:p>
    <w:p>
      <w:r>
        <w:t>332.692</w:t>
      </w:r>
    </w:p>
    <w:p>
      <w:r>
        <w:t>2.825.280</w:t>
      </w:r>
    </w:p>
    <w:p>
      <w:r>
        <w:t>38.136.165</w:t>
      </w:r>
    </w:p>
    <w:p>
      <w:r>
        <w:t>9.534.041</w:t>
      </w:r>
    </w:p>
    <w:p>
      <w:r>
        <w:t>47.670.206</w:t>
      </w:r>
    </w:p>
    <w:p>
      <w:r>
        <w:t>3</w:t>
      </w:r>
    </w:p>
    <w:p>
      <w:r>
        <w:t>43.840.142</w:t>
      </w:r>
    </w:p>
    <w:p>
      <w:r>
        <w:t>400.000</w:t>
      </w:r>
    </w:p>
    <w:p>
      <w:r>
        <w:t>807.790</w:t>
      </w:r>
    </w:p>
    <w:p>
      <w:r>
        <w:t>180.247</w:t>
      </w:r>
    </w:p>
    <w:p>
      <w:r>
        <w:t>430.542</w:t>
      </w:r>
    </w:p>
    <w:p>
      <w:r>
        <w:t>3.672.000</w:t>
      </w:r>
    </w:p>
    <w:p>
      <w:r>
        <w:t>49.330.721</w:t>
      </w:r>
    </w:p>
    <w:p>
      <w:r>
        <w:t>12.332.680</w:t>
      </w:r>
    </w:p>
    <w:p>
      <w:r>
        <w:t>61.663.402</w:t>
      </w:r>
    </w:p>
    <w:p>
      <w:r>
        <w:t>4</w:t>
      </w:r>
    </w:p>
    <w:p>
      <w:r>
        <w:t>56.992.184</w:t>
      </w:r>
    </w:p>
    <w:p>
      <w:r>
        <w:t>600.000</w:t>
      </w:r>
    </w:p>
    <w:p>
      <w:r>
        <w:t>807.790</w:t>
      </w:r>
    </w:p>
    <w:p>
      <w:r>
        <w:t>237.598</w:t>
      </w:r>
    </w:p>
    <w:p>
      <w:r>
        <w:t>567.533</w:t>
      </w:r>
    </w:p>
    <w:p>
      <w:r>
        <w:t>4.773.600</w:t>
      </w:r>
    </w:p>
    <w:p>
      <w:r>
        <w:t>63.978.706</w:t>
      </w:r>
    </w:p>
    <w:p>
      <w:r>
        <w:t>15.994.676</w:t>
      </w:r>
    </w:p>
    <w:p>
      <w:r>
        <w:t>79.973.382</w:t>
      </w:r>
    </w:p>
    <w:p>
      <w:r>
        <w:t>5</w:t>
      </w:r>
    </w:p>
    <w:p>
      <w:r>
        <w:t>74.089.840</w:t>
      </w:r>
    </w:p>
    <w:p>
      <w:r>
        <w:t>700.000</w:t>
      </w:r>
    </w:p>
    <w:p>
      <w:r>
        <w:t>807.790</w:t>
      </w:r>
    </w:p>
    <w:p>
      <w:r>
        <w:t>303.143</w:t>
      </w:r>
    </w:p>
    <w:p>
      <w:r>
        <w:t>724.094</w:t>
      </w:r>
    </w:p>
    <w:p>
      <w:r>
        <w:t>6.205.680</w:t>
      </w:r>
    </w:p>
    <w:p>
      <w:r>
        <w:t>82.830.546</w:t>
      </w:r>
    </w:p>
    <w:p>
      <w:r>
        <w:t>20.707.637</w:t>
      </w:r>
    </w:p>
    <w:p>
      <w:r>
        <w:t>103.538.183</w:t>
      </w:r>
    </w:p>
    <w:p>
      <w:r>
        <w:t>2.1.3</w:t>
      </w:r>
    </w:p>
    <w:p>
      <w:r>
        <w:t>KCĐ 2,5m</w:t>
      </w:r>
    </w:p>
    <w:p>
      <w:r>
        <w:t>Mảnh</w:t>
      </w:r>
    </w:p>
    <w:p>
      <w:r>
        <w:t>1</w:t>
      </w:r>
    </w:p>
    <w:p>
      <w:r>
        <w:t>20.295.407</w:t>
      </w:r>
    </w:p>
    <w:p>
      <w:r>
        <w:t>200.000</w:t>
      </w:r>
    </w:p>
    <w:p>
      <w:r>
        <w:t>807.790</w:t>
      </w:r>
    </w:p>
    <w:p>
      <w:r>
        <w:t>81.930</w:t>
      </w:r>
    </w:p>
    <w:p>
      <w:r>
        <w:t>195.701</w:t>
      </w:r>
    </w:p>
    <w:p>
      <w:r>
        <w:t>1.699.920</w:t>
      </w:r>
    </w:p>
    <w:p>
      <w:r>
        <w:t>23.280.749</w:t>
      </w:r>
    </w:p>
    <w:p>
      <w:r>
        <w:t>5.820.187</w:t>
      </w:r>
    </w:p>
    <w:p>
      <w:r>
        <w:t>29.100.936</w:t>
      </w:r>
    </w:p>
    <w:p>
      <w:r>
        <w:t>2</w:t>
      </w:r>
    </w:p>
    <w:p>
      <w:r>
        <w:t>26.381.450</w:t>
      </w:r>
    </w:p>
    <w:p>
      <w:r>
        <w:t>200.000</w:t>
      </w:r>
    </w:p>
    <w:p>
      <w:r>
        <w:t>807.790</w:t>
      </w:r>
    </w:p>
    <w:p>
      <w:r>
        <w:t>106.510</w:t>
      </w:r>
    </w:p>
    <w:p>
      <w:r>
        <w:t>254.411</w:t>
      </w:r>
    </w:p>
    <w:p>
      <w:r>
        <w:t>2.209.680</w:t>
      </w:r>
    </w:p>
    <w:p>
      <w:r>
        <w:t>29.959.841</w:t>
      </w:r>
    </w:p>
    <w:p>
      <w:r>
        <w:t>7.489.960</w:t>
      </w:r>
    </w:p>
    <w:p>
      <w:r>
        <w:t>37.449.802</w:t>
      </w:r>
    </w:p>
    <w:p>
      <w:r>
        <w:t>3</w:t>
      </w:r>
    </w:p>
    <w:p>
      <w:r>
        <w:t>34.298.464</w:t>
      </w:r>
    </w:p>
    <w:p>
      <w:r>
        <w:t>300.000</w:t>
      </w:r>
    </w:p>
    <w:p>
      <w:r>
        <w:t>807.790</w:t>
      </w:r>
    </w:p>
    <w:p>
      <w:r>
        <w:t>139.282</w:t>
      </w:r>
    </w:p>
    <w:p>
      <w:r>
        <w:t>332.692</w:t>
      </w:r>
    </w:p>
    <w:p>
      <w:r>
        <w:t>2.872.800</w:t>
      </w:r>
    </w:p>
    <w:p>
      <w:r>
        <w:t>38.751.028</w:t>
      </w:r>
    </w:p>
    <w:p>
      <w:r>
        <w:t>9.687.757</w:t>
      </w:r>
    </w:p>
    <w:p>
      <w:r>
        <w:t>48.438.785</w:t>
      </w:r>
    </w:p>
    <w:p>
      <w:r>
        <w:t>4</w:t>
      </w:r>
    </w:p>
    <w:p>
      <w:r>
        <w:t>44.588.003</w:t>
      </w:r>
    </w:p>
    <w:p>
      <w:r>
        <w:t>300.000</w:t>
      </w:r>
    </w:p>
    <w:p>
      <w:r>
        <w:t>807.790</w:t>
      </w:r>
    </w:p>
    <w:p>
      <w:r>
        <w:t>180.247</w:t>
      </w:r>
    </w:p>
    <w:p>
      <w:r>
        <w:t>430.542</w:t>
      </w:r>
    </w:p>
    <w:p>
      <w:r>
        <w:t>3.734.640</w:t>
      </w:r>
    </w:p>
    <w:p>
      <w:r>
        <w:t>50.041.223</w:t>
      </w:r>
    </w:p>
    <w:p>
      <w:r>
        <w:t>12.510.306</w:t>
      </w:r>
    </w:p>
    <w:p>
      <w:r>
        <w:t>62.551.528</w:t>
      </w:r>
    </w:p>
    <w:p>
      <w:r>
        <w:t>5</w:t>
      </w:r>
    </w:p>
    <w:p>
      <w:r>
        <w:t>57.972.141</w:t>
      </w:r>
    </w:p>
    <w:p>
      <w:r>
        <w:t>400.000</w:t>
      </w:r>
    </w:p>
    <w:p>
      <w:r>
        <w:t>807.790</w:t>
      </w:r>
    </w:p>
    <w:p>
      <w:r>
        <w:t>237.598</w:t>
      </w:r>
    </w:p>
    <w:p>
      <w:r>
        <w:t>567.533</w:t>
      </w:r>
    </w:p>
    <w:p>
      <w:r>
        <w:t>4.855.680</w:t>
      </w:r>
    </w:p>
    <w:p>
      <w:r>
        <w:t>64.840.742</w:t>
      </w:r>
    </w:p>
    <w:p>
      <w:r>
        <w:t>16.210.186</w:t>
      </w:r>
    </w:p>
    <w:p>
      <w:r>
        <w:t>81.050.928</w:t>
      </w:r>
    </w:p>
    <w:p>
      <w:r>
        <w:t>2.2</w:t>
      </w:r>
    </w:p>
    <w:p>
      <w:r>
        <w:t>Lập bản vẽ</w:t>
      </w:r>
    </w:p>
    <w:p>
      <w:r>
        <w:t>1</w:t>
      </w:r>
    </w:p>
    <w:p>
      <w:r>
        <w:t>2.174.094</w:t>
      </w:r>
    </w:p>
    <w:p>
      <w:r>
        <w:t>0</w:t>
      </w:r>
    </w:p>
    <w:p>
      <w:r>
        <w:t>538.527</w:t>
      </w:r>
    </w:p>
    <w:p>
      <w:r>
        <w:t>16.386</w:t>
      </w:r>
    </w:p>
    <w:p>
      <w:r>
        <w:t>19.237</w:t>
      </w:r>
    </w:p>
    <w:p>
      <w:r>
        <w:t>26.376</w:t>
      </w:r>
    </w:p>
    <w:p>
      <w:r>
        <w:t>2.774.620</w:t>
      </w:r>
    </w:p>
    <w:p>
      <w:r>
        <w:t>416.193</w:t>
      </w:r>
    </w:p>
    <w:p>
      <w:r>
        <w:t>3.190.813</w:t>
      </w:r>
    </w:p>
    <w:p>
      <w:r>
        <w:t>2</w:t>
      </w:r>
    </w:p>
    <w:p>
      <w:r>
        <w:t>2.637.901</w:t>
      </w:r>
    </w:p>
    <w:p>
      <w:r>
        <w:t>0</w:t>
      </w:r>
    </w:p>
    <w:p>
      <w:r>
        <w:t>538.527</w:t>
      </w:r>
    </w:p>
    <w:p>
      <w:r>
        <w:t>16.386</w:t>
      </w:r>
    </w:p>
    <w:p>
      <w:r>
        <w:t>21.757</w:t>
      </w:r>
    </w:p>
    <w:p>
      <w:r>
        <w:t>31.554</w:t>
      </w:r>
    </w:p>
    <w:p>
      <w:r>
        <w:t>3.246.125</w:t>
      </w:r>
    </w:p>
    <w:p>
      <w:r>
        <w:t>486.919</w:t>
      </w:r>
    </w:p>
    <w:p>
      <w:r>
        <w:t>3.733.044</w:t>
      </w:r>
    </w:p>
    <w:p>
      <w:r>
        <w:t>3</w:t>
      </w:r>
    </w:p>
    <w:p>
      <w:r>
        <w:t>3.116.201</w:t>
      </w:r>
    </w:p>
    <w:p>
      <w:r>
        <w:t>0</w:t>
      </w:r>
    </w:p>
    <w:p>
      <w:r>
        <w:t>538.527</w:t>
      </w:r>
    </w:p>
    <w:p>
      <w:r>
        <w:t>16.386</w:t>
      </w:r>
    </w:p>
    <w:p>
      <w:r>
        <w:t>24.343</w:t>
      </w:r>
    </w:p>
    <w:p>
      <w:r>
        <w:t>36.894</w:t>
      </w:r>
    </w:p>
    <w:p>
      <w:r>
        <w:t>3.732.351</w:t>
      </w:r>
    </w:p>
    <w:p>
      <w:r>
        <w:t>559.853</w:t>
      </w:r>
    </w:p>
    <w:p>
      <w:r>
        <w:t>4.292.203</w:t>
      </w:r>
    </w:p>
    <w:p>
      <w:r>
        <w:t>4</w:t>
      </w:r>
    </w:p>
    <w:p>
      <w:r>
        <w:t>3.674.219</w:t>
      </w:r>
    </w:p>
    <w:p>
      <w:r>
        <w:t>0</w:t>
      </w:r>
    </w:p>
    <w:p>
      <w:r>
        <w:t>538.527</w:t>
      </w:r>
    </w:p>
    <w:p>
      <w:r>
        <w:t>24.579</w:t>
      </w:r>
    </w:p>
    <w:p>
      <w:r>
        <w:t>27.354</w:t>
      </w:r>
    </w:p>
    <w:p>
      <w:r>
        <w:t>43.096</w:t>
      </w:r>
    </w:p>
    <w:p>
      <w:r>
        <w:t>4.307.775</w:t>
      </w:r>
    </w:p>
    <w:p>
      <w:r>
        <w:t>646.166</w:t>
      </w:r>
    </w:p>
    <w:p>
      <w:r>
        <w:t>4.953.941</w:t>
      </w:r>
    </w:p>
    <w:p>
      <w:r>
        <w:t>5</w:t>
      </w:r>
    </w:p>
    <w:p>
      <w:r>
        <w:t>4.275.718</w:t>
      </w:r>
    </w:p>
    <w:p>
      <w:r>
        <w:t>0</w:t>
      </w:r>
    </w:p>
    <w:p>
      <w:r>
        <w:t>538.527</w:t>
      </w:r>
    </w:p>
    <w:p>
      <w:r>
        <w:t>24.579</w:t>
      </w:r>
    </w:p>
    <w:p>
      <w:r>
        <w:t>30.626</w:t>
      </w:r>
    </w:p>
    <w:p>
      <w:r>
        <w:t>49.841</w:t>
      </w:r>
    </w:p>
    <w:p>
      <w:r>
        <w:t>4.919.291</w:t>
      </w:r>
    </w:p>
    <w:p>
      <w:r>
        <w:t>737.894</w:t>
      </w:r>
    </w:p>
    <w:p>
      <w:r>
        <w:t>5.657.185</w:t>
      </w:r>
    </w:p>
    <w:p>
      <w:r>
        <w:t>3</w:t>
      </w:r>
    </w:p>
    <w:p>
      <w:r>
        <w:t>Tỷ lệ 1:2000</w:t>
      </w:r>
    </w:p>
    <w:p>
      <w:r>
        <w:t>3.1</w:t>
      </w:r>
    </w:p>
    <w:p>
      <w:r>
        <w:t>Đo vẽ chi tiết</w:t>
      </w:r>
    </w:p>
    <w:p>
      <w:r>
        <w:t>3.1.1</w:t>
      </w:r>
    </w:p>
    <w:p>
      <w:r>
        <w:t>KCĐ 0,5m</w:t>
      </w:r>
    </w:p>
    <w:p>
      <w:r>
        <w:t>Mảnh</w:t>
      </w:r>
    </w:p>
    <w:p>
      <w:r>
        <w:t>1</w:t>
      </w:r>
    </w:p>
    <w:p>
      <w:r>
        <w:t>81.052.686</w:t>
      </w:r>
    </w:p>
    <w:p>
      <w:r>
        <w:t>1.500.000</w:t>
      </w:r>
    </w:p>
    <w:p>
      <w:r>
        <w:t>1.025.968</w:t>
      </w:r>
    </w:p>
    <w:p>
      <w:r>
        <w:t>327.722</w:t>
      </w:r>
    </w:p>
    <w:p>
      <w:r>
        <w:t>802.374</w:t>
      </w:r>
    </w:p>
    <w:p>
      <w:r>
        <w:t>6.788.880</w:t>
      </w:r>
    </w:p>
    <w:p>
      <w:r>
        <w:t>91.497.630</w:t>
      </w:r>
    </w:p>
    <w:p>
      <w:r>
        <w:t>22.874.407</w:t>
      </w:r>
    </w:p>
    <w:p>
      <w:r>
        <w:t>114.372.037</w:t>
      </w:r>
    </w:p>
    <w:p>
      <w:r>
        <w:t>2</w:t>
      </w:r>
    </w:p>
    <w:p>
      <w:r>
        <w:t>105.371.070</w:t>
      </w:r>
    </w:p>
    <w:p>
      <w:r>
        <w:t>1.800.000</w:t>
      </w:r>
    </w:p>
    <w:p>
      <w:r>
        <w:t>1.025.968</w:t>
      </w:r>
    </w:p>
    <w:p>
      <w:r>
        <w:t>434.232</w:t>
      </w:r>
    </w:p>
    <w:p>
      <w:r>
        <w:t>1.037.215</w:t>
      </w:r>
    </w:p>
    <w:p>
      <w:r>
        <w:t>8.825.760</w:t>
      </w:r>
    </w:p>
    <w:p>
      <w:r>
        <w:t>118.494.245</w:t>
      </w:r>
    </w:p>
    <w:p>
      <w:r>
        <w:t>29.623.561</w:t>
      </w:r>
    </w:p>
    <w:p>
      <w:r>
        <w:t>148.117.806</w:t>
      </w:r>
    </w:p>
    <w:p>
      <w:r>
        <w:t>3</w:t>
      </w:r>
    </w:p>
    <w:p>
      <w:r>
        <w:t>136.987.549</w:t>
      </w:r>
    </w:p>
    <w:p>
      <w:r>
        <w:t>2.000.000</w:t>
      </w:r>
    </w:p>
    <w:p>
      <w:r>
        <w:t>1.025.968</w:t>
      </w:r>
    </w:p>
    <w:p>
      <w:r>
        <w:t>565.320</w:t>
      </w:r>
    </w:p>
    <w:p>
      <w:r>
        <w:t>1.350.337</w:t>
      </w:r>
    </w:p>
    <w:p>
      <w:r>
        <w:t>11.473.920</w:t>
      </w:r>
    </w:p>
    <w:p>
      <w:r>
        <w:t>153.403.094</w:t>
      </w:r>
    </w:p>
    <w:p>
      <w:r>
        <w:t>38.350.774</w:t>
      </w:r>
    </w:p>
    <w:p>
      <w:r>
        <w:t>191.753.868</w:t>
      </w:r>
    </w:p>
    <w:p>
      <w:r>
        <w:t>4</w:t>
      </w:r>
    </w:p>
    <w:p>
      <w:r>
        <w:t>178.094.129</w:t>
      </w:r>
    </w:p>
    <w:p>
      <w:r>
        <w:t>2.200.000</w:t>
      </w:r>
    </w:p>
    <w:p>
      <w:r>
        <w:t>1.025.968</w:t>
      </w:r>
    </w:p>
    <w:p>
      <w:r>
        <w:t>737.374</w:t>
      </w:r>
    </w:p>
    <w:p>
      <w:r>
        <w:t>1.761.309</w:t>
      </w:r>
    </w:p>
    <w:p>
      <w:r>
        <w:t>14.916.960</w:t>
      </w:r>
    </w:p>
    <w:p>
      <w:r>
        <w:t>198.735.740</w:t>
      </w:r>
    </w:p>
    <w:p>
      <w:r>
        <w:t>49.683.935</w:t>
      </w:r>
    </w:p>
    <w:p>
      <w:r>
        <w:t>248.419.675</w:t>
      </w:r>
    </w:p>
    <w:p>
      <w:r>
        <w:t>5</w:t>
      </w:r>
    </w:p>
    <w:p>
      <w:r>
        <w:t>231.501.737</w:t>
      </w:r>
    </w:p>
    <w:p>
      <w:r>
        <w:t>2.500.000</w:t>
      </w:r>
    </w:p>
    <w:p>
      <w:r>
        <w:t>1.025.968</w:t>
      </w:r>
    </w:p>
    <w:p>
      <w:r>
        <w:t>958.587</w:t>
      </w:r>
    </w:p>
    <w:p>
      <w:r>
        <w:t>2.289.701</w:t>
      </w:r>
    </w:p>
    <w:p>
      <w:r>
        <w:t>19.390.320</w:t>
      </w:r>
    </w:p>
    <w:p>
      <w:r>
        <w:t>257.666.313</w:t>
      </w:r>
    </w:p>
    <w:p>
      <w:r>
        <w:t>64.416.578</w:t>
      </w:r>
    </w:p>
    <w:p>
      <w:r>
        <w:t>322.082.892</w:t>
      </w:r>
    </w:p>
    <w:p>
      <w:r>
        <w:t>3.1.2</w:t>
      </w:r>
    </w:p>
    <w:p>
      <w:r>
        <w:t>KCĐ 1,0m</w:t>
      </w:r>
    </w:p>
    <w:p>
      <w:r>
        <w:t>Mảnh</w:t>
      </w:r>
    </w:p>
    <w:p>
      <w:r>
        <w:t>1</w:t>
      </w:r>
    </w:p>
    <w:p>
      <w:r>
        <w:t>47.373.142</w:t>
      </w:r>
    </w:p>
    <w:p>
      <w:r>
        <w:t>800.000</w:t>
      </w:r>
    </w:p>
    <w:p>
      <w:r>
        <w:t>1.025.968</w:t>
      </w:r>
    </w:p>
    <w:p>
      <w:r>
        <w:t>196.633</w:t>
      </w:r>
    </w:p>
    <w:p>
      <w:r>
        <w:t>469.682</w:t>
      </w:r>
    </w:p>
    <w:p>
      <w:r>
        <w:t>3.967.920</w:t>
      </w:r>
    </w:p>
    <w:p>
      <w:r>
        <w:t>53.833.345</w:t>
      </w:r>
    </w:p>
    <w:p>
      <w:r>
        <w:t>13.458.336</w:t>
      </w:r>
    </w:p>
    <w:p>
      <w:r>
        <w:t>67.291.681</w:t>
      </w:r>
    </w:p>
    <w:p>
      <w:r>
        <w:t>2</w:t>
      </w:r>
    </w:p>
    <w:p>
      <w:r>
        <w:t>61.582.505</w:t>
      </w:r>
    </w:p>
    <w:p>
      <w:r>
        <w:t>900.000</w:t>
      </w:r>
    </w:p>
    <w:p>
      <w:r>
        <w:t>1.025.968</w:t>
      </w:r>
    </w:p>
    <w:p>
      <w:r>
        <w:t>253.985</w:t>
      </w:r>
    </w:p>
    <w:p>
      <w:r>
        <w:t>606.673</w:t>
      </w:r>
    </w:p>
    <w:p>
      <w:r>
        <w:t>5.158.080</w:t>
      </w:r>
    </w:p>
    <w:p>
      <w:r>
        <w:t>69.527.210</w:t>
      </w:r>
    </w:p>
    <w:p>
      <w:r>
        <w:t>17.381.803</w:t>
      </w:r>
    </w:p>
    <w:p>
      <w:r>
        <w:t>86.909.013</w:t>
      </w:r>
    </w:p>
    <w:p>
      <w:r>
        <w:t>3</w:t>
      </w:r>
    </w:p>
    <w:p>
      <w:r>
        <w:t>80.046.941</w:t>
      </w:r>
    </w:p>
    <w:p>
      <w:r>
        <w:t>1.000.000</w:t>
      </w:r>
    </w:p>
    <w:p>
      <w:r>
        <w:t>1.025.968</w:t>
      </w:r>
    </w:p>
    <w:p>
      <w:r>
        <w:t>327.722</w:t>
      </w:r>
    </w:p>
    <w:p>
      <w:r>
        <w:t>782.804</w:t>
      </w:r>
    </w:p>
    <w:p>
      <w:r>
        <w:t>6.704.640</w:t>
      </w:r>
    </w:p>
    <w:p>
      <w:r>
        <w:t>89.888.075</w:t>
      </w:r>
    </w:p>
    <w:p>
      <w:r>
        <w:t>22.472.019</w:t>
      </w:r>
    </w:p>
    <w:p>
      <w:r>
        <w:t>112.360.094</w:t>
      </w:r>
    </w:p>
    <w:p>
      <w:r>
        <w:t>4</w:t>
      </w:r>
    </w:p>
    <w:p>
      <w:r>
        <w:t>104.055.866</w:t>
      </w:r>
    </w:p>
    <w:p>
      <w:r>
        <w:t>1.200.000</w:t>
      </w:r>
    </w:p>
    <w:p>
      <w:r>
        <w:t>1.025.968</w:t>
      </w:r>
    </w:p>
    <w:p>
      <w:r>
        <w:t>426.039</w:t>
      </w:r>
    </w:p>
    <w:p>
      <w:r>
        <w:t>1.017.645</w:t>
      </w:r>
    </w:p>
    <w:p>
      <w:r>
        <w:t>8.715.600</w:t>
      </w:r>
    </w:p>
    <w:p>
      <w:r>
        <w:t>116.441.118</w:t>
      </w:r>
    </w:p>
    <w:p>
      <w:r>
        <w:t>29.110.279</w:t>
      </w:r>
    </w:p>
    <w:p>
      <w:r>
        <w:t>145.551.397</w:t>
      </w:r>
    </w:p>
    <w:p>
      <w:r>
        <w:t>5</w:t>
      </w:r>
    </w:p>
    <w:p>
      <w:r>
        <w:t>135.285.520</w:t>
      </w:r>
    </w:p>
    <w:p>
      <w:r>
        <w:t>1.300.000</w:t>
      </w:r>
    </w:p>
    <w:p>
      <w:r>
        <w:t>1.025.968</w:t>
      </w:r>
    </w:p>
    <w:p>
      <w:r>
        <w:t>557.127</w:t>
      </w:r>
    </w:p>
    <w:p>
      <w:r>
        <w:t>1.330.767</w:t>
      </w:r>
    </w:p>
    <w:p>
      <w:r>
        <w:t>11.331.360</w:t>
      </w:r>
    </w:p>
    <w:p>
      <w:r>
        <w:t>150.830.742</w:t>
      </w:r>
    </w:p>
    <w:p>
      <w:r>
        <w:t>37.707.685</w:t>
      </w:r>
    </w:p>
    <w:p>
      <w:r>
        <w:t>188.538.427</w:t>
      </w:r>
    </w:p>
    <w:p>
      <w:r>
        <w:t>3.1.3</w:t>
      </w:r>
    </w:p>
    <w:p>
      <w:r>
        <w:t>KCĐ 2,5m</w:t>
      </w:r>
    </w:p>
    <w:p>
      <w:r>
        <w:t>Mảnh</w:t>
      </w:r>
    </w:p>
    <w:p>
      <w:r>
        <w:t>1</w:t>
      </w:r>
    </w:p>
    <w:p>
      <w:r>
        <w:t>36.413.106</w:t>
      </w:r>
    </w:p>
    <w:p>
      <w:r>
        <w:t>600.000</w:t>
      </w:r>
    </w:p>
    <w:p>
      <w:r>
        <w:t>1.025.968</w:t>
      </w:r>
    </w:p>
    <w:p>
      <w:r>
        <w:t>147.475</w:t>
      </w:r>
    </w:p>
    <w:p>
      <w:r>
        <w:t>352.262</w:t>
      </w:r>
    </w:p>
    <w:p>
      <w:r>
        <w:t>3.049.920</w:t>
      </w:r>
    </w:p>
    <w:p>
      <w:r>
        <w:t>41.588.730</w:t>
      </w:r>
    </w:p>
    <w:p>
      <w:r>
        <w:t>10.397.183</w:t>
      </w:r>
    </w:p>
    <w:p>
      <w:r>
        <w:t>51.985.913</w:t>
      </w:r>
    </w:p>
    <w:p>
      <w:r>
        <w:t>2</w:t>
      </w:r>
    </w:p>
    <w:p>
      <w:r>
        <w:t>47.347.353</w:t>
      </w:r>
    </w:p>
    <w:p>
      <w:r>
        <w:t>800.000</w:t>
      </w:r>
    </w:p>
    <w:p>
      <w:r>
        <w:t>1.025.968</w:t>
      </w:r>
    </w:p>
    <w:p>
      <w:r>
        <w:t>196.633</w:t>
      </w:r>
    </w:p>
    <w:p>
      <w:r>
        <w:t>469.682</w:t>
      </w:r>
    </w:p>
    <w:p>
      <w:r>
        <w:t>3.965.760</w:t>
      </w:r>
    </w:p>
    <w:p>
      <w:r>
        <w:t>53.805.397</w:t>
      </w:r>
    </w:p>
    <w:p>
      <w:r>
        <w:t>13.451.349</w:t>
      </w:r>
    </w:p>
    <w:p>
      <w:r>
        <w:t>67.256.746</w:t>
      </w:r>
    </w:p>
    <w:p>
      <w:r>
        <w:t>3</w:t>
      </w:r>
    </w:p>
    <w:p>
      <w:r>
        <w:t>61.556.717</w:t>
      </w:r>
    </w:p>
    <w:p>
      <w:r>
        <w:t>900.000</w:t>
      </w:r>
    </w:p>
    <w:p>
      <w:r>
        <w:t>1.025.968</w:t>
      </w:r>
    </w:p>
    <w:p>
      <w:r>
        <w:t>253.985</w:t>
      </w:r>
    </w:p>
    <w:p>
      <w:r>
        <w:t>606.673</w:t>
      </w:r>
    </w:p>
    <w:p>
      <w:r>
        <w:t>5.155.920</w:t>
      </w:r>
    </w:p>
    <w:p>
      <w:r>
        <w:t>69.499.262</w:t>
      </w:r>
    </w:p>
    <w:p>
      <w:r>
        <w:t>17.374.816</w:t>
      </w:r>
    </w:p>
    <w:p>
      <w:r>
        <w:t>86.874.078</w:t>
      </w:r>
    </w:p>
    <w:p>
      <w:r>
        <w:t>4</w:t>
      </w:r>
    </w:p>
    <w:p>
      <w:r>
        <w:t>80.021.153</w:t>
      </w:r>
    </w:p>
    <w:p>
      <w:r>
        <w:t>1.000.000</w:t>
      </w:r>
    </w:p>
    <w:p>
      <w:r>
        <w:t>1.025.968</w:t>
      </w:r>
    </w:p>
    <w:p>
      <w:r>
        <w:t>327.722</w:t>
      </w:r>
    </w:p>
    <w:p>
      <w:r>
        <w:t>782.804</w:t>
      </w:r>
    </w:p>
    <w:p>
      <w:r>
        <w:t>6.702.480</w:t>
      </w:r>
    </w:p>
    <w:p>
      <w:r>
        <w:t>89.860.127</w:t>
      </w:r>
    </w:p>
    <w:p>
      <w:r>
        <w:t>22.465.032</w:t>
      </w:r>
    </w:p>
    <w:p>
      <w:r>
        <w:t>112.325.158</w:t>
      </w:r>
    </w:p>
    <w:p>
      <w:r>
        <w:t>5</w:t>
      </w:r>
    </w:p>
    <w:p>
      <w:r>
        <w:t>104.030.078</w:t>
      </w:r>
    </w:p>
    <w:p>
      <w:r>
        <w:t>1.200.000</w:t>
      </w:r>
    </w:p>
    <w:p>
      <w:r>
        <w:t>1.025.968</w:t>
      </w:r>
    </w:p>
    <w:p>
      <w:r>
        <w:t>426.039</w:t>
      </w:r>
    </w:p>
    <w:p>
      <w:r>
        <w:t>1.017.645</w:t>
      </w:r>
    </w:p>
    <w:p>
      <w:r>
        <w:t>8.713.440</w:t>
      </w:r>
    </w:p>
    <w:p>
      <w:r>
        <w:t>116.413.169</w:t>
      </w:r>
    </w:p>
    <w:p>
      <w:r>
        <w:t>29.103.292</w:t>
      </w:r>
    </w:p>
    <w:p>
      <w:r>
        <w:t>145.516.462</w:t>
      </w:r>
    </w:p>
    <w:p>
      <w:r>
        <w:t>3.1.4</w:t>
      </w:r>
    </w:p>
    <w:p>
      <w:r>
        <w:t>KCĐ 5m</w:t>
      </w:r>
    </w:p>
    <w:p>
      <w:r>
        <w:t>Mảnh</w:t>
      </w:r>
    </w:p>
    <w:p>
      <w:r>
        <w:t>1</w:t>
      </w:r>
    </w:p>
    <w:p>
      <w:r>
        <w:t>28.057.691</w:t>
      </w:r>
    </w:p>
    <w:p>
      <w:r>
        <w:t>460.000</w:t>
      </w:r>
    </w:p>
    <w:p>
      <w:r>
        <w:t>1.025.968</w:t>
      </w:r>
    </w:p>
    <w:p>
      <w:r>
        <w:t>114.703</w:t>
      </w:r>
    </w:p>
    <w:p>
      <w:r>
        <w:t>273.981</w:t>
      </w:r>
    </w:p>
    <w:p>
      <w:r>
        <w:t>2.350.080</w:t>
      </w:r>
    </w:p>
    <w:p>
      <w:r>
        <w:t>32.282.423</w:t>
      </w:r>
    </w:p>
    <w:p>
      <w:r>
        <w:t>8.070.606</w:t>
      </w:r>
    </w:p>
    <w:p>
      <w:r>
        <w:t>40.353.028</w:t>
      </w:r>
    </w:p>
    <w:p>
      <w:r>
        <w:t>2</w:t>
      </w:r>
    </w:p>
    <w:p>
      <w:r>
        <w:t>36.464.683</w:t>
      </w:r>
    </w:p>
    <w:p>
      <w:r>
        <w:t>600.000</w:t>
      </w:r>
    </w:p>
    <w:p>
      <w:r>
        <w:t>1.025.968</w:t>
      </w:r>
    </w:p>
    <w:p>
      <w:r>
        <w:t>147.475</w:t>
      </w:r>
    </w:p>
    <w:p>
      <w:r>
        <w:t>352.262</w:t>
      </w:r>
    </w:p>
    <w:p>
      <w:r>
        <w:t>3.054.240</w:t>
      </w:r>
    </w:p>
    <w:p>
      <w:r>
        <w:t>41.644.627</w:t>
      </w:r>
    </w:p>
    <w:p>
      <w:r>
        <w:t>10.411.157</w:t>
      </w:r>
    </w:p>
    <w:p>
      <w:r>
        <w:t>52.055.784</w:t>
      </w:r>
    </w:p>
    <w:p>
      <w:r>
        <w:t>3</w:t>
      </w:r>
    </w:p>
    <w:p>
      <w:r>
        <w:t>47.398.930</w:t>
      </w:r>
    </w:p>
    <w:p>
      <w:r>
        <w:t>700.000</w:t>
      </w:r>
    </w:p>
    <w:p>
      <w:r>
        <w:t>1.025.968</w:t>
      </w:r>
    </w:p>
    <w:p>
      <w:r>
        <w:t>196.633</w:t>
      </w:r>
    </w:p>
    <w:p>
      <w:r>
        <w:t>469.682</w:t>
      </w:r>
    </w:p>
    <w:p>
      <w:r>
        <w:t>3.970.080</w:t>
      </w:r>
    </w:p>
    <w:p>
      <w:r>
        <w:t>53.761.293</w:t>
      </w:r>
    </w:p>
    <w:p>
      <w:r>
        <w:t>13.440.323</w:t>
      </w:r>
    </w:p>
    <w:p>
      <w:r>
        <w:t>67.201.616</w:t>
      </w:r>
    </w:p>
    <w:p>
      <w:r>
        <w:t>4</w:t>
      </w:r>
    </w:p>
    <w:p>
      <w:r>
        <w:t>61.608.293</w:t>
      </w:r>
    </w:p>
    <w:p>
      <w:r>
        <w:t>800.000</w:t>
      </w:r>
    </w:p>
    <w:p>
      <w:r>
        <w:t>1.025.968</w:t>
      </w:r>
    </w:p>
    <w:p>
      <w:r>
        <w:t>253.985</w:t>
      </w:r>
    </w:p>
    <w:p>
      <w:r>
        <w:t>606.673</w:t>
      </w:r>
    </w:p>
    <w:p>
      <w:r>
        <w:t>5.160.240</w:t>
      </w:r>
    </w:p>
    <w:p>
      <w:r>
        <w:t>69.455.159</w:t>
      </w:r>
    </w:p>
    <w:p>
      <w:r>
        <w:t>17.363.790</w:t>
      </w:r>
    </w:p>
    <w:p>
      <w:r>
        <w:t>86.818.949</w:t>
      </w:r>
    </w:p>
    <w:p>
      <w:r>
        <w:t>5</w:t>
      </w:r>
    </w:p>
    <w:p>
      <w:r>
        <w:t>80.098.518</w:t>
      </w:r>
    </w:p>
    <w:p>
      <w:r>
        <w:t>900.000</w:t>
      </w:r>
    </w:p>
    <w:p>
      <w:r>
        <w:t>1.025.968</w:t>
      </w:r>
    </w:p>
    <w:p>
      <w:r>
        <w:t>327.722</w:t>
      </w:r>
    </w:p>
    <w:p>
      <w:r>
        <w:t>782.804</w:t>
      </w:r>
    </w:p>
    <w:p>
      <w:r>
        <w:t>6.708.960</w:t>
      </w:r>
    </w:p>
    <w:p>
      <w:r>
        <w:t>89.843.972</w:t>
      </w:r>
    </w:p>
    <w:p>
      <w:r>
        <w:t>22.460.993</w:t>
      </w:r>
    </w:p>
    <w:p>
      <w:r>
        <w:t>112.304.965</w:t>
      </w:r>
    </w:p>
    <w:p>
      <w:r>
        <w:t>3.2</w:t>
      </w:r>
    </w:p>
    <w:p>
      <w:r>
        <w:t>Lập bản vẽ</w:t>
      </w:r>
    </w:p>
    <w:p>
      <w:r>
        <w:t>Mảnh</w:t>
      </w:r>
    </w:p>
    <w:p>
      <w:r>
        <w:t>1</w:t>
      </w:r>
    </w:p>
    <w:p>
      <w:r>
        <w:t>4.348.188</w:t>
      </w:r>
    </w:p>
    <w:p>
      <w:r>
        <w:t>0</w:t>
      </w:r>
    </w:p>
    <w:p>
      <w:r>
        <w:t>683.979</w:t>
      </w:r>
    </w:p>
    <w:p>
      <w:r>
        <w:t>24.579</w:t>
      </w:r>
    </w:p>
    <w:p>
      <w:r>
        <w:t>32.001</w:t>
      </w:r>
    </w:p>
    <w:p>
      <w:r>
        <w:t>52.671</w:t>
      </w:r>
    </w:p>
    <w:p>
      <w:r>
        <w:t>5.141.417</w:t>
      </w:r>
    </w:p>
    <w:p>
      <w:r>
        <w:t>771.213</w:t>
      </w:r>
    </w:p>
    <w:p>
      <w:r>
        <w:t>5.912.630</w:t>
      </w:r>
    </w:p>
    <w:p>
      <w:r>
        <w:t>2</w:t>
      </w:r>
    </w:p>
    <w:p>
      <w:r>
        <w:t>4.529.363</w:t>
      </w:r>
    </w:p>
    <w:p>
      <w:r>
        <w:t>0</w:t>
      </w:r>
    </w:p>
    <w:p>
      <w:r>
        <w:t>683.979</w:t>
      </w:r>
    </w:p>
    <w:p>
      <w:r>
        <w:t>24.579</w:t>
      </w:r>
    </w:p>
    <w:p>
      <w:r>
        <w:t>32.001</w:t>
      </w:r>
    </w:p>
    <w:p>
      <w:r>
        <w:t>52.671</w:t>
      </w:r>
    </w:p>
    <w:p>
      <w:r>
        <w:t>5.322.592</w:t>
      </w:r>
    </w:p>
    <w:p>
      <w:r>
        <w:t>798.389</w:t>
      </w:r>
    </w:p>
    <w:p>
      <w:r>
        <w:t>6.120.981</w:t>
      </w:r>
    </w:p>
    <w:p>
      <w:r>
        <w:t>3</w:t>
      </w:r>
    </w:p>
    <w:p>
      <w:r>
        <w:t>4.746.772</w:t>
      </w:r>
    </w:p>
    <w:p>
      <w:r>
        <w:t>0</w:t>
      </w:r>
    </w:p>
    <w:p>
      <w:r>
        <w:t>683.979</w:t>
      </w:r>
    </w:p>
    <w:p>
      <w:r>
        <w:t>24.579</w:t>
      </w:r>
    </w:p>
    <w:p>
      <w:r>
        <w:t>33.179</w:t>
      </w:r>
    </w:p>
    <w:p>
      <w:r>
        <w:t>55.100</w:t>
      </w:r>
    </w:p>
    <w:p>
      <w:r>
        <w:t>5.543.608</w:t>
      </w:r>
    </w:p>
    <w:p>
      <w:r>
        <w:t>831.541</w:t>
      </w:r>
    </w:p>
    <w:p>
      <w:r>
        <w:t>6.375.150</w:t>
      </w:r>
    </w:p>
    <w:p>
      <w:r>
        <w:t>4</w:t>
      </w:r>
    </w:p>
    <w:p>
      <w:r>
        <w:t>4.855.477</w:t>
      </w:r>
    </w:p>
    <w:p>
      <w:r>
        <w:t>0</w:t>
      </w:r>
    </w:p>
    <w:p>
      <w:r>
        <w:t>683.979</w:t>
      </w:r>
    </w:p>
    <w:p>
      <w:r>
        <w:t>24.579</w:t>
      </w:r>
    </w:p>
    <w:p>
      <w:r>
        <w:t>33.768</w:t>
      </w:r>
    </w:p>
    <w:p>
      <w:r>
        <w:t>56.324</w:t>
      </w:r>
    </w:p>
    <w:p>
      <w:r>
        <w:t>5.654.127</w:t>
      </w:r>
    </w:p>
    <w:p>
      <w:r>
        <w:t>848.119</w:t>
      </w:r>
    </w:p>
    <w:p>
      <w:r>
        <w:t>6.502.246</w:t>
      </w:r>
    </w:p>
    <w:p>
      <w:r>
        <w:t>5</w:t>
      </w:r>
    </w:p>
    <w:p>
      <w:r>
        <w:t>5.217.826</w:t>
      </w:r>
    </w:p>
    <w:p>
      <w:r>
        <w:t>0</w:t>
      </w:r>
    </w:p>
    <w:p>
      <w:r>
        <w:t>683.979</w:t>
      </w:r>
    </w:p>
    <w:p>
      <w:r>
        <w:t>32.772</w:t>
      </w:r>
    </w:p>
    <w:p>
      <w:r>
        <w:t>35.732</w:t>
      </w:r>
    </w:p>
    <w:p>
      <w:r>
        <w:t>60.359</w:t>
      </w:r>
    </w:p>
    <w:p>
      <w:r>
        <w:t>6.030.667</w:t>
      </w:r>
    </w:p>
    <w:p>
      <w:r>
        <w:t>904.600</w:t>
      </w:r>
    </w:p>
    <w:p>
      <w:r>
        <w:t>6.935.267</w:t>
      </w:r>
    </w:p>
    <w:p>
      <w:r>
        <w:t>4</w:t>
      </w:r>
    </w:p>
    <w:p>
      <w:r>
        <w:t>Tỷ lệ 1:5000</w:t>
      </w:r>
    </w:p>
    <w:p>
      <w:r>
        <w:t>4.1</w:t>
      </w:r>
    </w:p>
    <w:p>
      <w:r>
        <w:t>Đo vẽ chi tiết</w:t>
      </w:r>
    </w:p>
    <w:p>
      <w:r>
        <w:t>4.1.1</w:t>
      </w:r>
    </w:p>
    <w:p>
      <w:r>
        <w:t>KCĐ 1,0m</w:t>
      </w:r>
    </w:p>
    <w:p>
      <w:r>
        <w:t>Mảnh</w:t>
      </w:r>
    </w:p>
    <w:p>
      <w:r>
        <w:t>1</w:t>
      </w:r>
    </w:p>
    <w:p>
      <w:r>
        <w:t>284.187.273</w:t>
      </w:r>
    </w:p>
    <w:p>
      <w:r>
        <w:t>4.800.000</w:t>
      </w:r>
    </w:p>
    <w:p>
      <w:r>
        <w:t>1.509.669</w:t>
      </w:r>
    </w:p>
    <w:p>
      <w:r>
        <w:t>1.171.606</w:t>
      </w:r>
    </w:p>
    <w:p>
      <w:r>
        <w:t>2.778.954</w:t>
      </w:r>
    </w:p>
    <w:p>
      <w:r>
        <w:t>23.803.200</w:t>
      </w:r>
    </w:p>
    <w:p>
      <w:r>
        <w:t>318.250.702</w:t>
      </w:r>
    </w:p>
    <w:p>
      <w:r>
        <w:t>79.562.675</w:t>
      </w:r>
    </w:p>
    <w:p>
      <w:r>
        <w:t>397.813.377</w:t>
      </w:r>
    </w:p>
    <w:p>
      <w:r>
        <w:t>2</w:t>
      </w:r>
    </w:p>
    <w:p>
      <w:r>
        <w:t>369.443.454</w:t>
      </w:r>
    </w:p>
    <w:p>
      <w:r>
        <w:t>5.400.000</w:t>
      </w:r>
    </w:p>
    <w:p>
      <w:r>
        <w:t>1.509.669</w:t>
      </w:r>
    </w:p>
    <w:p>
      <w:r>
        <w:t>1.515.714</w:t>
      </w:r>
    </w:p>
    <w:p>
      <w:r>
        <w:t>3.620.468</w:t>
      </w:r>
    </w:p>
    <w:p>
      <w:r>
        <w:t>30.944.160</w:t>
      </w:r>
    </w:p>
    <w:p>
      <w:r>
        <w:t>412.433.466</w:t>
      </w:r>
    </w:p>
    <w:p>
      <w:r>
        <w:t>103.108.366</w:t>
      </w:r>
    </w:p>
    <w:p>
      <w:r>
        <w:t>515.541.832</w:t>
      </w:r>
    </w:p>
    <w:p>
      <w:r>
        <w:t>3</w:t>
      </w:r>
    </w:p>
    <w:p>
      <w:r>
        <w:t>480.281.648</w:t>
      </w:r>
    </w:p>
    <w:p>
      <w:r>
        <w:t>6.000.000</w:t>
      </w:r>
    </w:p>
    <w:p>
      <w:r>
        <w:t>1.509.669</w:t>
      </w:r>
    </w:p>
    <w:p>
      <w:r>
        <w:t>1.974.525</w:t>
      </w:r>
    </w:p>
    <w:p>
      <w:r>
        <w:t>4.716.393</w:t>
      </w:r>
    </w:p>
    <w:p>
      <w:r>
        <w:t>40.227.840</w:t>
      </w:r>
    </w:p>
    <w:p>
      <w:r>
        <w:t>534.710.076</w:t>
      </w:r>
    </w:p>
    <w:p>
      <w:r>
        <w:t>133.677.519</w:t>
      </w:r>
    </w:p>
    <w:p>
      <w:r>
        <w:t>668.387.595</w:t>
      </w:r>
    </w:p>
    <w:p>
      <w:r>
        <w:t>4</w:t>
      </w:r>
    </w:p>
    <w:p>
      <w:r>
        <w:t>624.360.985</w:t>
      </w:r>
    </w:p>
    <w:p>
      <w:r>
        <w:t>7.200.000</w:t>
      </w:r>
    </w:p>
    <w:p>
      <w:r>
        <w:t>1.509.669</w:t>
      </w:r>
    </w:p>
    <w:p>
      <w:r>
        <w:t>2.564.424</w:t>
      </w:r>
    </w:p>
    <w:p>
      <w:r>
        <w:t>6.125.440</w:t>
      </w:r>
    </w:p>
    <w:p>
      <w:r>
        <w:t>52.295.760</w:t>
      </w:r>
    </w:p>
    <w:p>
      <w:r>
        <w:t>694.056.279</w:t>
      </w:r>
    </w:p>
    <w:p>
      <w:r>
        <w:t>173.514.070</w:t>
      </w:r>
    </w:p>
    <w:p>
      <w:r>
        <w:t>867.570.349</w:t>
      </w:r>
    </w:p>
    <w:p>
      <w:r>
        <w:t>5</w:t>
      </w:r>
    </w:p>
    <w:p>
      <w:r>
        <w:t>811.687.333</w:t>
      </w:r>
    </w:p>
    <w:p>
      <w:r>
        <w:t>7.800.000</w:t>
      </w:r>
    </w:p>
    <w:p>
      <w:r>
        <w:t>1.509.669</w:t>
      </w:r>
    </w:p>
    <w:p>
      <w:r>
        <w:t>3.334.571</w:t>
      </w:r>
    </w:p>
    <w:p>
      <w:r>
        <w:t>7.965.029</w:t>
      </w:r>
    </w:p>
    <w:p>
      <w:r>
        <w:t>67.986.000</w:t>
      </w:r>
    </w:p>
    <w:p>
      <w:r>
        <w:t>900.282.602</w:t>
      </w:r>
    </w:p>
    <w:p>
      <w:r>
        <w:t>225.070.651</w:t>
      </w:r>
    </w:p>
    <w:p>
      <w:r>
        <w:t>1.125.353.253</w:t>
      </w:r>
    </w:p>
    <w:p>
      <w:r>
        <w:t>4.1.2</w:t>
      </w:r>
    </w:p>
    <w:p>
      <w:r>
        <w:t>KCĐ 2,5m</w:t>
      </w:r>
    </w:p>
    <w:p>
      <w:r>
        <w:t>Mảnh</w:t>
      </w:r>
    </w:p>
    <w:p>
      <w:r>
        <w:t>1</w:t>
      </w:r>
    </w:p>
    <w:p>
      <w:r>
        <w:t>218.556.001</w:t>
      </w:r>
    </w:p>
    <w:p>
      <w:r>
        <w:t>3.600.000</w:t>
      </w:r>
    </w:p>
    <w:p>
      <w:r>
        <w:t>1.509.669</w:t>
      </w:r>
    </w:p>
    <w:p>
      <w:r>
        <w:t>893.042</w:t>
      </w:r>
    </w:p>
    <w:p>
      <w:r>
        <w:t>2.133.141</w:t>
      </w:r>
    </w:p>
    <w:p>
      <w:r>
        <w:t>18.306.000</w:t>
      </w:r>
    </w:p>
    <w:p>
      <w:r>
        <w:t>244.997.853</w:t>
      </w:r>
    </w:p>
    <w:p>
      <w:r>
        <w:t>61.249.463</w:t>
      </w:r>
    </w:p>
    <w:p>
      <w:r>
        <w:t>306.247.317</w:t>
      </w:r>
    </w:p>
    <w:p>
      <w:r>
        <w:t>2</w:t>
      </w:r>
    </w:p>
    <w:p>
      <w:r>
        <w:t>284.109.908</w:t>
      </w:r>
    </w:p>
    <w:p>
      <w:r>
        <w:t>4.800.000</w:t>
      </w:r>
    </w:p>
    <w:p>
      <w:r>
        <w:t>1.509.669</w:t>
      </w:r>
    </w:p>
    <w:p>
      <w:r>
        <w:t>1.163.413</w:t>
      </w:r>
    </w:p>
    <w:p>
      <w:r>
        <w:t>2.778.954</w:t>
      </w:r>
    </w:p>
    <w:p>
      <w:r>
        <w:t>23.796.720</w:t>
      </w:r>
    </w:p>
    <w:p>
      <w:r>
        <w:t>318.158.664</w:t>
      </w:r>
    </w:p>
    <w:p>
      <w:r>
        <w:t>79.539.666</w:t>
      </w:r>
    </w:p>
    <w:p>
      <w:r>
        <w:t>397.698.329</w:t>
      </w:r>
    </w:p>
    <w:p>
      <w:r>
        <w:t>3</w:t>
      </w:r>
    </w:p>
    <w:p>
      <w:r>
        <w:t>369.340.301</w:t>
      </w:r>
    </w:p>
    <w:p>
      <w:r>
        <w:t>5.400.000</w:t>
      </w:r>
    </w:p>
    <w:p>
      <w:r>
        <w:t>1.509.669</w:t>
      </w:r>
    </w:p>
    <w:p>
      <w:r>
        <w:t>1.515.714</w:t>
      </w:r>
    </w:p>
    <w:p>
      <w:r>
        <w:t>3.620.468</w:t>
      </w:r>
    </w:p>
    <w:p>
      <w:r>
        <w:t>30.935.520</w:t>
      </w:r>
    </w:p>
    <w:p>
      <w:r>
        <w:t>412.321.672</w:t>
      </w:r>
    </w:p>
    <w:p>
      <w:r>
        <w:t>103.080.418</w:t>
      </w:r>
    </w:p>
    <w:p>
      <w:r>
        <w:t>515.402.090</w:t>
      </w:r>
    </w:p>
    <w:p>
      <w:r>
        <w:t>4</w:t>
      </w:r>
    </w:p>
    <w:p>
      <w:r>
        <w:t>480.152.707</w:t>
      </w:r>
    </w:p>
    <w:p>
      <w:r>
        <w:t>6.000.000</w:t>
      </w:r>
    </w:p>
    <w:p>
      <w:r>
        <w:t>1.509.669</w:t>
      </w:r>
    </w:p>
    <w:p>
      <w:r>
        <w:t>1.966.332</w:t>
      </w:r>
    </w:p>
    <w:p>
      <w:r>
        <w:t>4.696.823</w:t>
      </w:r>
    </w:p>
    <w:p>
      <w:r>
        <w:t>40.217.040</w:t>
      </w:r>
    </w:p>
    <w:p>
      <w:r>
        <w:t>534.542.571</w:t>
      </w:r>
    </w:p>
    <w:p>
      <w:r>
        <w:t>133.635.643</w:t>
      </w:r>
    </w:p>
    <w:p>
      <w:r>
        <w:t>668.178.214</w:t>
      </w:r>
    </w:p>
    <w:p>
      <w:r>
        <w:t>5</w:t>
      </w:r>
    </w:p>
    <w:p>
      <w:r>
        <w:t>624.180.467</w:t>
      </w:r>
    </w:p>
    <w:p>
      <w:r>
        <w:t>7.200.000</w:t>
      </w:r>
    </w:p>
    <w:p>
      <w:r>
        <w:t>1.509.669</w:t>
      </w:r>
    </w:p>
    <w:p>
      <w:r>
        <w:t>2.564.424</w:t>
      </w:r>
    </w:p>
    <w:p>
      <w:r>
        <w:t>6.125.440</w:t>
      </w:r>
    </w:p>
    <w:p>
      <w:r>
        <w:t>52.280.640</w:t>
      </w:r>
    </w:p>
    <w:p>
      <w:r>
        <w:t>693.860.641</w:t>
      </w:r>
    </w:p>
    <w:p>
      <w:r>
        <w:t>173.465.160</w:t>
      </w:r>
    </w:p>
    <w:p>
      <w:r>
        <w:t>867.325.801</w:t>
      </w:r>
    </w:p>
    <w:p>
      <w:r>
        <w:t>4.1.3</w:t>
      </w:r>
    </w:p>
    <w:p>
      <w:r>
        <w:t>KCĐ 5m</w:t>
      </w:r>
    </w:p>
    <w:p>
      <w:r>
        <w:t>Mảnh</w:t>
      </w:r>
    </w:p>
    <w:p>
      <w:r>
        <w:t>1</w:t>
      </w:r>
    </w:p>
    <w:p>
      <w:r>
        <w:t>168.268.780</w:t>
      </w:r>
    </w:p>
    <w:p>
      <w:r>
        <w:t>2.800.000</w:t>
      </w:r>
    </w:p>
    <w:p>
      <w:r>
        <w:t>1.509.669</w:t>
      </w:r>
    </w:p>
    <w:p>
      <w:r>
        <w:t>696.409</w:t>
      </w:r>
    </w:p>
    <w:p>
      <w:r>
        <w:t>1.663.458</w:t>
      </w:r>
    </w:p>
    <w:p>
      <w:r>
        <w:t>14.094.000</w:t>
      </w:r>
    </w:p>
    <w:p>
      <w:r>
        <w:t>189.032.316</w:t>
      </w:r>
    </w:p>
    <w:p>
      <w:r>
        <w:t>47.258.079</w:t>
      </w:r>
    </w:p>
    <w:p>
      <w:r>
        <w:t>236.290.395</w:t>
      </w:r>
    </w:p>
    <w:p>
      <w:r>
        <w:t>2</w:t>
      </w:r>
    </w:p>
    <w:p>
      <w:r>
        <w:t>218.762.308</w:t>
      </w:r>
    </w:p>
    <w:p>
      <w:r>
        <w:t>3.600.000</w:t>
      </w:r>
    </w:p>
    <w:p>
      <w:r>
        <w:t>1.509.669</w:t>
      </w:r>
    </w:p>
    <w:p>
      <w:r>
        <w:t>901.235</w:t>
      </w:r>
    </w:p>
    <w:p>
      <w:r>
        <w:t>2.152.711</w:t>
      </w:r>
    </w:p>
    <w:p>
      <w:r>
        <w:t>18.323.280</w:t>
      </w:r>
    </w:p>
    <w:p>
      <w:r>
        <w:t>245.249.203</w:t>
      </w:r>
    </w:p>
    <w:p>
      <w:r>
        <w:t>61.312.301</w:t>
      </w:r>
    </w:p>
    <w:p>
      <w:r>
        <w:t>306.561.504</w:t>
      </w:r>
    </w:p>
    <w:p>
      <w:r>
        <w:t>3</w:t>
      </w:r>
    </w:p>
    <w:p>
      <w:r>
        <w:t>284.393.579</w:t>
      </w:r>
    </w:p>
    <w:p>
      <w:r>
        <w:t>4.200.000</w:t>
      </w:r>
    </w:p>
    <w:p>
      <w:r>
        <w:t>1.509.669</w:t>
      </w:r>
    </w:p>
    <w:p>
      <w:r>
        <w:t>1.171.606</w:t>
      </w:r>
    </w:p>
    <w:p>
      <w:r>
        <w:t>2.798.524</w:t>
      </w:r>
    </w:p>
    <w:p>
      <w:r>
        <w:t>23.820.480</w:t>
      </w:r>
    </w:p>
    <w:p>
      <w:r>
        <w:t>317.893.858</w:t>
      </w:r>
    </w:p>
    <w:p>
      <w:r>
        <w:t>79.473.465</w:t>
      </w:r>
    </w:p>
    <w:p>
      <w:r>
        <w:t>397.367.323</w:t>
      </w:r>
    </w:p>
    <w:p>
      <w:r>
        <w:t>4</w:t>
      </w:r>
    </w:p>
    <w:p>
      <w:r>
        <w:t>369.701.338</w:t>
      </w:r>
    </w:p>
    <w:p>
      <w:r>
        <w:t>4.800.000</w:t>
      </w:r>
    </w:p>
    <w:p>
      <w:r>
        <w:t>1.509.669</w:t>
      </w:r>
    </w:p>
    <w:p>
      <w:r>
        <w:t>1.523.907</w:t>
      </w:r>
    </w:p>
    <w:p>
      <w:r>
        <w:t>3.640.038</w:t>
      </w:r>
    </w:p>
    <w:p>
      <w:r>
        <w:t>30.965.760</w:t>
      </w:r>
    </w:p>
    <w:p>
      <w:r>
        <w:t>412.140.712</w:t>
      </w:r>
    </w:p>
    <w:p>
      <w:r>
        <w:t>103.035.178</w:t>
      </w:r>
    </w:p>
    <w:p>
      <w:r>
        <w:t>515.175.890</w:t>
      </w:r>
    </w:p>
    <w:p>
      <w:r>
        <w:t>5</w:t>
      </w:r>
    </w:p>
    <w:p>
      <w:r>
        <w:t>480.616.897</w:t>
      </w:r>
    </w:p>
    <w:p>
      <w:r>
        <w:t>5.400.000</w:t>
      </w:r>
    </w:p>
    <w:p>
      <w:r>
        <w:t>1.509.669</w:t>
      </w:r>
    </w:p>
    <w:p>
      <w:r>
        <w:t>1.982.718</w:t>
      </w:r>
    </w:p>
    <w:p>
      <w:r>
        <w:t>4.735.963</w:t>
      </w:r>
    </w:p>
    <w:p>
      <w:r>
        <w:t>40.255.920</w:t>
      </w:r>
    </w:p>
    <w:p>
      <w:r>
        <w:t>534.501.167</w:t>
      </w:r>
    </w:p>
    <w:p>
      <w:r>
        <w:t>133.625.292</w:t>
      </w:r>
    </w:p>
    <w:p>
      <w:r>
        <w:t>668.126.459</w:t>
      </w:r>
    </w:p>
    <w:p>
      <w:r>
        <w:t>4.2</w:t>
      </w:r>
    </w:p>
    <w:p>
      <w:r>
        <w:t>Lập bản vẽ</w:t>
      </w:r>
    </w:p>
    <w:p>
      <w:r>
        <w:t>1</w:t>
      </w:r>
    </w:p>
    <w:p>
      <w:r>
        <w:t>7.971.678</w:t>
      </w:r>
    </w:p>
    <w:p>
      <w:r>
        <w:t>0</w:t>
      </w:r>
    </w:p>
    <w:p>
      <w:r>
        <w:t>1.006.446</w:t>
      </w:r>
    </w:p>
    <w:p>
      <w:r>
        <w:t>49.158</w:t>
      </w:r>
    </w:p>
    <w:p>
      <w:r>
        <w:t>57.063</w:t>
      </w:r>
    </w:p>
    <w:p>
      <w:r>
        <w:t>99.882</w:t>
      </w:r>
    </w:p>
    <w:p>
      <w:r>
        <w:t>9.184.227</w:t>
      </w:r>
    </w:p>
    <w:p>
      <w:r>
        <w:t>1.377.634</w:t>
      </w:r>
    </w:p>
    <w:p>
      <w:r>
        <w:t>10.561.861</w:t>
      </w:r>
    </w:p>
    <w:p>
      <w:r>
        <w:t>2</w:t>
      </w:r>
    </w:p>
    <w:p>
      <w:r>
        <w:t>8.696.376</w:t>
      </w:r>
    </w:p>
    <w:p>
      <w:r>
        <w:t>0</w:t>
      </w:r>
    </w:p>
    <w:p>
      <w:r>
        <w:t>1.006.446</w:t>
      </w:r>
    </w:p>
    <w:p>
      <w:r>
        <w:t>49.158</w:t>
      </w:r>
    </w:p>
    <w:p>
      <w:r>
        <w:t>57.063</w:t>
      </w:r>
    </w:p>
    <w:p>
      <w:r>
        <w:t>99.882</w:t>
      </w:r>
    </w:p>
    <w:p>
      <w:r>
        <w:t>9.908.925</w:t>
      </w:r>
    </w:p>
    <w:p>
      <w:r>
        <w:t>1.486.339</w:t>
      </w:r>
    </w:p>
    <w:p>
      <w:r>
        <w:t>11.395.264</w:t>
      </w:r>
    </w:p>
    <w:p>
      <w:r>
        <w:t>3</w:t>
      </w:r>
    </w:p>
    <w:p>
      <w:r>
        <w:t>9.421.074</w:t>
      </w:r>
    </w:p>
    <w:p>
      <w:r>
        <w:t>0</w:t>
      </w:r>
    </w:p>
    <w:p>
      <w:r>
        <w:t>1.006.446</w:t>
      </w:r>
    </w:p>
    <w:p>
      <w:r>
        <w:t>57.351</w:t>
      </w:r>
    </w:p>
    <w:p>
      <w:r>
        <w:t>60.990</w:t>
      </w:r>
    </w:p>
    <w:p>
      <w:r>
        <w:t>107.971</w:t>
      </w:r>
    </w:p>
    <w:p>
      <w:r>
        <w:t>10.653.833</w:t>
      </w:r>
    </w:p>
    <w:p>
      <w:r>
        <w:t>1.598.075</w:t>
      </w:r>
    </w:p>
    <w:p>
      <w:r>
        <w:t>12.251.908</w:t>
      </w:r>
    </w:p>
    <w:p>
      <w:r>
        <w:t>4</w:t>
      </w:r>
    </w:p>
    <w:p>
      <w:r>
        <w:t>10.145.772</w:t>
      </w:r>
    </w:p>
    <w:p>
      <w:r>
        <w:t>0</w:t>
      </w:r>
    </w:p>
    <w:p>
      <w:r>
        <w:t>1.006.446</w:t>
      </w:r>
    </w:p>
    <w:p>
      <w:r>
        <w:t>57.351</w:t>
      </w:r>
    </w:p>
    <w:p>
      <w:r>
        <w:t>64.917</w:t>
      </w:r>
    </w:p>
    <w:p>
      <w:r>
        <w:t>116.081</w:t>
      </w:r>
    </w:p>
    <w:p>
      <w:r>
        <w:t>11.390.567</w:t>
      </w:r>
    </w:p>
    <w:p>
      <w:r>
        <w:t>1.708.585</w:t>
      </w:r>
    </w:p>
    <w:p>
      <w:r>
        <w:t>13.099.152</w:t>
      </w:r>
    </w:p>
    <w:p>
      <w:r>
        <w:t>5</w:t>
      </w:r>
    </w:p>
    <w:p>
      <w:r>
        <w:t>10.870.470</w:t>
      </w:r>
    </w:p>
    <w:p>
      <w:r>
        <w:t>0</w:t>
      </w:r>
    </w:p>
    <w:p>
      <w:r>
        <w:t>1.006.446</w:t>
      </w:r>
    </w:p>
    <w:p>
      <w:r>
        <w:t>65.544</w:t>
      </w:r>
    </w:p>
    <w:p>
      <w:r>
        <w:t>68.845</w:t>
      </w:r>
    </w:p>
    <w:p>
      <w:r>
        <w:t>124.170</w:t>
      </w:r>
    </w:p>
    <w:p>
      <w:r>
        <w:t>12.135.475</w:t>
      </w:r>
    </w:p>
    <w:p>
      <w:r>
        <w:t>1.820.321</w:t>
      </w:r>
    </w:p>
    <w:p>
      <w:r>
        <w:t>13.955.796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