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982/QĐ-UBND điều chỉnh quy mô, địa điểm, số lượng dự án, công trình trong Quy hoạch sử dụng đất đến năm 2030 và cập nhật vào Kế hoạch sử dụng đất năm 2024 huyện Đình Lập,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ỦY BAN NHÂN DÂN</w:t>
      </w:r>
    </w:p>
    <w:p>
      <w:r>
        <w:t>TỈNH LẠNG SƠN</w:t>
      </w:r>
    </w:p>
    <w:p>
      <w:r>
        <w:t>-------</w:t>
      </w:r>
    </w:p>
    <w:p>
      <w:r>
        <w:t>CỘNG HÒA XÃ HỘI CHỦ NGHĨA VIỆT NAM</w:t>
      </w:r>
    </w:p>
    <w:p>
      <w:r>
        <w:t>Độc lập - Tự do - Hạnh phúc</w:t>
      </w:r>
    </w:p>
    <w:p>
      <w:r>
        <w:t>---------------</w:t>
      </w:r>
    </w:p>
    <w:p>
      <w:r>
        <w:t>Số: 982/QĐ-UBND</w:t>
      </w:r>
    </w:p>
    <w:p>
      <w:r>
        <w:t>Lạng Sơn, ngày 31 tháng 5 năm 2024</w:t>
      </w:r>
    </w:p>
    <w:p>
      <w:r>
        <w:t>QUYẾT ĐỊNH</w:t>
      </w:r>
    </w:p>
    <w:p>
      <w:r>
        <w:t>VỀ VIỆC CHỈNH QUY MÔ, ĐỊA ĐIỂM, SỐ LƯỢNG DỰ ÁN, CÔNG TRÌNH TRONG QUY HOẠCH SỬ DỤNG ĐẤT ĐẾN NĂM 2030 VÀ CẬP NHẬT VÀO KẾ HOẠCH SỬ DỤNG ĐẤT NĂM 2024 HUYỆN ĐÌNH LẬP,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Nghị định số 43/2014/NĐ-CP ngày 15/5/2014 của Chính phủ quy định chi tiết thi hành một số điều của Luật Đất đai; Nghị định số 01/2017/NĐ- CP ngày 06/01/2017 của Chính phủ sửa đổi, bổ sung một số nghị định quy định chi tiết thi hành Luật Đất đai; Nghị định số 148/2020/NĐ-CP ngày 18/12/2020 của Chính phủ sửa đổi, bổ sung một số nghị định quy định chi tiết thi hành một số điều của Luật Đất đai; Nghị định số 10/2023/NĐ-CP ngày 03/4/2023 của Chính phủ sửa đổi, bổ sung một số điều của các nghị định hướng dẫn thi hành Luật Đất đai; Nghị định số 12/2024/NĐ-CP ngày 05/02/2024 của Chính phủ sửa đổi, bổ sung một số điều của Nghị định số 44/2014/NĐ-CP ngày 15/5/2014 của Chính phủ quy định về giá đất và Nghị định số 10/2023/NĐ-CP ngày 03/4/2023 của Chính phủ sửa đổi, bổ sung một số điều của các nghị định hướng dẫn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Quyết định số 326/QĐ-TTg ngày 09/3/2022 của Thủ tướng Chính phủ phân bổ chỉ tiêu Quy hoạch sử dụng đất quốc gia thời kỳ 2021-2030, tầm nhìn đến năm 2050, Kế hoạch sử dụng đất quốc gia 5 năm 2021-2025; Quyết định số 236/QĐ-TTg ngày 19/3/2024 của Thủ tướng Chính phủ phê duyệt Quy hoạch tỉnh Lạng Sơn thời kỳ 2021 - 2030, tầm nhìn đến năm 2050;</w:t>
      </w:r>
    </w:p>
    <w:p>
      <w:r>
        <w:t>Căn cứ Quyết định số 516/QĐ-BGTVT ngày 28/4/2023 của Bộ Giao thông vận tải phê duyệt Dự án Nâng cấp đoạn Km18 - Km80, Quốc lộ 4B;</w:t>
      </w:r>
    </w:p>
    <w:p>
      <w:r>
        <w:t>Căn cứ Nghị quyết số 57/NQ-HĐND ngày 08/12/2023 của HĐND tỉnh Lạng Sơn về việc thông qua Đồ án Quy hoạch xây dựng vùng liên huyện Cao Lộc - Lộc Bình - Đình Lập (khu vực dọc tuyến Quốc lộ 4B), tỉnh Lạng Sơn đến năm 2045, tỷ lệ 1/25.000;</w:t>
      </w:r>
    </w:p>
    <w:p>
      <w:r>
        <w:t>Căn cứ Quyết định số 927/QĐ-UBND ngày 01/6/2022 của UBND tỉnh phân bổ chỉ tiêu sử dụng đất trong quy hoạch tỉnh Lạng Sơn thời kỳ 2021 - 2030   tầm nhìn đến năm 2050, kế hoạch sử dụng đất tỉnh Lạng Sơn 05 năm (2021-2025) cho cấp huyện; Quyết định số 1702/QĐ-UBND ngày 20/10/2023 của UBND tỉnh về việc điều chỉnh chỉ tiêu sử dụng đất trong kế hoạch sử dụng đất 05 năm (2021 - 2025) tỉnh Lạng Sơn tại Quyết định số 927/QĐ-UBND ngày 01/6/2022 của UBND tỉnh cho cấp huyện; Quyết định số 764/QĐ-UBND ngày 25/4/2024 của UBND tỉnh Lạng Sơn điều chỉnh một số chỉ tiêu sử dụng đất trong kế hoạch sử dụng đất 05 năm (2021 - 2025) tỉnh Lạng Sơn cho các huyện, thành phố;</w:t>
      </w:r>
    </w:p>
    <w:p>
      <w:r>
        <w:t>Căn cứ Quyết định số 2104/QĐ-UBND ngày 30/12/2022 của UBND tỉnh về việc phê duyệt điều chỉnh Quy hoạch sử dụng đất đến năm 2030 và Kế hoạch sử dụng đất năm 2023 huyện Đình Lập, tỉnh Lạng Sơn; Quyết định số 2277/QĐ- UBND ngày 31/12/2023 của UBND tỉnh về việc phê duyệt Kế hoạch sử dụng đất năm 2024 huyện Đình Lập, tỉnh Lạng Sơn;</w:t>
      </w:r>
    </w:p>
    <w:p>
      <w:r>
        <w:t>Theo đề nghị của Giám đốc Sở Tài nguyên và Môi trường tại Tờ trình số 260/TTr-STNMT ngày 20/5/2024.</w:t>
      </w:r>
    </w:p>
    <w:p>
      <w:r>
        <w:t>QUYẾT ĐỊNH:</w:t>
      </w:r>
    </w:p>
    <w:p>
      <w:r>
        <w:t>Điều 1.  Điều chỉnh quy mô, địa điểm, số lượng dự án, công trình trong Quy hoạch sử dụng đất đến năm 2030 và cập nhật vào Kế hoạch sử dụng đất năm 2024 huyện Đình Lập, tỉnh Lạng Sơn, cụ thể:</w:t>
      </w:r>
    </w:p>
    <w:p>
      <w:r>
        <w:t>1.  Điều chỉnh quy mô, địa điểm và số lượng dự án, công trình trong Quy hoạch sử dụng đất đến năm 2030 huyện Đình Lập, tỉnh Lạng Sơn để thực hiện Dự án Nâng cấp đoạn Km18 - Km80, Quốc lộ 4B.</w:t>
      </w:r>
    </w:p>
    <w:p>
      <w:r>
        <w:t>(Chi tiết tại phụ lục 1, 2, 3 kèm theo Quyết định này).</w:t>
      </w:r>
    </w:p>
    <w:p>
      <w:r>
        <w:t>2.  UBND huyện Đình Lập cập nhật nội dung điều chỉnh quy mô, địa điểm, phạm vi, ranh giới và số lượng dự án, công trình để thực hiện Dự án Nâng cấp đoạn Km18 - Km80, Quốc lộ 4B vào Kế hoạch sử dụng đất năm 2024 huyện Đình Lập bảo đảm phù hợp với hồ sơ thiết kế đã được duyệt.</w:t>
      </w:r>
    </w:p>
    <w:p>
      <w:r>
        <w:t>(Có sơ đồ dự án điều chỉnh kèm theo Quyết định này).</w:t>
      </w:r>
    </w:p>
    <w:p>
      <w:r>
        <w:t>Điều 2.  Tổ chức thực hiện</w:t>
      </w:r>
    </w:p>
    <w:p>
      <w:r>
        <w:t>1. Sở Tài nguyên và Môi trường có trách nhiệm theo dõi, đôn đốc, hướng dẫn UBND huyện Đình Lập cập nhật dự án, chỉ tiêu sử dụng đất vào Kế hoạch sử dụng đất năm 2024. Tổ chức kiểm tra, giám sát chặt chẽ việc sử dụng đất đai theo quy hoạch, kế hoạch sử dụng đất đã được phê duyệt.</w:t>
      </w:r>
    </w:p>
    <w:p>
      <w:r>
        <w:t>Chịu trách nhiệm toàn diện về tính đầy đủ, chính xác, hợp lệ của hồ sơ, tài liệu, số liệu và các nội dung thẩm định trình UBND tỉnh quyết định điều chỉnh quy mô, địa điểm, số lượng dự án, công trình trong Quy hoạch sử dụng đất đến năm 2030 và cập nhật vào Kế hoạch sử dụng đất năm 2024 huyện Đình Lập, tỉnh Lạng Sơn.</w:t>
      </w:r>
    </w:p>
    <w:p>
      <w:r>
        <w:t>2. UBND huyện Đình Lập có trách nhiệm</w:t>
      </w:r>
    </w:p>
    <w:p>
      <w:r>
        <w:t>- Chỉ đạo rà soát, điều chỉnh, bổ sung danh mục các dự án phải thu hồi đất đã được HĐND tỉnh thông qua có thay đổi về tên dự án, quy mô, loại đất thu hồi; cập nhật điều chỉnh quy mô, địa điểm, số lượng dự án, công trình trong Quy hoạch sử dụng đất đến năm 2030 và cập nhật vào Kế hoạch sử dụng đất năm 2024 huyện Đình Lập, tỉnh Lạng Sơn để tổ chức thực hiện; tổ chức công bố, công khai theo quy định.</w:t>
      </w:r>
    </w:p>
    <w:p>
      <w:r>
        <w:t>- Thực hiện thủ tục thu hồi đất, giao đất, cho phép chuyển mục đích sử dụng đất theo đúng quy hoạch, kế hoạch sử dụng đất đã được duyệt.</w:t>
      </w:r>
    </w:p>
    <w:p>
      <w:r>
        <w:t>- Phối hợp với Sở Tài nguyên và Môi trường và các Sở, ngành có liên quan hướng dẫn Chủ đầu tư thực hiện các thủ tục về đất đai theo quy định.</w:t>
      </w:r>
    </w:p>
    <w:p>
      <w:r>
        <w:t>Điều 3.  Quyết định này có hiệu lực kể từ ngày ký.</w:t>
      </w:r>
    </w:p>
    <w:p>
      <w:r>
        <w:t>Điều 4.  Chánh Văn phòng UBND tỉnh, Thủ trưởng các sở, ban, ngành, Chủ tịch UBND huyện Đình Lập chịu trách nhiệm thi hành Quyết định này./.</w:t>
      </w:r>
    </w:p>
    <w:p>
      <w:r>
        <w:t>Nơi nhận:</w:t>
      </w:r>
    </w:p>
    <w:p>
      <w:r>
        <w:t>- Như Điều 4;</w:t>
      </w:r>
    </w:p>
    <w:p>
      <w:r>
        <w:t>- Thường trực Tỉnh ủy (b/c);</w:t>
      </w:r>
    </w:p>
    <w:p>
      <w:r>
        <w:t>- Thường trực HĐND tỉnh (b/c);</w:t>
      </w:r>
    </w:p>
    <w:p>
      <w:r>
        <w:t>- Chủ tịch, các Phó Chủ tịch UBND tỉnh;</w:t>
      </w:r>
    </w:p>
    <w:p>
      <w:r>
        <w:t>- Ban Kinh tế - Ngân sách (HĐND tỉnh);</w:t>
      </w:r>
    </w:p>
    <w:p>
      <w:r>
        <w:t>- PCVP UBND tỉnh, các phòng CM, Trung tâm Thông tin;</w:t>
      </w:r>
    </w:p>
    <w:p>
      <w:r>
        <w:t>- Lưu: VT, KT  (NNT) .</w:t>
      </w:r>
    </w:p>
    <w:p>
      <w:r>
        <w:t>TM. ỦY BAN NHÂN DÂN</w:t>
      </w:r>
    </w:p>
    <w:p>
      <w:r>
        <w:t>KT. CHỦ TỊCH</w:t>
      </w:r>
    </w:p>
    <w:p>
      <w:r>
        <w:t>PHÓ CHỦ TỊCH</w:t>
      </w:r>
    </w:p>
    <w:p>
      <w:r>
        <w:t>Lương Trọng Quỳnh</w:t>
      </w:r>
    </w:p>
    <w:p>
      <w:r>
        <w:t>PHỤ LỤC SỐ 01</w:t>
      </w:r>
    </w:p>
    <w:p>
      <w:r>
        <w:t>DANH MỤC DỰ ÁN ĐIỀU CHỈNH QUY MÔ, ĐỊA ĐIỂM, SỐ LƯỢNG DỰ ÁN, CÔNG TRÌNH TRONG ĐIỀU CHỈNH QUY HOẠCH SỬ DỤNG ĐẤT ĐẾN NĂM 2030 HUYỆN ĐÌNH LẬP, TỈNH LẠNG SƠN</w:t>
      </w:r>
    </w:p>
    <w:p>
      <w:r>
        <w:t>(Kèm theo Quyết định số: 982/QĐ-UBND ngày 31/5/2024 của UBND tỉnh Lạng Sơn)</w:t>
      </w:r>
    </w:p>
    <w:p>
      <w:r>
        <w:t>STT</w:t>
      </w:r>
    </w:p>
    <w:p>
      <w:r>
        <w:t>Theo điều chỉnh Quy hoạch sử dụng đất đã phê duyệt tại Quyết định số 2104/QĐ-UBND ngày 30/12/2022 của UBND tỉnh Lạng Sơn</w:t>
      </w:r>
    </w:p>
    <w:p>
      <w:r>
        <w:t>Điều chỉnh quy mô, địa điểm và số lượng dự án, công trình Dự án theo hồ sơ thiết kế tại Quyết định số 516/QĐ- BGTVT ngày 28/4/2023 của Bộ Giao thông vận tải</w:t>
      </w:r>
    </w:p>
    <w:p>
      <w:r>
        <w:t>Ghi chú</w:t>
      </w:r>
    </w:p>
    <w:p>
      <w:r>
        <w:t>Tên dự án</w:t>
      </w:r>
    </w:p>
    <w:p>
      <w:r>
        <w:t>Địa điểm</w:t>
      </w:r>
    </w:p>
    <w:p>
      <w:r>
        <w:t>Diện tích hiện trạng (ha)</w:t>
      </w:r>
    </w:p>
    <w:p>
      <w:r>
        <w:t>Diện tích quy hoạch (ha)</w:t>
      </w:r>
    </w:p>
    <w:p>
      <w:r>
        <w:t>Diện tích tăng thêm (ha)</w:t>
      </w:r>
    </w:p>
    <w:p>
      <w:r>
        <w:t>Diện tích các loại đất</w:t>
      </w:r>
    </w:p>
    <w:p>
      <w:r>
        <w:t>(ha)</w:t>
      </w:r>
    </w:p>
    <w:p>
      <w:r>
        <w:t>Tên dự án</w:t>
      </w:r>
    </w:p>
    <w:p>
      <w:r>
        <w:t>Địa điểm</w:t>
      </w:r>
    </w:p>
    <w:p>
      <w:r>
        <w:t>Diện tích hiện trạng (ha)</w:t>
      </w:r>
    </w:p>
    <w:p>
      <w:r>
        <w:t>Diện tích quy hoạch (ha)</w:t>
      </w:r>
    </w:p>
    <w:p>
      <w:r>
        <w:t>Diện tích tăng thêm (ha)</w:t>
      </w:r>
    </w:p>
    <w:p>
      <w:r>
        <w:t>Diện tích các loại đất</w:t>
      </w:r>
    </w:p>
    <w:p>
      <w:r>
        <w:t>(ha)</w:t>
      </w:r>
    </w:p>
    <w:p>
      <w:r>
        <w:t>I</w:t>
      </w:r>
    </w:p>
    <w:p>
      <w:r>
        <w:t>Đất giao thông</w:t>
      </w:r>
    </w:p>
    <w:p>
      <w:r>
        <w:t>1.1</w:t>
      </w:r>
    </w:p>
    <w:p>
      <w:r>
        <w:t>Dự án Nâng Quốc lộ 4B, đoạn Km18-Km80, tỉnh Lạng Sơn</w:t>
      </w:r>
    </w:p>
    <w:p>
      <w:r>
        <w:t>Xã Đình Lập; Thị trấn Đình Lập; Xã Cường Lợi; Xã Châu Sơn; Xã Bắc Lãng</w:t>
      </w:r>
    </w:p>
    <w:p>
      <w:r>
        <w:t>21,18</w:t>
      </w:r>
    </w:p>
    <w:p>
      <w:r>
        <w:t>169,8</w:t>
      </w:r>
    </w:p>
    <w:p>
      <w:r>
        <w:t>148,62</w:t>
      </w:r>
    </w:p>
    <w:p>
      <w:r>
        <w:t>LUC:1,71; LUK: 12,0; HNK: 13,08; CLN: 7,23; RSX: 78,37; NTS: 0,41; NKH: 0,50; TMD: 0,03; SKC: 0,13; DTL: 0,32; DVH: 0,3; DGD: 0,32; DTT: 0,01; DNL: 0,02; NTD: 0,01 ONT: 6,45; ODT: 0,41; TSC: 0,04; SON: 3,76; CSD: 23,79</w:t>
      </w:r>
    </w:p>
    <w:p>
      <w:r>
        <w:t>Dự án Nâng cấp đoạn Km18- Km80, Quốc lộ 4B</w:t>
      </w:r>
    </w:p>
    <w:p>
      <w:r>
        <w:t>Xã Đình Lập; Thị trấn Đình Lập; Xã Cường Lợi; Xã Châu Sơn; Xã Bắc Lãng</w:t>
      </w:r>
    </w:p>
    <w:p>
      <w:r>
        <w:t>45,09</w:t>
      </w:r>
    </w:p>
    <w:p>
      <w:r>
        <w:t>91,12</w:t>
      </w:r>
    </w:p>
    <w:p>
      <w:r>
        <w:t>46,03</w:t>
      </w:r>
    </w:p>
    <w:p>
      <w:r>
        <w:t>LUC:0,89; LUK: 5,16; HNK: 4,36; CLN: 2,75; RSX: 15,53; NTS: 0,16; TMD: 0,001; SKC: 0,30; DTL: 0,44; DVH: 0,01; DGD: 0,04; DYT: 0,001; DNL: 0,02; DBV: 0,006; ONT: 2,57; ODT: 0,10; TSC: 0,02; SON: 3,72; CSD: 9,96; DGT: 45,09</w:t>
      </w:r>
    </w:p>
    <w:p>
      <w:r>
        <w:t>Điều chỉnh quy mô, địa điểm</w:t>
      </w:r>
    </w:p>
    <w:p>
      <w:r>
        <w:t>II</w:t>
      </w:r>
    </w:p>
    <w:p>
      <w:r>
        <w:t>Đất sản xuất vật liệu xây dựng, làm đồ gốm</w:t>
      </w:r>
    </w:p>
    <w:p>
      <w:r>
        <w:t>2.1</w:t>
      </w:r>
    </w:p>
    <w:p>
      <w:r>
        <w:t>Mỏ đất san lấp khu 4, thị trấn Đình Lập</w:t>
      </w:r>
    </w:p>
    <w:p>
      <w:r>
        <w:t>Thị trấn Đình Lập</w:t>
      </w:r>
    </w:p>
    <w:p>
      <w:r>
        <w:t>11,9</w:t>
      </w:r>
    </w:p>
    <w:p>
      <w:r>
        <w:t>11,9</w:t>
      </w:r>
    </w:p>
    <w:p>
      <w:r>
        <w:t>RSX</w:t>
      </w:r>
    </w:p>
    <w:p>
      <w:r>
        <w:t>Đất san lấp dự án Nâng cấp đoạn Km18 - Km80, Quốc lộ 4B</w:t>
      </w:r>
    </w:p>
    <w:p>
      <w:r>
        <w:t>Xã Đình Lập</w:t>
      </w:r>
    </w:p>
    <w:p>
      <w:r>
        <w:t>3,28</w:t>
      </w:r>
    </w:p>
    <w:p>
      <w:r>
        <w:t>3,28</w:t>
      </w:r>
    </w:p>
    <w:p>
      <w:r>
        <w:t>HNK: 0,03; RSX: 3,25</w:t>
      </w:r>
    </w:p>
    <w:p>
      <w:r>
        <w:t>Điều chỉnh quy mô, địa điểm</w:t>
      </w:r>
    </w:p>
    <w:p>
      <w:r>
        <w:t>III</w:t>
      </w:r>
    </w:p>
    <w:p>
      <w:r>
        <w:t>Đất bãi thải, xử lý chất thải</w:t>
      </w:r>
    </w:p>
    <w:p>
      <w:r>
        <w:t>3.1</w:t>
      </w:r>
    </w:p>
    <w:p>
      <w:r>
        <w:t>Bãi đổ thải dự án Nâng cấp đoạn Km18 - Km80, Quốc lộ 4B</w:t>
      </w:r>
    </w:p>
    <w:p>
      <w:r>
        <w:t>Xã Đình Lập</w:t>
      </w:r>
    </w:p>
    <w:p>
      <w:r>
        <w:t>21,45</w:t>
      </w:r>
    </w:p>
    <w:p>
      <w:r>
        <w:t>21,45</w:t>
      </w:r>
    </w:p>
    <w:p>
      <w:r>
        <w:t>RSX</w:t>
      </w:r>
    </w:p>
    <w:p>
      <w:r>
        <w:t>Bãi đổ thải dự án Nâng cấp đoạn Km18 - Km80, Quốc lộ 4B</w:t>
      </w:r>
    </w:p>
    <w:p>
      <w:r>
        <w:t>Xã Đình Lập; Xã Cường Lợi; Xã Châu Sơn; Xã Bắc Lãng</w:t>
      </w:r>
    </w:p>
    <w:p>
      <w:r>
        <w:t>25,8</w:t>
      </w:r>
    </w:p>
    <w:p>
      <w:r>
        <w:t>25,8</w:t>
      </w:r>
    </w:p>
    <w:p>
      <w:r>
        <w:t>LUK: 0,49; BHK: 2,43; CLN: 0,20; RSX: 16,74; DGT: 0,29; ONT: 0,08; SON: 1,13; CSD: 4,44</w:t>
      </w:r>
    </w:p>
    <w:p>
      <w:r>
        <w:t>Điều chỉnh quy mô, địa điểm</w:t>
      </w:r>
    </w:p>
    <w:p>
      <w:r>
        <w:t>IV</w:t>
      </w:r>
    </w:p>
    <w:p>
      <w:r>
        <w:t>Dự án tái định cư</w:t>
      </w:r>
    </w:p>
    <w:p>
      <w:r>
        <w:t>4.1</w:t>
      </w:r>
    </w:p>
    <w:p>
      <w:r>
        <w:t>Dự án đường nội thị kéo dài (Km55+240-Km57+230/QL4B) và khu đô thị phía đông 2</w:t>
      </w:r>
    </w:p>
    <w:p>
      <w:r>
        <w:t>Xã Đình Lập; Thị trấn Đình Lập</w:t>
      </w:r>
    </w:p>
    <w:p>
      <w:r>
        <w:t>9,15</w:t>
      </w:r>
    </w:p>
    <w:p>
      <w:r>
        <w:t>9,15</w:t>
      </w:r>
    </w:p>
    <w:p>
      <w:r>
        <w:t>LUK: 3,01; HNK: 1,41; CLN: 0,81; RSX: 1,13; NTS: 0,06; DGT: 0,39; DTL: 0,01; NTD: 0,01; ONT: 1,05; ODT: 0,26; TIN: 0,02; SON: 0,48; CSD: 0,51</w:t>
      </w:r>
    </w:p>
    <w:p>
      <w:r>
        <w:t>Khu tái định cư Dự án Nâng cấp đoạn Km18-Km80, Quốc lộ 4B</w:t>
      </w:r>
    </w:p>
    <w:p>
      <w:r>
        <w:t>Xã Đình Lập</w:t>
      </w:r>
    </w:p>
    <w:p>
      <w:r>
        <w:t>2,47</w:t>
      </w:r>
    </w:p>
    <w:p>
      <w:r>
        <w:t>2,47</w:t>
      </w:r>
    </w:p>
    <w:p>
      <w:r>
        <w:t>LUK: 1,35; BHK: 0,27; NHK: 0,01; CLN: 0,29; RSX: 0,14; NTS: 0,03; DGT: 0,06; NTD: 0,01; ONT: 0,23; SON: 0,03; DCS: 0,05.</w:t>
      </w:r>
    </w:p>
    <w:p>
      <w:r>
        <w:t>Điều chỉnh quy mô, địa điểm</w:t>
      </w:r>
    </w:p>
    <w:p>
      <w:r>
        <w:t>PHỤ LỤC SỐ 02</w:t>
      </w:r>
    </w:p>
    <w:p>
      <w:r>
        <w:t>KẾT QUẢ THỰC HIỆN QUY HOẠCH SỬ DỤNG ĐẤT KỲ TRƯỚC HUYỆN ĐÌNH LẬP - TỈNH LẠNG SƠN</w:t>
      </w:r>
    </w:p>
    <w:p>
      <w:r>
        <w:t>(Kèm theo Quyết định số: 982/QĐ-UBND ngày 31/5/2024 của UBND tỉnh Lạng Sơn)</w:t>
      </w:r>
    </w:p>
    <w:p>
      <w:r>
        <w:t>STT</w:t>
      </w:r>
    </w:p>
    <w:p>
      <w:r>
        <w:t>Chỉ tiêu sử dụng đất</w:t>
      </w:r>
    </w:p>
    <w:p>
      <w:r>
        <w:t>Mã</w:t>
      </w:r>
    </w:p>
    <w:p>
      <w:r>
        <w:t>Diện tích quy hoạch được duyệt đến năm 2030  (ha)</w:t>
      </w:r>
    </w:p>
    <w:p>
      <w:r>
        <w:t>Kết quả thực hiện</w:t>
      </w:r>
    </w:p>
    <w:p>
      <w:r>
        <w:t>Diện tích</w:t>
      </w:r>
    </w:p>
    <w:p>
      <w:r>
        <w:t>(ha)</w:t>
      </w:r>
    </w:p>
    <w:p>
      <w:r>
        <w:t>So sánh</w:t>
      </w:r>
    </w:p>
    <w:p>
      <w:r>
        <w:t>Tăng (+), giảm (-) (ha)</w:t>
      </w:r>
    </w:p>
    <w:p>
      <w:r>
        <w:t>Tỷ lệ (%)</w:t>
      </w:r>
    </w:p>
    <w:p>
      <w:r>
        <w:t>(1)</w:t>
      </w:r>
    </w:p>
    <w:p>
      <w:r>
        <w:t>(2)</w:t>
      </w:r>
    </w:p>
    <w:p>
      <w:r>
        <w:t>(3)</w:t>
      </w:r>
    </w:p>
    <w:p>
      <w:r>
        <w:t>(4)</w:t>
      </w:r>
    </w:p>
    <w:p>
      <w:r>
        <w:t>(5)</w:t>
      </w:r>
    </w:p>
    <w:p>
      <w:r>
        <w:t>(6)=(5)-(4)</w:t>
      </w:r>
    </w:p>
    <w:p>
      <w:r>
        <w:t>(7)=(5)/(4) *100%</w:t>
      </w:r>
    </w:p>
    <w:p>
      <w:r>
        <w:t>1</w:t>
      </w:r>
    </w:p>
    <w:p>
      <w:r>
        <w:t>Đất nông nghiệp</w:t>
      </w:r>
    </w:p>
    <w:p>
      <w:r>
        <w:t>NNP</w:t>
      </w:r>
    </w:p>
    <w:p>
      <w:r>
        <w:t>106.129,13</w:t>
      </w:r>
    </w:p>
    <w:p>
      <w:r>
        <w:t>100.807,65</w:t>
      </w:r>
    </w:p>
    <w:p>
      <w:r>
        <w:t>-5.321,48</w:t>
      </w:r>
    </w:p>
    <w:p>
      <w:r>
        <w:t>94,99</w:t>
      </w:r>
    </w:p>
    <w:p>
      <w:r>
        <w:t>Trong đó:</w:t>
      </w:r>
    </w:p>
    <w:p>
      <w:r>
        <w:t>1.1</w:t>
      </w:r>
    </w:p>
    <w:p>
      <w:r>
        <w:t>Đất trồng lúa</w:t>
      </w:r>
    </w:p>
    <w:p>
      <w:r>
        <w:t>LUA</w:t>
      </w:r>
    </w:p>
    <w:p>
      <w:r>
        <w:t>1.942,94</w:t>
      </w:r>
    </w:p>
    <w:p>
      <w:r>
        <w:t>1.969,67</w:t>
      </w:r>
    </w:p>
    <w:p>
      <w:r>
        <w:t>26,73</w:t>
      </w:r>
    </w:p>
    <w:p>
      <w:r>
        <w:t>101,38</w:t>
      </w:r>
    </w:p>
    <w:p>
      <w:r>
        <w:t>Trong đó: Đất chuyên trồng lúa nước</w:t>
      </w:r>
    </w:p>
    <w:p>
      <w:r>
        <w:t>LUC</w:t>
      </w:r>
    </w:p>
    <w:p>
      <w:r>
        <w:t>334,39</w:t>
      </w:r>
    </w:p>
    <w:p>
      <w:r>
        <w:t>323,58</w:t>
      </w:r>
    </w:p>
    <w:p>
      <w:r>
        <w:t>-10,81</w:t>
      </w:r>
    </w:p>
    <w:p>
      <w:r>
        <w:t>96,77</w:t>
      </w:r>
    </w:p>
    <w:p>
      <w:r>
        <w:t>1.2</w:t>
      </w:r>
    </w:p>
    <w:p>
      <w:r>
        <w:t>Đất trồng cây hàng năm khác</w:t>
      </w:r>
    </w:p>
    <w:p>
      <w:r>
        <w:t>HNK</w:t>
      </w:r>
    </w:p>
    <w:p>
      <w:r>
        <w:t>1.206,20</w:t>
      </w:r>
    </w:p>
    <w:p>
      <w:r>
        <w:t>1.296,56</w:t>
      </w:r>
    </w:p>
    <w:p>
      <w:r>
        <w:t>90,36</w:t>
      </w:r>
    </w:p>
    <w:p>
      <w:r>
        <w:t>107,49</w:t>
      </w:r>
    </w:p>
    <w:p>
      <w:r>
        <w:t>1.3</w:t>
      </w:r>
    </w:p>
    <w:p>
      <w:r>
        <w:t>Đất trồng cây lâu năm</w:t>
      </w:r>
    </w:p>
    <w:p>
      <w:r>
        <w:t>CLN</w:t>
      </w:r>
    </w:p>
    <w:p>
      <w:r>
        <w:t>1.519,23</w:t>
      </w:r>
    </w:p>
    <w:p>
      <w:r>
        <w:t>1.348,75</w:t>
      </w:r>
    </w:p>
    <w:p>
      <w:r>
        <w:t>-170,48</w:t>
      </w:r>
    </w:p>
    <w:p>
      <w:r>
        <w:t>88,78</w:t>
      </w:r>
    </w:p>
    <w:p>
      <w:r>
        <w:t>1.4</w:t>
      </w:r>
    </w:p>
    <w:p>
      <w:r>
        <w:t>Đất rừng phòng hộ</w:t>
      </w:r>
    </w:p>
    <w:p>
      <w:r>
        <w:t>RPH</w:t>
      </w:r>
    </w:p>
    <w:p>
      <w:r>
        <w:t>15.007,57</w:t>
      </w:r>
    </w:p>
    <w:p>
      <w:r>
        <w:t>12.967,58</w:t>
      </w:r>
    </w:p>
    <w:p>
      <w:r>
        <w:t>-2.039,99</w:t>
      </w:r>
    </w:p>
    <w:p>
      <w:r>
        <w:t>1.5</w:t>
      </w:r>
    </w:p>
    <w:p>
      <w:r>
        <w:t>Đất rừng đặc dụng</w:t>
      </w:r>
    </w:p>
    <w:p>
      <w:r>
        <w:t>RDD</w:t>
      </w:r>
    </w:p>
    <w:p>
      <w:r>
        <w:t>1.6</w:t>
      </w:r>
    </w:p>
    <w:p>
      <w:r>
        <w:t>Đất rừng sản xuất</w:t>
      </w:r>
    </w:p>
    <w:p>
      <w:r>
        <w:t>RSX</w:t>
      </w:r>
    </w:p>
    <w:p>
      <w:r>
        <w:t>86.088,37</w:t>
      </w:r>
    </w:p>
    <w:p>
      <w:r>
        <w:t>83.169,49</w:t>
      </w:r>
    </w:p>
    <w:p>
      <w:r>
        <w:t>-2.918,88</w:t>
      </w:r>
    </w:p>
    <w:p>
      <w:r>
        <w:t>Trong đó: Đất có rừng sản xuất là rừng tự nhiên</w:t>
      </w:r>
    </w:p>
    <w:p>
      <w:r>
        <w:t>RSN</w:t>
      </w:r>
    </w:p>
    <w:p>
      <w:r>
        <w:t>7.813,78</w:t>
      </w:r>
    </w:p>
    <w:p>
      <w:r>
        <w:t>7.771,42</w:t>
      </w:r>
    </w:p>
    <w:p>
      <w:r>
        <w:t>-42,36</w:t>
      </w:r>
    </w:p>
    <w:p>
      <w:r>
        <w:t>99,46</w:t>
      </w:r>
    </w:p>
    <w:p>
      <w:r>
        <w:t>1.7</w:t>
      </w:r>
    </w:p>
    <w:p>
      <w:r>
        <w:t>Đất nuôi trồng thủy sản</w:t>
      </w:r>
    </w:p>
    <w:p>
      <w:r>
        <w:t>NTS</w:t>
      </w:r>
    </w:p>
    <w:p>
      <w:r>
        <w:t>43,51</w:t>
      </w:r>
    </w:p>
    <w:p>
      <w:r>
        <w:t>46,41</w:t>
      </w:r>
    </w:p>
    <w:p>
      <w:r>
        <w:t>2,90</w:t>
      </w:r>
    </w:p>
    <w:p>
      <w:r>
        <w:t>106,67</w:t>
      </w:r>
    </w:p>
    <w:p>
      <w:r>
        <w:t>1.8</w:t>
      </w:r>
    </w:p>
    <w:p>
      <w:r>
        <w:t>Đất làm muối</w:t>
      </w:r>
    </w:p>
    <w:p>
      <w:r>
        <w:t>LMU</w:t>
      </w:r>
    </w:p>
    <w:p>
      <w:r>
        <w:t>1.9</w:t>
      </w:r>
    </w:p>
    <w:p>
      <w:r>
        <w:t>Đất nông nghiệp khác</w:t>
      </w:r>
    </w:p>
    <w:p>
      <w:r>
        <w:t>NKH</w:t>
      </w:r>
    </w:p>
    <w:p>
      <w:r>
        <w:t>321,31</w:t>
      </w:r>
    </w:p>
    <w:p>
      <w:r>
        <w:t>9,19</w:t>
      </w:r>
    </w:p>
    <w:p>
      <w:r>
        <w:t>-312,12</w:t>
      </w:r>
    </w:p>
    <w:p>
      <w:r>
        <w:t>2,86</w:t>
      </w:r>
    </w:p>
    <w:p>
      <w:r>
        <w:t>2</w:t>
      </w:r>
    </w:p>
    <w:p>
      <w:r>
        <w:t>Đất phi nông nghiệp</w:t>
      </w:r>
    </w:p>
    <w:p>
      <w:r>
        <w:t>PNN</w:t>
      </w:r>
    </w:p>
    <w:p>
      <w:r>
        <w:t>11.207,39</w:t>
      </w:r>
    </w:p>
    <w:p>
      <w:r>
        <w:t>10.462,09</w:t>
      </w:r>
    </w:p>
    <w:p>
      <w:r>
        <w:t>-745,30</w:t>
      </w:r>
    </w:p>
    <w:p>
      <w:r>
        <w:t>93,35</w:t>
      </w:r>
    </w:p>
    <w:p>
      <w:r>
        <w:t>Trong đó:</w:t>
      </w:r>
    </w:p>
    <w:p>
      <w:r>
        <w:t>2.1</w:t>
      </w:r>
    </w:p>
    <w:p>
      <w:r>
        <w:t>Đất quốc phòng</w:t>
      </w:r>
    </w:p>
    <w:p>
      <w:r>
        <w:t>CQP</w:t>
      </w:r>
    </w:p>
    <w:p>
      <w:r>
        <w:t>7.750,70</w:t>
      </w:r>
    </w:p>
    <w:p>
      <w:r>
        <w:t>7.658,92</w:t>
      </w:r>
    </w:p>
    <w:p>
      <w:r>
        <w:t>-91,78</w:t>
      </w:r>
    </w:p>
    <w:p>
      <w:r>
        <w:t>98,82</w:t>
      </w:r>
    </w:p>
    <w:p>
      <w:r>
        <w:t>2.2</w:t>
      </w:r>
    </w:p>
    <w:p>
      <w:r>
        <w:t>Đất an ninh</w:t>
      </w:r>
    </w:p>
    <w:p>
      <w:r>
        <w:t>CAN</w:t>
      </w:r>
    </w:p>
    <w:p>
      <w:r>
        <w:t>5,89</w:t>
      </w:r>
    </w:p>
    <w:p>
      <w:r>
        <w:t>5,16</w:t>
      </w:r>
    </w:p>
    <w:p>
      <w:r>
        <w:t>-0,73</w:t>
      </w:r>
    </w:p>
    <w:p>
      <w:r>
        <w:t>87,64</w:t>
      </w:r>
    </w:p>
    <w:p>
      <w:r>
        <w:t>2.3</w:t>
      </w:r>
    </w:p>
    <w:p>
      <w:r>
        <w:t>Đất khu công nghiệp</w:t>
      </w:r>
    </w:p>
    <w:p>
      <w:r>
        <w:t>SKK</w:t>
      </w:r>
    </w:p>
    <w:p>
      <w:r>
        <w:t>2.4</w:t>
      </w:r>
    </w:p>
    <w:p>
      <w:r>
        <w:t>Đất cụm công nghiệp</w:t>
      </w:r>
    </w:p>
    <w:p>
      <w:r>
        <w:t>SKN</w:t>
      </w:r>
    </w:p>
    <w:p>
      <w:r>
        <w:t>71,39</w:t>
      </w:r>
    </w:p>
    <w:p>
      <w:r>
        <w:t>-71,39</w:t>
      </w:r>
    </w:p>
    <w:p>
      <w:r>
        <w:t>2.5</w:t>
      </w:r>
    </w:p>
    <w:p>
      <w:r>
        <w:t>Đất thương mại, dịch vụ</w:t>
      </w:r>
    </w:p>
    <w:p>
      <w:r>
        <w:t>TMD</w:t>
      </w:r>
    </w:p>
    <w:p>
      <w:r>
        <w:t>30,44</w:t>
      </w:r>
    </w:p>
    <w:p>
      <w:r>
        <w:t>12,79</w:t>
      </w:r>
    </w:p>
    <w:p>
      <w:r>
        <w:t>-17,65</w:t>
      </w:r>
    </w:p>
    <w:p>
      <w:r>
        <w:t>42,00</w:t>
      </w:r>
    </w:p>
    <w:p>
      <w:r>
        <w:t>2.6</w:t>
      </w:r>
    </w:p>
    <w:p>
      <w:r>
        <w:t>Đất cơ sở sản xuất phi nông nghiệp</w:t>
      </w:r>
    </w:p>
    <w:p>
      <w:r>
        <w:t>SKC</w:t>
      </w:r>
    </w:p>
    <w:p>
      <w:r>
        <w:t>21,40</w:t>
      </w:r>
    </w:p>
    <w:p>
      <w:r>
        <w:t>14,76</w:t>
      </w:r>
    </w:p>
    <w:p>
      <w:r>
        <w:t>-6,64</w:t>
      </w:r>
    </w:p>
    <w:p>
      <w:r>
        <w:t>68,97</w:t>
      </w:r>
    </w:p>
    <w:p>
      <w:r>
        <w:t>2.7</w:t>
      </w:r>
    </w:p>
    <w:p>
      <w:r>
        <w:t>Đất sử dụng cho hoạt động khoáng sản</w:t>
      </w:r>
    </w:p>
    <w:p>
      <w:r>
        <w:t>SKS</w:t>
      </w:r>
    </w:p>
    <w:p>
      <w:r>
        <w:t>2.8</w:t>
      </w:r>
    </w:p>
    <w:p>
      <w:r>
        <w:t>Đất sản xuất vật liệu xây dựng, làm đồ gốm</w:t>
      </w:r>
    </w:p>
    <w:p>
      <w:r>
        <w:t>SKX</w:t>
      </w:r>
    </w:p>
    <w:p>
      <w:r>
        <w:t>37,07</w:t>
      </w:r>
    </w:p>
    <w:p>
      <w:r>
        <w:t>-37,07</w:t>
      </w:r>
    </w:p>
    <w:p>
      <w:r>
        <w:t>2.9</w:t>
      </w:r>
    </w:p>
    <w:p>
      <w:r>
        <w:t>Đất phát triển hạ tầng (cấp quốc gia, tỉnh, huyện, xã)</w:t>
      </w:r>
    </w:p>
    <w:p>
      <w:r>
        <w:t>DHT</w:t>
      </w:r>
    </w:p>
    <w:p>
      <w:r>
        <w:t>1.724,69</w:t>
      </w:r>
    </w:p>
    <w:p>
      <w:r>
        <w:t>1.377,24</w:t>
      </w:r>
    </w:p>
    <w:p>
      <w:r>
        <w:t>-347,45</w:t>
      </w:r>
    </w:p>
    <w:p>
      <w:r>
        <w:t>79,85</w:t>
      </w:r>
    </w:p>
    <w:p>
      <w:r>
        <w:t>Trong đó:</w:t>
      </w:r>
    </w:p>
    <w:p>
      <w:r>
        <w:t>-</w:t>
      </w:r>
    </w:p>
    <w:p>
      <w:r>
        <w:t>Đất giao thông</w:t>
      </w:r>
    </w:p>
    <w:p>
      <w:r>
        <w:t>DGT</w:t>
      </w:r>
    </w:p>
    <w:p>
      <w:r>
        <w:t>1.220,71</w:t>
      </w:r>
    </w:p>
    <w:p>
      <w:r>
        <w:t>951,82</w:t>
      </w:r>
    </w:p>
    <w:p>
      <w:r>
        <w:t>-268,89</w:t>
      </w:r>
    </w:p>
    <w:p>
      <w:r>
        <w:t>77,97</w:t>
      </w:r>
    </w:p>
    <w:p>
      <w:r>
        <w:t>-</w:t>
      </w:r>
    </w:p>
    <w:p>
      <w:r>
        <w:t>Đất thuỷ lợi</w:t>
      </w:r>
    </w:p>
    <w:p>
      <w:r>
        <w:t>DTL</w:t>
      </w:r>
    </w:p>
    <w:p>
      <w:r>
        <w:t>240,65</w:t>
      </w:r>
    </w:p>
    <w:p>
      <w:r>
        <w:t>346,15</w:t>
      </w:r>
    </w:p>
    <w:p>
      <w:r>
        <w:t>105,50</w:t>
      </w:r>
    </w:p>
    <w:p>
      <w:r>
        <w:t>143,84</w:t>
      </w:r>
    </w:p>
    <w:p>
      <w:r>
        <w:t>-</w:t>
      </w:r>
    </w:p>
    <w:p>
      <w:r>
        <w:t>Đất xây dựng cơ sở văn hóa</w:t>
      </w:r>
    </w:p>
    <w:p>
      <w:r>
        <w:t>DVH</w:t>
      </w:r>
    </w:p>
    <w:p>
      <w:r>
        <w:t>10,60</w:t>
      </w:r>
    </w:p>
    <w:p>
      <w:r>
        <w:t>5,61</w:t>
      </w:r>
    </w:p>
    <w:p>
      <w:r>
        <w:t>-4,99</w:t>
      </w:r>
    </w:p>
    <w:p>
      <w:r>
        <w:t>52,91</w:t>
      </w:r>
    </w:p>
    <w:p>
      <w:r>
        <w:t>-</w:t>
      </w:r>
    </w:p>
    <w:p>
      <w:r>
        <w:t>Đất xây dựng cơ sở y tế</w:t>
      </w:r>
    </w:p>
    <w:p>
      <w:r>
        <w:t>DYT</w:t>
      </w:r>
    </w:p>
    <w:p>
      <w:r>
        <w:t>3,86</w:t>
      </w:r>
    </w:p>
    <w:p>
      <w:r>
        <w:t>3,74</w:t>
      </w:r>
    </w:p>
    <w:p>
      <w:r>
        <w:t>-0,12</w:t>
      </w:r>
    </w:p>
    <w:p>
      <w:r>
        <w:t>96,98</w:t>
      </w:r>
    </w:p>
    <w:p>
      <w:r>
        <w:t>-</w:t>
      </w:r>
    </w:p>
    <w:p>
      <w:r>
        <w:t>Đất xây dựng cơ sở giáo dục và đào tạo</w:t>
      </w:r>
    </w:p>
    <w:p>
      <w:r>
        <w:t>DGD</w:t>
      </w:r>
    </w:p>
    <w:p>
      <w:r>
        <w:t>32,06</w:t>
      </w:r>
    </w:p>
    <w:p>
      <w:r>
        <w:t>32,50</w:t>
      </w:r>
    </w:p>
    <w:p>
      <w:r>
        <w:t>0,44</w:t>
      </w:r>
    </w:p>
    <w:p>
      <w:r>
        <w:t>101,38</w:t>
      </w:r>
    </w:p>
    <w:p>
      <w:r>
        <w:t>-</w:t>
      </w:r>
    </w:p>
    <w:p>
      <w:r>
        <w:t>Đất xây dựng cơ sở thể dục thể thao</w:t>
      </w:r>
    </w:p>
    <w:p>
      <w:r>
        <w:t>DTT</w:t>
      </w:r>
    </w:p>
    <w:p>
      <w:r>
        <w:t>13,34</w:t>
      </w:r>
    </w:p>
    <w:p>
      <w:r>
        <w:t>6,90</w:t>
      </w:r>
    </w:p>
    <w:p>
      <w:r>
        <w:t>-6,44</w:t>
      </w:r>
    </w:p>
    <w:p>
      <w:r>
        <w:t>51,74</w:t>
      </w:r>
    </w:p>
    <w:p>
      <w:r>
        <w:t>-</w:t>
      </w:r>
    </w:p>
    <w:p>
      <w:r>
        <w:t>Đất công trình năng lượng</w:t>
      </w:r>
    </w:p>
    <w:p>
      <w:r>
        <w:t>DNL</w:t>
      </w:r>
    </w:p>
    <w:p>
      <w:r>
        <w:t>141,46</w:t>
      </w:r>
    </w:p>
    <w:p>
      <w:r>
        <w:t>2,29</w:t>
      </w:r>
    </w:p>
    <w:p>
      <w:r>
        <w:t>-139,17</w:t>
      </w:r>
    </w:p>
    <w:p>
      <w:r>
        <w:t>1,62</w:t>
      </w:r>
    </w:p>
    <w:p>
      <w:r>
        <w:t>-</w:t>
      </w:r>
    </w:p>
    <w:p>
      <w:r>
        <w:t>Đất công trình bưu chính, viễn thông</w:t>
      </w:r>
    </w:p>
    <w:p>
      <w:r>
        <w:t>DBV</w:t>
      </w:r>
    </w:p>
    <w:p>
      <w:r>
        <w:t>3,27</w:t>
      </w:r>
    </w:p>
    <w:p>
      <w:r>
        <w:t>0,67</w:t>
      </w:r>
    </w:p>
    <w:p>
      <w:r>
        <w:t>-2,60</w:t>
      </w:r>
    </w:p>
    <w:p>
      <w:r>
        <w:t>20,55</w:t>
      </w:r>
    </w:p>
    <w:p>
      <w:r>
        <w:t>-</w:t>
      </w:r>
    </w:p>
    <w:p>
      <w:r>
        <w:t>Đất xây dựng kho dự trữ quốc gia</w:t>
      </w:r>
    </w:p>
    <w:p>
      <w:r>
        <w:t>DKG</w:t>
      </w:r>
    </w:p>
    <w:p>
      <w:r>
        <w:t>-</w:t>
      </w:r>
    </w:p>
    <w:p>
      <w:r>
        <w:t>Đất có di tích lịch sử - văn hoá</w:t>
      </w:r>
    </w:p>
    <w:p>
      <w:r>
        <w:t>DDT</w:t>
      </w:r>
    </w:p>
    <w:p>
      <w:r>
        <w:t>0,09</w:t>
      </w:r>
    </w:p>
    <w:p>
      <w:r>
        <w:t>0,09</w:t>
      </w:r>
    </w:p>
    <w:p>
      <w:r>
        <w:t>0,00</w:t>
      </w:r>
    </w:p>
    <w:p>
      <w:r>
        <w:t>95,65</w:t>
      </w:r>
    </w:p>
    <w:p>
      <w:r>
        <w:t>-</w:t>
      </w:r>
    </w:p>
    <w:p>
      <w:r>
        <w:t>Đất bãi thải, xử lý chất thải</w:t>
      </w:r>
    </w:p>
    <w:p>
      <w:r>
        <w:t>DRA</w:t>
      </w:r>
    </w:p>
    <w:p>
      <w:r>
        <w:t>26,29</w:t>
      </w:r>
    </w:p>
    <w:p>
      <w:r>
        <w:t>0,56</w:t>
      </w:r>
    </w:p>
    <w:p>
      <w:r>
        <w:t>-25,73</w:t>
      </w:r>
    </w:p>
    <w:p>
      <w:r>
        <w:t>2,13</w:t>
      </w:r>
    </w:p>
    <w:p>
      <w:r>
        <w:t>-</w:t>
      </w:r>
    </w:p>
    <w:p>
      <w:r>
        <w:t>Đất cơ sở tôn giáo</w:t>
      </w:r>
    </w:p>
    <w:p>
      <w:r>
        <w:t>TON</w:t>
      </w:r>
    </w:p>
    <w:p>
      <w:r>
        <w:t>-</w:t>
      </w:r>
    </w:p>
    <w:p>
      <w:r>
        <w:t>Đất nghĩa trang, nghĩa địa, nhà tang lễ, NHT</w:t>
      </w:r>
    </w:p>
    <w:p>
      <w:r>
        <w:t>NTD</w:t>
      </w:r>
    </w:p>
    <w:p>
      <w:r>
        <w:t>30,19</w:t>
      </w:r>
    </w:p>
    <w:p>
      <w:r>
        <w:t>25,82</w:t>
      </w:r>
    </w:p>
    <w:p>
      <w:r>
        <w:t>-4,37</w:t>
      </w:r>
    </w:p>
    <w:p>
      <w:r>
        <w:t>85,53</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2,17</w:t>
      </w:r>
    </w:p>
    <w:p>
      <w:r>
        <w:t>1,09</w:t>
      </w:r>
    </w:p>
    <w:p>
      <w:r>
        <w:t>-1,08</w:t>
      </w:r>
    </w:p>
    <w:p>
      <w:r>
        <w:t>50,27</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4,30</w:t>
      </w:r>
    </w:p>
    <w:p>
      <w:r>
        <w:t>0,93</w:t>
      </w:r>
    </w:p>
    <w:p>
      <w:r>
        <w:t>-3,37</w:t>
      </w:r>
    </w:p>
    <w:p>
      <w:r>
        <w:t>21,62</w:t>
      </w:r>
    </w:p>
    <w:p>
      <w:r>
        <w:t>2.13</w:t>
      </w:r>
    </w:p>
    <w:p>
      <w:r>
        <w:t>Đất ở tại nông thôn</w:t>
      </w:r>
    </w:p>
    <w:p>
      <w:r>
        <w:t>ONT</w:t>
      </w:r>
    </w:p>
    <w:p>
      <w:r>
        <w:t>317,45</w:t>
      </w:r>
    </w:p>
    <w:p>
      <w:r>
        <w:t>291,90</w:t>
      </w:r>
    </w:p>
    <w:p>
      <w:r>
        <w:t>-25,55</w:t>
      </w:r>
    </w:p>
    <w:p>
      <w:r>
        <w:t>91,95</w:t>
      </w:r>
    </w:p>
    <w:p>
      <w:r>
        <w:t>2.14</w:t>
      </w:r>
    </w:p>
    <w:p>
      <w:r>
        <w:t>Đất ở tại đô thị</w:t>
      </w:r>
    </w:p>
    <w:p>
      <w:r>
        <w:t>ODT</w:t>
      </w:r>
    </w:p>
    <w:p>
      <w:r>
        <w:t>70,19</w:t>
      </w:r>
    </w:p>
    <w:p>
      <w:r>
        <w:t>45,34</w:t>
      </w:r>
    </w:p>
    <w:p>
      <w:r>
        <w:t>-24,85</w:t>
      </w:r>
    </w:p>
    <w:p>
      <w:r>
        <w:t>64,60</w:t>
      </w:r>
    </w:p>
    <w:p>
      <w:r>
        <w:t>2.15</w:t>
      </w:r>
    </w:p>
    <w:p>
      <w:r>
        <w:t>Đất xây dựng trụ sở cơ quan</w:t>
      </w:r>
    </w:p>
    <w:p>
      <w:r>
        <w:t>TSC</w:t>
      </w:r>
    </w:p>
    <w:p>
      <w:r>
        <w:t>9,43</w:t>
      </w:r>
    </w:p>
    <w:p>
      <w:r>
        <w:t>9,02</w:t>
      </w:r>
    </w:p>
    <w:p>
      <w:r>
        <w:t>-0,41</w:t>
      </w:r>
    </w:p>
    <w:p>
      <w:r>
        <w:t>95,66</w:t>
      </w:r>
    </w:p>
    <w:p>
      <w:r>
        <w:t>2.16</w:t>
      </w:r>
    </w:p>
    <w:p>
      <w:r>
        <w:t>Đất xây dựng trụ sở của tổ chức sự nghiệp</w:t>
      </w:r>
    </w:p>
    <w:p>
      <w:r>
        <w:t>DTS</w:t>
      </w:r>
    </w:p>
    <w:p>
      <w:r>
        <w:t>0,86</w:t>
      </w:r>
    </w:p>
    <w:p>
      <w:r>
        <w:t>-0,86</w:t>
      </w:r>
    </w:p>
    <w:p>
      <w:r>
        <w:t>2.17</w:t>
      </w:r>
    </w:p>
    <w:p>
      <w:r>
        <w:t>Đất xây dựng cơ sở ngoại giao</w:t>
      </w:r>
    </w:p>
    <w:p>
      <w:r>
        <w:t>DNG</w:t>
      </w:r>
    </w:p>
    <w:p>
      <w:r>
        <w:t>2.18</w:t>
      </w:r>
    </w:p>
    <w:p>
      <w:r>
        <w:t>Đất cơ sở tín ngưỡng</w:t>
      </w:r>
    </w:p>
    <w:p>
      <w:r>
        <w:t>TIN</w:t>
      </w:r>
    </w:p>
    <w:p>
      <w:r>
        <w:t>5,25</w:t>
      </w:r>
    </w:p>
    <w:p>
      <w:r>
        <w:t>3,36</w:t>
      </w:r>
    </w:p>
    <w:p>
      <w:r>
        <w:t>-1,89</w:t>
      </w:r>
    </w:p>
    <w:p>
      <w:r>
        <w:t>63,98</w:t>
      </w:r>
    </w:p>
    <w:p>
      <w:r>
        <w:t>2.19</w:t>
      </w:r>
    </w:p>
    <w:p>
      <w:r>
        <w:t>Đất sông, ngòi, kênh, rạch, suối</w:t>
      </w:r>
    </w:p>
    <w:p>
      <w:r>
        <w:t>SON</w:t>
      </w:r>
    </w:p>
    <w:p>
      <w:r>
        <w:t>1.092,59</w:t>
      </w:r>
    </w:p>
    <w:p>
      <w:r>
        <w:t>976,93</w:t>
      </w:r>
    </w:p>
    <w:p>
      <w:r>
        <w:t>-115,66</w:t>
      </w:r>
    </w:p>
    <w:p>
      <w:r>
        <w:t>89,41</w:t>
      </w:r>
    </w:p>
    <w:p>
      <w:r>
        <w:t>2.20</w:t>
      </w:r>
    </w:p>
    <w:p>
      <w:r>
        <w:t>Đất có mặt nước chuyên dùng</w:t>
      </w:r>
    </w:p>
    <w:p>
      <w:r>
        <w:t>MNC</w:t>
      </w:r>
    </w:p>
    <w:p>
      <w:r>
        <w:t>64,42</w:t>
      </w:r>
    </w:p>
    <w:p>
      <w:r>
        <w:t>64,42</w:t>
      </w:r>
    </w:p>
    <w:p>
      <w:r>
        <w:t>0,00</w:t>
      </w:r>
    </w:p>
    <w:p>
      <w:r>
        <w:t>99,99</w:t>
      </w:r>
    </w:p>
    <w:p>
      <w:r>
        <w:t>2.21</w:t>
      </w:r>
    </w:p>
    <w:p>
      <w:r>
        <w:t>Đất phi nông nghiệp khác</w:t>
      </w:r>
    </w:p>
    <w:p>
      <w:r>
        <w:t>PNK</w:t>
      </w:r>
    </w:p>
    <w:p>
      <w:r>
        <w:t>0,13</w:t>
      </w:r>
    </w:p>
    <w:p>
      <w:r>
        <w:t>0,13</w:t>
      </w:r>
    </w:p>
    <w:p>
      <w:r>
        <w:t>0,00</w:t>
      </w:r>
    </w:p>
    <w:p>
      <w:r>
        <w:t>99,74</w:t>
      </w:r>
    </w:p>
    <w:p>
      <w:r>
        <w:t>3</w:t>
      </w:r>
    </w:p>
    <w:p>
      <w:r>
        <w:t>Đất chưa sử dụng</w:t>
      </w:r>
    </w:p>
    <w:p>
      <w:r>
        <w:t>CSD</w:t>
      </w:r>
    </w:p>
    <w:p>
      <w:r>
        <w:t>1.618,35</w:t>
      </w:r>
    </w:p>
    <w:p>
      <w:r>
        <w:t>7.685,13</w:t>
      </w:r>
    </w:p>
    <w:p>
      <w:r>
        <w:t>6.066,78</w:t>
      </w:r>
    </w:p>
    <w:p>
      <w:r>
        <w:t>474,87</w:t>
      </w:r>
    </w:p>
    <w:p>
      <w:r>
        <w:t>PHỤ LỤC SỐ 03</w:t>
      </w:r>
    </w:p>
    <w:p>
      <w:r>
        <w:t>QUY HOẠCH SỬ DỤNG ĐẤT ĐẾN NĂM 2030 HUYỆN ĐÌNH LẬP - TỈNH LẠNG SƠN</w:t>
      </w:r>
    </w:p>
    <w:p>
      <w:r>
        <w:t>(Kèm theo Quyết định số: 982/QĐ-UBND ngày 31/5/2024 của UBND tỉnh Lạng Sơn)</w:t>
      </w:r>
    </w:p>
    <w:p>
      <w:r>
        <w:t>Đơn vị tính: ha</w:t>
      </w:r>
    </w:p>
    <w:p>
      <w:r>
        <w:t>STT</w:t>
      </w:r>
    </w:p>
    <w:p>
      <w:r>
        <w:t>Chỉ tiêu sử dụng đất</w:t>
      </w:r>
    </w:p>
    <w:p>
      <w:r>
        <w:t>Mã</w:t>
      </w:r>
    </w:p>
    <w:p>
      <w:r>
        <w:t>Diện tích cấp tỉnh phân bổ đến năm 2025 (NQ927 và     1702)</w:t>
      </w:r>
    </w:p>
    <w:p>
      <w:r>
        <w:t>Diện tích cấp huyện xác định, xác định bổ sung</w:t>
      </w:r>
    </w:p>
    <w:p>
      <w:r>
        <w:t>Tổng diện tích     điều chỉnh đến năm 2030</w:t>
      </w:r>
    </w:p>
    <w:p>
      <w:r>
        <w:t>Diện tích phân theo đơn vị hành chính</w:t>
      </w:r>
    </w:p>
    <w:p>
      <w:r>
        <w:t>TT.Đình Lập</w:t>
      </w:r>
    </w:p>
    <w:p>
      <w:r>
        <w:t>TTNT. Thái Bình</w:t>
      </w:r>
    </w:p>
    <w:p>
      <w:r>
        <w:t>X.Bắc Xa</w:t>
      </w:r>
    </w:p>
    <w:p>
      <w:r>
        <w:t>X.Bính Xá</w:t>
      </w:r>
    </w:p>
    <w:p>
      <w:r>
        <w:t>X.Kiên Mộc</w:t>
      </w:r>
    </w:p>
    <w:p>
      <w:r>
        <w:t>X.Đình Lập</w:t>
      </w:r>
    </w:p>
    <w:p>
      <w:r>
        <w:t>X.Thái Bình</w:t>
      </w:r>
    </w:p>
    <w:p>
      <w:r>
        <w:t>X.Cường Lợi</w:t>
      </w:r>
    </w:p>
    <w:p>
      <w:r>
        <w:t>X.Châu Sơn</w:t>
      </w:r>
    </w:p>
    <w:p>
      <w:r>
        <w:t>X.Lâm Ca</w:t>
      </w:r>
    </w:p>
    <w:p>
      <w:r>
        <w:t>X.Đồng Thắng</w:t>
      </w:r>
    </w:p>
    <w:p>
      <w:r>
        <w:t>X.Bắc Lãng</w:t>
      </w:r>
    </w:p>
    <w:p>
      <w:r>
        <w:t>(1)</w:t>
      </w:r>
    </w:p>
    <w:p>
      <w:r>
        <w:t>(2)</w:t>
      </w:r>
    </w:p>
    <w:p>
      <w:r>
        <w:t>(3)</w:t>
      </w:r>
    </w:p>
    <w:p>
      <w:r>
        <w:t>(4)</w:t>
      </w:r>
    </w:p>
    <w:p>
      <w:r>
        <w:t>(5)=(6)-(4)</w:t>
      </w:r>
    </w:p>
    <w:p>
      <w:r>
        <w:t>(6)=(7)+…+(18); Hoặc (6)=(4)+(5)</w:t>
      </w:r>
    </w:p>
    <w:p>
      <w:r>
        <w:t>(7)</w:t>
      </w:r>
    </w:p>
    <w:p>
      <w:r>
        <w:t>(8)</w:t>
      </w:r>
    </w:p>
    <w:p>
      <w:r>
        <w:t>(9)</w:t>
      </w:r>
    </w:p>
    <w:p>
      <w:r>
        <w:t>(10)</w:t>
      </w:r>
    </w:p>
    <w:p>
      <w:r>
        <w:t>(11)</w:t>
      </w:r>
    </w:p>
    <w:p>
      <w:r>
        <w:t>(12)</w:t>
      </w:r>
    </w:p>
    <w:p>
      <w:r>
        <w:t>(13)</w:t>
      </w:r>
    </w:p>
    <w:p>
      <w:r>
        <w:t>(14)</w:t>
      </w:r>
    </w:p>
    <w:p>
      <w:r>
        <w:t>(15)</w:t>
      </w:r>
    </w:p>
    <w:p>
      <w:r>
        <w:t>(16)</w:t>
      </w:r>
    </w:p>
    <w:p>
      <w:r>
        <w:t>(17)</w:t>
      </w:r>
    </w:p>
    <w:p>
      <w:r>
        <w:t>(18)</w:t>
      </w:r>
    </w:p>
    <w:p>
      <w:r>
        <w:t>I</w:t>
      </w:r>
    </w:p>
    <w:p>
      <w:r>
        <w:t>Loại đất</w:t>
      </w:r>
    </w:p>
    <w:p>
      <w:r>
        <w:t>118.954,9</w:t>
      </w:r>
    </w:p>
    <w:p>
      <w:r>
        <w:t>118.954,9</w:t>
      </w:r>
    </w:p>
    <w:p>
      <w:r>
        <w:t>1.553,9</w:t>
      </w:r>
    </w:p>
    <w:p>
      <w:r>
        <w:t>1.160,3</w:t>
      </w:r>
    </w:p>
    <w:p>
      <w:r>
        <w:t>15.642,5</w:t>
      </w:r>
    </w:p>
    <w:p>
      <w:r>
        <w:t>14.388,8</w:t>
      </w:r>
    </w:p>
    <w:p>
      <w:r>
        <w:t>15.777,4</w:t>
      </w:r>
    </w:p>
    <w:p>
      <w:r>
        <w:t>12.288,5</w:t>
      </w:r>
    </w:p>
    <w:p>
      <w:r>
        <w:t>15.502,3</w:t>
      </w:r>
    </w:p>
    <w:p>
      <w:r>
        <w:t>7.853,8</w:t>
      </w:r>
    </w:p>
    <w:p>
      <w:r>
        <w:t>9.662,1</w:t>
      </w:r>
    </w:p>
    <w:p>
      <w:r>
        <w:t>13.917,5</w:t>
      </w:r>
    </w:p>
    <w:p>
      <w:r>
        <w:t>5.388,1</w:t>
      </w:r>
    </w:p>
    <w:p>
      <w:r>
        <w:t>5.819,8</w:t>
      </w:r>
    </w:p>
    <w:p>
      <w:r>
        <w:t>1</w:t>
      </w:r>
    </w:p>
    <w:p>
      <w:r>
        <w:t>Đất nông nghiệp</w:t>
      </w:r>
    </w:p>
    <w:p>
      <w:r>
        <w:t>NNP</w:t>
      </w:r>
    </w:p>
    <w:p>
      <w:r>
        <w:t>103.707,2</w:t>
      </w:r>
    </w:p>
    <w:p>
      <w:r>
        <w:t>2.507,9</w:t>
      </w:r>
    </w:p>
    <w:p>
      <w:r>
        <w:t>106.215,1</w:t>
      </w:r>
    </w:p>
    <w:p>
      <w:r>
        <w:t>1.116,2</w:t>
      </w:r>
    </w:p>
    <w:p>
      <w:r>
        <w:t>1.062,9</w:t>
      </w:r>
    </w:p>
    <w:p>
      <w:r>
        <w:t>15.002,4</w:t>
      </w:r>
    </w:p>
    <w:p>
      <w:r>
        <w:t>13.206,6</w:t>
      </w:r>
    </w:p>
    <w:p>
      <w:r>
        <w:t>15.338,2</w:t>
      </w:r>
    </w:p>
    <w:p>
      <w:r>
        <w:t>11.570,4</w:t>
      </w:r>
    </w:p>
    <w:p>
      <w:r>
        <w:t>7.619,7</w:t>
      </w:r>
    </w:p>
    <w:p>
      <w:r>
        <w:t>7.528,0</w:t>
      </w:r>
    </w:p>
    <w:p>
      <w:r>
        <w:t>9.445,1</w:t>
      </w:r>
    </w:p>
    <w:p>
      <w:r>
        <w:t>13.441,9</w:t>
      </w:r>
    </w:p>
    <w:p>
      <w:r>
        <w:t>5.282,0</w:t>
      </w:r>
    </w:p>
    <w:p>
      <w:r>
        <w:t>5.601,7</w:t>
      </w:r>
    </w:p>
    <w:p>
      <w:r>
        <w:t>Trong đó:</w:t>
      </w:r>
    </w:p>
    <w:p>
      <w:r>
        <w:t>1.1</w:t>
      </w:r>
    </w:p>
    <w:p>
      <w:r>
        <w:t>Đất trồng lúa</w:t>
      </w:r>
    </w:p>
    <w:p>
      <w:r>
        <w:t>LUA</w:t>
      </w:r>
    </w:p>
    <w:p>
      <w:r>
        <w:t>1.959,7</w:t>
      </w:r>
    </w:p>
    <w:p>
      <w:r>
        <w:t>-10,1</w:t>
      </w:r>
    </w:p>
    <w:p>
      <w:r>
        <w:t>1.949,6</w:t>
      </w:r>
    </w:p>
    <w:p>
      <w:r>
        <w:t>52,7</w:t>
      </w:r>
    </w:p>
    <w:p>
      <w:r>
        <w:t>4,8</w:t>
      </w:r>
    </w:p>
    <w:p>
      <w:r>
        <w:t>134,8</w:t>
      </w:r>
    </w:p>
    <w:p>
      <w:r>
        <w:t>352,8</w:t>
      </w:r>
    </w:p>
    <w:p>
      <w:r>
        <w:t>240,4</w:t>
      </w:r>
    </w:p>
    <w:p>
      <w:r>
        <w:t>300,1</w:t>
      </w:r>
    </w:p>
    <w:p>
      <w:r>
        <w:t>162,0</w:t>
      </w:r>
    </w:p>
    <w:p>
      <w:r>
        <w:t>155,9</w:t>
      </w:r>
    </w:p>
    <w:p>
      <w:r>
        <w:t>133,4</w:t>
      </w:r>
    </w:p>
    <w:p>
      <w:r>
        <w:t>264,2</w:t>
      </w:r>
    </w:p>
    <w:p>
      <w:r>
        <w:t>52,8</w:t>
      </w:r>
    </w:p>
    <w:p>
      <w:r>
        <w:t>95,9</w:t>
      </w:r>
    </w:p>
    <w:p>
      <w:r>
        <w:t>Trong đó: Đất chuyên trồng lúa nước</w:t>
      </w:r>
    </w:p>
    <w:p>
      <w:r>
        <w:t>LUC</w:t>
      </w:r>
    </w:p>
    <w:p>
      <w:r>
        <w:t>350,4</w:t>
      </w:r>
    </w:p>
    <w:p>
      <w:r>
        <w:t>-15,2</w:t>
      </w:r>
    </w:p>
    <w:p>
      <w:r>
        <w:t>335,2</w:t>
      </w:r>
    </w:p>
    <w:p>
      <w:r>
        <w:t>3,8</w:t>
      </w:r>
    </w:p>
    <w:p>
      <w:r>
        <w:t>3,6</w:t>
      </w:r>
    </w:p>
    <w:p>
      <w:r>
        <w:t>74,5</w:t>
      </w:r>
    </w:p>
    <w:p>
      <w:r>
        <w:t>110,0</w:t>
      </w:r>
    </w:p>
    <w:p>
      <w:r>
        <w:t>13,3</w:t>
      </w:r>
    </w:p>
    <w:p>
      <w:r>
        <w:t>62,3</w:t>
      </w:r>
    </w:p>
    <w:p>
      <w:r>
        <w:t>6,2</w:t>
      </w:r>
    </w:p>
    <w:p>
      <w:r>
        <w:t>32,9</w:t>
      </w:r>
    </w:p>
    <w:p>
      <w:r>
        <w:t>14,6</w:t>
      </w:r>
    </w:p>
    <w:p>
      <w:r>
        <w:t>9,2</w:t>
      </w:r>
    </w:p>
    <w:p>
      <w:r>
        <w:t>4,8</w:t>
      </w:r>
    </w:p>
    <w:p>
      <w:r>
        <w:t>1.2</w:t>
      </w:r>
    </w:p>
    <w:p>
      <w:r>
        <w:t>Đất trồng cây hàng năm khác</w:t>
      </w:r>
    </w:p>
    <w:p>
      <w:r>
        <w:t>HNK</w:t>
      </w:r>
    </w:p>
    <w:p>
      <w:r>
        <w:t>1.212,5</w:t>
      </w:r>
    </w:p>
    <w:p>
      <w:r>
        <w:t>1.212,5</w:t>
      </w:r>
    </w:p>
    <w:p>
      <w:r>
        <w:t>58,2</w:t>
      </w:r>
    </w:p>
    <w:p>
      <w:r>
        <w:t>7,6</w:t>
      </w:r>
    </w:p>
    <w:p>
      <w:r>
        <w:t>106,0</w:t>
      </w:r>
    </w:p>
    <w:p>
      <w:r>
        <w:t>80,3</w:t>
      </w:r>
    </w:p>
    <w:p>
      <w:r>
        <w:t>167,6</w:t>
      </w:r>
    </w:p>
    <w:p>
      <w:r>
        <w:t>180,8</w:t>
      </w:r>
    </w:p>
    <w:p>
      <w:r>
        <w:t>108,6</w:t>
      </w:r>
    </w:p>
    <w:p>
      <w:r>
        <w:t>107,5</w:t>
      </w:r>
    </w:p>
    <w:p>
      <w:r>
        <w:t>45,5</w:t>
      </w:r>
    </w:p>
    <w:p>
      <w:r>
        <w:t>239,9</w:t>
      </w:r>
    </w:p>
    <w:p>
      <w:r>
        <w:t>40,6</w:t>
      </w:r>
    </w:p>
    <w:p>
      <w:r>
        <w:t>70,1</w:t>
      </w:r>
    </w:p>
    <w:p>
      <w:r>
        <w:t>1.3</w:t>
      </w:r>
    </w:p>
    <w:p>
      <w:r>
        <w:t>Đất trồng cây lâu năm</w:t>
      </w:r>
    </w:p>
    <w:p>
      <w:r>
        <w:t>CLN</w:t>
      </w:r>
    </w:p>
    <w:p>
      <w:r>
        <w:t>1.556,8</w:t>
      </w:r>
    </w:p>
    <w:p>
      <w:r>
        <w:t>-33,3</w:t>
      </w:r>
    </w:p>
    <w:p>
      <w:r>
        <w:t>1.523,5</w:t>
      </w:r>
    </w:p>
    <w:p>
      <w:r>
        <w:t>57,3</w:t>
      </w:r>
    </w:p>
    <w:p>
      <w:r>
        <w:t>261,9</w:t>
      </w:r>
    </w:p>
    <w:p>
      <w:r>
        <w:t>5,5</w:t>
      </w:r>
    </w:p>
    <w:p>
      <w:r>
        <w:t>74,2</w:t>
      </w:r>
    </w:p>
    <w:p>
      <w:r>
        <w:t>25,4</w:t>
      </w:r>
    </w:p>
    <w:p>
      <w:r>
        <w:t>139,5</w:t>
      </w:r>
    </w:p>
    <w:p>
      <w:r>
        <w:t>351,4</w:t>
      </w:r>
    </w:p>
    <w:p>
      <w:r>
        <w:t>96,9</w:t>
      </w:r>
    </w:p>
    <w:p>
      <w:r>
        <w:t>25,8</w:t>
      </w:r>
    </w:p>
    <w:p>
      <w:r>
        <w:t>456,3</w:t>
      </w:r>
    </w:p>
    <w:p>
      <w:r>
        <w:t>11,3</w:t>
      </w:r>
    </w:p>
    <w:p>
      <w:r>
        <w:t>18,2</w:t>
      </w:r>
    </w:p>
    <w:p>
      <w:r>
        <w:t>1.4</w:t>
      </w:r>
    </w:p>
    <w:p>
      <w:r>
        <w:t>Đất rừng phòng hộ</w:t>
      </w:r>
    </w:p>
    <w:p>
      <w:r>
        <w:t>RPH</w:t>
      </w:r>
    </w:p>
    <w:p>
      <w:r>
        <w:t>14.008,6</w:t>
      </w:r>
    </w:p>
    <w:p>
      <w:r>
        <w:t>999,0</w:t>
      </w:r>
    </w:p>
    <w:p>
      <w:r>
        <w:t>15.007,6</w:t>
      </w:r>
    </w:p>
    <w:p>
      <w:r>
        <w:t>95,9</w:t>
      </w:r>
    </w:p>
    <w:p>
      <w:r>
        <w:t>5.007,1</w:t>
      </w:r>
    </w:p>
    <w:p>
      <w:r>
        <w:t>322,2</w:t>
      </w:r>
    </w:p>
    <w:p>
      <w:r>
        <w:t>2.905,5</w:t>
      </w:r>
    </w:p>
    <w:p>
      <w:r>
        <w:t>621,0</w:t>
      </w:r>
    </w:p>
    <w:p>
      <w:r>
        <w:t>348,6</w:t>
      </w:r>
    </w:p>
    <w:p>
      <w:r>
        <w:t>894,0</w:t>
      </w:r>
    </w:p>
    <w:p>
      <w:r>
        <w:t>1.433,4</w:t>
      </w:r>
    </w:p>
    <w:p>
      <w:r>
        <w:t>1.870,2</w:t>
      </w:r>
    </w:p>
    <w:p>
      <w:r>
        <w:t>1.509,6</w:t>
      </w:r>
    </w:p>
    <w:p>
      <w:r>
        <w:t>1.5</w:t>
      </w:r>
    </w:p>
    <w:p>
      <w:r>
        <w:t>Đất rừng đặc dụng</w:t>
      </w:r>
    </w:p>
    <w:p>
      <w:r>
        <w:t>RDD</w:t>
      </w:r>
    </w:p>
    <w:p>
      <w:r>
        <w:t>1.6</w:t>
      </w:r>
    </w:p>
    <w:p>
      <w:r>
        <w:t>Đất rừng sản xuất</w:t>
      </w:r>
    </w:p>
    <w:p>
      <w:r>
        <w:t>RSX</w:t>
      </w:r>
    </w:p>
    <w:p>
      <w:r>
        <w:t>84.657,1</w:t>
      </w:r>
    </w:p>
    <w:p>
      <w:r>
        <w:t>1.499,3</w:t>
      </w:r>
    </w:p>
    <w:p>
      <w:r>
        <w:t>86.156,4</w:t>
      </w:r>
    </w:p>
    <w:p>
      <w:r>
        <w:t>849,4</w:t>
      </w:r>
    </w:p>
    <w:p>
      <w:r>
        <w:t>786,7</w:t>
      </w:r>
    </w:p>
    <w:p>
      <w:r>
        <w:t>9.746,9</w:t>
      </w:r>
    </w:p>
    <w:p>
      <w:r>
        <w:t>12.123,6</w:t>
      </w:r>
    </w:p>
    <w:p>
      <w:r>
        <w:t>11.986,8</w:t>
      </w:r>
    </w:p>
    <w:p>
      <w:r>
        <w:t>10.320,6</w:t>
      </w:r>
    </w:p>
    <w:p>
      <w:r>
        <w:t>6.992,8</w:t>
      </w:r>
    </w:p>
    <w:p>
      <w:r>
        <w:t>6.814,5</w:t>
      </w:r>
    </w:p>
    <w:p>
      <w:r>
        <w:t>8.320,4</w:t>
      </w:r>
    </w:p>
    <w:p>
      <w:r>
        <w:t>11.004,9</w:t>
      </w:r>
    </w:p>
    <w:p>
      <w:r>
        <w:t>3.305,8</w:t>
      </w:r>
    </w:p>
    <w:p>
      <w:r>
        <w:t>3.904,0</w:t>
      </w:r>
    </w:p>
    <w:p>
      <w:r>
        <w:t>Trong đó: Đất có rừng sản xuất là rừng tự nhiên</w:t>
      </w:r>
    </w:p>
    <w:p>
      <w:r>
        <w:t>RSN</w:t>
      </w:r>
    </w:p>
    <w:p>
      <w:r>
        <w:t>7.732,8</w:t>
      </w:r>
    </w:p>
    <w:p>
      <w:r>
        <w:t>81,0</w:t>
      </w:r>
    </w:p>
    <w:p>
      <w:r>
        <w:t>7.813,8</w:t>
      </w:r>
    </w:p>
    <w:p>
      <w:r>
        <w:t>17,2</w:t>
      </w:r>
    </w:p>
    <w:p>
      <w:r>
        <w:t>837,7</w:t>
      </w:r>
    </w:p>
    <w:p>
      <w:r>
        <w:t>902,5</w:t>
      </w:r>
    </w:p>
    <w:p>
      <w:r>
        <w:t>538,0</w:t>
      </w:r>
    </w:p>
    <w:p>
      <w:r>
        <w:t>486,0</w:t>
      </w:r>
    </w:p>
    <w:p>
      <w:r>
        <w:t>522,0</w:t>
      </w:r>
    </w:p>
    <w:p>
      <w:r>
        <w:t>1.535,1</w:t>
      </w:r>
    </w:p>
    <w:p>
      <w:r>
        <w:t>1.124,7</w:t>
      </w:r>
    </w:p>
    <w:p>
      <w:r>
        <w:t>573,4</w:t>
      </w:r>
    </w:p>
    <w:p>
      <w:r>
        <w:t>945,6</w:t>
      </w:r>
    </w:p>
    <w:p>
      <w:r>
        <w:t>331,5</w:t>
      </w:r>
    </w:p>
    <w:p>
      <w:r>
        <w:t>1.7</w:t>
      </w:r>
    </w:p>
    <w:p>
      <w:r>
        <w:t>Đất nuôi trồng thủy sản</w:t>
      </w:r>
    </w:p>
    <w:p>
      <w:r>
        <w:t>NTS</w:t>
      </w:r>
    </w:p>
    <w:p>
      <w:r>
        <w:t>43,8</w:t>
      </w:r>
    </w:p>
    <w:p>
      <w:r>
        <w:t>43,8</w:t>
      </w:r>
    </w:p>
    <w:p>
      <w:r>
        <w:t>2,6</w:t>
      </w:r>
    </w:p>
    <w:p>
      <w:r>
        <w:t>1,7</w:t>
      </w:r>
    </w:p>
    <w:p>
      <w:r>
        <w:t>2,1</w:t>
      </w:r>
    </w:p>
    <w:p>
      <w:r>
        <w:t>7,1</w:t>
      </w:r>
    </w:p>
    <w:p>
      <w:r>
        <w:t>6,5</w:t>
      </w:r>
    </w:p>
    <w:p>
      <w:r>
        <w:t>6,2</w:t>
      </w:r>
    </w:p>
    <w:p>
      <w:r>
        <w:t>4,6</w:t>
      </w:r>
    </w:p>
    <w:p>
      <w:r>
        <w:t>2,5</w:t>
      </w:r>
    </w:p>
    <w:p>
      <w:r>
        <w:t>1,2</w:t>
      </w:r>
    </w:p>
    <w:p>
      <w:r>
        <w:t>8,3</w:t>
      </w:r>
    </w:p>
    <w:p>
      <w:r>
        <w:t>0,2</w:t>
      </w:r>
    </w:p>
    <w:p>
      <w:r>
        <w:t>0,8</w:t>
      </w:r>
    </w:p>
    <w:p>
      <w:r>
        <w:t>1.8</w:t>
      </w:r>
    </w:p>
    <w:p>
      <w:r>
        <w:t>Đất làm muối</w:t>
      </w:r>
    </w:p>
    <w:p>
      <w:r>
        <w:t>LMU</w:t>
      </w:r>
    </w:p>
    <w:p>
      <w:r>
        <w:t>1.9</w:t>
      </w:r>
    </w:p>
    <w:p>
      <w:r>
        <w:t>Đất nông nghiệp khác</w:t>
      </w:r>
    </w:p>
    <w:p>
      <w:r>
        <w:t>NKH</w:t>
      </w:r>
    </w:p>
    <w:p>
      <w:r>
        <w:t>321,8</w:t>
      </w:r>
    </w:p>
    <w:p>
      <w:r>
        <w:t>321,8</w:t>
      </w:r>
    </w:p>
    <w:p>
      <w:r>
        <w:t>0,2</w:t>
      </w:r>
    </w:p>
    <w:p>
      <w:r>
        <w:t>0,3</w:t>
      </w:r>
    </w:p>
    <w:p>
      <w:r>
        <w:t>246,5</w:t>
      </w:r>
    </w:p>
    <w:p>
      <w:r>
        <w:t>6,2</w:t>
      </w:r>
    </w:p>
    <w:p>
      <w:r>
        <w:t>2,2</w:t>
      </w:r>
    </w:p>
    <w:p>
      <w:r>
        <w:t>0,4</w:t>
      </w:r>
    </w:p>
    <w:p>
      <w:r>
        <w:t>2,0</w:t>
      </w:r>
    </w:p>
    <w:p>
      <w:r>
        <w:t>24,8</w:t>
      </w:r>
    </w:p>
    <w:p>
      <w:r>
        <w:t>34,9</w:t>
      </w:r>
    </w:p>
    <w:p>
      <w:r>
        <w:t>1,2</w:t>
      </w:r>
    </w:p>
    <w:p>
      <w:r>
        <w:t>3,1</w:t>
      </w:r>
    </w:p>
    <w:p>
      <w:r>
        <w:t>2</w:t>
      </w:r>
    </w:p>
    <w:p>
      <w:r>
        <w:t>Đất phi nông nghiệp</w:t>
      </w:r>
    </w:p>
    <w:p>
      <w:r>
        <w:t>PNN</w:t>
      </w:r>
    </w:p>
    <w:p>
      <w:r>
        <w:t>10.667,8</w:t>
      </w:r>
    </w:p>
    <w:p>
      <w:r>
        <w:t>443,7</w:t>
      </w:r>
    </w:p>
    <w:p>
      <w:r>
        <w:t>11.111,5</w:t>
      </w:r>
    </w:p>
    <w:p>
      <w:r>
        <w:t>292,7</w:t>
      </w:r>
    </w:p>
    <w:p>
      <w:r>
        <w:t>96,0</w:t>
      </w:r>
    </w:p>
    <w:p>
      <w:r>
        <w:t>219,2</w:t>
      </w:r>
    </w:p>
    <w:p>
      <w:r>
        <w:t>748,6</w:t>
      </w:r>
    </w:p>
    <w:p>
      <w:r>
        <w:t>326,8</w:t>
      </w:r>
    </w:p>
    <w:p>
      <w:r>
        <w:t>405,0</w:t>
      </w:r>
    </w:p>
    <w:p>
      <w:r>
        <w:t>7.840,9</w:t>
      </w:r>
    </w:p>
    <w:p>
      <w:r>
        <w:t>236,5</w:t>
      </w:r>
    </w:p>
    <w:p>
      <w:r>
        <w:t>212,4</w:t>
      </w:r>
    </w:p>
    <w:p>
      <w:r>
        <w:t>435,5</w:t>
      </w:r>
    </w:p>
    <w:p>
      <w:r>
        <w:t>92,1</w:t>
      </w:r>
    </w:p>
    <w:p>
      <w:r>
        <w:t>205,7</w:t>
      </w:r>
    </w:p>
    <w:p>
      <w:r>
        <w:t>Trong đó:</w:t>
      </w:r>
    </w:p>
    <w:p>
      <w:r>
        <w:t>2.1</w:t>
      </w:r>
    </w:p>
    <w:p>
      <w:r>
        <w:t>Đất quốc phòng</w:t>
      </w:r>
    </w:p>
    <w:p>
      <w:r>
        <w:t>CQP</w:t>
      </w:r>
    </w:p>
    <w:p>
      <w:r>
        <w:t>7.690,7</w:t>
      </w:r>
    </w:p>
    <w:p>
      <w:r>
        <w:t>60,0</w:t>
      </w:r>
    </w:p>
    <w:p>
      <w:r>
        <w:t>7.750,7</w:t>
      </w:r>
    </w:p>
    <w:p>
      <w:r>
        <w:t>2,0</w:t>
      </w:r>
    </w:p>
    <w:p>
      <w:r>
        <w:t>2,4</w:t>
      </w:r>
    </w:p>
    <w:p>
      <w:r>
        <w:t>45,5</w:t>
      </w:r>
    </w:p>
    <w:p>
      <w:r>
        <w:t>68,9</w:t>
      </w:r>
    </w:p>
    <w:p>
      <w:r>
        <w:t>14,9</w:t>
      </w:r>
    </w:p>
    <w:p>
      <w:r>
        <w:t>41,7</w:t>
      </w:r>
    </w:p>
    <w:p>
      <w:r>
        <w:t>7.556,7</w:t>
      </w:r>
    </w:p>
    <w:p>
      <w:r>
        <w:t>15,0</w:t>
      </w:r>
    </w:p>
    <w:p>
      <w:r>
        <w:t>3,7</w:t>
      </w:r>
    </w:p>
    <w:p>
      <w:r>
        <w:t>2.2</w:t>
      </w:r>
    </w:p>
    <w:p>
      <w:r>
        <w:t>Đất an ninh</w:t>
      </w:r>
    </w:p>
    <w:p>
      <w:r>
        <w:t>CAN</w:t>
      </w:r>
    </w:p>
    <w:p>
      <w:r>
        <w:t>5,4</w:t>
      </w:r>
    </w:p>
    <w:p>
      <w:r>
        <w:t>0,5</w:t>
      </w:r>
    </w:p>
    <w:p>
      <w:r>
        <w:t>5,9</w:t>
      </w:r>
    </w:p>
    <w:p>
      <w:r>
        <w:t>4,3</w:t>
      </w:r>
    </w:p>
    <w:p>
      <w:r>
        <w:t>0,1</w:t>
      </w:r>
    </w:p>
    <w:p>
      <w:r>
        <w:t>0,1</w:t>
      </w:r>
    </w:p>
    <w:p>
      <w:r>
        <w:t>0,2</w:t>
      </w:r>
    </w:p>
    <w:p>
      <w:r>
        <w:t>0,2</w:t>
      </w:r>
    </w:p>
    <w:p>
      <w:r>
        <w:t>0,2</w:t>
      </w:r>
    </w:p>
    <w:p>
      <w:r>
        <w:t>0,2</w:t>
      </w:r>
    </w:p>
    <w:p>
      <w:r>
        <w:t>0,2</w:t>
      </w:r>
    </w:p>
    <w:p>
      <w:r>
        <w:t>0,1</w:t>
      </w:r>
    </w:p>
    <w:p>
      <w:r>
        <w:t>0,1</w:t>
      </w:r>
    </w:p>
    <w:p>
      <w:r>
        <w:t>0,1</w:t>
      </w:r>
    </w:p>
    <w:p>
      <w:r>
        <w:t>0,1</w:t>
      </w:r>
    </w:p>
    <w:p>
      <w:r>
        <w:t>2.3</w:t>
      </w:r>
    </w:p>
    <w:p>
      <w:r>
        <w:t>Đất khu công nghiệp</w:t>
      </w:r>
    </w:p>
    <w:p>
      <w:r>
        <w:t>SKK</w:t>
      </w:r>
    </w:p>
    <w:p>
      <w:r>
        <w:t>2.4</w:t>
      </w:r>
    </w:p>
    <w:p>
      <w:r>
        <w:t>Đất cụm công nghiệp</w:t>
      </w:r>
    </w:p>
    <w:p>
      <w:r>
        <w:t>SKN</w:t>
      </w:r>
    </w:p>
    <w:p>
      <w:r>
        <w:t>71,4</w:t>
      </w:r>
    </w:p>
    <w:p>
      <w:r>
        <w:t>0,0</w:t>
      </w:r>
    </w:p>
    <w:p>
      <w:r>
        <w:t>71,4</w:t>
      </w:r>
    </w:p>
    <w:p>
      <w:r>
        <w:t>71,4</w:t>
      </w:r>
    </w:p>
    <w:p>
      <w:r>
        <w:t>2.5</w:t>
      </w:r>
    </w:p>
    <w:p>
      <w:r>
        <w:t>Đất thương mại, dịch vụ</w:t>
      </w:r>
    </w:p>
    <w:p>
      <w:r>
        <w:t>TMD</w:t>
      </w:r>
    </w:p>
    <w:p>
      <w:r>
        <w:t>25,2</w:t>
      </w:r>
    </w:p>
    <w:p>
      <w:r>
        <w:t>5,2</w:t>
      </w:r>
    </w:p>
    <w:p>
      <w:r>
        <w:t>30,4</w:t>
      </w:r>
    </w:p>
    <w:p>
      <w:r>
        <w:t>17,6</w:t>
      </w:r>
    </w:p>
    <w:p>
      <w:r>
        <w:t>0,3</w:t>
      </w:r>
    </w:p>
    <w:p>
      <w:r>
        <w:t>7,3</w:t>
      </w:r>
    </w:p>
    <w:p>
      <w:r>
        <w:t>1,3</w:t>
      </w:r>
    </w:p>
    <w:p>
      <w:r>
        <w:t>0,8</w:t>
      </w:r>
    </w:p>
    <w:p>
      <w:r>
        <w:t>0,4</w:t>
      </w:r>
    </w:p>
    <w:p>
      <w:r>
        <w:t>0,1</w:t>
      </w:r>
    </w:p>
    <w:p>
      <w:r>
        <w:t>2,7</w:t>
      </w:r>
    </w:p>
    <w:p>
      <w:r>
        <w:t>2.6</w:t>
      </w:r>
    </w:p>
    <w:p>
      <w:r>
        <w:t>Đất cơ sở sản xuất phi nông nghiệp</w:t>
      </w:r>
    </w:p>
    <w:p>
      <w:r>
        <w:t>SKC</w:t>
      </w:r>
    </w:p>
    <w:p>
      <w:r>
        <w:t>19,5</w:t>
      </w:r>
    </w:p>
    <w:p>
      <w:r>
        <w:t>1,7</w:t>
      </w:r>
    </w:p>
    <w:p>
      <w:r>
        <w:t>21,2</w:t>
      </w:r>
    </w:p>
    <w:p>
      <w:r>
        <w:t>2,0</w:t>
      </w:r>
    </w:p>
    <w:p>
      <w:r>
        <w:t>5,6</w:t>
      </w:r>
    </w:p>
    <w:p>
      <w:r>
        <w:t>0,4</w:t>
      </w:r>
    </w:p>
    <w:p>
      <w:r>
        <w:t>0,2</w:t>
      </w:r>
    </w:p>
    <w:p>
      <w:r>
        <w:t>0,2</w:t>
      </w:r>
    </w:p>
    <w:p>
      <w:r>
        <w:t>0,8</w:t>
      </w:r>
    </w:p>
    <w:p>
      <w:r>
        <w:t>0,8</w:t>
      </w:r>
    </w:p>
    <w:p>
      <w:r>
        <w:t>2,7</w:t>
      </w:r>
    </w:p>
    <w:p>
      <w:r>
        <w:t>0,9</w:t>
      </w:r>
    </w:p>
    <w:p>
      <w:r>
        <w:t>3,6</w:t>
      </w:r>
    </w:p>
    <w:p>
      <w:r>
        <w:t>0,1</w:t>
      </w:r>
    </w:p>
    <w:p>
      <w:r>
        <w:t>4,2</w:t>
      </w:r>
    </w:p>
    <w:p>
      <w:r>
        <w:t>2.7</w:t>
      </w:r>
    </w:p>
    <w:p>
      <w:r>
        <w:t>Đất sử dụng cho hoạt động khoáng sản</w:t>
      </w:r>
    </w:p>
    <w:p>
      <w:r>
        <w:t>SKS</w:t>
      </w:r>
    </w:p>
    <w:p>
      <w:r>
        <w:t>2.8</w:t>
      </w:r>
    </w:p>
    <w:p>
      <w:r>
        <w:t>Đất sản xuất vật liệu xây dựng, làm đồ gốm</w:t>
      </w:r>
    </w:p>
    <w:p>
      <w:r>
        <w:t>SKX</w:t>
      </w:r>
    </w:p>
    <w:p>
      <w:r>
        <w:t>40,4</w:t>
      </w:r>
    </w:p>
    <w:p>
      <w:r>
        <w:t>40,4</w:t>
      </w:r>
    </w:p>
    <w:p>
      <w:r>
        <w:t>31,9</w:t>
      </w:r>
    </w:p>
    <w:p>
      <w:r>
        <w:t>3,3</w:t>
      </w:r>
    </w:p>
    <w:p>
      <w:r>
        <w:t>5,2</w:t>
      </w:r>
    </w:p>
    <w:p>
      <w:r>
        <w:t>2.9</w:t>
      </w:r>
    </w:p>
    <w:p>
      <w:r>
        <w:t>Đất phát triển hạ tầng (cấp quốc gia, tỉnh, huyện, xã)</w:t>
      </w:r>
    </w:p>
    <w:p>
      <w:r>
        <w:t>DHT</w:t>
      </w:r>
    </w:p>
    <w:p>
      <w:r>
        <w:t>1.287,5</w:t>
      </w:r>
    </w:p>
    <w:p>
      <w:r>
        <w:t>338,9</w:t>
      </w:r>
    </w:p>
    <w:p>
      <w:r>
        <w:t>1.626,4</w:t>
      </w:r>
    </w:p>
    <w:p>
      <w:r>
        <w:t>85,0</w:t>
      </w:r>
    </w:p>
    <w:p>
      <w:r>
        <w:t>38,5</w:t>
      </w:r>
    </w:p>
    <w:p>
      <w:r>
        <w:t>81,6</w:t>
      </w:r>
    </w:p>
    <w:p>
      <w:r>
        <w:t>371,9</w:t>
      </w:r>
    </w:p>
    <w:p>
      <w:r>
        <w:t>114,3</w:t>
      </w:r>
    </w:p>
    <w:p>
      <w:r>
        <w:t>212,5</w:t>
      </w:r>
    </w:p>
    <w:p>
      <w:r>
        <w:t>131,4</w:t>
      </w:r>
    </w:p>
    <w:p>
      <w:r>
        <w:t>128,3</w:t>
      </w:r>
    </w:p>
    <w:p>
      <w:r>
        <w:t>104,2</w:t>
      </w:r>
    </w:p>
    <w:p>
      <w:r>
        <w:t>193,4</w:t>
      </w:r>
    </w:p>
    <w:p>
      <w:r>
        <w:t>43,8</w:t>
      </w:r>
    </w:p>
    <w:p>
      <w:r>
        <w:t>121,6</w:t>
      </w:r>
    </w:p>
    <w:p>
      <w:r>
        <w:t>Trong đó:</w:t>
      </w:r>
    </w:p>
    <w:p>
      <w:r>
        <w:t>-</w:t>
      </w:r>
    </w:p>
    <w:p>
      <w:r>
        <w:t>Đất giao thông</w:t>
      </w:r>
    </w:p>
    <w:p>
      <w:r>
        <w:t>DGT</w:t>
      </w:r>
    </w:p>
    <w:p>
      <w:r>
        <w:t>1.072,9</w:t>
      </w:r>
    </w:p>
    <w:p>
      <w:r>
        <w:t>45,0</w:t>
      </w:r>
    </w:p>
    <w:p>
      <w:r>
        <w:t>1.117,8</w:t>
      </w:r>
    </w:p>
    <w:p>
      <w:r>
        <w:t>54,5</w:t>
      </w:r>
    </w:p>
    <w:p>
      <w:r>
        <w:t>28,5</w:t>
      </w:r>
    </w:p>
    <w:p>
      <w:r>
        <w:t>71,7</w:t>
      </w:r>
    </w:p>
    <w:p>
      <w:r>
        <w:t>126,2</w:t>
      </w:r>
    </w:p>
    <w:p>
      <w:r>
        <w:t>80,3</w:t>
      </w:r>
    </w:p>
    <w:p>
      <w:r>
        <w:t>156,5</w:t>
      </w:r>
    </w:p>
    <w:p>
      <w:r>
        <w:t>123,9</w:t>
      </w:r>
    </w:p>
    <w:p>
      <w:r>
        <w:t>89,0</w:t>
      </w:r>
    </w:p>
    <w:p>
      <w:r>
        <w:t>81,9</w:t>
      </w:r>
    </w:p>
    <w:p>
      <w:r>
        <w:t>161,3</w:t>
      </w:r>
    </w:p>
    <w:p>
      <w:r>
        <w:t>35,5</w:t>
      </w:r>
    </w:p>
    <w:p>
      <w:r>
        <w:t>108,7</w:t>
      </w:r>
    </w:p>
    <w:p>
      <w:r>
        <w:t>-</w:t>
      </w:r>
    </w:p>
    <w:p>
      <w:r>
        <w:t>Đất thuỷ lợi</w:t>
      </w:r>
    </w:p>
    <w:p>
      <w:r>
        <w:t>DTL</w:t>
      </w:r>
    </w:p>
    <w:p>
      <w:r>
        <w:t>72,6</w:t>
      </w:r>
    </w:p>
    <w:p>
      <w:r>
        <w:t>168,0</w:t>
      </w:r>
    </w:p>
    <w:p>
      <w:r>
        <w:t>240,6</w:t>
      </w:r>
    </w:p>
    <w:p>
      <w:r>
        <w:t>7,5</w:t>
      </w:r>
    </w:p>
    <w:p>
      <w:r>
        <w:t>1,5</w:t>
      </w:r>
    </w:p>
    <w:p>
      <w:r>
        <w:t>0,7</w:t>
      </w:r>
    </w:p>
    <w:p>
      <w:r>
        <w:t>200,4</w:t>
      </w:r>
    </w:p>
    <w:p>
      <w:r>
        <w:t>4,8</w:t>
      </w:r>
    </w:p>
    <w:p>
      <w:r>
        <w:t>0,8</w:t>
      </w:r>
    </w:p>
    <w:p>
      <w:r>
        <w:t>0,9</w:t>
      </w:r>
    </w:p>
    <w:p>
      <w:r>
        <w:t>8,8</w:t>
      </w:r>
    </w:p>
    <w:p>
      <w:r>
        <w:t>2,3</w:t>
      </w:r>
    </w:p>
    <w:p>
      <w:r>
        <w:t>9,9</w:t>
      </w:r>
    </w:p>
    <w:p>
      <w:r>
        <w:t>1,0</w:t>
      </w:r>
    </w:p>
    <w:p>
      <w:r>
        <w:t>1,8</w:t>
      </w:r>
    </w:p>
    <w:p>
      <w:r>
        <w:t>-</w:t>
      </w:r>
    </w:p>
    <w:p>
      <w:r>
        <w:t>Đất xây dựng cơ sở văn hóa</w:t>
      </w:r>
    </w:p>
    <w:p>
      <w:r>
        <w:t>DVH</w:t>
      </w:r>
    </w:p>
    <w:p>
      <w:r>
        <w:t>7,9</w:t>
      </w:r>
    </w:p>
    <w:p>
      <w:r>
        <w:t>2,7</w:t>
      </w:r>
    </w:p>
    <w:p>
      <w:r>
        <w:t>10,6</w:t>
      </w:r>
    </w:p>
    <w:p>
      <w:r>
        <w:t>1,7</w:t>
      </w:r>
    </w:p>
    <w:p>
      <w:r>
        <w:t>0,5</w:t>
      </w:r>
    </w:p>
    <w:p>
      <w:r>
        <w:t>1,0</w:t>
      </w:r>
    </w:p>
    <w:p>
      <w:r>
        <w:t>1,1</w:t>
      </w:r>
    </w:p>
    <w:p>
      <w:r>
        <w:t>0,6</w:t>
      </w:r>
    </w:p>
    <w:p>
      <w:r>
        <w:t>1,1</w:t>
      </w:r>
    </w:p>
    <w:p>
      <w:r>
        <w:t>0,7</w:t>
      </w:r>
    </w:p>
    <w:p>
      <w:r>
        <w:t>0,5</w:t>
      </w:r>
    </w:p>
    <w:p>
      <w:r>
        <w:t>0,5</w:t>
      </w:r>
    </w:p>
    <w:p>
      <w:r>
        <w:t>1,7</w:t>
      </w:r>
    </w:p>
    <w:p>
      <w:r>
        <w:t>0,6</w:t>
      </w:r>
    </w:p>
    <w:p>
      <w:r>
        <w:t>0,6</w:t>
      </w:r>
    </w:p>
    <w:p>
      <w:r>
        <w:t>-</w:t>
      </w:r>
    </w:p>
    <w:p>
      <w:r>
        <w:t>Đất xây dựng cơ sở y tế</w:t>
      </w:r>
    </w:p>
    <w:p>
      <w:r>
        <w:t>DYT</w:t>
      </w:r>
    </w:p>
    <w:p>
      <w:r>
        <w:t>4,6</w:t>
      </w:r>
    </w:p>
    <w:p>
      <w:r>
        <w:t>-0,8</w:t>
      </w:r>
    </w:p>
    <w:p>
      <w:r>
        <w:t>3,8</w:t>
      </w:r>
    </w:p>
    <w:p>
      <w:r>
        <w:t>1,7</w:t>
      </w:r>
    </w:p>
    <w:p>
      <w:r>
        <w:t>0,4</w:t>
      </w:r>
    </w:p>
    <w:p>
      <w:r>
        <w:t>0,1</w:t>
      </w:r>
    </w:p>
    <w:p>
      <w:r>
        <w:t>0,1</w:t>
      </w:r>
    </w:p>
    <w:p>
      <w:r>
        <w:t>0,2</w:t>
      </w:r>
    </w:p>
    <w:p>
      <w:r>
        <w:t>0,1</w:t>
      </w:r>
    </w:p>
    <w:p>
      <w:r>
        <w:t>0,1</w:t>
      </w:r>
    </w:p>
    <w:p>
      <w:r>
        <w:t>0,1</w:t>
      </w:r>
    </w:p>
    <w:p>
      <w:r>
        <w:t>0,1</w:t>
      </w:r>
    </w:p>
    <w:p>
      <w:r>
        <w:t>0,2</w:t>
      </w:r>
    </w:p>
    <w:p>
      <w:r>
        <w:t>0,6</w:t>
      </w:r>
    </w:p>
    <w:p>
      <w:r>
        <w:t>0,1</w:t>
      </w:r>
    </w:p>
    <w:p>
      <w:r>
        <w:t>-</w:t>
      </w:r>
    </w:p>
    <w:p>
      <w:r>
        <w:t>Đất xây dựng cơ sở giáo dục và đào tạo</w:t>
      </w:r>
    </w:p>
    <w:p>
      <w:r>
        <w:t>DGD</w:t>
      </w:r>
    </w:p>
    <w:p>
      <w:r>
        <w:t>32,6</w:t>
      </w:r>
    </w:p>
    <w:p>
      <w:r>
        <w:t>-0,3</w:t>
      </w:r>
    </w:p>
    <w:p>
      <w:r>
        <w:t>32,3</w:t>
      </w:r>
    </w:p>
    <w:p>
      <w:r>
        <w:t>6,3</w:t>
      </w:r>
    </w:p>
    <w:p>
      <w:r>
        <w:t>1,6</w:t>
      </w:r>
    </w:p>
    <w:p>
      <w:r>
        <w:t>2,2</w:t>
      </w:r>
    </w:p>
    <w:p>
      <w:r>
        <w:t>3,3</w:t>
      </w:r>
    </w:p>
    <w:p>
      <w:r>
        <w:t>3,3</w:t>
      </w:r>
    </w:p>
    <w:p>
      <w:r>
        <w:t>2,2</w:t>
      </w:r>
    </w:p>
    <w:p>
      <w:r>
        <w:t>2,8</w:t>
      </w:r>
    </w:p>
    <w:p>
      <w:r>
        <w:t>1,8</w:t>
      </w:r>
    </w:p>
    <w:p>
      <w:r>
        <w:t>2,3</w:t>
      </w:r>
    </w:p>
    <w:p>
      <w:r>
        <w:t>3,1</w:t>
      </w:r>
    </w:p>
    <w:p>
      <w:r>
        <w:t>1,6</w:t>
      </w:r>
    </w:p>
    <w:p>
      <w:r>
        <w:t>1,9</w:t>
      </w:r>
    </w:p>
    <w:p>
      <w:r>
        <w:t>-</w:t>
      </w:r>
    </w:p>
    <w:p>
      <w:r>
        <w:t>Đất xây dựng cơ sở thể dục thể thao</w:t>
      </w:r>
    </w:p>
    <w:p>
      <w:r>
        <w:t>DTT</w:t>
      </w:r>
    </w:p>
    <w:p>
      <w:r>
        <w:t>13,3</w:t>
      </w:r>
    </w:p>
    <w:p>
      <w:r>
        <w:t>0,0</w:t>
      </w:r>
    </w:p>
    <w:p>
      <w:r>
        <w:t>13,3</w:t>
      </w:r>
    </w:p>
    <w:p>
      <w:r>
        <w:t>1,2</w:t>
      </w:r>
    </w:p>
    <w:p>
      <w:r>
        <w:t>0,9</w:t>
      </w:r>
    </w:p>
    <w:p>
      <w:r>
        <w:t>0,6</w:t>
      </w:r>
    </w:p>
    <w:p>
      <w:r>
        <w:t>0,9</w:t>
      </w:r>
    </w:p>
    <w:p>
      <w:r>
        <w:t>0,7</w:t>
      </w:r>
    </w:p>
    <w:p>
      <w:r>
        <w:t>1,3</w:t>
      </w:r>
    </w:p>
    <w:p>
      <w:r>
        <w:t>1,6</w:t>
      </w:r>
    </w:p>
    <w:p>
      <w:r>
        <w:t>1,9</w:t>
      </w:r>
    </w:p>
    <w:p>
      <w:r>
        <w:t>0,6</w:t>
      </w:r>
    </w:p>
    <w:p>
      <w:r>
        <w:t>1,6</w:t>
      </w:r>
    </w:p>
    <w:p>
      <w:r>
        <w:t>0,6</w:t>
      </w:r>
    </w:p>
    <w:p>
      <w:r>
        <w:t>1,5</w:t>
      </w:r>
    </w:p>
    <w:p>
      <w:r>
        <w:t>-</w:t>
      </w:r>
    </w:p>
    <w:p>
      <w:r>
        <w:t>Đất công trình năng lượng</w:t>
      </w:r>
    </w:p>
    <w:p>
      <w:r>
        <w:t>DNL</w:t>
      </w:r>
    </w:p>
    <w:p>
      <w:r>
        <w:t>76,6</w:t>
      </w:r>
    </w:p>
    <w:p>
      <w:r>
        <w:t>64,9</w:t>
      </w:r>
    </w:p>
    <w:p>
      <w:r>
        <w:t>141,5</w:t>
      </w:r>
    </w:p>
    <w:p>
      <w:r>
        <w:t>3,0</w:t>
      </w:r>
    </w:p>
    <w:p>
      <w:r>
        <w:t>2,2</w:t>
      </w:r>
    </w:p>
    <w:p>
      <w:r>
        <w:t>3,1</w:t>
      </w:r>
    </w:p>
    <w:p>
      <w:r>
        <w:t>39,4</w:t>
      </w:r>
    </w:p>
    <w:p>
      <w:r>
        <w:t>24,2</w:t>
      </w:r>
    </w:p>
    <w:p>
      <w:r>
        <w:t>27,6</w:t>
      </w:r>
    </w:p>
    <w:p>
      <w:r>
        <w:t>1,0</w:t>
      </w:r>
    </w:p>
    <w:p>
      <w:r>
        <w:t>24,8</w:t>
      </w:r>
    </w:p>
    <w:p>
      <w:r>
        <w:t>10,6</w:t>
      </w:r>
    </w:p>
    <w:p>
      <w:r>
        <w:t>1,0</w:t>
      </w:r>
    </w:p>
    <w:p>
      <w:r>
        <w:t>3,2</w:t>
      </w:r>
    </w:p>
    <w:p>
      <w:r>
        <w:t>1,4</w:t>
      </w:r>
    </w:p>
    <w:p>
      <w:r>
        <w:t>-</w:t>
      </w:r>
    </w:p>
    <w:p>
      <w:r>
        <w:t>Đất công trình bưu chính, viễn thông</w:t>
      </w:r>
    </w:p>
    <w:p>
      <w:r>
        <w:t>DBV</w:t>
      </w:r>
    </w:p>
    <w:p>
      <w:r>
        <w:t>1,6</w:t>
      </w:r>
    </w:p>
    <w:p>
      <w:r>
        <w:t>1,7</w:t>
      </w:r>
    </w:p>
    <w:p>
      <w:r>
        <w:t>3,3</w:t>
      </w:r>
    </w:p>
    <w:p>
      <w:r>
        <w:t>0,4</w:t>
      </w:r>
    </w:p>
    <w:p>
      <w:r>
        <w:t>0,3</w:t>
      </w:r>
    </w:p>
    <w:p>
      <w:r>
        <w:t>0,2</w:t>
      </w:r>
    </w:p>
    <w:p>
      <w:r>
        <w:t>0,4</w:t>
      </w:r>
    </w:p>
    <w:p>
      <w:r>
        <w:t>0,2</w:t>
      </w:r>
    </w:p>
    <w:p>
      <w:r>
        <w:t>0,4</w:t>
      </w:r>
    </w:p>
    <w:p>
      <w:r>
        <w:t>0,2</w:t>
      </w:r>
    </w:p>
    <w:p>
      <w:r>
        <w:t>0,2</w:t>
      </w:r>
    </w:p>
    <w:p>
      <w:r>
        <w:t>0,2</w:t>
      </w:r>
    </w:p>
    <w:p>
      <w:r>
        <w:t>0,3</w:t>
      </w:r>
    </w:p>
    <w:p>
      <w:r>
        <w:t>0,1</w:t>
      </w:r>
    </w:p>
    <w:p>
      <w:r>
        <w:t>0,2</w:t>
      </w:r>
    </w:p>
    <w:p>
      <w:r>
        <w:t>-</w:t>
      </w:r>
    </w:p>
    <w:p>
      <w:r>
        <w:t>Đất xây dựng kho dự trữ quốc gia</w:t>
      </w:r>
    </w:p>
    <w:p>
      <w:r>
        <w:t>DKG</w:t>
      </w:r>
    </w:p>
    <w:p>
      <w:r>
        <w:t>-</w:t>
      </w:r>
    </w:p>
    <w:p>
      <w:r>
        <w:t>Đất có di tích lịch sử - văn hoá</w:t>
      </w:r>
    </w:p>
    <w:p>
      <w:r>
        <w:t>DDT</w:t>
      </w:r>
    </w:p>
    <w:p>
      <w:r>
        <w:t>0,1</w:t>
      </w:r>
    </w:p>
    <w:p>
      <w:r>
        <w:t>0,0</w:t>
      </w:r>
    </w:p>
    <w:p>
      <w:r>
        <w:t>0,1</w:t>
      </w:r>
    </w:p>
    <w:p>
      <w:r>
        <w:t>0,0</w:t>
      </w:r>
    </w:p>
    <w:p>
      <w:r>
        <w:t>0,1</w:t>
      </w:r>
    </w:p>
    <w:p>
      <w:r>
        <w:t>-</w:t>
      </w:r>
    </w:p>
    <w:p>
      <w:r>
        <w:t>Đất bãi thải, xử lý chất thải</w:t>
      </w:r>
    </w:p>
    <w:p>
      <w:r>
        <w:t>DRA</w:t>
      </w:r>
    </w:p>
    <w:p>
      <w:r>
        <w:t>26,3</w:t>
      </w:r>
    </w:p>
    <w:p>
      <w:r>
        <w:t>4,3</w:t>
      </w:r>
    </w:p>
    <w:p>
      <w:r>
        <w:t>30,6</w:t>
      </w:r>
    </w:p>
    <w:p>
      <w:r>
        <w:t>2,3</w:t>
      </w:r>
    </w:p>
    <w:p>
      <w:r>
        <w:t>19,4</w:t>
      </w:r>
    </w:p>
    <w:p>
      <w:r>
        <w:t>0,3</w:t>
      </w:r>
    </w:p>
    <w:p>
      <w:r>
        <w:t>3,3</w:t>
      </w:r>
    </w:p>
    <w:p>
      <w:r>
        <w:t>5,4</w:t>
      </w:r>
    </w:p>
    <w:p>
      <w:r>
        <w:t>-</w:t>
      </w:r>
    </w:p>
    <w:p>
      <w:r>
        <w:t>Đất cơ sở tôn giáo</w:t>
      </w:r>
    </w:p>
    <w:p>
      <w:r>
        <w:t>TON</w:t>
      </w:r>
    </w:p>
    <w:p>
      <w:r>
        <w:t>-</w:t>
      </w:r>
    </w:p>
    <w:p>
      <w:r>
        <w:t>Đất nghĩa trang, nghĩa địa, nhà tang lễ, nhà hỏa táng</w:t>
      </w:r>
    </w:p>
    <w:p>
      <w:r>
        <w:t>NTD</w:t>
      </w:r>
    </w:p>
    <w:p>
      <w:r>
        <w:t>28,7</w:t>
      </w:r>
    </w:p>
    <w:p>
      <w:r>
        <w:t>1,5</w:t>
      </w:r>
    </w:p>
    <w:p>
      <w:r>
        <w:t>30,2</w:t>
      </w:r>
    </w:p>
    <w:p>
      <w:r>
        <w:t>5,4</w:t>
      </w:r>
    </w:p>
    <w:p>
      <w:r>
        <w:t>1,6</w:t>
      </w:r>
    </w:p>
    <w:p>
      <w:r>
        <w:t>1,9</w:t>
      </w:r>
    </w:p>
    <w:p>
      <w:r>
        <w:t>3,1</w:t>
      </w:r>
    </w:p>
    <w:p>
      <w:r>
        <w:t>0,1</w:t>
      </w:r>
    </w:p>
    <w:p>
      <w:r>
        <w:t>0,9</w:t>
      </w:r>
    </w:p>
    <w:p>
      <w:r>
        <w:t>2,3</w:t>
      </w:r>
    </w:p>
    <w:p>
      <w:r>
        <w:t>14,2</w:t>
      </w:r>
    </w:p>
    <w:p>
      <w:r>
        <w:t>0,6</w:t>
      </w:r>
    </w:p>
    <w:p>
      <w:r>
        <w:t>0,0</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2,2</w:t>
      </w:r>
    </w:p>
    <w:p>
      <w:r>
        <w:t>2,2</w:t>
      </w:r>
    </w:p>
    <w:p>
      <w:r>
        <w:t>1,1</w:t>
      </w:r>
    </w:p>
    <w:p>
      <w:r>
        <w:t>1,0</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4,3</w:t>
      </w:r>
    </w:p>
    <w:p>
      <w:r>
        <w:t>4,3</w:t>
      </w:r>
    </w:p>
    <w:p>
      <w:r>
        <w:t>3,4</w:t>
      </w:r>
    </w:p>
    <w:p>
      <w:r>
        <w:t>1,0</w:t>
      </w:r>
    </w:p>
    <w:p>
      <w:r>
        <w:t>2.13</w:t>
      </w:r>
    </w:p>
    <w:p>
      <w:r>
        <w:t>Đất ở tại nông thôn</w:t>
      </w:r>
    </w:p>
    <w:p>
      <w:r>
        <w:t>ONT</w:t>
      </w:r>
    </w:p>
    <w:p>
      <w:r>
        <w:t>295,1</w:t>
      </w:r>
    </w:p>
    <w:p>
      <w:r>
        <w:t>26,2</w:t>
      </w:r>
    </w:p>
    <w:p>
      <w:r>
        <w:t>321,3</w:t>
      </w:r>
    </w:p>
    <w:p>
      <w:r>
        <w:t>17,3</w:t>
      </w:r>
    </w:p>
    <w:p>
      <w:r>
        <w:t>49,5</w:t>
      </w:r>
    </w:p>
    <w:p>
      <w:r>
        <w:t>38,7</w:t>
      </w:r>
    </w:p>
    <w:p>
      <w:r>
        <w:t>62,9</w:t>
      </w:r>
    </w:p>
    <w:p>
      <w:r>
        <w:t>23,2</w:t>
      </w:r>
    </w:p>
    <w:p>
      <w:r>
        <w:t>28,4</w:t>
      </w:r>
    </w:p>
    <w:p>
      <w:r>
        <w:t>23,3</w:t>
      </w:r>
    </w:p>
    <w:p>
      <w:r>
        <w:t>51,8</w:t>
      </w:r>
    </w:p>
    <w:p>
      <w:r>
        <w:t>8,7</w:t>
      </w:r>
    </w:p>
    <w:p>
      <w:r>
        <w:t>17,7</w:t>
      </w:r>
    </w:p>
    <w:p>
      <w:r>
        <w:t>2.14</w:t>
      </w:r>
    </w:p>
    <w:p>
      <w:r>
        <w:t>Đất ở tại đô thị</w:t>
      </w:r>
    </w:p>
    <w:p>
      <w:r>
        <w:t>ODT</w:t>
      </w:r>
    </w:p>
    <w:p>
      <w:r>
        <w:t>62,3</w:t>
      </w:r>
    </w:p>
    <w:p>
      <w:r>
        <w:t>8,2</w:t>
      </w:r>
    </w:p>
    <w:p>
      <w:r>
        <w:t>70,5</w:t>
      </w:r>
    </w:p>
    <w:p>
      <w:r>
        <w:t>50,4</w:t>
      </w:r>
    </w:p>
    <w:p>
      <w:r>
        <w:t>20,1</w:t>
      </w:r>
    </w:p>
    <w:p>
      <w:r>
        <w:t>2.15</w:t>
      </w:r>
    </w:p>
    <w:p>
      <w:r>
        <w:t>Đất xây dựng trụ sở cơ quan</w:t>
      </w:r>
    </w:p>
    <w:p>
      <w:r>
        <w:t>TSC</w:t>
      </w:r>
    </w:p>
    <w:p>
      <w:r>
        <w:t>8,9</w:t>
      </w:r>
    </w:p>
    <w:p>
      <w:r>
        <w:t>0,6</w:t>
      </w:r>
    </w:p>
    <w:p>
      <w:r>
        <w:t>9,5</w:t>
      </w:r>
    </w:p>
    <w:p>
      <w:r>
        <w:t>3,5</w:t>
      </w:r>
    </w:p>
    <w:p>
      <w:r>
        <w:t>0,5</w:t>
      </w:r>
    </w:p>
    <w:p>
      <w:r>
        <w:t>0,1</w:t>
      </w:r>
    </w:p>
    <w:p>
      <w:r>
        <w:t>0,4</w:t>
      </w:r>
    </w:p>
    <w:p>
      <w:r>
        <w:t>0,9</w:t>
      </w:r>
    </w:p>
    <w:p>
      <w:r>
        <w:t>0,3</w:t>
      </w:r>
    </w:p>
    <w:p>
      <w:r>
        <w:t>1,3</w:t>
      </w:r>
    </w:p>
    <w:p>
      <w:r>
        <w:t>0,4</w:t>
      </w:r>
    </w:p>
    <w:p>
      <w:r>
        <w:t>0,4</w:t>
      </w:r>
    </w:p>
    <w:p>
      <w:r>
        <w:t>0,6</w:t>
      </w:r>
    </w:p>
    <w:p>
      <w:r>
        <w:t>0,7</w:t>
      </w:r>
    </w:p>
    <w:p>
      <w:r>
        <w:t>0,4</w:t>
      </w:r>
    </w:p>
    <w:p>
      <w:r>
        <w:t>2.16</w:t>
      </w:r>
    </w:p>
    <w:p>
      <w:r>
        <w:t>Đất xây dựng trụ sở của tổ chức sự nghiệp</w:t>
      </w:r>
    </w:p>
    <w:p>
      <w:r>
        <w:t>DTS</w:t>
      </w:r>
    </w:p>
    <w:p>
      <w:r>
        <w:t>0,9</w:t>
      </w:r>
    </w:p>
    <w:p>
      <w:r>
        <w:t>0,0</w:t>
      </w:r>
    </w:p>
    <w:p>
      <w:r>
        <w:t>0,9</w:t>
      </w:r>
    </w:p>
    <w:p>
      <w:r>
        <w:t>0,9</w:t>
      </w:r>
    </w:p>
    <w:p>
      <w:r>
        <w:t>2.17</w:t>
      </w:r>
    </w:p>
    <w:p>
      <w:r>
        <w:t>Đất xây dựng cơ sở ngoại giao</w:t>
      </w:r>
    </w:p>
    <w:p>
      <w:r>
        <w:t>DNG</w:t>
      </w:r>
    </w:p>
    <w:p>
      <w:r>
        <w:t>2.18</w:t>
      </w:r>
    </w:p>
    <w:p>
      <w:r>
        <w:t>Đất cơ sở tín ngưỡng</w:t>
      </w:r>
    </w:p>
    <w:p>
      <w:r>
        <w:t>TIN</w:t>
      </w:r>
    </w:p>
    <w:p>
      <w:r>
        <w:t>5,3</w:t>
      </w:r>
    </w:p>
    <w:p>
      <w:r>
        <w:t>5,3</w:t>
      </w:r>
    </w:p>
    <w:p>
      <w:r>
        <w:t>0,3</w:t>
      </w:r>
    </w:p>
    <w:p>
      <w:r>
        <w:t>2,8</w:t>
      </w:r>
    </w:p>
    <w:p>
      <w:r>
        <w:t>0,8</w:t>
      </w:r>
    </w:p>
    <w:p>
      <w:r>
        <w:t>0,5</w:t>
      </w:r>
    </w:p>
    <w:p>
      <w:r>
        <w:t>0,0</w:t>
      </w:r>
    </w:p>
    <w:p>
      <w:r>
        <w:t>0,7</w:t>
      </w:r>
    </w:p>
    <w:p>
      <w:r>
        <w:t>0,1</w:t>
      </w:r>
    </w:p>
    <w:p>
      <w:r>
        <w:t>0,1</w:t>
      </w:r>
    </w:p>
    <w:p>
      <w:r>
        <w:t>2.19</w:t>
      </w:r>
    </w:p>
    <w:p>
      <w:r>
        <w:t>Đất sông, ngòi, kênh, rạch, suối</w:t>
      </w:r>
    </w:p>
    <w:p>
      <w:r>
        <w:t>SON</w:t>
      </w:r>
    </w:p>
    <w:p>
      <w:r>
        <w:t>1.087,7</w:t>
      </w:r>
    </w:p>
    <w:p>
      <w:r>
        <w:t>1.087,7</w:t>
      </w:r>
    </w:p>
    <w:p>
      <w:r>
        <w:t>20,2</w:t>
      </w:r>
    </w:p>
    <w:p>
      <w:r>
        <w:t>23,1</w:t>
      </w:r>
    </w:p>
    <w:p>
      <w:r>
        <w:t>74,3</w:t>
      </w:r>
    </w:p>
    <w:p>
      <w:r>
        <w:t>245,8</w:t>
      </w:r>
    </w:p>
    <w:p>
      <w:r>
        <w:t>157,0</w:t>
      </w:r>
    </w:p>
    <w:p>
      <w:r>
        <w:t>81,7</w:t>
      </w:r>
    </w:p>
    <w:p>
      <w:r>
        <w:t>68,3</w:t>
      </w:r>
    </w:p>
    <w:p>
      <w:r>
        <w:t>60,2</w:t>
      </w:r>
    </w:p>
    <w:p>
      <w:r>
        <w:t>77,9</w:t>
      </w:r>
    </w:p>
    <w:p>
      <w:r>
        <w:t>181,6</w:t>
      </w:r>
    </w:p>
    <w:p>
      <w:r>
        <w:t>38,8</w:t>
      </w:r>
    </w:p>
    <w:p>
      <w:r>
        <w:t>59,1</w:t>
      </w:r>
    </w:p>
    <w:p>
      <w:r>
        <w:t>2.20</w:t>
      </w:r>
    </w:p>
    <w:p>
      <w:r>
        <w:t>Đất có mặt nước chuyên dùng</w:t>
      </w:r>
    </w:p>
    <w:p>
      <w:r>
        <w:t>MNC</w:t>
      </w:r>
    </w:p>
    <w:p>
      <w:r>
        <w:t>64,4</w:t>
      </w:r>
    </w:p>
    <w:p>
      <w:r>
        <w:t>64,4</w:t>
      </w:r>
    </w:p>
    <w:p>
      <w:r>
        <w:t>5,0</w:t>
      </w:r>
    </w:p>
    <w:p>
      <w:r>
        <w:t>59,1</w:t>
      </w:r>
    </w:p>
    <w:p>
      <w:r>
        <w:t>0,3</w:t>
      </w:r>
    </w:p>
    <w:p>
      <w:r>
        <w:t>2.21</w:t>
      </w:r>
    </w:p>
    <w:p>
      <w:r>
        <w:t>Đất phi nông nghiệp khác</w:t>
      </w:r>
    </w:p>
    <w:p>
      <w:r>
        <w:t>PNK</w:t>
      </w:r>
    </w:p>
    <w:p>
      <w:r>
        <w:t>0,1</w:t>
      </w:r>
    </w:p>
    <w:p>
      <w:r>
        <w:t>0,1</w:t>
      </w:r>
    </w:p>
    <w:p>
      <w:r>
        <w:t>0,0</w:t>
      </w:r>
    </w:p>
    <w:p>
      <w:r>
        <w:t>0,1</w:t>
      </w:r>
    </w:p>
    <w:p>
      <w:r>
        <w:t>3</w:t>
      </w:r>
    </w:p>
    <w:p>
      <w:r>
        <w:t>Đất chưa sử dụng</w:t>
      </w:r>
    </w:p>
    <w:p>
      <w:r>
        <w:t>CSD</w:t>
      </w:r>
    </w:p>
    <w:p>
      <w:r>
        <w:t>4.579,8</w:t>
      </w:r>
    </w:p>
    <w:p>
      <w:r>
        <w:t>-2.951,5</w:t>
      </w:r>
    </w:p>
    <w:p>
      <w:r>
        <w:t>1.628,3</w:t>
      </w:r>
    </w:p>
    <w:p>
      <w:r>
        <w:t>144,9</w:t>
      </w:r>
    </w:p>
    <w:p>
      <w:r>
        <w:t>1,4</w:t>
      </w:r>
    </w:p>
    <w:p>
      <w:r>
        <w:t>420,8</w:t>
      </w:r>
    </w:p>
    <w:p>
      <w:r>
        <w:t>433,6</w:t>
      </w:r>
    </w:p>
    <w:p>
      <w:r>
        <w:t>112,4</w:t>
      </w:r>
    </w:p>
    <w:p>
      <w:r>
        <w:t>313,1</w:t>
      </w:r>
    </w:p>
    <w:p>
      <w:r>
        <w:t>41,7</w:t>
      </w:r>
    </w:p>
    <w:p>
      <w:r>
        <w:t>89,3</w:t>
      </w:r>
    </w:p>
    <w:p>
      <w:r>
        <w:t>4,6</w:t>
      </w:r>
    </w:p>
    <w:p>
      <w:r>
        <w:t>40,0</w:t>
      </w:r>
    </w:p>
    <w:p>
      <w:r>
        <w:t>13,9</w:t>
      </w:r>
    </w:p>
    <w:p>
      <w:r>
        <w:t>12,5</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1.794,1</w:t>
      </w:r>
    </w:p>
    <w:p>
      <w:r>
        <w:t>920,1</w:t>
      </w:r>
    </w:p>
    <w:p>
      <w:r>
        <w:t>2.714,2</w:t>
      </w:r>
    </w:p>
    <w:p>
      <w:r>
        <w:t>1.553,9</w:t>
      </w:r>
    </w:p>
    <w:p>
      <w:r>
        <w:t>1.160,3</w:t>
      </w:r>
    </w:p>
    <w:p>
      <w:r>
        <w:t>4</w:t>
      </w:r>
    </w:p>
    <w:p>
      <w:r>
        <w:t>Khu sản xuất nông nghiệp (khu vực chuyên trồng lúa nước, khu vực chuyên trồng cây công nghiệp lâu năm)</w:t>
      </w:r>
    </w:p>
    <w:p>
      <w:r>
        <w:t>KNN</w:t>
      </w:r>
    </w:p>
    <w:p>
      <w:r>
        <w:t>1.128,8</w:t>
      </w:r>
    </w:p>
    <w:p>
      <w:r>
        <w:t>-34,8</w:t>
      </w:r>
    </w:p>
    <w:p>
      <w:r>
        <w:t>1.094,0</w:t>
      </w:r>
    </w:p>
    <w:p>
      <w:r>
        <w:t>200,0</w:t>
      </w:r>
    </w:p>
    <w:p>
      <w:r>
        <w:t>24,0</w:t>
      </w:r>
    </w:p>
    <w:p>
      <w:r>
        <w:t>100,0</w:t>
      </w:r>
    </w:p>
    <w:p>
      <w:r>
        <w:t>13,3</w:t>
      </w:r>
    </w:p>
    <w:p>
      <w:r>
        <w:t>286,7</w:t>
      </w:r>
    </w:p>
    <w:p>
      <w:r>
        <w:t>50,0</w:t>
      </w:r>
    </w:p>
    <w:p>
      <w:r>
        <w:t>20,0</w:t>
      </w:r>
    </w:p>
    <w:p>
      <w:r>
        <w:t>400,0</w:t>
      </w:r>
    </w:p>
    <w:p>
      <w:r>
        <w:t>5</w:t>
      </w:r>
    </w:p>
    <w:p>
      <w:r>
        <w:t>Khu lâm nghiệp (khu vực rừng phòng hộ, rừng đặc dụng, rừng sản xuất)</w:t>
      </w:r>
    </w:p>
    <w:p>
      <w:r>
        <w:t>KLN</w:t>
      </w:r>
    </w:p>
    <w:p>
      <w:r>
        <w:t>98.665,7</w:t>
      </w:r>
    </w:p>
    <w:p>
      <w:r>
        <w:t>2.430,3</w:t>
      </w:r>
    </w:p>
    <w:p>
      <w:r>
        <w:t>101.096,0</w:t>
      </w:r>
    </w:p>
    <w:p>
      <w:r>
        <w:t>934,3</w:t>
      </w:r>
    </w:p>
    <w:p>
      <w:r>
        <w:t>786,7</w:t>
      </w:r>
    </w:p>
    <w:p>
      <w:r>
        <w:t>14.754,0</w:t>
      </w:r>
    </w:p>
    <w:p>
      <w:r>
        <w:t>12.445,8</w:t>
      </w:r>
    </w:p>
    <w:p>
      <w:r>
        <w:t>14.892,3</w:t>
      </w:r>
    </w:p>
    <w:p>
      <w:r>
        <w:t>10.924,4</w:t>
      </w:r>
    </w:p>
    <w:p>
      <w:r>
        <w:t>6.992,8</w:t>
      </w:r>
    </w:p>
    <w:p>
      <w:r>
        <w:t>7.143,5</w:t>
      </w:r>
    </w:p>
    <w:p>
      <w:r>
        <w:t>9.209,0</w:t>
      </w:r>
    </w:p>
    <w:p>
      <w:r>
        <w:t>12.438,3</w:t>
      </w:r>
    </w:p>
    <w:p>
      <w:r>
        <w:t>5.176,0</w:t>
      </w:r>
    </w:p>
    <w:p>
      <w:r>
        <w:t>5.398,9</w:t>
      </w:r>
    </w:p>
    <w:p>
      <w:r>
        <w:t>6</w:t>
      </w:r>
    </w:p>
    <w:p>
      <w:r>
        <w:t>Khu du lịch</w:t>
      </w:r>
    </w:p>
    <w:p>
      <w:r>
        <w:t>KDL</w:t>
      </w:r>
    </w:p>
    <w:p>
      <w:r>
        <w:t>30,3</w:t>
      </w:r>
    </w:p>
    <w:p>
      <w:r>
        <w:t>0,0</w:t>
      </w:r>
    </w:p>
    <w:p>
      <w:r>
        <w:t>30,3</w:t>
      </w:r>
    </w:p>
    <w:p>
      <w:r>
        <w:t>30,3</w:t>
      </w:r>
    </w:p>
    <w:p>
      <w:r>
        <w:t>7</w:t>
      </w:r>
    </w:p>
    <w:p>
      <w:r>
        <w:t>Khu bảo tồn thiên nhiên và đa dạng sinh học</w:t>
      </w:r>
    </w:p>
    <w:p>
      <w:r>
        <w:t>KBT</w:t>
      </w:r>
    </w:p>
    <w:p>
      <w:r>
        <w:t>8</w:t>
      </w:r>
    </w:p>
    <w:p>
      <w:r>
        <w:t>Khu phát triển công nghiệp (khu công nghiệp, cụm công nghiệp</w:t>
      </w:r>
    </w:p>
    <w:p>
      <w:r>
        <w:t>KPC</w:t>
      </w:r>
    </w:p>
    <w:p>
      <w:r>
        <w:t>71,4</w:t>
      </w:r>
    </w:p>
    <w:p>
      <w:r>
        <w:t>0,0</w:t>
      </w:r>
    </w:p>
    <w:p>
      <w:r>
        <w:t>71,4</w:t>
      </w:r>
    </w:p>
    <w:p>
      <w:r>
        <w:t>71,4</w:t>
      </w:r>
    </w:p>
    <w:p>
      <w:r>
        <w:t>9</w:t>
      </w:r>
    </w:p>
    <w:p>
      <w:r>
        <w:t>Khu đô thị (trong đó có khu đô thị mới)</w:t>
      </w:r>
    </w:p>
    <w:p>
      <w:r>
        <w:t>DTC</w:t>
      </w:r>
    </w:p>
    <w:p>
      <w:r>
        <w:t>35,6</w:t>
      </w:r>
    </w:p>
    <w:p>
      <w:r>
        <w:t>0,0</w:t>
      </w:r>
    </w:p>
    <w:p>
      <w:r>
        <w:t>35,6</w:t>
      </w:r>
    </w:p>
    <w:p>
      <w:r>
        <w:t>35,6</w:t>
      </w:r>
    </w:p>
    <w:p>
      <w:r>
        <w:t>10</w:t>
      </w:r>
    </w:p>
    <w:p>
      <w:r>
        <w:t>Khu thương mại - dịch vụ</w:t>
      </w:r>
    </w:p>
    <w:p>
      <w:r>
        <w:t>KTM</w:t>
      </w:r>
    </w:p>
    <w:p>
      <w:r>
        <w:t>25,2</w:t>
      </w:r>
    </w:p>
    <w:p>
      <w:r>
        <w:t>5,2</w:t>
      </w:r>
    </w:p>
    <w:p>
      <w:r>
        <w:t>30,4</w:t>
      </w:r>
    </w:p>
    <w:p>
      <w:r>
        <w:t>30,4</w:t>
      </w:r>
    </w:p>
    <w:p>
      <w:r>
        <w:t>11</w:t>
      </w:r>
    </w:p>
    <w:p>
      <w:r>
        <w:t>Khu đô thị - thương mại - dịch vụ</w:t>
      </w:r>
    </w:p>
    <w:p>
      <w:r>
        <w:t>KDV</w:t>
      </w:r>
    </w:p>
    <w:p>
      <w:r>
        <w:t>12</w:t>
      </w:r>
    </w:p>
    <w:p>
      <w:r>
        <w:t>Khu dân cư nông thôn</w:t>
      </w:r>
    </w:p>
    <w:p>
      <w:r>
        <w:t>DNT</w:t>
      </w:r>
    </w:p>
    <w:p>
      <w:r>
        <w:t>5.709,7</w:t>
      </w:r>
    </w:p>
    <w:p>
      <w:r>
        <w:t>-4.911,5</w:t>
      </w:r>
    </w:p>
    <w:p>
      <w:r>
        <w:t>798,2</w:t>
      </w:r>
    </w:p>
    <w:p>
      <w:r>
        <w:t>45,6</w:t>
      </w:r>
    </w:p>
    <w:p>
      <w:r>
        <w:t>79,0</w:t>
      </w:r>
    </w:p>
    <w:p>
      <w:r>
        <w:t>163,6</w:t>
      </w:r>
    </w:p>
    <w:p>
      <w:r>
        <w:t>113,9</w:t>
      </w:r>
    </w:p>
    <w:p>
      <w:r>
        <w:t>119,0</w:t>
      </w:r>
    </w:p>
    <w:p>
      <w:r>
        <w:t>54,6</w:t>
      </w:r>
    </w:p>
    <w:p>
      <w:r>
        <w:t>29,2</w:t>
      </w:r>
    </w:p>
    <w:p>
      <w:r>
        <w:t>119,2</w:t>
      </w:r>
    </w:p>
    <w:p>
      <w:r>
        <w:t>23,1</w:t>
      </w:r>
    </w:p>
    <w:p>
      <w:r>
        <w:t>51,2</w:t>
      </w:r>
    </w:p>
    <w:p>
      <w:r>
        <w:t>13</w:t>
      </w:r>
    </w:p>
    <w:p>
      <w:r>
        <w:t>Khu ở, làng nghề, sản xuất phi nông nghiệp nông thôn</w:t>
      </w:r>
    </w:p>
    <w:p>
      <w:r>
        <w:t>KON</w:t>
      </w:r>
    </w:p>
    <w:p>
      <w:r>
        <w:t>331,3</w:t>
      </w:r>
    </w:p>
    <w:p>
      <w:r>
        <w:t>331,3</w:t>
      </w:r>
    </w:p>
    <w:p>
      <w:r>
        <w:t>17,6</w:t>
      </w:r>
    </w:p>
    <w:p>
      <w:r>
        <w:t>49,7</w:t>
      </w:r>
    </w:p>
    <w:p>
      <w:r>
        <w:t>38,8</w:t>
      </w:r>
    </w:p>
    <w:p>
      <w:r>
        <w:t>62,8</w:t>
      </w:r>
    </w:p>
    <w:p>
      <w:r>
        <w:t>23,9</w:t>
      </w:r>
    </w:p>
    <w:p>
      <w:r>
        <w:t>29,7</w:t>
      </w:r>
    </w:p>
    <w:p>
      <w:r>
        <w:t>23,7</w:t>
      </w:r>
    </w:p>
    <w:p>
      <w:r>
        <w:t>55,4</w:t>
      </w:r>
    </w:p>
    <w:p>
      <w:r>
        <w:t>8,8</w:t>
      </w:r>
    </w:p>
    <w:p>
      <w:r>
        <w:t>20,8</w:t>
      </w:r>
    </w:p>
    <w:p>
      <w:r>
        <w:t>Ghi chú: Khu chức năng không tổng hợp khi tính tổng diện tích tự nhiên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