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năm 2024 công bố Danh mục thủ tục hành chính được sửa đổi, bổ sung trong các lĩnh vực luật sư, tư vấn pháp luật, công chứng, thừa phát lại, giám định tư pháp, đấu giá tài sản, trọng tài thương mại, hòa giải thương mại thuộc phạm vi chức năng quản lý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982/QĐ-UBND</w:t>
      </w:r>
    </w:p>
    <w:p>
      <w:r>
        <w:t>Điện Biên, ngày 31 tháng 5 năm 2024</w:t>
      </w:r>
    </w:p>
    <w:p>
      <w:r>
        <w:t>QUYẾT ĐỊNH</w:t>
      </w:r>
    </w:p>
    <w:p>
      <w:r>
        <w:t>VỀ VIỆC CÔNG BỐ DANH MỤC THỦ TỤC HÀNH CHÍNH ĐƯỢC SỬA ĐỔI, BỔ SUNG TRONG CÁC LĨNH VỰC LUẬT SƯ, TƯ VẤN PHÁP LUẬT, CÔNG CHỨNG, THỪA PHÁT LẠI, GIÁM ĐỊNH TƯ PHÁP, ĐẤU GIÁ TÀI SẢN, TRỌNG TÀI THƯƠNG MẠI, HÒA GIẢI THƯƠNG MẠI THUỘC PHẠM VI CHỨC NĂNG QUẢN LÝ CỦA SỞ TƯ PHÁP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về kiểm soát thủ tục hành chính;</w:t>
      </w:r>
    </w:p>
    <w:p>
      <w:r>
        <w:t>Căn cứ các Quyết định của Bộ trưởng Bộ Tư pháp ngày 17/5/2024 số: 849/QĐ-BTP về việc công bố thủ tục hành chính được sửa đổi, bổ sung trong lĩnh vực luật sư thuộc phạm vi chức năng quản lý của Bộ Tư pháp; 850/QĐ-BTP công bố thủ tục hành chính được sửa đổi, bổ sung trong lĩnh vực tư vấn pháp luật thuộc phạm vi chức năng quản lý của Bộ Tư pháp; 851/QĐ-BTP công bố thủ tục hành chính được sửa đổi, bổ sung trong lĩnh vực công chứng thuộc phạm vi chức năng quản lý của Bộ Tư pháp; 852/QĐ-BTP công bố thủ tục hành chính được sửa đổi, bổ sung trong lĩnh vực thừa phát lại thuộc phạm vi chức năng quản lý của Bộ Tư pháp; 853/QĐ-BTP công bố thủ tục hành chính được sửa đổi, bổ sung trong lĩnh vực giám định tư pháp thuộc phạm vi chức năng quản lý của Bộ Tư pháp; 854/QĐ-BTP công bố thủ tục hành chính được sửa đổi, bổ sung trong lĩnh vực đấu giá tài sản thuộc phạm vi chức năng quản lý của Bộ Tư pháp; 855/QĐ-BTP công bố thủ tục hành chính được sửa đổi, bổ sung trong lĩnh vực trọng tài thương mại thuộc phạm vi chức năng quản lý của Bộ Tư pháp; 856/QĐ-BTP công bố thủ tục hành chính được sửa đổi, bổ sung trong lĩnh vực hòa giải thương mại thuộc phạm vi chức năng quản lý của Bộ Tư pháp;</w:t>
      </w:r>
    </w:p>
    <w:p>
      <w:r>
        <w:t>Theo đề nghị của Giám đốc Sở Tư pháp.</w:t>
      </w:r>
    </w:p>
    <w:p>
      <w:r>
        <w:t>QUYẾT ĐỊNH:</w:t>
      </w:r>
    </w:p>
    <w:p>
      <w:r>
        <w:t>Điều 1.  Công bố kèm theo Quyết định này Danh mục thủ tục hành chính được sửa đổi, bổ sung   trong các lĩnh vực luật sư, tư vấn pháp luật, công chứng, thừa phát lại, giám định tư pháp, đấu giá tài sản, trọng tài thương mại, hòa giải thương mại thuộc phạm vi chức năng quản lý của Sở Tư pháp tỉnh Điện Biên  (có Danh mục cụ thể kèm theo).</w:t>
      </w:r>
    </w:p>
    <w:p>
      <w:r>
        <w:t>Điều 2.  Quyết định này có hiệu lực thi hành kể từ ngày ký.</w:t>
      </w:r>
    </w:p>
    <w:p>
      <w:r>
        <w:t>Điều 3.  Chánh Văn phòng UBND tỉnh, Giám đốc Sở Tư pháp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CHỦ TỊCH</w:t>
      </w:r>
    </w:p>
    <w:p>
      <w:r>
        <w:t>Lê Thành Đô</w:t>
      </w:r>
    </w:p>
    <w:p>
      <w:r>
        <w:t>DANH MỤC</w:t>
      </w:r>
    </w:p>
    <w:p>
      <w:r>
        <w:t>THỦ TỤC HÀNH CHÍNH ĐƯỢC SỬA ĐỔI, BỔ SUNG TRONG CÁC LĨNH VỰC LUẬT SƯ, TƯ VẤN PHÁP LUẬT, CÔNG CHỨNG, THỪA PHÁT LẠI, GIÁM ĐỊNH TƯ PHÁP, ĐẤU GIÁ TÀI SẢN, TRỌNG TÀI THƯƠNG MẠI, HÒA GIẢI THƯƠNG MẠI THUỘC PHẠM VI CHỨC NĂNG QUẢN LÝ CỦA SỞ TƯ PHÁP TỈNH ĐIỆN BIÊN</w:t>
      </w:r>
    </w:p>
    <w:p>
      <w:r>
        <w:t>(Kèm theo Quyết định số: 982/QĐ-UBND ngày 31 tháng 5 năm 2024 của Chủ tịch UBND tỉnh Điện Biên      )</w:t>
      </w:r>
    </w:p>
    <w:p>
      <w:r>
        <w:t>THỦ TỤC HÀNH CHÍNH CẤP TỈNH</w:t>
      </w:r>
    </w:p>
    <w:p>
      <w:r>
        <w:t>I. Lĩnh vực luật sư</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hoạt động của tổ chức hành nghề luật sư</w:t>
      </w:r>
    </w:p>
    <w:p>
      <w:r>
        <w:t>Trong thời hạn 10 ngày làm việc</w:t>
      </w:r>
    </w:p>
    <w:p>
      <w:r>
        <w:t>Bộ phận Tiếp nhận và Trả kết quả của Sở Tư pháp tỉnh Điện Biên (tổ 12, phường Mường Thanh, thành phố Điện Biên Phủ, tỉnh Điện Biên. Điện thoại: 02153.838.306).</w:t>
      </w:r>
    </w:p>
    <w:p>
      <w:r>
        <w:t>Lệ phí: 50.000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Thay đổi nội dung đăng ký hoạt động của tổ chức hành nghề luật sư</w:t>
      </w:r>
    </w:p>
    <w:p>
      <w:r>
        <w:t>Không quy định</w:t>
      </w:r>
    </w:p>
    <w:p>
      <w:r>
        <w:t>Bộ phận Tiếp nhận và Trả kết quả của Sở Tư pháp tỉnh Điện Biên (tổ 12, phường Mường Thanh, thành phố Điện Biên Phủ, tỉnh Điện Biên. Điện thoại: 02153.838.306).</w:t>
      </w:r>
    </w:p>
    <w:p>
      <w:r>
        <w:t>Lệ phí: 50.000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Thay đổi người đại diện theo pháp luật của Văn phòng luật sư, công ty luật trách nhiệm hữu hạn một thành viên</w:t>
      </w:r>
    </w:p>
    <w:p>
      <w:r>
        <w:t>Trong thời hạn 05 ngày làm việc</w:t>
      </w:r>
    </w:p>
    <w:p>
      <w:r>
        <w:t>Bộ phận Tiếp nhận và Trả kết quả của Sở Tư pháp tỉnh Điện Biên (tổ 12, phường Mường Thanh, thành phố Điện Biên Phủ, tỉnh Điện Biên. Điện thoại: 02153.838.306).</w:t>
      </w:r>
    </w:p>
    <w:p>
      <w:r>
        <w:t>Lệ phí: 50.000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Thay đổi người đại diện theo pháp luật của công ty luật trách nhiệm hữu hạn hai thành viên trở lên, công ty luật hợp danh</w:t>
      </w:r>
    </w:p>
    <w:p>
      <w:r>
        <w:t>Trong thời hạn 05 ngày làm việc</w:t>
      </w:r>
    </w:p>
    <w:p>
      <w:r>
        <w:t>Bộ phận Tiếp nhận và Trả kết quả của Sở Tư pháp tỉnh Điện Biên (tổ 12, phường Mường Thanh, thành phố Điện Biên Phủ, tỉnh Điện Biên. Điện thoại: 02153.838.306).</w:t>
      </w:r>
    </w:p>
    <w:p>
      <w:r>
        <w:t>Lệ phí: 50.000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Đăng ký hoạt động của chi nhánh của tổ chức hành nghề luật sư</w:t>
      </w:r>
    </w:p>
    <w:p>
      <w:r>
        <w:t>Trong thời hạn 7 ngày làm việc,</w:t>
      </w:r>
    </w:p>
    <w:p>
      <w:r>
        <w:t>Bộ phận Tiếp nhận và Trả kết quả của Sở Tư pháp tỉnh Điện Biên (tổ 12, phường Mường Thanh, thành phố Điện Biên Phủ, tỉnh Điện Biên. Điện thoại: 02153.838.306).</w:t>
      </w:r>
    </w:p>
    <w:p>
      <w:r>
        <w:t>Lệ phí: 50.000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6</w:t>
      </w:r>
    </w:p>
    <w:p>
      <w:r>
        <w:t>Đăng ký hành nghề luật sư với tư cách cá nhân</w:t>
      </w:r>
    </w:p>
    <w:p>
      <w:r>
        <w:t>Trong thời hạn 7 ngày làm việc</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7</w:t>
      </w:r>
    </w:p>
    <w:p>
      <w:r>
        <w:t>Đăng ký hoạt động của chi nhánh, công ty luật nước ngoài</w:t>
      </w:r>
    </w:p>
    <w:p>
      <w:r>
        <w:t>Trong thời hạn 10 ngày làm việc</w:t>
      </w:r>
    </w:p>
    <w:p>
      <w:r>
        <w:t>Bộ phận Tiếp nhận và Trả kết quả của Sở Tư pháp tỉnh Điện Biên (tổ 12, phường Mường Thanh, thành phố Điện Biên Phủ, tỉnh Điện Biên. Điện thoại: 02153.838.306).</w:t>
      </w:r>
    </w:p>
    <w:p>
      <w:r>
        <w:t>Phí: 2.000.000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8</w:t>
      </w:r>
    </w:p>
    <w:p>
      <w:r>
        <w:t>Thay đổi nội dung Giấy đăng ký hoạt động của chi nhánh, công ty luật nước ngoài</w:t>
      </w:r>
    </w:p>
    <w:p>
      <w:r>
        <w:t>Trong thời hạn 05 ngày làm việc</w:t>
      </w:r>
    </w:p>
    <w:p>
      <w:r>
        <w:t>Bộ phận Tiếp nhận và Trả kết quả của Sở Tư pháp tỉnh Điện Biên (tổ 12, phường Mường Thanh, thành phố Điện Biên Phủ, tỉnh Điện Biên. Điện thoại: 02153.838.306).</w:t>
      </w:r>
    </w:p>
    <w:p>
      <w:r>
        <w:t>Phí: 1.000.000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9</w:t>
      </w:r>
    </w:p>
    <w:p>
      <w:r>
        <w:t>Hợp nhất công ty luật</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10</w:t>
      </w:r>
    </w:p>
    <w:p>
      <w:r>
        <w:t>Sáp nhập công ty luật</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Một phần</w:t>
      </w:r>
    </w:p>
    <w:p>
      <w:r>
        <w:t>x</w:t>
      </w:r>
    </w:p>
    <w:p>
      <w:r>
        <w:t>11</w:t>
      </w:r>
    </w:p>
    <w:p>
      <w:r>
        <w:t>Chuyển đổi công ty luật trách nhiệm hữu hạn và công ty luật hợp danh, chuyển đổi văn phòng luật sư thành công ty luật</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12</w:t>
      </w:r>
    </w:p>
    <w:p>
      <w:r>
        <w:t>Đăng ký hoạt động của chi nhánh của công ty luật nước ngoài tại Việt Nam</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Phí: 600.000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13</w:t>
      </w:r>
    </w:p>
    <w:p>
      <w:r>
        <w:t>Cấp lại Giấy đăng ký hoạt động của chi nhánh, công ty luật nước ngoài</w:t>
      </w:r>
    </w:p>
    <w:p>
      <w:r>
        <w:t>Trong thời hạn 10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Phí: 2.000.000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14</w:t>
      </w:r>
    </w:p>
    <w:p>
      <w:r>
        <w:t>Cấp Chứng chỉ hành nghề luật sư đối với người đạt yêu cầu kiểm tra kết quả tập sự hành nghề luật sư</w:t>
      </w:r>
    </w:p>
    <w:p>
      <w:r>
        <w:t>Trong thời hạn 7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Luật sư.</w:t>
      </w:r>
    </w:p>
    <w:p>
      <w:r>
        <w:t>Trong thời hạn 7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15</w:t>
      </w:r>
    </w:p>
    <w:p>
      <w:r>
        <w:t>Cấp Chứng chỉ hành nghề luật sư đối với người được miễn đào tạo nghề luật sư, miễn tập sự hành nghề luật sư</w:t>
      </w:r>
    </w:p>
    <w:p>
      <w:r>
        <w:t>Trong thời hạn 7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16</w:t>
      </w:r>
    </w:p>
    <w:p>
      <w:r>
        <w:t>Cấp lại Chứng chỉ hành nghề luật sư trong trường hợp bị thu hồi Chứng chỉ hành nghề luật sư theo quy định tại Điều 18 của Luật Luật sư</w:t>
      </w:r>
    </w:p>
    <w:p>
      <w:r>
        <w:t>Trong thời hạn 7 ngày làm việc, kể từ ngày nhận đủ hồ sơ hợp lệ, Ban chủ nhiệm Đoàn Luật sư chuyển hồ sơ cho Sở Tư pháp kèm theo bản xác nhận người đề nghị cấp lại Chứng chỉ hành nghề luật sư có đủ tiêu chuẩn luật sư theo quy định của Luật Luật sư.</w:t>
      </w:r>
    </w:p>
    <w:p>
      <w:r>
        <w:t>Trong thời hạn 7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17</w:t>
      </w:r>
    </w:p>
    <w:p>
      <w:r>
        <w:t>Cấp lại Chứng chỉ hành nghề luật sư trong trường hợp bị mất, bị rách, bị cháy hoặc vì lý do khách quan khác mà thông tin trên Chứng chỉ hành nghề luật sư bị thay đổi</w:t>
      </w:r>
    </w:p>
    <w:p>
      <w:r>
        <w:t>Trong thời hạn 7 ngày làm việc, kể từ ngày nhận đủ hồ sơ hợp lệ, Ban chủ nhiệm Đoàn Luật sư chuyển hồ sơ cho Sở Tư pháp kèm theo bản xác nhận người đề nghị cấp lại Chứng chỉ hành nghề luật sư có đủ tiêu chuẩn luật sư theo quy định của Luật Luật sư.</w:t>
      </w:r>
    </w:p>
    <w:p>
      <w:r>
        <w:t>Trong thời hạn 7 ngày làm việc, kể từ ngày nhận đủ hồ sơ hợp lệ, Sở Tư pháp có trách nhiệm kiểm tra hồ sơ, trong trường hợp cần thiết thì tiến hành xác minh tính hợp pháp của hồ sơ và có văn bản đề nghị kèm theo hồ sơ cấp lại Chứng chỉ hành nghề luật sư gửi Bộ Tư pháp.</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-Phí: 800.000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II.   Lĩnh vực tư vấn pháp luật</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hoạt động của Trung tâm tư vấn pháp luật</w:t>
      </w:r>
    </w:p>
    <w:p>
      <w:r>
        <w:t>Trong thời hạn 5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Đăng ký hoạt động cho chi nhánh của Trung tâm tư vấn pháp luật</w:t>
      </w:r>
    </w:p>
    <w:p>
      <w:r>
        <w:t>Trong thời hạn 5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Thay đổi nội dung đăng ký hoạt động của Trung tâm tư vấn pháp luật, chi nhánh</w:t>
      </w:r>
    </w:p>
    <w:p>
      <w:r>
        <w:t>Trong thời hạn 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Cấp thẻ tư vấn viên pháp luật</w:t>
      </w:r>
    </w:p>
    <w:p>
      <w:r>
        <w:t>Trong thời hạn 5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III. Lĩnh vực công chứng</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hành nghề và cấp Thẻ công chứng viên</w:t>
      </w:r>
    </w:p>
    <w:p>
      <w:r>
        <w:t>Trong thời hạn 07 ngày làm việc</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Cấp lại Thẻ công chứng viên</w:t>
      </w:r>
    </w:p>
    <w:p>
      <w:r>
        <w:t>Trong thời hạn 05 ngày làm việc</w:t>
      </w:r>
    </w:p>
    <w:p>
      <w:r>
        <w:t>Bộ phận Tiếp nhận và Trả kết quả của Sở Tư pháp tỉnh Điện Biên (tổ 12, phường Mường Thanh, thành phố Điện Biên Phủ, tỉnh Điện Biên. Điện thoại: 02153.838.306).</w:t>
      </w:r>
    </w:p>
    <w:p>
      <w:r>
        <w:t>Lệ phí: 100.000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Thành lập Văn phòng công chứng</w:t>
      </w:r>
    </w:p>
    <w:p>
      <w:r>
        <w:t>Trong thời hạn 20 ngày, kể từ ngày nhận đủ hồ sơ đề nghị thành lập Văn phòng công chứng</w:t>
      </w:r>
    </w:p>
    <w:p>
      <w:r>
        <w:t>- 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Đăng ký hoạt động Văn phòng công chứng</w:t>
      </w:r>
    </w:p>
    <w:p>
      <w:r>
        <w:t>Trong thời hạn 10 ngày làm việc, kể từ ngày nhận đủ hồ sơ đăng ký hoạt động</w:t>
      </w:r>
    </w:p>
    <w:p>
      <w:r>
        <w:t>- Bộ phận Tiếp nhận và Trả kết quả của Sở Tư pháp tỉnh Điện Biên (tổ 12, phường Mường Thanh, thành phố Điện Biên Phủ, tỉnh Điện Biên. Điện thoại: 02153.838.306).</w:t>
      </w:r>
    </w:p>
    <w:p>
      <w:r>
        <w:t>Phí: 1.000.000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Thay đổi nội dung đăng ký hoạt động của Văn phòng công chứng</w:t>
      </w:r>
    </w:p>
    <w:p>
      <w:r>
        <w:t>Trong thời hạn 07 ngày làm việc, kể từ ngày nhận đủ hồ sơ</w:t>
      </w:r>
    </w:p>
    <w:p>
      <w:r>
        <w:t>- Bộ phận Tiếp nhận và Trả kết quả của Sở Tư pháp tỉnh Điện Biên (tổ 12, phường Mường Thanh, thành phố Điện Biên Phủ, tỉnh Điện Biên. Điện thoại: 02153.838.306).</w:t>
      </w:r>
    </w:p>
    <w:p>
      <w:r>
        <w:t>- Phí: 500.000 đồng/hồ sơ đối với trường hợp cấp lại Giấy đăng ký hoạt động khi thay đổi tên gọi, địa chỉ trụ sở, Trưởng Văn phòng công chứng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6</w:t>
      </w:r>
    </w:p>
    <w:p>
      <w:r>
        <w:t>Đăng ký hoạt động Văn phòng công chứng hợp nhất</w:t>
      </w:r>
    </w:p>
    <w:p>
      <w:r>
        <w:t>Trong thời hạn 10 ngày làm việc, kể từ ngày nhận đủ hồ sơ đăng ký hoạt động</w:t>
      </w:r>
    </w:p>
    <w:p>
      <w:r>
        <w:t>- Bộ phận Tiếp nhận và Trả kết quả của Sở Tư pháp tỉnh Điện Biên (tổ 12, phường Mường Thanh, thành phố Điện Biên Phủ, tỉnh Điện Biên. Điện thoại: 02153.838.306).</w:t>
      </w:r>
    </w:p>
    <w:p>
      <w:r>
        <w:t>Phí: 1.000.000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7</w:t>
      </w:r>
    </w:p>
    <w:p>
      <w:r>
        <w:t>Thay đổi nội dung đăng ký hoạt động của Văn phòng công chứng nhận sáp nhập</w:t>
      </w:r>
    </w:p>
    <w:p>
      <w:r>
        <w:t>Trong thời hạn 07 ngày làm việc, kể từ ngày nhận đủ hồ sơ hợp lệ,</w:t>
      </w:r>
    </w:p>
    <w:p>
      <w:r>
        <w:t>- Bộ phận Tiếp nhận và Trả kết quả của Sở Tư pháp tỉnh Điện Biên (tổ 12, phường Mường Thanh, thành phố Điện Biên Phủ, tỉnh Điện Biên. Điện thoại: 02153.838.306).</w:t>
      </w:r>
    </w:p>
    <w:p>
      <w:r>
        <w:t>Phí: 500.000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8</w:t>
      </w:r>
    </w:p>
    <w:p>
      <w:r>
        <w:t>Thay đổi nội dung đăng ký hoạt động của Văn phòng công chứng nhận chuyển nhượng</w:t>
      </w:r>
    </w:p>
    <w:p>
      <w:r>
        <w:t>Trong thời hạn 07 ngày làm việc, kể từ ngày nhận đủ hồ sơ hợp lệ,</w:t>
      </w:r>
    </w:p>
    <w:p>
      <w:r>
        <w:t>- Bộ phận Tiếp nhận và Trả kết quả của Sở Tư pháp tỉnh Điện Biên (tổ 12, phường Mường Thanh, thành phố Điện Biên Phủ, tỉnh Điện Biên. Điện thoại: 02153.838.306).</w:t>
      </w:r>
    </w:p>
    <w:p>
      <w:r>
        <w:t>Phí: 500.000 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9</w:t>
      </w:r>
    </w:p>
    <w:p>
      <w:r>
        <w:t>Bổ nhiệm công chứng viên</w:t>
      </w:r>
    </w:p>
    <w:p>
      <w:r>
        <w:t>Trong thời hạn 10 ngày làm việc, kể từ ngày nhận đủ hồ sơ đề nghị bổ nhiệm công chứng viên,</w:t>
      </w:r>
    </w:p>
    <w:p>
      <w:r>
        <w:t>- 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10</w:t>
      </w:r>
    </w:p>
    <w:p>
      <w:r>
        <w:t>Bổ nhiệm lại công chứng viên</w:t>
      </w:r>
    </w:p>
    <w:p>
      <w:r>
        <w:t>Trong thời hạn 10 ngày làm việc, kể từ ngày nhận đủ hồ sơ đề nghị bổ nhiệm lại công chứng viên,</w:t>
      </w:r>
    </w:p>
    <w:p>
      <w:r>
        <w:t>- Bộ phận Tiếp nhận và Trả kết quả của Sở Tư pháp tỉnh Điện Biên (tổ 12, phường Mường Thanh, thành phố Điện Biên Phủ, tỉnh Điện Biên. Điện thoại: 02153.838.306).</w:t>
      </w:r>
    </w:p>
    <w:p>
      <w:r>
        <w:t>Phí: 500.000đồng/hồ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11</w:t>
      </w:r>
    </w:p>
    <w:p>
      <w:r>
        <w:t>Miễn nhiệm công chứng viên (trường hợp được miễn nhiệm)</w:t>
      </w:r>
    </w:p>
    <w:p>
      <w:r>
        <w:t>Trong thời hạn 15 ngày, kể từ ngày nhận được đơn đề nghị miễn nhiệm của công chứng viên,</w:t>
      </w:r>
    </w:p>
    <w:p>
      <w:r>
        <w:t>- 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IV.   Lĩnh vực thừa phát lại</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tập sự hành nghề Thừa phát lại</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Thay đổi nơi tập sự hành nghề Thừa phát lại</w:t>
      </w:r>
    </w:p>
    <w:p>
      <w:r>
        <w:t>Trong thời hạn 05 ngày làm việc, kể từ ngày nhận Giấy đề nghị thay đổi nơi tập sự.</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Đăng ký hành nghề và cấp Thẻ Thừa phát lại</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Cấp lại Thẻ Thừa phát lại</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Thành lập Văn phòng Thừa phát lại</w:t>
      </w:r>
    </w:p>
    <w:p>
      <w:r>
        <w:t>- Trong thời hạn 20 ngày, kể từ ngày nhận đủ hồ sơ hợp lệ, Sở Tư pháp trình Ủy ban nhân dân cấp tỉnh xem xét, quyết định cho phép thành lập Văn phòng Thừa phát lại;</w:t>
      </w:r>
    </w:p>
    <w:p>
      <w:r>
        <w:t>- Trong thời hạn 20 ngày, kể từ ngày nhận được hồ sơ trình của Sở Tư pháp, Ủy ban nhân dân cấp tỉnh xem xét, quyết định cho phép thành lập Văn phòng Thừa phát lại</w:t>
      </w:r>
    </w:p>
    <w:p>
      <w:r>
        <w:t>Bộ phận Tiếp nhận và Trả kết quả của Sở Tư pháp tỉnh Điện Biên (tổ 12, phường Mường Thanh, thành phố Điện Biên Phủ, tỉnh Điện Biên. Điện thoại: 02153.838.306).</w:t>
      </w:r>
    </w:p>
    <w:p>
      <w:r>
        <w:t>Phí: 1.000.000đ/hồ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6</w:t>
      </w:r>
    </w:p>
    <w:p>
      <w:r>
        <w:t>Đăng ký hoạt động Văn phòng Thừa phát lại</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7</w:t>
      </w:r>
    </w:p>
    <w:p>
      <w:r>
        <w:t>Thay đổi nội dung đăng ký hoạt động của Văn phòng Thừa phát lại</w:t>
      </w:r>
    </w:p>
    <w:p>
      <w:r>
        <w:t>- Đối với trường hợp thay đổi Trưởng Văn phòng thì thời hạn cấp Giấy đăng ký hoạt động cho Văn phòng Thừa phát lại là 03 ngày làm việc, kể từ ngày nhận đủ hồ sơ hợp lệ.</w:t>
      </w:r>
    </w:p>
    <w:p>
      <w:r>
        <w:t>- Đối với các trường hợp thay đổi khác thì thời hạn cấp Giấy đăng ký hoạt động cho Văn phòng Thừa phát lại là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8</w:t>
      </w:r>
    </w:p>
    <w:p>
      <w:r>
        <w:t>Chuyển đổi loại hình hoạt động Văn phòng Thừa phát lại</w:t>
      </w:r>
    </w:p>
    <w:p>
      <w:r>
        <w:t>- Trong thời hạn 15 ngày, kể từ ngày nhận đủ hồ sơ hợp lệ, Sở Tư pháp có trách nhiệm thẩm định hồ sơ và trình Ủy ban nhân dân cấp tỉnh xem xét, quyết định cho phép chuyển đổi loại hình hoạt động của Văn phòng Thừa phát lại.</w:t>
      </w:r>
    </w:p>
    <w:p>
      <w:r>
        <w:t>- Trong thời hạn 15 ngày, kể từ ngày nhận được hồ sơ trình của Sở Tư pháp, Ủy ban nhân dân cấp tỉnh xem xét, quyết định cho phép chuyển đổi loại hình hoạt động của Văn phòng Thừa phát lại.</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9</w:t>
      </w:r>
    </w:p>
    <w:p>
      <w:r>
        <w:t>Đăng ký hoạt động sau khi chuyển đổi loại hình hoạt động Văn phòng Thừa phát lại</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10</w:t>
      </w:r>
    </w:p>
    <w:p>
      <w:r>
        <w:t>Hợp nhất, sáp nhập Văn phòng Thừa phát lại</w:t>
      </w:r>
    </w:p>
    <w:p>
      <w:r>
        <w:t>- Trong thời hạn 15 ngày, kể từ ngày nhận đủ hồ sơ hợp lệ, Sở Tư pháp trình Ủy ban nhân dân cấp tỉnh xem xét, quyết định cho phép hợp nhất, sáp nhập Văn phòng Thừa phát lại;</w:t>
      </w:r>
    </w:p>
    <w:p>
      <w:r>
        <w:t>- Trong thời hạn 15 ngày, kể từ ngày nhận được hồ sơ trình của Sở Tư pháp, Ủy ban nhân dân cấp tỉnh xem xét, quyết định cho phép hợp nhất, sáp nhập Văn phòng Thừa phát lại.</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11</w:t>
      </w:r>
    </w:p>
    <w:p>
      <w:r>
        <w:t>Đăng ký hoạt động, thay đổi nội dung đăng ký hoạt động sau khi hợp nhất, sáp nhập Văn phòng Thừa phát lại</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12</w:t>
      </w:r>
    </w:p>
    <w:p>
      <w:r>
        <w:t>Chuyển nhượng Văn phòng Thừa phát lại</w:t>
      </w:r>
    </w:p>
    <w:p>
      <w:r>
        <w:t>-   Trong thời hạn 15 ngày, kể từ ngày nhận đủ hồ sơ hợp lệ, Sở Tư pháp trình Ủy ban nhân dân cấp tỉnh xem xét, quyết định cho phép chuyển nhượng Văn phòng Thừa phát lại;</w:t>
      </w:r>
    </w:p>
    <w:p>
      <w:r>
        <w:t>- Trong thời hạn 15 ngày, kể từ ngày nhận được hồ sơ trình của Sở Tư pháp, Ủy ban nhân dân cấp tỉnh xem xét, quyết định cho phép chuyển nhượng</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13</w:t>
      </w:r>
    </w:p>
    <w:p>
      <w:r>
        <w:t>Thay đổi nội dung đăng ký hoạt động sau khi chuyển nhượng Văn phòng Thừa phát lại</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14</w:t>
      </w:r>
    </w:p>
    <w:p>
      <w:r>
        <w:t>Bổ nhiệm Thừa phát lại</w:t>
      </w:r>
    </w:p>
    <w:p>
      <w:r>
        <w:t>Trong thời hạn 10 ngày, kể từ ngày nhận đủ hồ sơ hợp lệ, Sở Tư pháp có văn bản đề nghị Bộ trưởng Bộ Tư pháp bổ nhiệm Thừa phát lại kèm theo hồ sơ đề nghị bổ nhiệm</w:t>
      </w:r>
    </w:p>
    <w:p>
      <w:r>
        <w:t>Bộ phận Tiếp nhận và Trả kết quả của Sở Tư pháp tỉnh Điện Biên (tổ 12, phường Mường Thanh, thành phố Điện Biên Phủ, tỉnh Điện Biên. Điện thoại: 02153.838.306).</w:t>
      </w:r>
    </w:p>
    <w:p>
      <w:r>
        <w:t>Phí: 800.000đ/hồ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15</w:t>
      </w:r>
    </w:p>
    <w:p>
      <w:r>
        <w:t>Miễn nhiệm Thừa phát lại (trường hợp được miễn nhiệm)</w:t>
      </w:r>
    </w:p>
    <w:p>
      <w:r>
        <w:t>Trong thời hạn 10 ngày, kể từ ngày nhận đủ hồ sơ hợp lệ, Sở Tư pháp có văn bản đề nghị Bộ trưởng Bộ Tư pháp miễn nhiệm Thừa phát lại kèm theo hồ sơ đề nghị miễn nhiệm</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16</w:t>
      </w:r>
    </w:p>
    <w:p>
      <w:r>
        <w:t>Bổ nhiệm lại Thừa phát lại</w:t>
      </w:r>
    </w:p>
    <w:p>
      <w:r>
        <w:t>Trong thời hạn 10 ngày, kể từ ngày nhận đủ hồ sơ hợp lệ, Sở Tư pháp có văn bản đề nghị Bộ trưởng Bộ Tư pháp bổ nhiệm lại Thừa phát lại kèm theo hồ sơ đề nghị bổ nhiệm lại</w:t>
      </w:r>
    </w:p>
    <w:p>
      <w:r>
        <w:t>Bộ phận Tiếp nhận và Trả kết quả của Sở Tư pháp tỉnh Điện Biên (tổ 12, phường Mường Thanh, thành phố Điện Biên Phủ, tỉnh Điện Biên. Điện thoại: 02153.838.306).</w:t>
      </w:r>
    </w:p>
    <w:p>
      <w:r>
        <w:t>Phí: 800.000đ/hồ sơ.</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V.   Lĩnh vực giám định tư pháp</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Cấp lại thẻ giám định viên tư pháp</w:t>
      </w:r>
    </w:p>
    <w:p>
      <w:r>
        <w:t>Trong thời hạn 10 ngày kể từ ngày tiếp nhận hồ sơ đề nghị cấp lại thẻ giám định viên tư pháp,</w:t>
      </w:r>
    </w:p>
    <w:p>
      <w:r>
        <w:t>-Trong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Bộ phận Tiếp nhận và Trả kết quả của Sở Tư pháp tỉnh Điện Biên (tổ 12, phường Mường Thanh, thành phố Điện Biên Phủ, tỉnh Điện Biên. Điện thoại: 02153.838.306).</w:t>
      </w:r>
    </w:p>
    <w:p>
      <w:r>
        <w:t>Không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VI.   Lĩnh vực đấu giá tài sản</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Cấp Thẻ đấu giá viên</w:t>
      </w:r>
    </w:p>
    <w:p>
      <w:r>
        <w:t>Trong thời hạn 05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Cấp lại Thẻ đấu giá viên</w:t>
      </w:r>
    </w:p>
    <w:p>
      <w:r>
        <w:t>Trong thời hạn 03 ngày làm việc, kể từ ngày nhận được giấy đề nghị, Sở Tư pháp cấp lại Thẻ đấu giá viên</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Đăng ký hoạt động của doanh nghiệp đấu giá tài sản</w:t>
      </w:r>
    </w:p>
    <w:p>
      <w:r>
        <w:t>Trong thời hạn 10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Phí: 1.000.000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Thay đổi nội dung đăng ký hoạt động của doanh nghiệp đấu giá tài sản</w:t>
      </w:r>
    </w:p>
    <w:p>
      <w:r>
        <w:t>Trong thời hạn 05 ngày làm việc kể từ ngày nhận được giấy đề nghị thay đổi</w:t>
      </w:r>
    </w:p>
    <w:p>
      <w:r>
        <w:t>Bộ phận Tiếp nhận và Trả kết quả của Sở Tư pháp tỉnh Điện Biên (tổ 12, phường Mường Thanh, thành phố Điện Biên Phủ, tỉnh Điện Biên. Điện thoại: 02153.838.306).</w:t>
      </w:r>
    </w:p>
    <w:p>
      <w:r>
        <w:t>Phí: 500.000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Cấp lại Giấy đăng ký hoạt động của doanh nghiệp đấu giá tài sản</w:t>
      </w:r>
    </w:p>
    <w:p>
      <w:r>
        <w:t>Trong thời hạn 07 ngày làm việc kể từ ngày nhận được giấy đề nghị</w:t>
      </w:r>
    </w:p>
    <w:p>
      <w:r>
        <w:t>Bộ phận Tiếp nhận và Trả kết quả của Sở Tư pháp tỉnh Điện Biên (tổ 12, phường Mường Thanh, thành phố Điện Biên Phủ, tỉnh Điện Biên. Điện thoại: 02153.838.306).</w:t>
      </w:r>
    </w:p>
    <w:p>
      <w:r>
        <w:t>Phí: 500.000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6</w:t>
      </w:r>
    </w:p>
    <w:p>
      <w:r>
        <w:t>Đăng ký hoạt động của Chi nhánh doanh nghiệp đấu giá tài sản</w:t>
      </w:r>
    </w:p>
    <w:p>
      <w:r>
        <w:t>Trong thời hạn 07 ngày làm việc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7</w:t>
      </w:r>
    </w:p>
    <w:p>
      <w:r>
        <w:t>Đăng ký tham dự kiểm tra kết quả tập sự hành nghề đấu giá</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Phí: 2.700.000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VII.   Lĩnh vực trọng tài thương mại</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Trong thời hạn 15 ngày, kể từ ngày nhận được hồ sơ hợp lệ.</w:t>
      </w:r>
    </w:p>
    <w:p>
      <w:r>
        <w:t>Bộ phận Tiếp nhận và Trả kết quả của Sở Tư pháp tỉnh Điện Biên (tổ 12, phường Mường Thanh, thành phố Điện Biên Phủ, tỉnh Điện Biên. Điện thoại: 02153.838.306).</w:t>
      </w:r>
    </w:p>
    <w:p>
      <w:r>
        <w:t>Phí thẩm định: 1.500.000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Trong thời hạn 10 ngày làm việc kể từ ngày nhận được hồ sơ hợp lệ.</w:t>
      </w:r>
    </w:p>
    <w:p>
      <w:r>
        <w:t>Bộ phận Tiếp nhận và Trả kết quả của Sở Tư pháp tỉnh Điện Biên (tổ 12, phường Mường Thanh, thành phố Điện Biên Phủ, tỉnh Điện Biên. Điện thoại: 02153.838.306).</w:t>
      </w:r>
    </w:p>
    <w:p>
      <w:r>
        <w:t>Phí thẩm định: 1.000.000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Thay đổi nội dung Giấy đăng ký hoạt động của Trung tâm trọng tài; thay đổi nội dung Giấy đăng ký hoạt động của Chi nhánh Tổ chức trọng tài nước ngoài tại Việt Nam</w:t>
      </w:r>
    </w:p>
    <w:p>
      <w:r>
        <w:t>Trong thời hạn 15 ngày làm việc.</w:t>
      </w:r>
    </w:p>
    <w:p>
      <w:r>
        <w:t>Bộ phận Tiếp nhận và Trả kết quả của Sở Tư pháp tỉnh Điện Biên (tổ 12, phường Mường Thanh, thành phố Điện Biên Phủ, tỉnh Điện Biên. Điện thoại: 02153.838.306).</w:t>
      </w:r>
    </w:p>
    <w:p>
      <w:r>
        <w:t>Phí thẩm định :</w:t>
      </w:r>
    </w:p>
    <w:p>
      <w:r>
        <w:t>-500.000 đồng (đối với thay đổi nội dung Giấy đăng ký hoạt động của   Trung tâm trọng tài);</w:t>
      </w:r>
    </w:p>
    <w:p>
      <w:r>
        <w:t>-3.000.000 đồng (đối với thay đổi nội dung Giấy đăng ký hoạt động Chi nhánh của Trung tâm trọng tài nước ngoài tại Việt Nam).</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Trong thời hạn 10 ngày làm việc, kể từ ngày nhận đủ hồ sơ.</w:t>
      </w:r>
    </w:p>
    <w:p>
      <w:r>
        <w:t>Bộ phận Tiếp nhận và Trả kết quả của Sở Tư pháp tỉnh Điện Biên (tổ 12, phường Mường Thanh, thành phố Điện Biên Phủ, tỉnh Điện Biên. Điện thoại: 02153.838.306).</w:t>
      </w:r>
    </w:p>
    <w:p>
      <w:r>
        <w:t>Phí thẩm định: 5.000.000 đồng</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Cấp lại Giấy đăng ký hoạt động của Trung tâm trọng tài, Chi nhánh Trung tâm trọng tài, Chi nhánh của Tổ chức trọng tài nước ngoài tại Việt Nam</w:t>
      </w:r>
    </w:p>
    <w:p>
      <w:r>
        <w:t>Trong thời hạn 05 ngày làm việc, kể từ ngày nhận được hồ sơ đề nghị cấp lại.</w:t>
      </w:r>
    </w:p>
    <w:p>
      <w:r>
        <w:t>Bộ phận Tiếp nhận và Trả kết quả của Sở Tư pháp tỉnh Điện Biên (tổ 12, phường Mường Thanh, thành phố Điện Biên Phủ, tỉnh Điện Biên. Điện thoại: 02153.838.306).</w:t>
      </w:r>
    </w:p>
    <w:p>
      <w:r>
        <w:t>Phí thẩm định:</w:t>
      </w:r>
    </w:p>
    <w:p>
      <w:r>
        <w:t>-   Giấy đăng ký hoạt động của Trung tâm trọng tài: 1.500.000</w:t>
      </w:r>
    </w:p>
    <w:p>
      <w:r>
        <w:t>- Giấy đăng ký hoạt động của chi nhánh Trung tâm trọng tài: 1.000.000</w:t>
      </w:r>
    </w:p>
    <w:p>
      <w:r>
        <w:t>-Giấy đăng ký hoạt động của chi nhánh của tổ chức trọng tài nước ngoài tại Việt Nam:   5.000.000</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VIII.   Lĩnh vực hoà giải thương mại</w:t>
      </w:r>
    </w:p>
    <w:p>
      <w:r>
        <w:t>STT</w:t>
      </w:r>
    </w:p>
    <w:p>
      <w:r>
        <w:t>Tên thủ tục hành chính</w:t>
      </w:r>
    </w:p>
    <w:p>
      <w:r>
        <w:t>Thời hạn giải quyết</w:t>
      </w:r>
    </w:p>
    <w:p>
      <w:r>
        <w:t>Địa điểm thực hiện</w:t>
      </w:r>
    </w:p>
    <w:p>
      <w:r>
        <w:t>Phí, lệ phí</w:t>
      </w:r>
    </w:p>
    <w:p>
      <w:r>
        <w:t>Tên văn bản QPPL quy định nội dung sửa đổi, bổ sung</w:t>
      </w:r>
    </w:p>
    <w:p>
      <w:r>
        <w:t>Cách thức thực hiện</w:t>
      </w:r>
    </w:p>
    <w:p>
      <w:r>
        <w:t>Trực tiếp</w:t>
      </w:r>
    </w:p>
    <w:p>
      <w:r>
        <w:t>Trực tuyến</w:t>
      </w:r>
    </w:p>
    <w:p>
      <w:r>
        <w:t>Qua dịch vụ BCCI</w:t>
      </w:r>
    </w:p>
    <w:p>
      <w:r>
        <w:t>1</w:t>
      </w:r>
    </w:p>
    <w:p>
      <w:r>
        <w:t>Đăng ký làm hòa giải viên thương mại vụ việc</w:t>
      </w:r>
    </w:p>
    <w:p>
      <w:r>
        <w:t>Trong thời hạn 07 ngày làm việc, kể từ ngày nhận đủ hồ sơ hợp lệ; trường hợp từ chối thì phải thông báo lý do bằng văn bản.</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Trong thời hạn 15 ngày, kể từ ngày nhận được hồ sơ hợp lệ; trường hợp từ chối thì phải thông báo lý do bằng văn bản</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3</w:t>
      </w:r>
    </w:p>
    <w:p>
      <w:r>
        <w:t>Đăng ký hoạt động của Chi nhánh Trung tâm hòa giải thương mại</w:t>
      </w:r>
    </w:p>
    <w:p>
      <w:r>
        <w:t>Trong thời hạn 10 ngày, kể từ ngày nhận được hồ sơ hợp lệ.</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Một phần</w:t>
      </w:r>
    </w:p>
    <w:p>
      <w:r>
        <w:t>x</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Trong thời hạn 05 ngày làm việc, kể từ ngày nhận được giấy đề nghị.</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5</w:t>
      </w:r>
    </w:p>
    <w:p>
      <w:r>
        <w:t>Chấm dứt hoạt động Trung tâm hòa giải thương mại trong trường hợp Trung tâm hòa giải thương mại tự chấm dứt hoạt động</w:t>
      </w:r>
    </w:p>
    <w:p>
      <w:r>
        <w:t>Trong thời hạn 05 ngày làm việc, kể từ ngày Quyết định thu hồi Giấy phép thành lập của Trung tâm hòa giải thương mại có hiệu lực.</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Trong thời hạn 10 ngày, kể từ ngày nhận đủ hồ sơ hợp lệ.</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Một phần</w:t>
      </w:r>
    </w:p>
    <w:p>
      <w:r>
        <w:t>x</w:t>
      </w:r>
    </w:p>
    <w:p>
      <w:r>
        <w:t>7</w:t>
      </w:r>
    </w:p>
    <w:p>
      <w:r>
        <w:t>Thay đổi tên gọi, Trưởng chi nhánh trong Giấy đăng ký hoạt động của chi nhánh tổ chức hòa giải thương mại nước ngoài tại Việt Nam</w:t>
      </w:r>
    </w:p>
    <w:p>
      <w:r>
        <w:t>Trong thời hạn 07 ngày làm việc, kể từ ngày nhận được văn bản đề nghị của Chi nhánh.</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Trong thời hạn 07 ngày làm việc, kể từ ngày nhận báo cáo của chi nhánh.</w:t>
      </w:r>
    </w:p>
    <w:p>
      <w:r>
        <w:t>Bộ phận Tiếp nhận và Trả kết quả của Sở Tư pháp tỉnh Điện Biên (tổ 12, phường Mường Thanh, thành phố Điện Biên Phủ, tỉnh Điện Biên. Điện thoại: 02153.838.306).</w:t>
      </w:r>
    </w:p>
    <w:p>
      <w:r>
        <w:t>Không quy định.</w:t>
      </w:r>
    </w:p>
    <w:p>
      <w:r>
        <w:t>Thông tư số 03/2024/TT-BTP ngày 15/5/2024 của Bộ trưởng Bộ Tư pháp sửa đổi, bổ sung 08 thông tư liên quan đến thủ tục hành chính trong lĩnh vực bổ trợ tư pháp</w:t>
      </w:r>
    </w:p>
    <w:p>
      <w:r>
        <w:t>x</w:t>
      </w:r>
    </w:p>
    <w:p>
      <w:r>
        <w:t>Toàn trình</w:t>
      </w:r>
    </w:p>
    <w:p>
      <w:r>
        <w:t>x</w:t>
      </w:r>
    </w:p>
    <w:p>
      <w:r>
        <w:t>Lưu ý:    Phần chữ in nghiêng là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