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981/QĐ-UBND phê duyệt Kế hoạch sử dụng đất năm 2025 huyện Bình Đại,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981/QĐ-UBND</w:t>
      </w:r>
    </w:p>
    <w:p>
      <w:r>
        <w:t>Bến Tre, ngày 02 tháng 4 năm 2025</w:t>
      </w:r>
    </w:p>
    <w:p>
      <w:r>
        <w:t>QUYẾT ĐỊNH</w:t>
      </w:r>
    </w:p>
    <w:p>
      <w:r>
        <w:t>VỀ VIỆC PHÊ DUYỆT KẾ HOẠCH SỬ DỤNG ĐẤT NĂM 2025 HUYỆN BÌNH ĐẠI</w:t>
      </w:r>
    </w:p>
    <w:p>
      <w:r>
        <w:t>ỦY BAN NHÂN DÂN TỈNH BẾN TRE</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Chủ tịch Ủy ban nhân dân huyện Bình Đại tại Tờ trình số 797/TTr-UBND ngày 20 tháng 3 năm 2025 và đề nghị của Giám đốc Sở Nông nghiệp và Môi trường tại Tờ trình số 730/TTr-SNNMT ngày 27 tháng 3 năm 2025.</w:t>
      </w:r>
    </w:p>
    <w:p>
      <w:r>
        <w:t>QUYẾT ĐỊNH:</w:t>
      </w:r>
    </w:p>
    <w:p>
      <w:r>
        <w:t>Điều 1.  Phê duyệt kế hoạch sử dụng đất năm 2025 huyện Bình Đại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Bình Đại</w:t>
      </w:r>
    </w:p>
    <w:p>
      <w:r>
        <w:t>Xã Bình Thắng</w:t>
      </w:r>
    </w:p>
    <w:p>
      <w:r>
        <w:t>Xã Bình Thới</w:t>
      </w:r>
    </w:p>
    <w:p>
      <w:r>
        <w:t>Xã Châu Hưng</w:t>
      </w:r>
    </w:p>
    <w:p>
      <w:r>
        <w:t>Xã Đại Hòa Lộc</w:t>
      </w:r>
    </w:p>
    <w:p>
      <w:r>
        <w:t>Xã Định Trung</w:t>
      </w:r>
    </w:p>
    <w:p>
      <w:r>
        <w:t>(1)</w:t>
      </w:r>
    </w:p>
    <w:p>
      <w:r>
        <w:t>(2)</w:t>
      </w:r>
    </w:p>
    <w:p>
      <w:r>
        <w:t>(3)</w:t>
      </w:r>
    </w:p>
    <w:p>
      <w:r>
        <w:t>(4)=(5)+..+ (23)</w:t>
      </w:r>
    </w:p>
    <w:p>
      <w:r>
        <w:t>(5)</w:t>
      </w:r>
    </w:p>
    <w:p>
      <w:r>
        <w:t>(6)</w:t>
      </w:r>
    </w:p>
    <w:p>
      <w:r>
        <w:t>(7)</w:t>
      </w:r>
    </w:p>
    <w:p>
      <w:r>
        <w:t>(8)</w:t>
      </w:r>
    </w:p>
    <w:p>
      <w:r>
        <w:t>(9)</w:t>
      </w:r>
    </w:p>
    <w:p>
      <w:r>
        <w:t>(10)</w:t>
      </w:r>
    </w:p>
    <w:p>
      <w:r>
        <w:t>1</w:t>
      </w:r>
    </w:p>
    <w:p>
      <w:r>
        <w:t>Nhóm đất nông nghiệp</w:t>
      </w:r>
    </w:p>
    <w:p>
      <w:r>
        <w:t>NNP</w:t>
      </w:r>
    </w:p>
    <w:p>
      <w:r>
        <w:t>32.291,95</w:t>
      </w:r>
    </w:p>
    <w:p>
      <w:r>
        <w:t>706,97</w:t>
      </w:r>
    </w:p>
    <w:p>
      <w:r>
        <w:t>821,92</w:t>
      </w:r>
    </w:p>
    <w:p>
      <w:r>
        <w:t>1.404,06</w:t>
      </w:r>
    </w:p>
    <w:p>
      <w:r>
        <w:t>984,66</w:t>
      </w:r>
    </w:p>
    <w:p>
      <w:r>
        <w:t>2.073,23</w:t>
      </w:r>
    </w:p>
    <w:p>
      <w:r>
        <w:t>1.926,18</w:t>
      </w:r>
    </w:p>
    <w:p>
      <w:r>
        <w:t>1.1</w:t>
      </w:r>
    </w:p>
    <w:p>
      <w:r>
        <w:t>Đất trồng lúa</w:t>
      </w:r>
    </w:p>
    <w:p>
      <w:r>
        <w:t>LUA</w:t>
      </w:r>
    </w:p>
    <w:p>
      <w:r>
        <w:t>946,43</w:t>
      </w:r>
    </w:p>
    <w:p>
      <w:r>
        <w:t>143,83</w:t>
      </w:r>
    </w:p>
    <w:p>
      <w:r>
        <w:t>46,93</w:t>
      </w:r>
    </w:p>
    <w:p>
      <w:r>
        <w:t>15,34</w:t>
      </w:r>
    </w:p>
    <w:p>
      <w:r>
        <w:t>165,76</w:t>
      </w:r>
    </w:p>
    <w:p>
      <w:r>
        <w:t>25,46</w:t>
      </w:r>
    </w:p>
    <w:p>
      <w:r>
        <w:t>1.1.1</w:t>
      </w:r>
    </w:p>
    <w:p>
      <w:r>
        <w:t>Đất chuyên trồng lúa</w:t>
      </w:r>
    </w:p>
    <w:p>
      <w:r>
        <w:t>LUC</w:t>
      </w:r>
    </w:p>
    <w:p>
      <w:r>
        <w:t>93,47</w:t>
      </w:r>
    </w:p>
    <w:p>
      <w:r>
        <w:t>1,32</w:t>
      </w:r>
    </w:p>
    <w:p>
      <w:r>
        <w:t>46,02</w:t>
      </w:r>
    </w:p>
    <w:p>
      <w:r>
        <w:t>1.1.2</w:t>
      </w:r>
    </w:p>
    <w:p>
      <w:r>
        <w:t>Đất trồng lúa còn lại</w:t>
      </w:r>
    </w:p>
    <w:p>
      <w:r>
        <w:t>LUK</w:t>
      </w:r>
    </w:p>
    <w:p>
      <w:r>
        <w:t>852,96</w:t>
      </w:r>
    </w:p>
    <w:p>
      <w:r>
        <w:t>143,83</w:t>
      </w:r>
    </w:p>
    <w:p>
      <w:r>
        <w:t>46,93</w:t>
      </w:r>
    </w:p>
    <w:p>
      <w:r>
        <w:t>14,03</w:t>
      </w:r>
    </w:p>
    <w:p>
      <w:r>
        <w:t>119,73</w:t>
      </w:r>
    </w:p>
    <w:p>
      <w:r>
        <w:t>25,46</w:t>
      </w:r>
    </w:p>
    <w:p>
      <w:r>
        <w:t>1.2</w:t>
      </w:r>
    </w:p>
    <w:p>
      <w:r>
        <w:t>Đất trồng cây hằng năm khác</w:t>
      </w:r>
    </w:p>
    <w:p>
      <w:r>
        <w:t>HNK</w:t>
      </w:r>
    </w:p>
    <w:p>
      <w:r>
        <w:t>885,93</w:t>
      </w:r>
    </w:p>
    <w:p>
      <w:r>
        <w:t>35,14</w:t>
      </w:r>
    </w:p>
    <w:p>
      <w:r>
        <w:t>34,50</w:t>
      </w:r>
    </w:p>
    <w:p>
      <w:r>
        <w:t>78,78</w:t>
      </w:r>
    </w:p>
    <w:p>
      <w:r>
        <w:t>22,71</w:t>
      </w:r>
    </w:p>
    <w:p>
      <w:r>
        <w:t>122,73</w:t>
      </w:r>
    </w:p>
    <w:p>
      <w:r>
        <w:t>15,97</w:t>
      </w:r>
    </w:p>
    <w:p>
      <w:r>
        <w:t>1.3</w:t>
      </w:r>
    </w:p>
    <w:p>
      <w:r>
        <w:t>Đất trồng cây lâu năm</w:t>
      </w:r>
    </w:p>
    <w:p>
      <w:r>
        <w:t>CLN</w:t>
      </w:r>
    </w:p>
    <w:p>
      <w:r>
        <w:t>11.008,90</w:t>
      </w:r>
    </w:p>
    <w:p>
      <w:r>
        <w:t>161,50</w:t>
      </w:r>
    </w:p>
    <w:p>
      <w:r>
        <w:t>73,89</w:t>
      </w:r>
    </w:p>
    <w:p>
      <w:r>
        <w:t>521,32</w:t>
      </w:r>
    </w:p>
    <w:p>
      <w:r>
        <w:t>918,84</w:t>
      </w:r>
    </w:p>
    <w:p>
      <w:r>
        <w:t>240,80</w:t>
      </w:r>
    </w:p>
    <w:p>
      <w:r>
        <w:t>951,55</w:t>
      </w:r>
    </w:p>
    <w:p>
      <w:r>
        <w:t>1.4</w:t>
      </w:r>
    </w:p>
    <w:p>
      <w:r>
        <w:t>Đất rừng đặc dụng</w:t>
      </w:r>
    </w:p>
    <w:p>
      <w:r>
        <w:t>RDD</w:t>
      </w:r>
    </w:p>
    <w:p>
      <w:r>
        <w:t>1.5</w:t>
      </w:r>
    </w:p>
    <w:p>
      <w:r>
        <w:t>Đất rừng phòng hộ</w:t>
      </w:r>
    </w:p>
    <w:p>
      <w:r>
        <w:t>RPH</w:t>
      </w:r>
    </w:p>
    <w:p>
      <w:r>
        <w:t>2.053,68</w:t>
      </w:r>
    </w:p>
    <w:p>
      <w:r>
        <w:t>22,76</w:t>
      </w:r>
    </w:p>
    <w:p>
      <w:r>
        <w:t>20,75</w:t>
      </w:r>
    </w:p>
    <w:p>
      <w:r>
        <w:t>1.6</w:t>
      </w:r>
    </w:p>
    <w:p>
      <w:r>
        <w:t>Đất rừng sản xuất</w:t>
      </w:r>
    </w:p>
    <w:p>
      <w:r>
        <w:t>RSX</w:t>
      </w:r>
    </w:p>
    <w:p>
      <w:r>
        <w:t>1.145,45</w:t>
      </w:r>
    </w:p>
    <w:p>
      <w:r>
        <w:t>Trong đó: Đất rừng sản xuất là rừng tự nhiên</w:t>
      </w:r>
    </w:p>
    <w:p>
      <w:r>
        <w:t>RSN</w:t>
      </w:r>
    </w:p>
    <w:p>
      <w:r>
        <w:t>19,22</w:t>
      </w:r>
    </w:p>
    <w:p>
      <w:r>
        <w:t>1.7</w:t>
      </w:r>
    </w:p>
    <w:p>
      <w:r>
        <w:t>Đất nuôi trồng thủy sản</w:t>
      </w:r>
    </w:p>
    <w:p>
      <w:r>
        <w:t>NTS</w:t>
      </w:r>
    </w:p>
    <w:p>
      <w:r>
        <w:t>16.017,79</w:t>
      </w:r>
    </w:p>
    <w:p>
      <w:r>
        <w:t>366,44</w:t>
      </w:r>
    </w:p>
    <w:p>
      <w:r>
        <w:t>643,59</w:t>
      </w:r>
    </w:p>
    <w:p>
      <w:r>
        <w:t>788,57</w:t>
      </w:r>
    </w:p>
    <w:p>
      <w:r>
        <w:t>43,01</w:t>
      </w:r>
    </w:p>
    <w:p>
      <w:r>
        <w:t>1.523,19</w:t>
      </w:r>
    </w:p>
    <w:p>
      <w:r>
        <w:t>933,06</w:t>
      </w:r>
    </w:p>
    <w:p>
      <w:r>
        <w:t>1.8</w:t>
      </w:r>
    </w:p>
    <w:p>
      <w:r>
        <w:t>Đất chăn nuôi tập trung</w:t>
      </w:r>
    </w:p>
    <w:p>
      <w:r>
        <w:t>CNT</w:t>
      </w:r>
    </w:p>
    <w:p>
      <w:r>
        <w:t>1.9</w:t>
      </w:r>
    </w:p>
    <w:p>
      <w:r>
        <w:t>Đất làm muối</w:t>
      </w:r>
    </w:p>
    <w:p>
      <w:r>
        <w:t>LMU</w:t>
      </w:r>
    </w:p>
    <w:p>
      <w:r>
        <w:t>208,32</w:t>
      </w:r>
    </w:p>
    <w:p>
      <w:r>
        <w:t>1.10</w:t>
      </w:r>
    </w:p>
    <w:p>
      <w:r>
        <w:t>Đất nông nghiệp khác</w:t>
      </w:r>
    </w:p>
    <w:p>
      <w:r>
        <w:t>NKH</w:t>
      </w:r>
    </w:p>
    <w:p>
      <w:r>
        <w:t>25,45</w:t>
      </w:r>
    </w:p>
    <w:p>
      <w:r>
        <w:t>0,07</w:t>
      </w:r>
    </w:p>
    <w:p>
      <w:r>
        <w:t>0,26</w:t>
      </w:r>
    </w:p>
    <w:p>
      <w:r>
        <w:t>0,05</w:t>
      </w:r>
    </w:p>
    <w:p>
      <w:r>
        <w:t>0,09</w:t>
      </w:r>
    </w:p>
    <w:p>
      <w:r>
        <w:t>0,13</w:t>
      </w:r>
    </w:p>
    <w:p>
      <w:r>
        <w:t>2</w:t>
      </w:r>
    </w:p>
    <w:p>
      <w:r>
        <w:t>Nhóm đất phi nông nghiệp</w:t>
      </w:r>
    </w:p>
    <w:p>
      <w:r>
        <w:t>PNN</w:t>
      </w:r>
    </w:p>
    <w:p>
      <w:r>
        <w:t>9.477,17</w:t>
      </w:r>
    </w:p>
    <w:p>
      <w:r>
        <w:t>253,42</w:t>
      </w:r>
    </w:p>
    <w:p>
      <w:r>
        <w:t>592,16</w:t>
      </w:r>
    </w:p>
    <w:p>
      <w:r>
        <w:t>691,46</w:t>
      </w:r>
    </w:p>
    <w:p>
      <w:r>
        <w:t>239,03</w:t>
      </w:r>
    </w:p>
    <w:p>
      <w:r>
        <w:t>309,54</w:t>
      </w:r>
    </w:p>
    <w:p>
      <w:r>
        <w:t>942,81</w:t>
      </w:r>
    </w:p>
    <w:p>
      <w:r>
        <w:t>2.1</w:t>
      </w:r>
    </w:p>
    <w:p>
      <w:r>
        <w:t>Đất ở tại nông thôn</w:t>
      </w:r>
    </w:p>
    <w:p>
      <w:r>
        <w:t>ONT</w:t>
      </w:r>
    </w:p>
    <w:p>
      <w:r>
        <w:t>1.056,19</w:t>
      </w:r>
    </w:p>
    <w:p>
      <w:r>
        <w:t>61,40</w:t>
      </w:r>
    </w:p>
    <w:p>
      <w:r>
        <w:t>82,63</w:t>
      </w:r>
    </w:p>
    <w:p>
      <w:r>
        <w:t>40,37</w:t>
      </w:r>
    </w:p>
    <w:p>
      <w:r>
        <w:t>59,88</w:t>
      </w:r>
    </w:p>
    <w:p>
      <w:r>
        <w:t>74,13</w:t>
      </w:r>
    </w:p>
    <w:p>
      <w:r>
        <w:t>2.2</w:t>
      </w:r>
    </w:p>
    <w:p>
      <w:r>
        <w:t>Đất ở tại đô thị</w:t>
      </w:r>
    </w:p>
    <w:p>
      <w:r>
        <w:t>ODT</w:t>
      </w:r>
    </w:p>
    <w:p>
      <w:r>
        <w:t>70,88</w:t>
      </w:r>
    </w:p>
    <w:p>
      <w:r>
        <w:t>70,88</w:t>
      </w:r>
    </w:p>
    <w:p>
      <w:r>
        <w:t>2.3</w:t>
      </w:r>
    </w:p>
    <w:p>
      <w:r>
        <w:t>Đất xây dựng trụ sở cơ quan</w:t>
      </w:r>
    </w:p>
    <w:p>
      <w:r>
        <w:t>TSC</w:t>
      </w:r>
    </w:p>
    <w:p>
      <w:r>
        <w:t>11,30</w:t>
      </w:r>
    </w:p>
    <w:p>
      <w:r>
        <w:t>3,72</w:t>
      </w:r>
    </w:p>
    <w:p>
      <w:r>
        <w:t>0,27</w:t>
      </w:r>
    </w:p>
    <w:p>
      <w:r>
        <w:t>0,98</w:t>
      </w:r>
    </w:p>
    <w:p>
      <w:r>
        <w:t>0,15</w:t>
      </w:r>
    </w:p>
    <w:p>
      <w:r>
        <w:t>0,25</w:t>
      </w:r>
    </w:p>
    <w:p>
      <w:r>
        <w:t>0,46</w:t>
      </w:r>
    </w:p>
    <w:p>
      <w:r>
        <w:t>2.4</w:t>
      </w:r>
    </w:p>
    <w:p>
      <w:r>
        <w:t>Đất quốc phòng</w:t>
      </w:r>
    </w:p>
    <w:p>
      <w:r>
        <w:t>CQP</w:t>
      </w:r>
    </w:p>
    <w:p>
      <w:r>
        <w:t>41,12</w:t>
      </w:r>
    </w:p>
    <w:p>
      <w:r>
        <w:t>4,70</w:t>
      </w:r>
    </w:p>
    <w:p>
      <w:r>
        <w:t>1,09</w:t>
      </w:r>
    </w:p>
    <w:p>
      <w:r>
        <w:t>0,03</w:t>
      </w:r>
    </w:p>
    <w:p>
      <w:r>
        <w:t>0,10</w:t>
      </w:r>
    </w:p>
    <w:p>
      <w:r>
        <w:t>2.5</w:t>
      </w:r>
    </w:p>
    <w:p>
      <w:r>
        <w:t>Đất an ninh</w:t>
      </w:r>
    </w:p>
    <w:p>
      <w:r>
        <w:t>CAN</w:t>
      </w:r>
    </w:p>
    <w:p>
      <w:r>
        <w:t>3,78</w:t>
      </w:r>
    </w:p>
    <w:p>
      <w:r>
        <w:t>1,31</w:t>
      </w:r>
    </w:p>
    <w:p>
      <w:r>
        <w:t>0,13</w:t>
      </w:r>
    </w:p>
    <w:p>
      <w:r>
        <w:t>0,10</w:t>
      </w:r>
    </w:p>
    <w:p>
      <w:r>
        <w:t>0,02</w:t>
      </w:r>
    </w:p>
    <w:p>
      <w:r>
        <w:t>0,15</w:t>
      </w:r>
    </w:p>
    <w:p>
      <w:r>
        <w:t>0,13</w:t>
      </w:r>
    </w:p>
    <w:p>
      <w:r>
        <w:t>2.6</w:t>
      </w:r>
    </w:p>
    <w:p>
      <w:r>
        <w:t>Đất xây dựng công trình sự nghiệp</w:t>
      </w:r>
    </w:p>
    <w:p>
      <w:r>
        <w:t>DSN</w:t>
      </w:r>
    </w:p>
    <w:p>
      <w:r>
        <w:t>68,58</w:t>
      </w:r>
    </w:p>
    <w:p>
      <w:r>
        <w:t>15,16</w:t>
      </w:r>
    </w:p>
    <w:p>
      <w:r>
        <w:t>1,69</w:t>
      </w:r>
    </w:p>
    <w:p>
      <w:r>
        <w:t>4,16</w:t>
      </w:r>
    </w:p>
    <w:p>
      <w:r>
        <w:t>5,20</w:t>
      </w:r>
    </w:p>
    <w:p>
      <w:r>
        <w:t>1,75</w:t>
      </w:r>
    </w:p>
    <w:p>
      <w:r>
        <w:t>3,61</w:t>
      </w:r>
    </w:p>
    <w:p>
      <w:r>
        <w:t>2.6.1</w:t>
      </w:r>
    </w:p>
    <w:p>
      <w:r>
        <w:t>Đất xây dựng cơ sở văn hóa</w:t>
      </w:r>
    </w:p>
    <w:p>
      <w:r>
        <w:t>DVH</w:t>
      </w:r>
    </w:p>
    <w:p>
      <w:r>
        <w:t>6,09</w:t>
      </w:r>
    </w:p>
    <w:p>
      <w:r>
        <w:t>1,81</w:t>
      </w:r>
    </w:p>
    <w:p>
      <w:r>
        <w:t>0,21</w:t>
      </w:r>
    </w:p>
    <w:p>
      <w:r>
        <w:t>1,74</w:t>
      </w:r>
    </w:p>
    <w:p>
      <w:r>
        <w:t>0,01</w:t>
      </w:r>
    </w:p>
    <w:p>
      <w:r>
        <w:t>2.6.2</w:t>
      </w:r>
    </w:p>
    <w:p>
      <w:r>
        <w:t>Đất xây dựng cơ sở xã hội</w:t>
      </w:r>
    </w:p>
    <w:p>
      <w:r>
        <w:t>DXH</w:t>
      </w:r>
    </w:p>
    <w:p>
      <w:r>
        <w:t>0,90</w:t>
      </w:r>
    </w:p>
    <w:p>
      <w:r>
        <w:t>2.6.3</w:t>
      </w:r>
    </w:p>
    <w:p>
      <w:r>
        <w:t>Đất xây dựng cơ sở y tế</w:t>
      </w:r>
    </w:p>
    <w:p>
      <w:r>
        <w:t>DYT</w:t>
      </w:r>
    </w:p>
    <w:p>
      <w:r>
        <w:t>4,98</w:t>
      </w:r>
    </w:p>
    <w:p>
      <w:r>
        <w:t>1,93</w:t>
      </w:r>
    </w:p>
    <w:p>
      <w:r>
        <w:t>0,16</w:t>
      </w:r>
    </w:p>
    <w:p>
      <w:r>
        <w:t>0,13</w:t>
      </w:r>
    </w:p>
    <w:p>
      <w:r>
        <w:t>0,16</w:t>
      </w:r>
    </w:p>
    <w:p>
      <w:r>
        <w:t>0,12</w:t>
      </w:r>
    </w:p>
    <w:p>
      <w:r>
        <w:t>0,23</w:t>
      </w:r>
    </w:p>
    <w:p>
      <w:r>
        <w:t>2.6.4</w:t>
      </w:r>
    </w:p>
    <w:p>
      <w:r>
        <w:t>Đất xây dựng cơ sở giáo dục và đào tạo</w:t>
      </w:r>
    </w:p>
    <w:p>
      <w:r>
        <w:t>DGD</w:t>
      </w:r>
    </w:p>
    <w:p>
      <w:r>
        <w:t>46,93</w:t>
      </w:r>
    </w:p>
    <w:p>
      <w:r>
        <w:t>7,90</w:t>
      </w:r>
    </w:p>
    <w:p>
      <w:r>
        <w:t>1,53</w:t>
      </w:r>
    </w:p>
    <w:p>
      <w:r>
        <w:t>3,82</w:t>
      </w:r>
    </w:p>
    <w:p>
      <w:r>
        <w:t>3,30</w:t>
      </w:r>
    </w:p>
    <w:p>
      <w:r>
        <w:t>1,62</w:t>
      </w:r>
    </w:p>
    <w:p>
      <w:r>
        <w:t>2,92</w:t>
      </w:r>
    </w:p>
    <w:p>
      <w:r>
        <w:t>2.6.5</w:t>
      </w:r>
    </w:p>
    <w:p>
      <w:r>
        <w:t>Đất xây dựng cơ sở thể dục, thể thao</w:t>
      </w:r>
    </w:p>
    <w:p>
      <w:r>
        <w:t>DTT</w:t>
      </w:r>
    </w:p>
    <w:p>
      <w:r>
        <w:t>8,38</w:t>
      </w:r>
    </w:p>
    <w:p>
      <w:r>
        <w:t>3,28</w:t>
      </w:r>
    </w:p>
    <w:p>
      <w:r>
        <w:t>0,46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1,30</w:t>
      </w:r>
    </w:p>
    <w:p>
      <w:r>
        <w:t>0,23</w:t>
      </w:r>
    </w:p>
    <w:p>
      <w:r>
        <w:t>2.7</w:t>
      </w:r>
    </w:p>
    <w:p>
      <w:r>
        <w:t>Đất sản xuất, kinh doanh phi nông nghiệp</w:t>
      </w:r>
    </w:p>
    <w:p>
      <w:r>
        <w:t>CSK</w:t>
      </w:r>
    </w:p>
    <w:p>
      <w:r>
        <w:t>363,22</w:t>
      </w:r>
    </w:p>
    <w:p>
      <w:r>
        <w:t>11,82</w:t>
      </w:r>
    </w:p>
    <w:p>
      <w:r>
        <w:t>13,32</w:t>
      </w:r>
    </w:p>
    <w:p>
      <w:r>
        <w:t>14,71</w:t>
      </w:r>
    </w:p>
    <w:p>
      <w:r>
        <w:t>3,08</w:t>
      </w:r>
    </w:p>
    <w:p>
      <w:r>
        <w:t>9,29</w:t>
      </w:r>
    </w:p>
    <w:p>
      <w:r>
        <w:t>5,29</w:t>
      </w:r>
    </w:p>
    <w:p>
      <w:r>
        <w:t>2.7.1</w:t>
      </w:r>
    </w:p>
    <w:p>
      <w:r>
        <w:t>Đất khu công nghiệp</w:t>
      </w:r>
    </w:p>
    <w:p>
      <w:r>
        <w:t>SKK</w:t>
      </w:r>
    </w:p>
    <w:p>
      <w:r>
        <w:t>231,78</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75,98</w:t>
      </w:r>
    </w:p>
    <w:p>
      <w:r>
        <w:t>7,89</w:t>
      </w:r>
    </w:p>
    <w:p>
      <w:r>
        <w:t>10,76</w:t>
      </w:r>
    </w:p>
    <w:p>
      <w:r>
        <w:t>3,11</w:t>
      </w:r>
    </w:p>
    <w:p>
      <w:r>
        <w:t>0,40</w:t>
      </w:r>
    </w:p>
    <w:p>
      <w:r>
        <w:t>4,56</w:t>
      </w:r>
    </w:p>
    <w:p>
      <w:r>
        <w:t>2.7.5</w:t>
      </w:r>
    </w:p>
    <w:p>
      <w:r>
        <w:t>Đất cơ sở sản xuất phi nông nghiệp</w:t>
      </w:r>
    </w:p>
    <w:p>
      <w:r>
        <w:t>SKC</w:t>
      </w:r>
    </w:p>
    <w:p>
      <w:r>
        <w:t>55,46</w:t>
      </w:r>
    </w:p>
    <w:p>
      <w:r>
        <w:t>3,94</w:t>
      </w:r>
    </w:p>
    <w:p>
      <w:r>
        <w:t>2,56</w:t>
      </w:r>
    </w:p>
    <w:p>
      <w:r>
        <w:t>11,60</w:t>
      </w:r>
    </w:p>
    <w:p>
      <w:r>
        <w:t>2,68</w:t>
      </w:r>
    </w:p>
    <w:p>
      <w:r>
        <w:t>9,29</w:t>
      </w:r>
    </w:p>
    <w:p>
      <w:r>
        <w:t>0,72</w:t>
      </w:r>
    </w:p>
    <w:p>
      <w:r>
        <w:t>2.7.6</w:t>
      </w:r>
    </w:p>
    <w:p>
      <w:r>
        <w:t>Đất sử dụng cho hoạt động khoáng sản</w:t>
      </w:r>
    </w:p>
    <w:p>
      <w:r>
        <w:t>SKS</w:t>
      </w:r>
    </w:p>
    <w:p>
      <w:r>
        <w:t>2.8</w:t>
      </w:r>
    </w:p>
    <w:p>
      <w:r>
        <w:t>Đất sử dụng vào mục đích công cộng</w:t>
      </w:r>
    </w:p>
    <w:p>
      <w:r>
        <w:t>CCC</w:t>
      </w:r>
    </w:p>
    <w:p>
      <w:r>
        <w:t>1.424,30</w:t>
      </w:r>
    </w:p>
    <w:p>
      <w:r>
        <w:t>74,98</w:t>
      </w:r>
    </w:p>
    <w:p>
      <w:r>
        <w:t>45,84</w:t>
      </w:r>
    </w:p>
    <w:p>
      <w:r>
        <w:t>59,33</w:t>
      </w:r>
    </w:p>
    <w:p>
      <w:r>
        <w:t>41,62</w:t>
      </w:r>
    </w:p>
    <w:p>
      <w:r>
        <w:t>128,44</w:t>
      </w:r>
    </w:p>
    <w:p>
      <w:r>
        <w:t>67,87</w:t>
      </w:r>
    </w:p>
    <w:p>
      <w:r>
        <w:t>2.8.1</w:t>
      </w:r>
    </w:p>
    <w:p>
      <w:r>
        <w:t>Đất công trình giao thông</w:t>
      </w:r>
    </w:p>
    <w:p>
      <w:r>
        <w:t>DGT</w:t>
      </w:r>
    </w:p>
    <w:p>
      <w:r>
        <w:t>605,59</w:t>
      </w:r>
    </w:p>
    <w:p>
      <w:r>
        <w:t>42,55</w:t>
      </w:r>
    </w:p>
    <w:p>
      <w:r>
        <w:t>31,55</w:t>
      </w:r>
    </w:p>
    <w:p>
      <w:r>
        <w:t>40,42</w:t>
      </w:r>
    </w:p>
    <w:p>
      <w:r>
        <w:t>40,63</w:t>
      </w:r>
    </w:p>
    <w:p>
      <w:r>
        <w:t>34,92</w:t>
      </w:r>
    </w:p>
    <w:p>
      <w:r>
        <w:t>24,74</w:t>
      </w:r>
    </w:p>
    <w:p>
      <w:r>
        <w:t>2.8.2</w:t>
      </w:r>
    </w:p>
    <w:p>
      <w:r>
        <w:t>Đất công trình thủy lợi</w:t>
      </w:r>
    </w:p>
    <w:p>
      <w:r>
        <w:t>DTL</w:t>
      </w:r>
    </w:p>
    <w:p>
      <w:r>
        <w:t>673,56</w:t>
      </w:r>
    </w:p>
    <w:p>
      <w:r>
        <w:t>17,31</w:t>
      </w:r>
    </w:p>
    <w:p>
      <w:r>
        <w:t>13,71</w:t>
      </w:r>
    </w:p>
    <w:p>
      <w:r>
        <w:t>15,13</w:t>
      </w:r>
    </w:p>
    <w:p>
      <w:r>
        <w:t>0,39</w:t>
      </w:r>
    </w:p>
    <w:p>
      <w:r>
        <w:t>91,97</w:t>
      </w:r>
    </w:p>
    <w:p>
      <w:r>
        <w:t>42,31</w:t>
      </w:r>
    </w:p>
    <w:p>
      <w:r>
        <w:t>2.8.3</w:t>
      </w:r>
    </w:p>
    <w:p>
      <w:r>
        <w:t>Đất công trình cấp nước, thoát nước</w:t>
      </w:r>
    </w:p>
    <w:p>
      <w:r>
        <w:t>DCT</w:t>
      </w:r>
    </w:p>
    <w:p>
      <w:r>
        <w:t>0,70</w:t>
      </w:r>
    </w:p>
    <w:p>
      <w:r>
        <w:t>2.8.4</w:t>
      </w:r>
    </w:p>
    <w:p>
      <w:r>
        <w:t>Đất công trình phòng, chống thiên tai</w:t>
      </w:r>
    </w:p>
    <w:p>
      <w:r>
        <w:t>DPC</w:t>
      </w:r>
    </w:p>
    <w:p>
      <w:r>
        <w:t>33,28</w:t>
      </w:r>
    </w:p>
    <w:p>
      <w:r>
        <w:t>2.8.5</w:t>
      </w:r>
    </w:p>
    <w:p>
      <w:r>
        <w:t>Đất có di tích lịch sử-văn hóa danh lam thắng cảnh, di sản thiên nhiên</w:t>
      </w:r>
    </w:p>
    <w:p>
      <w:r>
        <w:t>DDD</w:t>
      </w:r>
    </w:p>
    <w:p>
      <w:r>
        <w:t>0,03</w:t>
      </w:r>
    </w:p>
    <w:p>
      <w:r>
        <w:t>2.8.6</w:t>
      </w:r>
    </w:p>
    <w:p>
      <w:r>
        <w:t>Đất công trình xử lý chất thải</w:t>
      </w:r>
    </w:p>
    <w:p>
      <w:r>
        <w:t>DRA</w:t>
      </w:r>
    </w:p>
    <w:p>
      <w:r>
        <w:t>3,09</w:t>
      </w:r>
    </w:p>
    <w:p>
      <w:r>
        <w:t>2,35</w:t>
      </w:r>
    </w:p>
    <w:p>
      <w:r>
        <w:t>2.8.7</w:t>
      </w:r>
    </w:p>
    <w:p>
      <w:r>
        <w:t>Đất công trình năng lượng, chiếu sáng công cộng</w:t>
      </w:r>
    </w:p>
    <w:p>
      <w:r>
        <w:t>DNL</w:t>
      </w:r>
    </w:p>
    <w:p>
      <w:r>
        <w:t>87,12</w:t>
      </w:r>
    </w:p>
    <w:p>
      <w:r>
        <w:t>0,04</w:t>
      </w:r>
    </w:p>
    <w:p>
      <w:r>
        <w:t>2,90</w:t>
      </w:r>
    </w:p>
    <w:p>
      <w:r>
        <w:t>0,30</w:t>
      </w:r>
    </w:p>
    <w:p>
      <w:r>
        <w:t>1,19</w:t>
      </w:r>
    </w:p>
    <w:p>
      <w:r>
        <w:t>0,26</w:t>
      </w:r>
    </w:p>
    <w:p>
      <w:r>
        <w:t>2.8.8</w:t>
      </w:r>
    </w:p>
    <w:p>
      <w:r>
        <w:t>Đất công trình hạ tầng bưu chính, viễn thông, công nghệ thông tin</w:t>
      </w:r>
    </w:p>
    <w:p>
      <w:r>
        <w:t>DBV</w:t>
      </w:r>
    </w:p>
    <w:p>
      <w:r>
        <w:t>0,64</w:t>
      </w:r>
    </w:p>
    <w:p>
      <w:r>
        <w:t>0,10</w:t>
      </w:r>
    </w:p>
    <w:p>
      <w:r>
        <w:t>0,02</w:t>
      </w:r>
    </w:p>
    <w:p>
      <w:r>
        <w:t>0,03</w:t>
      </w:r>
    </w:p>
    <w:p>
      <w:r>
        <w:t>0,03</w:t>
      </w:r>
    </w:p>
    <w:p>
      <w:r>
        <w:t>2.8.9</w:t>
      </w:r>
    </w:p>
    <w:p>
      <w:r>
        <w:t>Đất chợ dân sinh, chợ đầu mối</w:t>
      </w:r>
    </w:p>
    <w:p>
      <w:r>
        <w:t>DCH</w:t>
      </w:r>
    </w:p>
    <w:p>
      <w:r>
        <w:t>4,01</w:t>
      </w:r>
    </w:p>
    <w:p>
      <w:r>
        <w:t>0,18</w:t>
      </w:r>
    </w:p>
    <w:p>
      <w:r>
        <w:t>0,20</w:t>
      </w:r>
    </w:p>
    <w:p>
      <w:r>
        <w:t>0,13</w:t>
      </w:r>
    </w:p>
    <w:p>
      <w:r>
        <w:t>0,20</w:t>
      </w:r>
    </w:p>
    <w:p>
      <w:r>
        <w:t>0,40</w:t>
      </w:r>
    </w:p>
    <w:p>
      <w:r>
        <w:t>2.8.10</w:t>
      </w:r>
    </w:p>
    <w:p>
      <w:r>
        <w:t>Đất khu vui chơi, giải trí công cộng, sinh hoạt cộng đồng</w:t>
      </w:r>
    </w:p>
    <w:p>
      <w:r>
        <w:t>DKV</w:t>
      </w:r>
    </w:p>
    <w:p>
      <w:r>
        <w:t>16,27</w:t>
      </w:r>
    </w:p>
    <w:p>
      <w:r>
        <w:t>12,46</w:t>
      </w:r>
    </w:p>
    <w:p>
      <w:r>
        <w:t>0,57</w:t>
      </w:r>
    </w:p>
    <w:p>
      <w:r>
        <w:t>0,66</w:t>
      </w:r>
    </w:p>
    <w:p>
      <w:r>
        <w:t>0,14</w:t>
      </w:r>
    </w:p>
    <w:p>
      <w:r>
        <w:t>0,16</w:t>
      </w:r>
    </w:p>
    <w:p>
      <w:r>
        <w:t>0,13</w:t>
      </w:r>
    </w:p>
    <w:p>
      <w:r>
        <w:t>2.9</w:t>
      </w:r>
    </w:p>
    <w:p>
      <w:r>
        <w:t>Đất tôn giáo</w:t>
      </w:r>
    </w:p>
    <w:p>
      <w:r>
        <w:t>TON</w:t>
      </w:r>
    </w:p>
    <w:p>
      <w:r>
        <w:t>32,60</w:t>
      </w:r>
    </w:p>
    <w:p>
      <w:r>
        <w:t>8,13</w:t>
      </w:r>
    </w:p>
    <w:p>
      <w:r>
        <w:t>1,17</w:t>
      </w:r>
    </w:p>
    <w:p>
      <w:r>
        <w:t>2,58</w:t>
      </w:r>
    </w:p>
    <w:p>
      <w:r>
        <w:t>1,11</w:t>
      </w:r>
    </w:p>
    <w:p>
      <w:r>
        <w:t>0,96</w:t>
      </w:r>
    </w:p>
    <w:p>
      <w:r>
        <w:t>0,51</w:t>
      </w:r>
    </w:p>
    <w:p>
      <w:r>
        <w:t>2.10</w:t>
      </w:r>
    </w:p>
    <w:p>
      <w:r>
        <w:t>Đất tín ngưỡng</w:t>
      </w:r>
    </w:p>
    <w:p>
      <w:r>
        <w:t>TIN</w:t>
      </w:r>
    </w:p>
    <w:p>
      <w:r>
        <w:t>13,70</w:t>
      </w:r>
    </w:p>
    <w:p>
      <w:r>
        <w:t>0,19</w:t>
      </w:r>
    </w:p>
    <w:p>
      <w:r>
        <w:t>0,99</w:t>
      </w:r>
    </w:p>
    <w:p>
      <w:r>
        <w:t>0,51</w:t>
      </w:r>
    </w:p>
    <w:p>
      <w:r>
        <w:t>0,58</w:t>
      </w:r>
    </w:p>
    <w:p>
      <w:r>
        <w:t>0,48</w:t>
      </w:r>
    </w:p>
    <w:p>
      <w:r>
        <w:t>1,94</w:t>
      </w:r>
    </w:p>
    <w:p>
      <w:r>
        <w:t>2.11</w:t>
      </w:r>
    </w:p>
    <w:p>
      <w:r>
        <w:t>Đất nghĩa trang, nhà tang lễ, cơ sở hỏa táng; đất cơ sở lưu giữ tro cốt</w:t>
      </w:r>
    </w:p>
    <w:p>
      <w:r>
        <w:t>NTD</w:t>
      </w:r>
    </w:p>
    <w:p>
      <w:r>
        <w:t>105,98</w:t>
      </w:r>
    </w:p>
    <w:p>
      <w:r>
        <w:t>8,52</w:t>
      </w:r>
    </w:p>
    <w:p>
      <w:r>
        <w:t>0,91</w:t>
      </w:r>
    </w:p>
    <w:p>
      <w:r>
        <w:t>10,06</w:t>
      </w:r>
    </w:p>
    <w:p>
      <w:r>
        <w:t>1,52</w:t>
      </w:r>
    </w:p>
    <w:p>
      <w:r>
        <w:t>7,90</w:t>
      </w:r>
    </w:p>
    <w:p>
      <w:r>
        <w:t>8,63</w:t>
      </w:r>
    </w:p>
    <w:p>
      <w:r>
        <w:t>2.12</w:t>
      </w:r>
    </w:p>
    <w:p>
      <w:r>
        <w:t>Đất có mặt nước chuyên dùng</w:t>
      </w:r>
    </w:p>
    <w:p>
      <w:r>
        <w:t>TVC</w:t>
      </w:r>
    </w:p>
    <w:p>
      <w:r>
        <w:t>6.285,53</w:t>
      </w:r>
    </w:p>
    <w:p>
      <w:r>
        <w:t>54,02</w:t>
      </w:r>
    </w:p>
    <w:p>
      <w:r>
        <w:t>465,35</w:t>
      </w:r>
    </w:p>
    <w:p>
      <w:r>
        <w:t>516,37</w:t>
      </w:r>
    </w:p>
    <w:p>
      <w:r>
        <w:t>145,38</w:t>
      </w:r>
    </w:p>
    <w:p>
      <w:r>
        <w:t>100,45</w:t>
      </w:r>
    </w:p>
    <w:p>
      <w:r>
        <w:t>780,14</w:t>
      </w:r>
    </w:p>
    <w:p>
      <w:r>
        <w:t>2.12.1</w:t>
      </w:r>
    </w:p>
    <w:p>
      <w:r>
        <w:t>Đất có mặt nước chuyên dùng dạng ao, hồ, đầm, phá</w:t>
      </w:r>
    </w:p>
    <w:p>
      <w:r>
        <w:t>MNC</w:t>
      </w:r>
    </w:p>
    <w:p>
      <w:r>
        <w:t>14,38</w:t>
      </w:r>
    </w:p>
    <w:p>
      <w:r>
        <w:t>2.12.2</w:t>
      </w:r>
    </w:p>
    <w:p>
      <w:r>
        <w:t>Đất có mặt nước dạng sông, ngòi, kênh, rạch, suối</w:t>
      </w:r>
    </w:p>
    <w:p>
      <w:r>
        <w:t>SON</w:t>
      </w:r>
    </w:p>
    <w:p>
      <w:r>
        <w:t>6.271,16</w:t>
      </w:r>
    </w:p>
    <w:p>
      <w:r>
        <w:t>54,02</w:t>
      </w:r>
    </w:p>
    <w:p>
      <w:r>
        <w:t>465,35</w:t>
      </w:r>
    </w:p>
    <w:p>
      <w:r>
        <w:t>516,37</w:t>
      </w:r>
    </w:p>
    <w:p>
      <w:r>
        <w:t>145,38</w:t>
      </w:r>
    </w:p>
    <w:p>
      <w:r>
        <w:t>100,45</w:t>
      </w:r>
    </w:p>
    <w:p>
      <w:r>
        <w:t>780,14</w:t>
      </w:r>
    </w:p>
    <w:p>
      <w:r>
        <w:t>2.13</w:t>
      </w:r>
    </w:p>
    <w:p>
      <w:r>
        <w:t>Đất phi nông nghiệp khác</w:t>
      </w:r>
    </w:p>
    <w:p>
      <w:r>
        <w:t>PNK</w:t>
      </w:r>
    </w:p>
    <w:p>
      <w:r>
        <w:t>3</w:t>
      </w:r>
    </w:p>
    <w:p>
      <w:r>
        <w:t>Nhóm đất chưa sử dụng</w:t>
      </w:r>
    </w:p>
    <w:p>
      <w:r>
        <w:t>CSD</w:t>
      </w:r>
    </w:p>
    <w:p>
      <w:r>
        <w:t>140,93</w:t>
      </w:r>
    </w:p>
    <w:p>
      <w:r>
        <w:t>Trong đó</w:t>
      </w:r>
    </w:p>
    <w:p>
      <w:r>
        <w:t>3.1</w:t>
      </w:r>
    </w:p>
    <w:p>
      <w:r>
        <w:t>Đất bằng chưa sử dụng</w:t>
      </w:r>
    </w:p>
    <w:p>
      <w:r>
        <w:t>BCS</w:t>
      </w:r>
    </w:p>
    <w:p>
      <w:r>
        <w:t>140,93</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Lộc Thuận</w:t>
      </w:r>
    </w:p>
    <w:p>
      <w:r>
        <w:t>Xã Long Định</w:t>
      </w:r>
    </w:p>
    <w:p>
      <w:r>
        <w:t>Xã Long Hòa</w:t>
      </w:r>
    </w:p>
    <w:p>
      <w:r>
        <w:t>Xã Phú Long</w:t>
      </w:r>
    </w:p>
    <w:p>
      <w:r>
        <w:t>Xã Phú Thuận</w:t>
      </w:r>
    </w:p>
    <w:p>
      <w:r>
        <w:t>Xã Tam Hiệp</w:t>
      </w:r>
    </w:p>
    <w:p>
      <w:r>
        <w:t>Xã Thạnh Phước</w:t>
      </w:r>
    </w:p>
    <w:p>
      <w:r>
        <w:t>(1)</w:t>
      </w:r>
    </w:p>
    <w:p>
      <w:r>
        <w:t>(2)</w:t>
      </w:r>
    </w:p>
    <w:p>
      <w:r>
        <w:t>(3)</w:t>
      </w:r>
    </w:p>
    <w:p>
      <w:r>
        <w:t>(4)=(5)+..+ (23)</w:t>
      </w:r>
    </w:p>
    <w:p>
      <w:r>
        <w:t>(11)</w:t>
      </w:r>
    </w:p>
    <w:p>
      <w:r>
        <w:t>(12)</w:t>
      </w:r>
    </w:p>
    <w:p>
      <w:r>
        <w:t>(13)</w:t>
      </w:r>
    </w:p>
    <w:p>
      <w:r>
        <w:t>(14)</w:t>
      </w:r>
    </w:p>
    <w:p>
      <w:r>
        <w:t>(15)</w:t>
      </w:r>
    </w:p>
    <w:p>
      <w:r>
        <w:t>(16)</w:t>
      </w:r>
    </w:p>
    <w:p>
      <w:r>
        <w:t>(17)</w:t>
      </w:r>
    </w:p>
    <w:p>
      <w:r>
        <w:t>1</w:t>
      </w:r>
    </w:p>
    <w:p>
      <w:r>
        <w:t>Nhóm đất nông nghiệp</w:t>
      </w:r>
    </w:p>
    <w:p>
      <w:r>
        <w:t>NNP</w:t>
      </w:r>
    </w:p>
    <w:p>
      <w:r>
        <w:t>32.291,95</w:t>
      </w:r>
    </w:p>
    <w:p>
      <w:r>
        <w:t>1.558,13</w:t>
      </w:r>
    </w:p>
    <w:p>
      <w:r>
        <w:t>387,26</w:t>
      </w:r>
    </w:p>
    <w:p>
      <w:r>
        <w:t>568,81</w:t>
      </w:r>
    </w:p>
    <w:p>
      <w:r>
        <w:t>1.738,04</w:t>
      </w:r>
    </w:p>
    <w:p>
      <w:r>
        <w:t>345,19</w:t>
      </w:r>
    </w:p>
    <w:p>
      <w:r>
        <w:t>563,20</w:t>
      </w:r>
    </w:p>
    <w:p>
      <w:r>
        <w:t>4.604,67</w:t>
      </w:r>
    </w:p>
    <w:p>
      <w:r>
        <w:t>1.1</w:t>
      </w:r>
    </w:p>
    <w:p>
      <w:r>
        <w:t>Đất trồng lúa</w:t>
      </w:r>
    </w:p>
    <w:p>
      <w:r>
        <w:t>LUA</w:t>
      </w:r>
    </w:p>
    <w:p>
      <w:r>
        <w:t>946,43</w:t>
      </w:r>
    </w:p>
    <w:p>
      <w:r>
        <w:t>5,47</w:t>
      </w:r>
    </w:p>
    <w:p>
      <w:r>
        <w:t>433,45</w:t>
      </w:r>
    </w:p>
    <w:p>
      <w:r>
        <w:t>1.1.1</w:t>
      </w:r>
    </w:p>
    <w:p>
      <w:r>
        <w:t>Đất chuyên trồng lúa</w:t>
      </w:r>
    </w:p>
    <w:p>
      <w:r>
        <w:t>LUC</w:t>
      </w:r>
    </w:p>
    <w:p>
      <w:r>
        <w:t>93,47</w:t>
      </w:r>
    </w:p>
    <w:p>
      <w:r>
        <w:t>4,38</w:t>
      </w:r>
    </w:p>
    <w:p>
      <w:r>
        <w:t>21,61</w:t>
      </w:r>
    </w:p>
    <w:p>
      <w:r>
        <w:t>1.1.2</w:t>
      </w:r>
    </w:p>
    <w:p>
      <w:r>
        <w:t>Đất trồng lúa còn lại</w:t>
      </w:r>
    </w:p>
    <w:p>
      <w:r>
        <w:t>LUK</w:t>
      </w:r>
    </w:p>
    <w:p>
      <w:r>
        <w:t>852,96</w:t>
      </w:r>
    </w:p>
    <w:p>
      <w:r>
        <w:t>1,09</w:t>
      </w:r>
    </w:p>
    <w:p>
      <w:r>
        <w:t>411,85</w:t>
      </w:r>
    </w:p>
    <w:p>
      <w:r>
        <w:t>1.2</w:t>
      </w:r>
    </w:p>
    <w:p>
      <w:r>
        <w:t>Đất trồng cây hằng năm khác</w:t>
      </w:r>
    </w:p>
    <w:p>
      <w:r>
        <w:t>HNK</w:t>
      </w:r>
    </w:p>
    <w:p>
      <w:r>
        <w:t>885,93</w:t>
      </w:r>
    </w:p>
    <w:p>
      <w:r>
        <w:t>10,97</w:t>
      </w:r>
    </w:p>
    <w:p>
      <w:r>
        <w:t>8,63</w:t>
      </w:r>
    </w:p>
    <w:p>
      <w:r>
        <w:t>11,09</w:t>
      </w:r>
    </w:p>
    <w:p>
      <w:r>
        <w:t>33,12</w:t>
      </w:r>
    </w:p>
    <w:p>
      <w:r>
        <w:t>6,21</w:t>
      </w:r>
    </w:p>
    <w:p>
      <w:r>
        <w:t>0,02</w:t>
      </w:r>
    </w:p>
    <w:p>
      <w:r>
        <w:t>70,78</w:t>
      </w:r>
    </w:p>
    <w:p>
      <w:r>
        <w:t>1.3</w:t>
      </w:r>
    </w:p>
    <w:p>
      <w:r>
        <w:t>Đất trồng cây lâu năm</w:t>
      </w:r>
    </w:p>
    <w:p>
      <w:r>
        <w:t>CLN</w:t>
      </w:r>
    </w:p>
    <w:p>
      <w:r>
        <w:t>11.008,90</w:t>
      </w:r>
    </w:p>
    <w:p>
      <w:r>
        <w:t>1.312,45</w:t>
      </w:r>
    </w:p>
    <w:p>
      <w:r>
        <w:t>377,44</w:t>
      </w:r>
    </w:p>
    <w:p>
      <w:r>
        <w:t>555,69</w:t>
      </w:r>
    </w:p>
    <w:p>
      <w:r>
        <w:t>1.153,79</w:t>
      </w:r>
    </w:p>
    <w:p>
      <w:r>
        <w:t>331,85</w:t>
      </w:r>
    </w:p>
    <w:p>
      <w:r>
        <w:t>530,87</w:t>
      </w:r>
    </w:p>
    <w:p>
      <w:r>
        <w:t>143,80</w:t>
      </w:r>
    </w:p>
    <w:p>
      <w:r>
        <w:t>1.4</w:t>
      </w:r>
    </w:p>
    <w:p>
      <w:r>
        <w:t>Đất rừng đặc dụng</w:t>
      </w:r>
    </w:p>
    <w:p>
      <w:r>
        <w:t>RDD</w:t>
      </w:r>
    </w:p>
    <w:p>
      <w:r>
        <w:t>1.5</w:t>
      </w:r>
    </w:p>
    <w:p>
      <w:r>
        <w:t>Đất rừng phòng hộ</w:t>
      </w:r>
    </w:p>
    <w:p>
      <w:r>
        <w:t>RPH</w:t>
      </w:r>
    </w:p>
    <w:p>
      <w:r>
        <w:t>2.053,68</w:t>
      </w:r>
    </w:p>
    <w:p>
      <w:r>
        <w:t>113,25</w:t>
      </w:r>
    </w:p>
    <w:p>
      <w:r>
        <w:t>1.6</w:t>
      </w:r>
    </w:p>
    <w:p>
      <w:r>
        <w:t>Đất rừng sản xuất</w:t>
      </w:r>
    </w:p>
    <w:p>
      <w:r>
        <w:t>RSX</w:t>
      </w:r>
    </w:p>
    <w:p>
      <w:r>
        <w:t>1.145,45</w:t>
      </w:r>
    </w:p>
    <w:p>
      <w:r>
        <w:t>591,90</w:t>
      </w:r>
    </w:p>
    <w:p>
      <w:r>
        <w:t>Trong đó: Đất rừng sản xuất là rừng tự nhiên</w:t>
      </w:r>
    </w:p>
    <w:p>
      <w:r>
        <w:t>RSN</w:t>
      </w:r>
    </w:p>
    <w:p>
      <w:r>
        <w:t>19,22</w:t>
      </w:r>
    </w:p>
    <w:p>
      <w:r>
        <w:t>4,86</w:t>
      </w:r>
    </w:p>
    <w:p>
      <w:r>
        <w:t>1.7</w:t>
      </w:r>
    </w:p>
    <w:p>
      <w:r>
        <w:t>Đất nuôi trồng thủy sản</w:t>
      </w:r>
    </w:p>
    <w:p>
      <w:r>
        <w:t>NTS</w:t>
      </w:r>
    </w:p>
    <w:p>
      <w:r>
        <w:t>16.017,79</w:t>
      </w:r>
    </w:p>
    <w:p>
      <w:r>
        <w:t>234,08</w:t>
      </w:r>
    </w:p>
    <w:p>
      <w:r>
        <w:t>1,19</w:t>
      </w:r>
    </w:p>
    <w:p>
      <w:r>
        <w:t>2,01</w:t>
      </w:r>
    </w:p>
    <w:p>
      <w:r>
        <w:t>550,78</w:t>
      </w:r>
    </w:p>
    <w:p>
      <w:r>
        <w:t>1,37</w:t>
      </w:r>
    </w:p>
    <w:p>
      <w:r>
        <w:t>31,57</w:t>
      </w:r>
    </w:p>
    <w:p>
      <w:r>
        <w:t>3.049,74</w:t>
      </w:r>
    </w:p>
    <w:p>
      <w:r>
        <w:t>1.8</w:t>
      </w:r>
    </w:p>
    <w:p>
      <w:r>
        <w:t>Đất chăn nuôi tập trung</w:t>
      </w:r>
    </w:p>
    <w:p>
      <w:r>
        <w:t>CNT</w:t>
      </w:r>
    </w:p>
    <w:p>
      <w:r>
        <w:t>1.9</w:t>
      </w:r>
    </w:p>
    <w:p>
      <w:r>
        <w:t>Đất làm muối</w:t>
      </w:r>
    </w:p>
    <w:p>
      <w:r>
        <w:t>LMU</w:t>
      </w:r>
    </w:p>
    <w:p>
      <w:r>
        <w:t>208,32</w:t>
      </w:r>
    </w:p>
    <w:p>
      <w:r>
        <w:t>188,24</w:t>
      </w:r>
    </w:p>
    <w:p>
      <w:r>
        <w:t>1.10</w:t>
      </w:r>
    </w:p>
    <w:p>
      <w:r>
        <w:t>Đất nông nghiệp khác</w:t>
      </w:r>
    </w:p>
    <w:p>
      <w:r>
        <w:t>NKH</w:t>
      </w:r>
    </w:p>
    <w:p>
      <w:r>
        <w:t>25,45</w:t>
      </w:r>
    </w:p>
    <w:p>
      <w:r>
        <w:t>0,63</w:t>
      </w:r>
    </w:p>
    <w:p>
      <w:r>
        <w:t>0,02</w:t>
      </w:r>
    </w:p>
    <w:p>
      <w:r>
        <w:t>0,35</w:t>
      </w:r>
    </w:p>
    <w:p>
      <w:r>
        <w:t>0,30</w:t>
      </w:r>
    </w:p>
    <w:p>
      <w:r>
        <w:t>0,74</w:t>
      </w:r>
    </w:p>
    <w:p>
      <w:r>
        <w:t>13,51</w:t>
      </w:r>
    </w:p>
    <w:p>
      <w:r>
        <w:t>2</w:t>
      </w:r>
    </w:p>
    <w:p>
      <w:r>
        <w:t>Nhóm đất phi nông nghiệp</w:t>
      </w:r>
    </w:p>
    <w:p>
      <w:r>
        <w:t>PNN</w:t>
      </w:r>
    </w:p>
    <w:p>
      <w:r>
        <w:t>9.477,17</w:t>
      </w:r>
    </w:p>
    <w:p>
      <w:r>
        <w:t>634,19</w:t>
      </w:r>
    </w:p>
    <w:p>
      <w:r>
        <w:t>381,82</w:t>
      </w:r>
    </w:p>
    <w:p>
      <w:r>
        <w:t>167,68</w:t>
      </w:r>
    </w:p>
    <w:p>
      <w:r>
        <w:t>328,63</w:t>
      </w:r>
    </w:p>
    <w:p>
      <w:r>
        <w:t>429,77</w:t>
      </w:r>
    </w:p>
    <w:p>
      <w:r>
        <w:t>820,34</w:t>
      </w:r>
    </w:p>
    <w:p>
      <w:r>
        <w:t>711,98</w:t>
      </w:r>
    </w:p>
    <w:p>
      <w:r>
        <w:t>2.1</w:t>
      </w:r>
    </w:p>
    <w:p>
      <w:r>
        <w:t>Đất ở tại nông thôn</w:t>
      </w:r>
    </w:p>
    <w:p>
      <w:r>
        <w:t>ONT</w:t>
      </w:r>
    </w:p>
    <w:p>
      <w:r>
        <w:t>1.056,19</w:t>
      </w:r>
    </w:p>
    <w:p>
      <w:r>
        <w:t>103,36</w:t>
      </w:r>
    </w:p>
    <w:p>
      <w:r>
        <w:t>43,81</w:t>
      </w:r>
    </w:p>
    <w:p>
      <w:r>
        <w:t>46,87</w:t>
      </w:r>
    </w:p>
    <w:p>
      <w:r>
        <w:t>55,62</w:t>
      </w:r>
    </w:p>
    <w:p>
      <w:r>
        <w:t>80,57</w:t>
      </w:r>
    </w:p>
    <w:p>
      <w:r>
        <w:t>37,32</w:t>
      </w:r>
    </w:p>
    <w:p>
      <w:r>
        <w:t>68,04</w:t>
      </w:r>
    </w:p>
    <w:p>
      <w:r>
        <w:t>2.2</w:t>
      </w:r>
    </w:p>
    <w:p>
      <w:r>
        <w:t>Đất ở tại đô thị</w:t>
      </w:r>
    </w:p>
    <w:p>
      <w:r>
        <w:t>ODT</w:t>
      </w:r>
    </w:p>
    <w:p>
      <w:r>
        <w:t>70,88</w:t>
      </w:r>
    </w:p>
    <w:p>
      <w:r>
        <w:t>2.3</w:t>
      </w:r>
    </w:p>
    <w:p>
      <w:r>
        <w:t>Đất xây dựng trụ sở cơ quan</w:t>
      </w:r>
    </w:p>
    <w:p>
      <w:r>
        <w:t>TSC</w:t>
      </w:r>
    </w:p>
    <w:p>
      <w:r>
        <w:t>11,30</w:t>
      </w:r>
    </w:p>
    <w:p>
      <w:r>
        <w:t>0,57</w:t>
      </w:r>
    </w:p>
    <w:p>
      <w:r>
        <w:t>0,10</w:t>
      </w:r>
    </w:p>
    <w:p>
      <w:r>
        <w:t>0,45</w:t>
      </w:r>
    </w:p>
    <w:p>
      <w:r>
        <w:t>0,45</w:t>
      </w:r>
    </w:p>
    <w:p>
      <w:r>
        <w:t>0,50</w:t>
      </w:r>
    </w:p>
    <w:p>
      <w:r>
        <w:t>0,35</w:t>
      </w:r>
    </w:p>
    <w:p>
      <w:r>
        <w:t>0,55</w:t>
      </w:r>
    </w:p>
    <w:p>
      <w:r>
        <w:t>2.4</w:t>
      </w:r>
    </w:p>
    <w:p>
      <w:r>
        <w:t>Đất quốc phòng</w:t>
      </w:r>
    </w:p>
    <w:p>
      <w:r>
        <w:t>CQP</w:t>
      </w:r>
    </w:p>
    <w:p>
      <w:r>
        <w:t>41,12</w:t>
      </w:r>
    </w:p>
    <w:p>
      <w:r>
        <w:t>0,05</w:t>
      </w:r>
    </w:p>
    <w:p>
      <w:r>
        <w:t>2.5</w:t>
      </w:r>
    </w:p>
    <w:p>
      <w:r>
        <w:t>Đất an ninh</w:t>
      </w:r>
    </w:p>
    <w:p>
      <w:r>
        <w:t>CAN</w:t>
      </w:r>
    </w:p>
    <w:p>
      <w:r>
        <w:t>3,78</w:t>
      </w:r>
    </w:p>
    <w:p>
      <w:r>
        <w:t>0,10</w:t>
      </w:r>
    </w:p>
    <w:p>
      <w:r>
        <w:t>0,21</w:t>
      </w:r>
    </w:p>
    <w:p>
      <w:r>
        <w:t>0,10</w:t>
      </w:r>
    </w:p>
    <w:p>
      <w:r>
        <w:t>0,11</w:t>
      </w:r>
    </w:p>
    <w:p>
      <w:r>
        <w:t>0,10</w:t>
      </w:r>
    </w:p>
    <w:p>
      <w:r>
        <w:t>0,14</w:t>
      </w:r>
    </w:p>
    <w:p>
      <w:r>
        <w:t>0,20</w:t>
      </w:r>
    </w:p>
    <w:p>
      <w:r>
        <w:t>2.6</w:t>
      </w:r>
    </w:p>
    <w:p>
      <w:r>
        <w:t>Đất xây dựng công trình sự nghiệp</w:t>
      </w:r>
    </w:p>
    <w:p>
      <w:r>
        <w:t>DSN</w:t>
      </w:r>
    </w:p>
    <w:p>
      <w:r>
        <w:t>68,58</w:t>
      </w:r>
    </w:p>
    <w:p>
      <w:r>
        <w:t>4,17</w:t>
      </w:r>
    </w:p>
    <w:p>
      <w:r>
        <w:t>1,53</w:t>
      </w:r>
    </w:p>
    <w:p>
      <w:r>
        <w:t>4,68</w:t>
      </w:r>
    </w:p>
    <w:p>
      <w:r>
        <w:t>2,36</w:t>
      </w:r>
    </w:p>
    <w:p>
      <w:r>
        <w:t>2,38</w:t>
      </w:r>
    </w:p>
    <w:p>
      <w:r>
        <w:t>1,35</w:t>
      </w:r>
    </w:p>
    <w:p>
      <w:r>
        <w:t>6,78</w:t>
      </w:r>
    </w:p>
    <w:p>
      <w:r>
        <w:t>2.6.1</w:t>
      </w:r>
    </w:p>
    <w:p>
      <w:r>
        <w:t>Đất xây dựng cơ sở văn hóa</w:t>
      </w:r>
    </w:p>
    <w:p>
      <w:r>
        <w:t>DVH</w:t>
      </w:r>
    </w:p>
    <w:p>
      <w:r>
        <w:t>6,09</w:t>
      </w:r>
    </w:p>
    <w:p>
      <w:r>
        <w:t>0,09</w:t>
      </w:r>
    </w:p>
    <w:p>
      <w:r>
        <w:t>0,16</w:t>
      </w:r>
    </w:p>
    <w:p>
      <w:r>
        <w:t>0,28</w:t>
      </w:r>
    </w:p>
    <w:p>
      <w:r>
        <w:t>0,07</w:t>
      </w:r>
    </w:p>
    <w:p>
      <w:r>
        <w:t>0,21</w:t>
      </w:r>
    </w:p>
    <w:p>
      <w:r>
        <w:t>0,37</w:t>
      </w:r>
    </w:p>
    <w:p>
      <w:r>
        <w:t>2.6.2</w:t>
      </w:r>
    </w:p>
    <w:p>
      <w:r>
        <w:t>Đất xây dựng cơ sở xã hội</w:t>
      </w:r>
    </w:p>
    <w:p>
      <w:r>
        <w:t>DXH</w:t>
      </w:r>
    </w:p>
    <w:p>
      <w:r>
        <w:t>0,90</w:t>
      </w:r>
    </w:p>
    <w:p>
      <w:r>
        <w:t>0,90</w:t>
      </w:r>
    </w:p>
    <w:p>
      <w:r>
        <w:t>2.6.3</w:t>
      </w:r>
    </w:p>
    <w:p>
      <w:r>
        <w:t>Đất xây dựng cơ sở y tế</w:t>
      </w:r>
    </w:p>
    <w:p>
      <w:r>
        <w:t>DYT</w:t>
      </w:r>
    </w:p>
    <w:p>
      <w:r>
        <w:t>4,98</w:t>
      </w:r>
    </w:p>
    <w:p>
      <w:r>
        <w:t>0,33</w:t>
      </w:r>
    </w:p>
    <w:p>
      <w:r>
        <w:t>0,10</w:t>
      </w:r>
    </w:p>
    <w:p>
      <w:r>
        <w:t>0,13</w:t>
      </w:r>
    </w:p>
    <w:p>
      <w:r>
        <w:t>0,19</w:t>
      </w:r>
    </w:p>
    <w:p>
      <w:r>
        <w:t>0,32</w:t>
      </w:r>
    </w:p>
    <w:p>
      <w:r>
        <w:t>0,08</w:t>
      </w:r>
    </w:p>
    <w:p>
      <w:r>
        <w:t>0,09</w:t>
      </w:r>
    </w:p>
    <w:p>
      <w:r>
        <w:t>2.6.4</w:t>
      </w:r>
    </w:p>
    <w:p>
      <w:r>
        <w:t>Đất xây dựng cơ sở giáo dục và đào tạo</w:t>
      </w:r>
    </w:p>
    <w:p>
      <w:r>
        <w:t>DGD</w:t>
      </w:r>
    </w:p>
    <w:p>
      <w:r>
        <w:t>46,93</w:t>
      </w:r>
    </w:p>
    <w:p>
      <w:r>
        <w:t>2,79</w:t>
      </w:r>
    </w:p>
    <w:p>
      <w:r>
        <w:t>1,28</w:t>
      </w:r>
    </w:p>
    <w:p>
      <w:r>
        <w:t>2,45</w:t>
      </w:r>
    </w:p>
    <w:p>
      <w:r>
        <w:t>2,10</w:t>
      </w:r>
    </w:p>
    <w:p>
      <w:r>
        <w:t>0,83</w:t>
      </w:r>
    </w:p>
    <w:p>
      <w:r>
        <w:t>1,27</w:t>
      </w:r>
    </w:p>
    <w:p>
      <w:r>
        <w:t>4,74</w:t>
      </w:r>
    </w:p>
    <w:p>
      <w:r>
        <w:t>2.6.5</w:t>
      </w:r>
    </w:p>
    <w:p>
      <w:r>
        <w:t>Đất xây dựng cơ sở thể dục, thể thao</w:t>
      </w:r>
    </w:p>
    <w:p>
      <w:r>
        <w:t>DTT</w:t>
      </w:r>
    </w:p>
    <w:p>
      <w:r>
        <w:t>8,38</w:t>
      </w:r>
    </w:p>
    <w:p>
      <w:r>
        <w:t>0,67</w:t>
      </w:r>
    </w:p>
    <w:p>
      <w:r>
        <w:t>0,66</w:t>
      </w:r>
    </w:p>
    <w:p>
      <w:r>
        <w:t>1,02</w:t>
      </w:r>
    </w:p>
    <w:p>
      <w:r>
        <w:t>1,58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1,30</w:t>
      </w:r>
    </w:p>
    <w:p>
      <w:r>
        <w:t>0,29</w:t>
      </w:r>
    </w:p>
    <w:p>
      <w:r>
        <w:t>0,26</w:t>
      </w:r>
    </w:p>
    <w:p>
      <w:r>
        <w:t>2.7</w:t>
      </w:r>
    </w:p>
    <w:p>
      <w:r>
        <w:t>Đất sản xuất, kinh doanh phi nông nghiệp</w:t>
      </w:r>
    </w:p>
    <w:p>
      <w:r>
        <w:t>CSK</w:t>
      </w:r>
    </w:p>
    <w:p>
      <w:r>
        <w:t>363,22</w:t>
      </w:r>
    </w:p>
    <w:p>
      <w:r>
        <w:t>2,14</w:t>
      </w:r>
    </w:p>
    <w:p>
      <w:r>
        <w:t>78,88</w:t>
      </w:r>
    </w:p>
    <w:p>
      <w:r>
        <w:t>5,24</w:t>
      </w:r>
    </w:p>
    <w:p>
      <w:r>
        <w:t>16,16</w:t>
      </w:r>
    </w:p>
    <w:p>
      <w:r>
        <w:t>163,73</w:t>
      </w:r>
    </w:p>
    <w:p>
      <w:r>
        <w:t>2,80</w:t>
      </w:r>
    </w:p>
    <w:p>
      <w:r>
        <w:t>6,60</w:t>
      </w:r>
    </w:p>
    <w:p>
      <w:r>
        <w:t>2.7.1</w:t>
      </w:r>
    </w:p>
    <w:p>
      <w:r>
        <w:t>Đất khu công nghiệp</w:t>
      </w:r>
    </w:p>
    <w:p>
      <w:r>
        <w:t>SKK</w:t>
      </w:r>
    </w:p>
    <w:p>
      <w:r>
        <w:t>231,78</w:t>
      </w:r>
    </w:p>
    <w:p>
      <w:r>
        <w:t>72,74</w:t>
      </w:r>
    </w:p>
    <w:p>
      <w:r>
        <w:t>159,04</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75,98</w:t>
      </w:r>
    </w:p>
    <w:p>
      <w:r>
        <w:t>0,26</w:t>
      </w:r>
    </w:p>
    <w:p>
      <w:r>
        <w:t>2,98</w:t>
      </w:r>
    </w:p>
    <w:p>
      <w:r>
        <w:t>0,20</w:t>
      </w:r>
    </w:p>
    <w:p>
      <w:r>
        <w:t>16,16</w:t>
      </w:r>
    </w:p>
    <w:p>
      <w:r>
        <w:t>2,39</w:t>
      </w:r>
    </w:p>
    <w:p>
      <w:r>
        <w:t>2,78</w:t>
      </w:r>
    </w:p>
    <w:p>
      <w:r>
        <w:t>5,05</w:t>
      </w:r>
    </w:p>
    <w:p>
      <w:r>
        <w:t>2.7.5</w:t>
      </w:r>
    </w:p>
    <w:p>
      <w:r>
        <w:t>Đất cơ sở sản xuất phi nông nghiệp</w:t>
      </w:r>
    </w:p>
    <w:p>
      <w:r>
        <w:t>SKC</w:t>
      </w:r>
    </w:p>
    <w:p>
      <w:r>
        <w:t>55,46</w:t>
      </w:r>
    </w:p>
    <w:p>
      <w:r>
        <w:t>1,88</w:t>
      </w:r>
    </w:p>
    <w:p>
      <w:r>
        <w:t>3,15</w:t>
      </w:r>
    </w:p>
    <w:p>
      <w:r>
        <w:t>5,04</w:t>
      </w:r>
    </w:p>
    <w:p>
      <w:r>
        <w:t>2,30</w:t>
      </w:r>
    </w:p>
    <w:p>
      <w:r>
        <w:t>0,02</w:t>
      </w:r>
    </w:p>
    <w:p>
      <w:r>
        <w:t>1,55</w:t>
      </w:r>
    </w:p>
    <w:p>
      <w:r>
        <w:t>2.7.6</w:t>
      </w:r>
    </w:p>
    <w:p>
      <w:r>
        <w:t>Đất sử dụng cho hoạt động khoáng sản</w:t>
      </w:r>
    </w:p>
    <w:p>
      <w:r>
        <w:t>SKS</w:t>
      </w:r>
    </w:p>
    <w:p>
      <w:r>
        <w:t>2.8</w:t>
      </w:r>
    </w:p>
    <w:p>
      <w:r>
        <w:t>Đất sử dụng vào mục đích công cộng</w:t>
      </w:r>
    </w:p>
    <w:p>
      <w:r>
        <w:t>CCC</w:t>
      </w:r>
    </w:p>
    <w:p>
      <w:r>
        <w:t>1.424,30</w:t>
      </w:r>
    </w:p>
    <w:p>
      <w:r>
        <w:t>53,64</w:t>
      </w:r>
    </w:p>
    <w:p>
      <w:r>
        <w:t>39,89</w:t>
      </w:r>
    </w:p>
    <w:p>
      <w:r>
        <w:t>33,36</w:t>
      </w:r>
    </w:p>
    <w:p>
      <w:r>
        <w:t>113,32</w:t>
      </w:r>
    </w:p>
    <w:p>
      <w:r>
        <w:t>20,38</w:t>
      </w:r>
    </w:p>
    <w:p>
      <w:r>
        <w:t>49,71</w:t>
      </w:r>
    </w:p>
    <w:p>
      <w:r>
        <w:t>242,07</w:t>
      </w:r>
    </w:p>
    <w:p>
      <w:r>
        <w:t>2.8.1</w:t>
      </w:r>
    </w:p>
    <w:p>
      <w:r>
        <w:t>Đất công trình giao thông</w:t>
      </w:r>
    </w:p>
    <w:p>
      <w:r>
        <w:t>DGT</w:t>
      </w:r>
    </w:p>
    <w:p>
      <w:r>
        <w:t>605,59</w:t>
      </w:r>
    </w:p>
    <w:p>
      <w:r>
        <w:t>32,48</w:t>
      </w:r>
    </w:p>
    <w:p>
      <w:r>
        <w:t>29,71</w:t>
      </w:r>
    </w:p>
    <w:p>
      <w:r>
        <w:t>17,45</w:t>
      </w:r>
    </w:p>
    <w:p>
      <w:r>
        <w:t>28,78</w:t>
      </w:r>
    </w:p>
    <w:p>
      <w:r>
        <w:t>18,66</w:t>
      </w:r>
    </w:p>
    <w:p>
      <w:r>
        <w:t>13,99</w:t>
      </w:r>
    </w:p>
    <w:p>
      <w:r>
        <w:t>103,56</w:t>
      </w:r>
    </w:p>
    <w:p>
      <w:r>
        <w:t>2.8.2</w:t>
      </w:r>
    </w:p>
    <w:p>
      <w:r>
        <w:t>Đất công trình thủy lợi</w:t>
      </w:r>
    </w:p>
    <w:p>
      <w:r>
        <w:t>DTL</w:t>
      </w:r>
    </w:p>
    <w:p>
      <w:r>
        <w:t>673,56</w:t>
      </w:r>
    </w:p>
    <w:p>
      <w:r>
        <w:t>20,14</w:t>
      </w:r>
    </w:p>
    <w:p>
      <w:r>
        <w:t>9,74</w:t>
      </w:r>
    </w:p>
    <w:p>
      <w:r>
        <w:t>15,07</w:t>
      </w:r>
    </w:p>
    <w:p>
      <w:r>
        <w:t>83,99</w:t>
      </w:r>
    </w:p>
    <w:p>
      <w:r>
        <w:t>0,19</w:t>
      </w:r>
    </w:p>
    <w:p>
      <w:r>
        <w:t>1,60</w:t>
      </w:r>
    </w:p>
    <w:p>
      <w:r>
        <w:t>117,05</w:t>
      </w:r>
    </w:p>
    <w:p>
      <w:r>
        <w:t>2.8.3</w:t>
      </w:r>
    </w:p>
    <w:p>
      <w:r>
        <w:t>Đất công trình cấp nước, thoát nước</w:t>
      </w:r>
    </w:p>
    <w:p>
      <w:r>
        <w:t>DCT</w:t>
      </w:r>
    </w:p>
    <w:p>
      <w:r>
        <w:t>0,70</w:t>
      </w:r>
    </w:p>
    <w:p>
      <w:r>
        <w:t>0,70</w:t>
      </w:r>
    </w:p>
    <w:p>
      <w:r>
        <w:t>2.8.4</w:t>
      </w:r>
    </w:p>
    <w:p>
      <w:r>
        <w:t>Đất công trình phòng, chống thiên tai</w:t>
      </w:r>
    </w:p>
    <w:p>
      <w:r>
        <w:t>DPC</w:t>
      </w:r>
    </w:p>
    <w:p>
      <w:r>
        <w:t>33,28</w:t>
      </w:r>
    </w:p>
    <w:p>
      <w:r>
        <w:t>33,28</w:t>
      </w:r>
    </w:p>
    <w:p>
      <w:r>
        <w:t>2.8.5</w:t>
      </w:r>
    </w:p>
    <w:p>
      <w:r>
        <w:t>Đất có di tích lịch sử - văn hóa danh lam thắng cảnh, di sản thiên nhiên</w:t>
      </w:r>
    </w:p>
    <w:p>
      <w:r>
        <w:t>DDD</w:t>
      </w:r>
    </w:p>
    <w:p>
      <w:r>
        <w:t>0,03</w:t>
      </w:r>
    </w:p>
    <w:p>
      <w:r>
        <w:t>2.8.6</w:t>
      </w:r>
    </w:p>
    <w:p>
      <w:r>
        <w:t>Đất công trình xử lý chất thải</w:t>
      </w:r>
    </w:p>
    <w:p>
      <w:r>
        <w:t>DRA</w:t>
      </w:r>
    </w:p>
    <w:p>
      <w:r>
        <w:t>3,09</w:t>
      </w:r>
    </w:p>
    <w:p>
      <w:r>
        <w:t>0,24</w:t>
      </w:r>
    </w:p>
    <w:p>
      <w:r>
        <w:t>0,12</w:t>
      </w:r>
    </w:p>
    <w:p>
      <w:r>
        <w:t>0,18</w:t>
      </w:r>
    </w:p>
    <w:p>
      <w:r>
        <w:t>2.8.7</w:t>
      </w:r>
    </w:p>
    <w:p>
      <w:r>
        <w:t>Đất công trình năng lượng, chiếu sáng công cộng</w:t>
      </w:r>
    </w:p>
    <w:p>
      <w:r>
        <w:t>DNL</w:t>
      </w:r>
    </w:p>
    <w:p>
      <w:r>
        <w:t>87,12</w:t>
      </w:r>
    </w:p>
    <w:p>
      <w:r>
        <w:t>0,51</w:t>
      </w:r>
    </w:p>
    <w:p>
      <w:r>
        <w:t>0,20</w:t>
      </w:r>
    </w:p>
    <w:p>
      <w:r>
        <w:t>0,30</w:t>
      </w:r>
    </w:p>
    <w:p>
      <w:r>
        <w:t>0,40</w:t>
      </w:r>
    </w:p>
    <w:p>
      <w:r>
        <w:t>0,89</w:t>
      </w:r>
    </w:p>
    <w:p>
      <w:r>
        <w:t>20,02</w:t>
      </w:r>
    </w:p>
    <w:p>
      <w:r>
        <w:t>2.8.8</w:t>
      </w:r>
    </w:p>
    <w:p>
      <w:r>
        <w:t>Đất công trình hạ tầng bưu chính, viễn thông, công nghệ thông tin</w:t>
      </w:r>
    </w:p>
    <w:p>
      <w:r>
        <w:t>DBV</w:t>
      </w:r>
    </w:p>
    <w:p>
      <w:r>
        <w:t>0,64</w:t>
      </w:r>
    </w:p>
    <w:p>
      <w:r>
        <w:t>0,08</w:t>
      </w:r>
    </w:p>
    <w:p>
      <w:r>
        <w:t>0,03</w:t>
      </w:r>
    </w:p>
    <w:p>
      <w:r>
        <w:t>0,02</w:t>
      </w:r>
    </w:p>
    <w:p>
      <w:r>
        <w:t>0,05</w:t>
      </w:r>
    </w:p>
    <w:p>
      <w:r>
        <w:t>0,03</w:t>
      </w:r>
    </w:p>
    <w:p>
      <w:r>
        <w:t>2.8.9</w:t>
      </w:r>
    </w:p>
    <w:p>
      <w:r>
        <w:t>Đất chợ dân sinh, chợ đầu mối</w:t>
      </w:r>
    </w:p>
    <w:p>
      <w:r>
        <w:t>DCH</w:t>
      </w:r>
    </w:p>
    <w:p>
      <w:r>
        <w:t>4,01</w:t>
      </w:r>
    </w:p>
    <w:p>
      <w:r>
        <w:t>0,30</w:t>
      </w:r>
    </w:p>
    <w:p>
      <w:r>
        <w:t>0,05</w:t>
      </w:r>
    </w:p>
    <w:p>
      <w:r>
        <w:t>0,17</w:t>
      </w:r>
    </w:p>
    <w:p>
      <w:r>
        <w:t>0,46</w:t>
      </w:r>
    </w:p>
    <w:p>
      <w:r>
        <w:t>0,02</w:t>
      </w:r>
    </w:p>
    <w:p>
      <w:r>
        <w:t>0,90</w:t>
      </w:r>
    </w:p>
    <w:p>
      <w:r>
        <w:t>2.8.10</w:t>
      </w:r>
    </w:p>
    <w:p>
      <w:r>
        <w:t>Đất khu vui chơi, giải trí công cộng, sinh hoạt cộng đồng</w:t>
      </w:r>
    </w:p>
    <w:p>
      <w:r>
        <w:t>DKV</w:t>
      </w:r>
    </w:p>
    <w:p>
      <w:r>
        <w:t>16,27</w:t>
      </w:r>
    </w:p>
    <w:p>
      <w:r>
        <w:t>0,14</w:t>
      </w:r>
    </w:p>
    <w:p>
      <w:r>
        <w:t>0,16</w:t>
      </w:r>
    </w:p>
    <w:p>
      <w:r>
        <w:t>0,12</w:t>
      </w:r>
    </w:p>
    <w:p>
      <w:r>
        <w:t>0,13</w:t>
      </w:r>
    </w:p>
    <w:p>
      <w:r>
        <w:t>0,06</w:t>
      </w:r>
    </w:p>
    <w:p>
      <w:r>
        <w:t>0,07</w:t>
      </w:r>
    </w:p>
    <w:p>
      <w:r>
        <w:t>0,33</w:t>
      </w:r>
    </w:p>
    <w:p>
      <w:r>
        <w:t>2.9</w:t>
      </w:r>
    </w:p>
    <w:p>
      <w:r>
        <w:t>Đất tôn giáo</w:t>
      </w:r>
    </w:p>
    <w:p>
      <w:r>
        <w:t>TON</w:t>
      </w:r>
    </w:p>
    <w:p>
      <w:r>
        <w:t>32,60</w:t>
      </w:r>
    </w:p>
    <w:p>
      <w:r>
        <w:t>2,25</w:t>
      </w:r>
    </w:p>
    <w:p>
      <w:r>
        <w:t>2,00</w:t>
      </w:r>
    </w:p>
    <w:p>
      <w:r>
        <w:t>0,43</w:t>
      </w:r>
    </w:p>
    <w:p>
      <w:r>
        <w:t>3,04</w:t>
      </w:r>
    </w:p>
    <w:p>
      <w:r>
        <w:t>1,07</w:t>
      </w:r>
    </w:p>
    <w:p>
      <w:r>
        <w:t>0,34</w:t>
      </w:r>
    </w:p>
    <w:p>
      <w:r>
        <w:t>1,89</w:t>
      </w:r>
    </w:p>
    <w:p>
      <w:r>
        <w:t>2.10</w:t>
      </w:r>
    </w:p>
    <w:p>
      <w:r>
        <w:t>Đất tín ngưỡng</w:t>
      </w:r>
    </w:p>
    <w:p>
      <w:r>
        <w:t>TIN</w:t>
      </w:r>
    </w:p>
    <w:p>
      <w:r>
        <w:t>13,70</w:t>
      </w:r>
    </w:p>
    <w:p>
      <w:r>
        <w:t>1,02</w:t>
      </w:r>
    </w:p>
    <w:p>
      <w:r>
        <w:t>0,87</w:t>
      </w:r>
    </w:p>
    <w:p>
      <w:r>
        <w:t>0,52</w:t>
      </w:r>
    </w:p>
    <w:p>
      <w:r>
        <w:t>0,83</w:t>
      </w:r>
    </w:p>
    <w:p>
      <w:r>
        <w:t>0,61</w:t>
      </w:r>
    </w:p>
    <w:p>
      <w:r>
        <w:t>0,81</w:t>
      </w:r>
    </w:p>
    <w:p>
      <w:r>
        <w:t>2.11</w:t>
      </w:r>
    </w:p>
    <w:p>
      <w:r>
        <w:t>Đất nghĩa trang, nhà tang lễ, cơ sở hỏa táng; đất cơ sở lưu giữ tro cốt</w:t>
      </w:r>
    </w:p>
    <w:p>
      <w:r>
        <w:t>NTD</w:t>
      </w:r>
    </w:p>
    <w:p>
      <w:r>
        <w:t>105,98</w:t>
      </w:r>
    </w:p>
    <w:p>
      <w:r>
        <w:t>11,10</w:t>
      </w:r>
    </w:p>
    <w:p>
      <w:r>
        <w:t>0,80</w:t>
      </w:r>
    </w:p>
    <w:p>
      <w:r>
        <w:t>1,49</w:t>
      </w:r>
    </w:p>
    <w:p>
      <w:r>
        <w:t>3,91</w:t>
      </w:r>
    </w:p>
    <w:p>
      <w:r>
        <w:t>2,56</w:t>
      </w:r>
    </w:p>
    <w:p>
      <w:r>
        <w:t>7,91</w:t>
      </w:r>
    </w:p>
    <w:p>
      <w:r>
        <w:t>2.12</w:t>
      </w:r>
    </w:p>
    <w:p>
      <w:r>
        <w:t>Đất có mặt nước chuyên dùng</w:t>
      </w:r>
    </w:p>
    <w:p>
      <w:r>
        <w:t>TVC</w:t>
      </w:r>
    </w:p>
    <w:p>
      <w:r>
        <w:t>6.285,53</w:t>
      </w:r>
    </w:p>
    <w:p>
      <w:r>
        <w:t>455,84</w:t>
      </w:r>
    </w:p>
    <w:p>
      <w:r>
        <w:t>213,68</w:t>
      </w:r>
    </w:p>
    <w:p>
      <w:r>
        <w:t>74,54</w:t>
      </w:r>
    </w:p>
    <w:p>
      <w:r>
        <w:t>132,83</w:t>
      </w:r>
    </w:p>
    <w:p>
      <w:r>
        <w:t>157,86</w:t>
      </w:r>
    </w:p>
    <w:p>
      <w:r>
        <w:t>728,32</w:t>
      </w:r>
    </w:p>
    <w:p>
      <w:r>
        <w:t>377,14</w:t>
      </w:r>
    </w:p>
    <w:p>
      <w:r>
        <w:t>2.12.1</w:t>
      </w:r>
    </w:p>
    <w:p>
      <w:r>
        <w:t>Đất có mặt nước chuyên dùng dạng ao, hồ, đầm, phá</w:t>
      </w:r>
    </w:p>
    <w:p>
      <w:r>
        <w:t>MNC</w:t>
      </w:r>
    </w:p>
    <w:p>
      <w:r>
        <w:t>14,38</w:t>
      </w:r>
    </w:p>
    <w:p>
      <w:r>
        <w:t>14,38</w:t>
      </w:r>
    </w:p>
    <w:p>
      <w:r>
        <w:t>2.12.2</w:t>
      </w:r>
    </w:p>
    <w:p>
      <w:r>
        <w:t>Đất có mặt nước dạng sông, ngòi, kênh, rạch, suối</w:t>
      </w:r>
    </w:p>
    <w:p>
      <w:r>
        <w:t>SON</w:t>
      </w:r>
    </w:p>
    <w:p>
      <w:r>
        <w:t>6.271,16</w:t>
      </w:r>
    </w:p>
    <w:p>
      <w:r>
        <w:t>455,84</w:t>
      </w:r>
    </w:p>
    <w:p>
      <w:r>
        <w:t>213,68</w:t>
      </w:r>
    </w:p>
    <w:p>
      <w:r>
        <w:t>74,54</w:t>
      </w:r>
    </w:p>
    <w:p>
      <w:r>
        <w:t>132,83</w:t>
      </w:r>
    </w:p>
    <w:p>
      <w:r>
        <w:t>157,86</w:t>
      </w:r>
    </w:p>
    <w:p>
      <w:r>
        <w:t>728,32</w:t>
      </w:r>
    </w:p>
    <w:p>
      <w:r>
        <w:t>362,76</w:t>
      </w:r>
    </w:p>
    <w:p>
      <w:r>
        <w:t>2.13</w:t>
      </w:r>
    </w:p>
    <w:p>
      <w:r>
        <w:t>Đất phi nông nghiệp khác</w:t>
      </w:r>
    </w:p>
    <w:p>
      <w:r>
        <w:t>PNK</w:t>
      </w:r>
    </w:p>
    <w:p>
      <w:r>
        <w:t>3</w:t>
      </w:r>
    </w:p>
    <w:p>
      <w:r>
        <w:t>Nhóm đất chưa sử dụng</w:t>
      </w:r>
    </w:p>
    <w:p>
      <w:r>
        <w:t>CSD</w:t>
      </w:r>
    </w:p>
    <w:p>
      <w:r>
        <w:t>140,93</w:t>
      </w:r>
    </w:p>
    <w:p>
      <w:r>
        <w:t>12,95</w:t>
      </w:r>
    </w:p>
    <w:p>
      <w:r>
        <w:t>Trong đó</w:t>
      </w:r>
    </w:p>
    <w:p>
      <w:r>
        <w:t>3.1</w:t>
      </w:r>
    </w:p>
    <w:p>
      <w:r>
        <w:t>Đất bằng chưa sử dụng</w:t>
      </w:r>
    </w:p>
    <w:p>
      <w:r>
        <w:t>BCS</w:t>
      </w:r>
    </w:p>
    <w:p>
      <w:r>
        <w:t>140,93</w:t>
      </w:r>
    </w:p>
    <w:p>
      <w:r>
        <w:t>12,95</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Thạnh Trị</w:t>
      </w:r>
    </w:p>
    <w:p>
      <w:r>
        <w:t>Xã Thới Lai</w:t>
      </w:r>
    </w:p>
    <w:p>
      <w:r>
        <w:t>Xã Thới Thuận</w:t>
      </w:r>
    </w:p>
    <w:p>
      <w:r>
        <w:t>Xã Thừa Đức</w:t>
      </w:r>
    </w:p>
    <w:p>
      <w:r>
        <w:t>Xã Vang Quới Đông</w:t>
      </w:r>
    </w:p>
    <w:p>
      <w:r>
        <w:t>Xã Vang Quới Tây</w:t>
      </w:r>
    </w:p>
    <w:p>
      <w:r>
        <w:t>(1)</w:t>
      </w:r>
    </w:p>
    <w:p>
      <w:r>
        <w:t>(2)</w:t>
      </w:r>
    </w:p>
    <w:p>
      <w:r>
        <w:t>(3)</w:t>
      </w:r>
    </w:p>
    <w:p>
      <w:r>
        <w:t>(4)=(5)+..+ (23)</w:t>
      </w:r>
    </w:p>
    <w:p>
      <w:r>
        <w:t>(18)</w:t>
      </w:r>
    </w:p>
    <w:p>
      <w:r>
        <w:t>(19)</w:t>
      </w:r>
    </w:p>
    <w:p>
      <w:r>
        <w:t>(20)</w:t>
      </w:r>
    </w:p>
    <w:p>
      <w:r>
        <w:t>(21)</w:t>
      </w:r>
    </w:p>
    <w:p>
      <w:r>
        <w:t>(22)</w:t>
      </w:r>
    </w:p>
    <w:p>
      <w:r>
        <w:t>(23)</w:t>
      </w:r>
    </w:p>
    <w:p>
      <w:r>
        <w:t>1</w:t>
      </w:r>
    </w:p>
    <w:p>
      <w:r>
        <w:t>Nhóm đất nông nghiệp</w:t>
      </w:r>
    </w:p>
    <w:p>
      <w:r>
        <w:t>NNP</w:t>
      </w:r>
    </w:p>
    <w:p>
      <w:r>
        <w:t>32.291,95</w:t>
      </w:r>
    </w:p>
    <w:p>
      <w:r>
        <w:t>2.059,74</w:t>
      </w:r>
    </w:p>
    <w:p>
      <w:r>
        <w:t>1.303,62</w:t>
      </w:r>
    </w:p>
    <w:p>
      <w:r>
        <w:t>5.267,87</w:t>
      </w:r>
    </w:p>
    <w:p>
      <w:r>
        <w:t>4.511,07</w:t>
      </w:r>
    </w:p>
    <w:p>
      <w:r>
        <w:t>715,93</w:t>
      </w:r>
    </w:p>
    <w:p>
      <w:r>
        <w:t>751,39</w:t>
      </w:r>
    </w:p>
    <w:p>
      <w:r>
        <w:t>1.1</w:t>
      </w:r>
    </w:p>
    <w:p>
      <w:r>
        <w:t>Đất trồng lúa</w:t>
      </w:r>
    </w:p>
    <w:p>
      <w:r>
        <w:t>LUA</w:t>
      </w:r>
    </w:p>
    <w:p>
      <w:r>
        <w:t>946,43</w:t>
      </w:r>
    </w:p>
    <w:p>
      <w:r>
        <w:t>93,70</w:t>
      </w:r>
    </w:p>
    <w:p>
      <w:r>
        <w:t>5,01</w:t>
      </w:r>
    </w:p>
    <w:p>
      <w:r>
        <w:t>11,47</w:t>
      </w:r>
    </w:p>
    <w:p>
      <w:r>
        <w:t>1.1.1</w:t>
      </w:r>
    </w:p>
    <w:p>
      <w:r>
        <w:t>Đất chuyên trồng lúa</w:t>
      </w:r>
    </w:p>
    <w:p>
      <w:r>
        <w:t>LUC</w:t>
      </w:r>
    </w:p>
    <w:p>
      <w:r>
        <w:t>93,47</w:t>
      </w:r>
    </w:p>
    <w:p>
      <w:r>
        <w:t>3,66</w:t>
      </w:r>
    </w:p>
    <w:p>
      <w:r>
        <w:t>5,01</w:t>
      </w:r>
    </w:p>
    <w:p>
      <w:r>
        <w:t>11,47</w:t>
      </w:r>
    </w:p>
    <w:p>
      <w:r>
        <w:t>1.1.2</w:t>
      </w:r>
    </w:p>
    <w:p>
      <w:r>
        <w:t>Đất trồng lúa còn lại</w:t>
      </w:r>
    </w:p>
    <w:p>
      <w:r>
        <w:t>LUK</w:t>
      </w:r>
    </w:p>
    <w:p>
      <w:r>
        <w:t>852,96</w:t>
      </w:r>
    </w:p>
    <w:p>
      <w:r>
        <w:t>90,04</w:t>
      </w:r>
    </w:p>
    <w:p>
      <w:r>
        <w:t>1.2</w:t>
      </w:r>
    </w:p>
    <w:p>
      <w:r>
        <w:t>Đất trồng cây hằng năm khác</w:t>
      </w:r>
    </w:p>
    <w:p>
      <w:r>
        <w:t>HNK</w:t>
      </w:r>
    </w:p>
    <w:p>
      <w:r>
        <w:t>885,93</w:t>
      </w:r>
    </w:p>
    <w:p>
      <w:r>
        <w:t>52,05</w:t>
      </w:r>
    </w:p>
    <w:p>
      <w:r>
        <w:t>24,55</w:t>
      </w:r>
    </w:p>
    <w:p>
      <w:r>
        <w:t>37,82</w:t>
      </w:r>
    </w:p>
    <w:p>
      <w:r>
        <w:t>316,14</w:t>
      </w:r>
    </w:p>
    <w:p>
      <w:r>
        <w:t>2,43</w:t>
      </w:r>
    </w:p>
    <w:p>
      <w:r>
        <w:t>2,27</w:t>
      </w:r>
    </w:p>
    <w:p>
      <w:r>
        <w:t>1.3</w:t>
      </w:r>
    </w:p>
    <w:p>
      <w:r>
        <w:t>Đất trồng cây lâu năm</w:t>
      </w:r>
    </w:p>
    <w:p>
      <w:r>
        <w:t>CLN</w:t>
      </w:r>
    </w:p>
    <w:p>
      <w:r>
        <w:t>11.008,90</w:t>
      </w:r>
    </w:p>
    <w:p>
      <w:r>
        <w:t>790,23</w:t>
      </w:r>
    </w:p>
    <w:p>
      <w:r>
        <w:t>1.199,10</w:t>
      </w:r>
    </w:p>
    <w:p>
      <w:r>
        <w:t>153,28</w:t>
      </w:r>
    </w:p>
    <w:p>
      <w:r>
        <w:t>186,80</w:t>
      </w:r>
    </w:p>
    <w:p>
      <w:r>
        <w:t>668,74</w:t>
      </w:r>
    </w:p>
    <w:p>
      <w:r>
        <w:t>736,97</w:t>
      </w:r>
    </w:p>
    <w:p>
      <w:r>
        <w:t>1.4</w:t>
      </w:r>
    </w:p>
    <w:p>
      <w:r>
        <w:t>Đất rừng đặc dụng</w:t>
      </w:r>
    </w:p>
    <w:p>
      <w:r>
        <w:t>RDD</w:t>
      </w:r>
    </w:p>
    <w:p>
      <w:r>
        <w:t>1.5</w:t>
      </w:r>
    </w:p>
    <w:p>
      <w:r>
        <w:t>Đất rừng phòng hộ</w:t>
      </w:r>
    </w:p>
    <w:p>
      <w:r>
        <w:t>RPH</w:t>
      </w:r>
    </w:p>
    <w:p>
      <w:r>
        <w:t>2.053,68</w:t>
      </w:r>
    </w:p>
    <w:p>
      <w:r>
        <w:t>1.432,11</w:t>
      </w:r>
    </w:p>
    <w:p>
      <w:r>
        <w:t>464,82</w:t>
      </w:r>
    </w:p>
    <w:p>
      <w:r>
        <w:t>1.6</w:t>
      </w:r>
    </w:p>
    <w:p>
      <w:r>
        <w:t>Đất rừng sản xuất</w:t>
      </w:r>
    </w:p>
    <w:p>
      <w:r>
        <w:t>RSX</w:t>
      </w:r>
    </w:p>
    <w:p>
      <w:r>
        <w:t>1.145,45</w:t>
      </w:r>
    </w:p>
    <w:p>
      <w:r>
        <w:t>3,72</w:t>
      </w:r>
    </w:p>
    <w:p>
      <w:r>
        <w:t>549,83</w:t>
      </w:r>
    </w:p>
    <w:p>
      <w:r>
        <w:t>Trong đó: Đất rừng sản xuất là rừng tự nhiên</w:t>
      </w:r>
    </w:p>
    <w:p>
      <w:r>
        <w:t>RSN</w:t>
      </w:r>
    </w:p>
    <w:p>
      <w:r>
        <w:t>19,22</w:t>
      </w:r>
    </w:p>
    <w:p>
      <w:r>
        <w:t>3,74</w:t>
      </w:r>
    </w:p>
    <w:p>
      <w:r>
        <w:t>10,62</w:t>
      </w:r>
    </w:p>
    <w:p>
      <w:r>
        <w:t>1.7</w:t>
      </w:r>
    </w:p>
    <w:p>
      <w:r>
        <w:t>Đất nuôi trồng thủy sản</w:t>
      </w:r>
    </w:p>
    <w:p>
      <w:r>
        <w:t>NTS</w:t>
      </w:r>
    </w:p>
    <w:p>
      <w:r>
        <w:t>16.017,79</w:t>
      </w:r>
    </w:p>
    <w:p>
      <w:r>
        <w:t>1.123,66</w:t>
      </w:r>
    </w:p>
    <w:p>
      <w:r>
        <w:t>74,94</w:t>
      </w:r>
    </w:p>
    <w:p>
      <w:r>
        <w:t>3.632,20</w:t>
      </w:r>
    </w:p>
    <w:p>
      <w:r>
        <w:t>2.973,23</w:t>
      </w:r>
    </w:p>
    <w:p>
      <w:r>
        <w:t>44,54</w:t>
      </w:r>
    </w:p>
    <w:p>
      <w:r>
        <w:t>0,62</w:t>
      </w:r>
    </w:p>
    <w:p>
      <w:r>
        <w:t>1.8</w:t>
      </w:r>
    </w:p>
    <w:p>
      <w:r>
        <w:t>Đất chăn nuôi tập trung</w:t>
      </w:r>
    </w:p>
    <w:p>
      <w:r>
        <w:t>CNT</w:t>
      </w:r>
    </w:p>
    <w:p>
      <w:r>
        <w:t>1.9</w:t>
      </w:r>
    </w:p>
    <w:p>
      <w:r>
        <w:t>Đất làm muối</w:t>
      </w:r>
    </w:p>
    <w:p>
      <w:r>
        <w:t>LMU</w:t>
      </w:r>
    </w:p>
    <w:p>
      <w:r>
        <w:t>208,32</w:t>
      </w:r>
    </w:p>
    <w:p>
      <w:r>
        <w:t>20,08</w:t>
      </w:r>
    </w:p>
    <w:p>
      <w:r>
        <w:t>1.10</w:t>
      </w:r>
    </w:p>
    <w:p>
      <w:r>
        <w:t>Đất nông nghiệp khác</w:t>
      </w:r>
    </w:p>
    <w:p>
      <w:r>
        <w:t>NKH</w:t>
      </w:r>
    </w:p>
    <w:p>
      <w:r>
        <w:t>25,45</w:t>
      </w:r>
    </w:p>
    <w:p>
      <w:r>
        <w:t>0,09</w:t>
      </w:r>
    </w:p>
    <w:p>
      <w:r>
        <w:t>0,02</w:t>
      </w:r>
    </w:p>
    <w:p>
      <w:r>
        <w:t>8,74</w:t>
      </w:r>
    </w:p>
    <w:p>
      <w:r>
        <w:t>0,17</w:t>
      </w:r>
    </w:p>
    <w:p>
      <w:r>
        <w:t>0,22</w:t>
      </w:r>
    </w:p>
    <w:p>
      <w:r>
        <w:t>0,05</w:t>
      </w:r>
    </w:p>
    <w:p>
      <w:r>
        <w:t>2</w:t>
      </w:r>
    </w:p>
    <w:p>
      <w:r>
        <w:t>Nhóm đất phi nông nghiệp</w:t>
      </w:r>
    </w:p>
    <w:p>
      <w:r>
        <w:t>PNN</w:t>
      </w:r>
    </w:p>
    <w:p>
      <w:r>
        <w:t>9.477,17</w:t>
      </w:r>
    </w:p>
    <w:p>
      <w:r>
        <w:t>331,00</w:t>
      </w:r>
    </w:p>
    <w:p>
      <w:r>
        <w:t>258,04</w:t>
      </w:r>
    </w:p>
    <w:p>
      <w:r>
        <w:t>629,39</w:t>
      </w:r>
    </w:p>
    <w:p>
      <w:r>
        <w:t>1.158,21</w:t>
      </w:r>
    </w:p>
    <w:p>
      <w:r>
        <w:t>277,91</w:t>
      </w:r>
    </w:p>
    <w:p>
      <w:r>
        <w:t>319,79</w:t>
      </w:r>
    </w:p>
    <w:p>
      <w:r>
        <w:t>2.1</w:t>
      </w:r>
    </w:p>
    <w:p>
      <w:r>
        <w:t>Đất ở tại nông thôn</w:t>
      </w:r>
    </w:p>
    <w:p>
      <w:r>
        <w:t>ONT</w:t>
      </w:r>
    </w:p>
    <w:p>
      <w:r>
        <w:t>1.056,19</w:t>
      </w:r>
    </w:p>
    <w:p>
      <w:r>
        <w:t>61,72</w:t>
      </w:r>
    </w:p>
    <w:p>
      <w:r>
        <w:t>58,69</w:t>
      </w:r>
    </w:p>
    <w:p>
      <w:r>
        <w:t>43,69</w:t>
      </w:r>
    </w:p>
    <w:p>
      <w:r>
        <w:t>46,28</w:t>
      </w:r>
    </w:p>
    <w:p>
      <w:r>
        <w:t>41,20</w:t>
      </w:r>
    </w:p>
    <w:p>
      <w:r>
        <w:t>50,61</w:t>
      </w:r>
    </w:p>
    <w:p>
      <w:r>
        <w:t>2.2</w:t>
      </w:r>
    </w:p>
    <w:p>
      <w:r>
        <w:t>Đất ở tại đô thị</w:t>
      </w:r>
    </w:p>
    <w:p>
      <w:r>
        <w:t>ODT</w:t>
      </w:r>
    </w:p>
    <w:p>
      <w:r>
        <w:t>70,88</w:t>
      </w:r>
    </w:p>
    <w:p>
      <w:r>
        <w:t>2.3</w:t>
      </w:r>
    </w:p>
    <w:p>
      <w:r>
        <w:t>Đất xây dựng trụ sở cơ quan</w:t>
      </w:r>
    </w:p>
    <w:p>
      <w:r>
        <w:t>TSC</w:t>
      </w:r>
    </w:p>
    <w:p>
      <w:r>
        <w:t>11,30</w:t>
      </w:r>
    </w:p>
    <w:p>
      <w:r>
        <w:t>0,49</w:t>
      </w:r>
    </w:p>
    <w:p>
      <w:r>
        <w:t>0,34</w:t>
      </w:r>
    </w:p>
    <w:p>
      <w:r>
        <w:t>0,43</w:t>
      </w:r>
    </w:p>
    <w:p>
      <w:r>
        <w:t>0,25</w:t>
      </w:r>
    </w:p>
    <w:p>
      <w:r>
        <w:t>0,74</w:t>
      </w:r>
    </w:p>
    <w:p>
      <w:r>
        <w:t>0,25</w:t>
      </w:r>
    </w:p>
    <w:p>
      <w:r>
        <w:t>2.4</w:t>
      </w:r>
    </w:p>
    <w:p>
      <w:r>
        <w:t>Đất quốc phòng</w:t>
      </w:r>
    </w:p>
    <w:p>
      <w:r>
        <w:t>CQP</w:t>
      </w:r>
    </w:p>
    <w:p>
      <w:r>
        <w:t>41,12</w:t>
      </w:r>
    </w:p>
    <w:p>
      <w:r>
        <w:t>0,31</w:t>
      </w:r>
    </w:p>
    <w:p>
      <w:r>
        <w:t>34,74</w:t>
      </w:r>
    </w:p>
    <w:p>
      <w:r>
        <w:t>0,10</w:t>
      </w:r>
    </w:p>
    <w:p>
      <w:r>
        <w:t>2.5</w:t>
      </w:r>
    </w:p>
    <w:p>
      <w:r>
        <w:t>Đất an ninh</w:t>
      </w:r>
    </w:p>
    <w:p>
      <w:r>
        <w:t>CAN</w:t>
      </w:r>
    </w:p>
    <w:p>
      <w:r>
        <w:t>3,78</w:t>
      </w:r>
    </w:p>
    <w:p>
      <w:r>
        <w:t>0,10</w:t>
      </w:r>
    </w:p>
    <w:p>
      <w:r>
        <w:t>0,26</w:t>
      </w:r>
    </w:p>
    <w:p>
      <w:r>
        <w:t>0,20</w:t>
      </w:r>
    </w:p>
    <w:p>
      <w:r>
        <w:t>0,12</w:t>
      </w:r>
    </w:p>
    <w:p>
      <w:r>
        <w:t>0,10</w:t>
      </w:r>
    </w:p>
    <w:p>
      <w:r>
        <w:t>0,20</w:t>
      </w:r>
    </w:p>
    <w:p>
      <w:r>
        <w:t>2.6</w:t>
      </w:r>
    </w:p>
    <w:p>
      <w:r>
        <w:t>Đất xây dựng công trình sự nghiệp</w:t>
      </w:r>
    </w:p>
    <w:p>
      <w:r>
        <w:t>DSN</w:t>
      </w:r>
    </w:p>
    <w:p>
      <w:r>
        <w:t>68,58</w:t>
      </w:r>
    </w:p>
    <w:p>
      <w:r>
        <w:t>3,19</w:t>
      </w:r>
    </w:p>
    <w:p>
      <w:r>
        <w:t>2,19</w:t>
      </w:r>
    </w:p>
    <w:p>
      <w:r>
        <w:t>2,85</w:t>
      </w:r>
    </w:p>
    <w:p>
      <w:r>
        <w:t>2,13</w:t>
      </w:r>
    </w:p>
    <w:p>
      <w:r>
        <w:t>1,60</w:t>
      </w:r>
    </w:p>
    <w:p>
      <w:r>
        <w:t>1,79</w:t>
      </w:r>
    </w:p>
    <w:p>
      <w:r>
        <w:t>2.6.1</w:t>
      </w:r>
    </w:p>
    <w:p>
      <w:r>
        <w:t>Đất xây dựng cơ sở văn hóa</w:t>
      </w:r>
    </w:p>
    <w:p>
      <w:r>
        <w:t>DVH</w:t>
      </w:r>
    </w:p>
    <w:p>
      <w:r>
        <w:t>6,09</w:t>
      </w:r>
    </w:p>
    <w:p>
      <w:r>
        <w:t>0,31</w:t>
      </w:r>
    </w:p>
    <w:p>
      <w:r>
        <w:t>0,44</w:t>
      </w:r>
    </w:p>
    <w:p>
      <w:r>
        <w:t>0,38</w:t>
      </w:r>
    </w:p>
    <w:p>
      <w:r>
        <w:t>0,01</w:t>
      </w:r>
    </w:p>
    <w:p>
      <w:r>
        <w:t>2.6.2</w:t>
      </w:r>
    </w:p>
    <w:p>
      <w:r>
        <w:t>Đất xây dựng cơ sở xã hội</w:t>
      </w:r>
    </w:p>
    <w:p>
      <w:r>
        <w:t>DXH</w:t>
      </w:r>
    </w:p>
    <w:p>
      <w:r>
        <w:t>0,90</w:t>
      </w:r>
    </w:p>
    <w:p>
      <w:r>
        <w:t>2.6.3</w:t>
      </w:r>
    </w:p>
    <w:p>
      <w:r>
        <w:t>Đất xây dựng cơ sở y tế</w:t>
      </w:r>
    </w:p>
    <w:p>
      <w:r>
        <w:t>DYT</w:t>
      </w:r>
    </w:p>
    <w:p>
      <w:r>
        <w:t>4,98</w:t>
      </w:r>
    </w:p>
    <w:p>
      <w:r>
        <w:t>0,27</w:t>
      </w:r>
    </w:p>
    <w:p>
      <w:r>
        <w:t>0,23</w:t>
      </w:r>
    </w:p>
    <w:p>
      <w:r>
        <w:t>0,16</w:t>
      </w:r>
    </w:p>
    <w:p>
      <w:r>
        <w:t>0,13</w:t>
      </w:r>
    </w:p>
    <w:p>
      <w:r>
        <w:t>0,12</w:t>
      </w:r>
    </w:p>
    <w:p>
      <w:r>
        <w:t>0,09</w:t>
      </w:r>
    </w:p>
    <w:p>
      <w:r>
        <w:t>2.6.4</w:t>
      </w:r>
    </w:p>
    <w:p>
      <w:r>
        <w:t>Đất xây dựng cơ sở giáo dục và đào tạo</w:t>
      </w:r>
    </w:p>
    <w:p>
      <w:r>
        <w:t>DGD</w:t>
      </w:r>
    </w:p>
    <w:p>
      <w:r>
        <w:t>46,93</w:t>
      </w:r>
    </w:p>
    <w:p>
      <w:r>
        <w:t>2,57</w:t>
      </w:r>
    </w:p>
    <w:p>
      <w:r>
        <w:t>1,37</w:t>
      </w:r>
    </w:p>
    <w:p>
      <w:r>
        <w:t>1,98</w:t>
      </w:r>
    </w:p>
    <w:p>
      <w:r>
        <w:t>1,60</w:t>
      </w:r>
    </w:p>
    <w:p>
      <w:r>
        <w:t>1,22</w:t>
      </w:r>
    </w:p>
    <w:p>
      <w:r>
        <w:t>1,64</w:t>
      </w:r>
    </w:p>
    <w:p>
      <w:r>
        <w:t>2.6.5</w:t>
      </w:r>
    </w:p>
    <w:p>
      <w:r>
        <w:t>Đất xây dựng cơ sở thể dục, thể thao</w:t>
      </w:r>
    </w:p>
    <w:p>
      <w:r>
        <w:t>DTT</w:t>
      </w:r>
    </w:p>
    <w:p>
      <w:r>
        <w:t>8,38</w:t>
      </w:r>
    </w:p>
    <w:p>
      <w:r>
        <w:t>0,27</w:t>
      </w:r>
    </w:p>
    <w:p>
      <w:r>
        <w:t>0,13</w:t>
      </w:r>
    </w:p>
    <w:p>
      <w:r>
        <w:t>0,25</w:t>
      </w:r>
    </w:p>
    <w:p>
      <w:r>
        <w:t>0,05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1,30</w:t>
      </w:r>
    </w:p>
    <w:p>
      <w:r>
        <w:t>0,35</w:t>
      </w:r>
    </w:p>
    <w:p>
      <w:r>
        <w:t>0,15</w:t>
      </w:r>
    </w:p>
    <w:p>
      <w:r>
        <w:t>0,01</w:t>
      </w:r>
    </w:p>
    <w:p>
      <w:r>
        <w:t>2.7</w:t>
      </w:r>
    </w:p>
    <w:p>
      <w:r>
        <w:t>Đất sản xuất, kinh doanh phi nông nghiệp</w:t>
      </w:r>
    </w:p>
    <w:p>
      <w:r>
        <w:t>CSK</w:t>
      </w:r>
    </w:p>
    <w:p>
      <w:r>
        <w:t>363,22</w:t>
      </w:r>
    </w:p>
    <w:p>
      <w:r>
        <w:t>4,17</w:t>
      </w:r>
    </w:p>
    <w:p>
      <w:r>
        <w:t>1,13</w:t>
      </w:r>
    </w:p>
    <w:p>
      <w:r>
        <w:t>2,61</w:t>
      </w:r>
    </w:p>
    <w:p>
      <w:r>
        <w:t>17,06</w:t>
      </w:r>
    </w:p>
    <w:p>
      <w:r>
        <w:t>2,13</w:t>
      </w:r>
    </w:p>
    <w:p>
      <w:r>
        <w:t>3,07</w:t>
      </w:r>
    </w:p>
    <w:p>
      <w:r>
        <w:t>2.7.1</w:t>
      </w:r>
    </w:p>
    <w:p>
      <w:r>
        <w:t>Đất khu công nghiệp</w:t>
      </w:r>
    </w:p>
    <w:p>
      <w:r>
        <w:t>SKK</w:t>
      </w:r>
    </w:p>
    <w:p>
      <w:r>
        <w:t>231,78</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75,98</w:t>
      </w:r>
    </w:p>
    <w:p>
      <w:r>
        <w:t>2,23</w:t>
      </w:r>
    </w:p>
    <w:p>
      <w:r>
        <w:t>0,27</w:t>
      </w:r>
    </w:p>
    <w:p>
      <w:r>
        <w:t>2,61</w:t>
      </w:r>
    </w:p>
    <w:p>
      <w:r>
        <w:t>9,97</w:t>
      </w:r>
    </w:p>
    <w:p>
      <w:r>
        <w:t>1,99</w:t>
      </w:r>
    </w:p>
    <w:p>
      <w:r>
        <w:t>2,35</w:t>
      </w:r>
    </w:p>
    <w:p>
      <w:r>
        <w:t>2.7.5</w:t>
      </w:r>
    </w:p>
    <w:p>
      <w:r>
        <w:t>Đất cơ sở sản xuất phi nông nghiệp</w:t>
      </w:r>
    </w:p>
    <w:p>
      <w:r>
        <w:t>SKC</w:t>
      </w:r>
    </w:p>
    <w:p>
      <w:r>
        <w:t>55,46</w:t>
      </w:r>
    </w:p>
    <w:p>
      <w:r>
        <w:t>1,93</w:t>
      </w:r>
    </w:p>
    <w:p>
      <w:r>
        <w:t>0,86</w:t>
      </w:r>
    </w:p>
    <w:p>
      <w:r>
        <w:t>7,09</w:t>
      </w:r>
    </w:p>
    <w:p>
      <w:r>
        <w:t>0,14</w:t>
      </w:r>
    </w:p>
    <w:p>
      <w:r>
        <w:t>0,72</w:t>
      </w:r>
    </w:p>
    <w:p>
      <w:r>
        <w:t>2.7.6</w:t>
      </w:r>
    </w:p>
    <w:p>
      <w:r>
        <w:t>Đất sử dụng cho hoạt động khoáng sản</w:t>
      </w:r>
    </w:p>
    <w:p>
      <w:r>
        <w:t>SKS</w:t>
      </w:r>
    </w:p>
    <w:p>
      <w:r>
        <w:t>2.8</w:t>
      </w:r>
    </w:p>
    <w:p>
      <w:r>
        <w:t>Đất sử dụng vào mục đích công cộng</w:t>
      </w:r>
    </w:p>
    <w:p>
      <w:r>
        <w:t>CCC</w:t>
      </w:r>
    </w:p>
    <w:p>
      <w:r>
        <w:t>1.424,30</w:t>
      </w:r>
    </w:p>
    <w:p>
      <w:r>
        <w:t>38,86</w:t>
      </w:r>
    </w:p>
    <w:p>
      <w:r>
        <w:t>78,23</w:t>
      </w:r>
    </w:p>
    <w:p>
      <w:r>
        <w:t>122,68</w:t>
      </w:r>
    </w:p>
    <w:p>
      <w:r>
        <w:t>169,16</w:t>
      </w:r>
    </w:p>
    <w:p>
      <w:r>
        <w:t>25,61</w:t>
      </w:r>
    </w:p>
    <w:p>
      <w:r>
        <w:t>19,30</w:t>
      </w:r>
    </w:p>
    <w:p>
      <w:r>
        <w:t>2.8.1</w:t>
      </w:r>
    </w:p>
    <w:p>
      <w:r>
        <w:t>Đất công trình giao thông</w:t>
      </w:r>
    </w:p>
    <w:p>
      <w:r>
        <w:t>DGT</w:t>
      </w:r>
    </w:p>
    <w:p>
      <w:r>
        <w:t>605,59</w:t>
      </w:r>
    </w:p>
    <w:p>
      <w:r>
        <w:t>36,78</w:t>
      </w:r>
    </w:p>
    <w:p>
      <w:r>
        <w:t>27,20</w:t>
      </w:r>
    </w:p>
    <w:p>
      <w:r>
        <w:t>23,76</w:t>
      </w:r>
    </w:p>
    <w:p>
      <w:r>
        <w:t>28,89</w:t>
      </w:r>
    </w:p>
    <w:p>
      <w:r>
        <w:t>13,14</w:t>
      </w:r>
    </w:p>
    <w:p>
      <w:r>
        <w:t>16,37</w:t>
      </w:r>
    </w:p>
    <w:p>
      <w:r>
        <w:t>2.8.2</w:t>
      </w:r>
    </w:p>
    <w:p>
      <w:r>
        <w:t>Đất công trình thủy lợi</w:t>
      </w:r>
    </w:p>
    <w:p>
      <w:r>
        <w:t>DTL</w:t>
      </w:r>
    </w:p>
    <w:p>
      <w:r>
        <w:t>673,56</w:t>
      </w:r>
    </w:p>
    <w:p>
      <w:r>
        <w:t>1,49</w:t>
      </w:r>
    </w:p>
    <w:p>
      <w:r>
        <w:t>50,56</w:t>
      </w:r>
    </w:p>
    <w:p>
      <w:r>
        <w:t>66,66</w:t>
      </w:r>
    </w:p>
    <w:p>
      <w:r>
        <w:t>112,07</w:t>
      </w:r>
    </w:p>
    <w:p>
      <w:r>
        <w:t>11,82</w:t>
      </w:r>
    </w:p>
    <w:p>
      <w:r>
        <w:t>2,35</w:t>
      </w:r>
    </w:p>
    <w:p>
      <w:r>
        <w:t>2.8.3</w:t>
      </w:r>
    </w:p>
    <w:p>
      <w:r>
        <w:t>Đất công trình cấp nước, thoát nước</w:t>
      </w:r>
    </w:p>
    <w:p>
      <w:r>
        <w:t>DCT</w:t>
      </w:r>
    </w:p>
    <w:p>
      <w:r>
        <w:t>0,70</w:t>
      </w:r>
    </w:p>
    <w:p>
      <w:r>
        <w:t>2.8.4</w:t>
      </w:r>
    </w:p>
    <w:p>
      <w:r>
        <w:t>Đất công trình phòng, chống thiên tai</w:t>
      </w:r>
    </w:p>
    <w:p>
      <w:r>
        <w:t>DPC</w:t>
      </w:r>
    </w:p>
    <w:p>
      <w:r>
        <w:t>33,28</w:t>
      </w:r>
    </w:p>
    <w:p>
      <w:r>
        <w:t>2.8.5</w:t>
      </w:r>
    </w:p>
    <w:p>
      <w:r>
        <w:t>Đất có di tích lịch sử - văn hóa danh lam thắng cảnh, di sản thiên nhiên</w:t>
      </w:r>
    </w:p>
    <w:p>
      <w:r>
        <w:t>DDD</w:t>
      </w:r>
    </w:p>
    <w:p>
      <w:r>
        <w:t>0,03</w:t>
      </w:r>
    </w:p>
    <w:p>
      <w:r>
        <w:t>0,03</w:t>
      </w:r>
    </w:p>
    <w:p>
      <w:r>
        <w:t>2.8.6</w:t>
      </w:r>
    </w:p>
    <w:p>
      <w:r>
        <w:t>Đất công trình xử lý chất thải</w:t>
      </w:r>
    </w:p>
    <w:p>
      <w:r>
        <w:t>DRA</w:t>
      </w:r>
    </w:p>
    <w:p>
      <w:r>
        <w:t>3,09</w:t>
      </w:r>
    </w:p>
    <w:p>
      <w:r>
        <w:t>0,20</w:t>
      </w:r>
    </w:p>
    <w:p>
      <w:r>
        <w:t>2.8.7</w:t>
      </w:r>
    </w:p>
    <w:p>
      <w:r>
        <w:t>Đất công trình năng lượng, chiếu sáng công cộng</w:t>
      </w:r>
    </w:p>
    <w:p>
      <w:r>
        <w:t>DNL</w:t>
      </w:r>
    </w:p>
    <w:p>
      <w:r>
        <w:t>87,12</w:t>
      </w:r>
    </w:p>
    <w:p>
      <w:r>
        <w:t>0,42</w:t>
      </w:r>
    </w:p>
    <w:p>
      <w:r>
        <w:t>0,30</w:t>
      </w:r>
    </w:p>
    <w:p>
      <w:r>
        <w:t>31,37</w:t>
      </w:r>
    </w:p>
    <w:p>
      <w:r>
        <w:t>27,65</w:t>
      </w:r>
    </w:p>
    <w:p>
      <w:r>
        <w:t>0,17</w:t>
      </w:r>
    </w:p>
    <w:p>
      <w:r>
        <w:t>0,20</w:t>
      </w:r>
    </w:p>
    <w:p>
      <w:r>
        <w:t>2.8.8</w:t>
      </w:r>
    </w:p>
    <w:p>
      <w:r>
        <w:t>Đất công trình hạ tầng bưu chính, viễn thông, công nghệ thông tin</w:t>
      </w:r>
    </w:p>
    <w:p>
      <w:r>
        <w:t>DBV</w:t>
      </w:r>
    </w:p>
    <w:p>
      <w:r>
        <w:t>0,64</w:t>
      </w:r>
    </w:p>
    <w:p>
      <w:r>
        <w:t>0,01</w:t>
      </w:r>
    </w:p>
    <w:p>
      <w:r>
        <w:t>0,02</w:t>
      </w:r>
    </w:p>
    <w:p>
      <w:r>
        <w:t>0,05</w:t>
      </w:r>
    </w:p>
    <w:p>
      <w:r>
        <w:t>0,12</w:t>
      </w:r>
    </w:p>
    <w:p>
      <w:r>
        <w:t>0,05</w:t>
      </w:r>
    </w:p>
    <w:p>
      <w:r>
        <w:t>2.8.9</w:t>
      </w:r>
    </w:p>
    <w:p>
      <w:r>
        <w:t>Đất chợ dân sinh, chợ đầu mối</w:t>
      </w:r>
    </w:p>
    <w:p>
      <w:r>
        <w:t>DCH</w:t>
      </w:r>
    </w:p>
    <w:p>
      <w:r>
        <w:t>4,01</w:t>
      </w:r>
    </w:p>
    <w:p>
      <w:r>
        <w:t>0,15</w:t>
      </w:r>
    </w:p>
    <w:p>
      <w:r>
        <w:t>0,05</w:t>
      </w:r>
    </w:p>
    <w:p>
      <w:r>
        <w:t>0,22</w:t>
      </w:r>
    </w:p>
    <w:p>
      <w:r>
        <w:t>0,14</w:t>
      </w:r>
    </w:p>
    <w:p>
      <w:r>
        <w:t>0,28</w:t>
      </w:r>
    </w:p>
    <w:p>
      <w:r>
        <w:t>0,14</w:t>
      </w:r>
    </w:p>
    <w:p>
      <w:r>
        <w:t>2.8.10</w:t>
      </w:r>
    </w:p>
    <w:p>
      <w:r>
        <w:t>Đất khu vui chơi, giải trí công cộng, sinh hoạt cộng đồng</w:t>
      </w:r>
    </w:p>
    <w:p>
      <w:r>
        <w:t>DKV</w:t>
      </w:r>
    </w:p>
    <w:p>
      <w:r>
        <w:t>16,27</w:t>
      </w:r>
    </w:p>
    <w:p>
      <w:r>
        <w:t>0,10</w:t>
      </w:r>
    </w:p>
    <w:p>
      <w:r>
        <w:t>0,42</w:t>
      </w:r>
    </w:p>
    <w:p>
      <w:r>
        <w:t>0,28</w:t>
      </w:r>
    </w:p>
    <w:p>
      <w:r>
        <w:t>0,11</w:t>
      </w:r>
    </w:p>
    <w:p>
      <w:r>
        <w:t>0,24</w:t>
      </w:r>
    </w:p>
    <w:p>
      <w:r>
        <w:t>2.9</w:t>
      </w:r>
    </w:p>
    <w:p>
      <w:r>
        <w:t>Đất tôn giáo</w:t>
      </w:r>
    </w:p>
    <w:p>
      <w:r>
        <w:t>TON</w:t>
      </w:r>
    </w:p>
    <w:p>
      <w:r>
        <w:t>32,60</w:t>
      </w:r>
    </w:p>
    <w:p>
      <w:r>
        <w:t>0,43</w:t>
      </w:r>
    </w:p>
    <w:p>
      <w:r>
        <w:t>0,59</w:t>
      </w:r>
    </w:p>
    <w:p>
      <w:r>
        <w:t>1,15</w:t>
      </w:r>
    </w:p>
    <w:p>
      <w:r>
        <w:t>0,89</w:t>
      </w:r>
    </w:p>
    <w:p>
      <w:r>
        <w:t>4,05</w:t>
      </w:r>
    </w:p>
    <w:p>
      <w:r>
        <w:t>2.10</w:t>
      </w:r>
    </w:p>
    <w:p>
      <w:r>
        <w:t>Đất tín ngưỡng</w:t>
      </w:r>
    </w:p>
    <w:p>
      <w:r>
        <w:t>TIN</w:t>
      </w:r>
    </w:p>
    <w:p>
      <w:r>
        <w:t>13,70</w:t>
      </w:r>
    </w:p>
    <w:p>
      <w:r>
        <w:t>0,47</w:t>
      </w:r>
    </w:p>
    <w:p>
      <w:r>
        <w:t>0,28</w:t>
      </w:r>
    </w:p>
    <w:p>
      <w:r>
        <w:t>0,94</w:t>
      </w:r>
    </w:p>
    <w:p>
      <w:r>
        <w:t>1,24</w:t>
      </w:r>
    </w:p>
    <w:p>
      <w:r>
        <w:t>1,42</w:t>
      </w:r>
    </w:p>
    <w:p>
      <w:r>
        <w:t>2.11</w:t>
      </w:r>
    </w:p>
    <w:p>
      <w:r>
        <w:t>Đất nghĩa trang, nhà tang lễ, cơ sở hỏa táng; đất cơ sở lưu giữ tro cốt</w:t>
      </w:r>
    </w:p>
    <w:p>
      <w:r>
        <w:t>NTD</w:t>
      </w:r>
    </w:p>
    <w:p>
      <w:r>
        <w:t>105,98</w:t>
      </w:r>
    </w:p>
    <w:p>
      <w:r>
        <w:t>7,85</w:t>
      </w:r>
    </w:p>
    <w:p>
      <w:r>
        <w:t>3,79</w:t>
      </w:r>
    </w:p>
    <w:p>
      <w:r>
        <w:t>6,76</w:t>
      </w:r>
    </w:p>
    <w:p>
      <w:r>
        <w:t>14,17</w:t>
      </w:r>
    </w:p>
    <w:p>
      <w:r>
        <w:t>4,60</w:t>
      </w:r>
    </w:p>
    <w:p>
      <w:r>
        <w:t>3,50</w:t>
      </w:r>
    </w:p>
    <w:p>
      <w:r>
        <w:t>2.12</w:t>
      </w:r>
    </w:p>
    <w:p>
      <w:r>
        <w:t>Đất có mặt nước chuyên dùng</w:t>
      </w:r>
    </w:p>
    <w:p>
      <w:r>
        <w:t>TVC</w:t>
      </w:r>
    </w:p>
    <w:p>
      <w:r>
        <w:t>6.285,53</w:t>
      </w:r>
    </w:p>
    <w:p>
      <w:r>
        <w:t>213,72</w:t>
      </w:r>
    </w:p>
    <w:p>
      <w:r>
        <w:t>112,54</w:t>
      </w:r>
    </w:p>
    <w:p>
      <w:r>
        <w:t>448,91</w:t>
      </w:r>
    </w:p>
    <w:p>
      <w:r>
        <w:t>871,91</w:t>
      </w:r>
    </w:p>
    <w:p>
      <w:r>
        <w:t>200,95</w:t>
      </w:r>
    </w:p>
    <w:p>
      <w:r>
        <w:t>235,58</w:t>
      </w:r>
    </w:p>
    <w:p>
      <w:r>
        <w:t>2.12.1</w:t>
      </w:r>
    </w:p>
    <w:p>
      <w:r>
        <w:t>Đất có mặt nước chuyên dùng dạng ao, hồ, đầm, phá</w:t>
      </w:r>
    </w:p>
    <w:p>
      <w:r>
        <w:t>MNC</w:t>
      </w:r>
    </w:p>
    <w:p>
      <w:r>
        <w:t>14,38</w:t>
      </w:r>
    </w:p>
    <w:p>
      <w:r>
        <w:t>2.12.2</w:t>
      </w:r>
    </w:p>
    <w:p>
      <w:r>
        <w:t>Đất có mặt nước dạng sông, ngòi, kênh, rạch, suối</w:t>
      </w:r>
    </w:p>
    <w:p>
      <w:r>
        <w:t>SON</w:t>
      </w:r>
    </w:p>
    <w:p>
      <w:r>
        <w:t>6.271,16</w:t>
      </w:r>
    </w:p>
    <w:p>
      <w:r>
        <w:t>213,72</w:t>
      </w:r>
    </w:p>
    <w:p>
      <w:r>
        <w:t>112,54</w:t>
      </w:r>
    </w:p>
    <w:p>
      <w:r>
        <w:t>448,91</w:t>
      </w:r>
    </w:p>
    <w:p>
      <w:r>
        <w:t>871,91</w:t>
      </w:r>
    </w:p>
    <w:p>
      <w:r>
        <w:t>200,95</w:t>
      </w:r>
    </w:p>
    <w:p>
      <w:r>
        <w:t>235,58</w:t>
      </w:r>
    </w:p>
    <w:p>
      <w:r>
        <w:t>2.13</w:t>
      </w:r>
    </w:p>
    <w:p>
      <w:r>
        <w:t>Đất phi nông nghiệp khác</w:t>
      </w:r>
    </w:p>
    <w:p>
      <w:r>
        <w:t>PNK</w:t>
      </w:r>
    </w:p>
    <w:p>
      <w:r>
        <w:t>3</w:t>
      </w:r>
    </w:p>
    <w:p>
      <w:r>
        <w:t>Nhóm đất chưa sử dụng</w:t>
      </w:r>
    </w:p>
    <w:p>
      <w:r>
        <w:t>CSD</w:t>
      </w:r>
    </w:p>
    <w:p>
      <w:r>
        <w:t>140,93</w:t>
      </w:r>
    </w:p>
    <w:p>
      <w:r>
        <w:t>78,52</w:t>
      </w:r>
    </w:p>
    <w:p>
      <w:r>
        <w:t>49,45</w:t>
      </w:r>
    </w:p>
    <w:p>
      <w:r>
        <w:t>Trong đó</w:t>
      </w:r>
    </w:p>
    <w:p>
      <w:r>
        <w:t>3.1</w:t>
      </w:r>
    </w:p>
    <w:p>
      <w:r>
        <w:t>Đất bằng chưa sử dụng</w:t>
      </w:r>
    </w:p>
    <w:p>
      <w:r>
        <w:t>BCS</w:t>
      </w:r>
    </w:p>
    <w:p>
      <w:r>
        <w:t>140,93</w:t>
      </w:r>
    </w:p>
    <w:p>
      <w:r>
        <w:t>78,52</w:t>
      </w:r>
    </w:p>
    <w:p>
      <w:r>
        <w:t>49,45</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Kế hoạch đưa đất chưa sử dụng vào sử dụng năm 2025:</w:t>
      </w:r>
    </w:p>
    <w:p>
      <w:r>
        <w:t>Đơn vị tính: ha</w:t>
      </w:r>
    </w:p>
    <w:p>
      <w:r>
        <w:t>STT</w:t>
      </w:r>
    </w:p>
    <w:p>
      <w:r>
        <w:t>Chỉ tiêu sử dụng đất</w:t>
      </w:r>
    </w:p>
    <w:p>
      <w:r>
        <w:t>Mã</w:t>
      </w:r>
    </w:p>
    <w:p>
      <w:r>
        <w:t>Tổng diện tích</w:t>
      </w:r>
    </w:p>
    <w:p>
      <w:r>
        <w:t>Diện tích phân theo đơn vị hành chính</w:t>
      </w:r>
    </w:p>
    <w:p>
      <w:r>
        <w:t>TT. Bình Đại</w:t>
      </w:r>
    </w:p>
    <w:p>
      <w:r>
        <w:t>Xã Bình Thắng</w:t>
      </w:r>
    </w:p>
    <w:p>
      <w:r>
        <w:t>Xã Bình Thới</w:t>
      </w:r>
    </w:p>
    <w:p>
      <w:r>
        <w:t>Xã Châu Hưng</w:t>
      </w:r>
    </w:p>
    <w:p>
      <w:r>
        <w:t>Xã Đại Hòa Lộc</w:t>
      </w:r>
    </w:p>
    <w:p>
      <w:r>
        <w:t>Xã Định Trung</w:t>
      </w:r>
    </w:p>
    <w:p>
      <w:r>
        <w:t>(1)</w:t>
      </w:r>
    </w:p>
    <w:p>
      <w:r>
        <w:t>(2)</w:t>
      </w:r>
    </w:p>
    <w:p>
      <w:r>
        <w:t>(3)</w:t>
      </w:r>
    </w:p>
    <w:p>
      <w:r>
        <w:t>(4)=(5)+..+ (23)</w:t>
      </w:r>
    </w:p>
    <w:p>
      <w:r>
        <w:t>(5)</w:t>
      </w:r>
    </w:p>
    <w:p>
      <w:r>
        <w:t>(6)</w:t>
      </w:r>
    </w:p>
    <w:p>
      <w:r>
        <w:t>(7)</w:t>
      </w:r>
    </w:p>
    <w:p>
      <w:r>
        <w:t>(8)</w:t>
      </w:r>
    </w:p>
    <w:p>
      <w:r>
        <w:t>(9)</w:t>
      </w:r>
    </w:p>
    <w:p>
      <w:r>
        <w:t>(10)</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13,56</w:t>
      </w:r>
    </w:p>
    <w:p>
      <w:r>
        <w:t>3,49</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13,54</w:t>
      </w:r>
    </w:p>
    <w:p>
      <w:r>
        <w:t>3,49</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13,54</w:t>
      </w:r>
    </w:p>
    <w:p>
      <w:r>
        <w:t>3,49</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0,02</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0,02</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Lộc Thuận</w:t>
      </w:r>
    </w:p>
    <w:p>
      <w:r>
        <w:t>Xã Long Định</w:t>
      </w:r>
    </w:p>
    <w:p>
      <w:r>
        <w:t>Xã Long Hòa</w:t>
      </w:r>
    </w:p>
    <w:p>
      <w:r>
        <w:t>Xã Phú Long</w:t>
      </w:r>
    </w:p>
    <w:p>
      <w:r>
        <w:t>Xã Phú Thuận</w:t>
      </w:r>
    </w:p>
    <w:p>
      <w:r>
        <w:t>Xã Tam Hiệp</w:t>
      </w:r>
    </w:p>
    <w:p>
      <w:r>
        <w:t>Xã Thạnh Phước</w:t>
      </w:r>
    </w:p>
    <w:p>
      <w:r>
        <w:t>(1)</w:t>
      </w:r>
    </w:p>
    <w:p>
      <w:r>
        <w:t>(2)</w:t>
      </w:r>
    </w:p>
    <w:p>
      <w:r>
        <w:t>(3)</w:t>
      </w:r>
    </w:p>
    <w:p>
      <w:r>
        <w:t>(4)=(5)+..+ (23)</w:t>
      </w:r>
    </w:p>
    <w:p>
      <w:r>
        <w:t>(11)</w:t>
      </w:r>
    </w:p>
    <w:p>
      <w:r>
        <w:t>(12)</w:t>
      </w:r>
    </w:p>
    <w:p>
      <w:r>
        <w:t>(13)</w:t>
      </w:r>
    </w:p>
    <w:p>
      <w:r>
        <w:t>(14)</w:t>
      </w:r>
    </w:p>
    <w:p>
      <w:r>
        <w:t>(15)</w:t>
      </w:r>
    </w:p>
    <w:p>
      <w:r>
        <w:t>(16)</w:t>
      </w:r>
    </w:p>
    <w:p>
      <w:r>
        <w:t>(17)</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13,56</w:t>
      </w:r>
    </w:p>
    <w:p>
      <w:r>
        <w:t>10,06</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13,54</w:t>
      </w:r>
    </w:p>
    <w:p>
      <w:r>
        <w:t>10,06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13,54</w:t>
      </w:r>
    </w:p>
    <w:p>
      <w:r>
        <w:t>10,06</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0,02</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0,02</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Thạnh Trị</w:t>
      </w:r>
    </w:p>
    <w:p>
      <w:r>
        <w:t>Xã Thới Lai</w:t>
      </w:r>
    </w:p>
    <w:p>
      <w:r>
        <w:t>Xã Thới Thuận</w:t>
      </w:r>
    </w:p>
    <w:p>
      <w:r>
        <w:t>Xã Thừa Đức</w:t>
      </w:r>
    </w:p>
    <w:p>
      <w:r>
        <w:t>Xã Vang Quới Đông</w:t>
      </w:r>
    </w:p>
    <w:p>
      <w:r>
        <w:t>Xã Vang Quới Tây</w:t>
      </w:r>
    </w:p>
    <w:p>
      <w:r>
        <w:t>(1)</w:t>
      </w:r>
    </w:p>
    <w:p>
      <w:r>
        <w:t>(2)</w:t>
      </w:r>
    </w:p>
    <w:p>
      <w:r>
        <w:t>(3)</w:t>
      </w:r>
    </w:p>
    <w:p>
      <w:r>
        <w:t>(4)=(5)+..+ (23)</w:t>
      </w:r>
    </w:p>
    <w:p>
      <w:r>
        <w:t>(18)</w:t>
      </w:r>
    </w:p>
    <w:p>
      <w:r>
        <w:t>(19)</w:t>
      </w:r>
    </w:p>
    <w:p>
      <w:r>
        <w:t>(20)</w:t>
      </w:r>
    </w:p>
    <w:p>
      <w:r>
        <w:t>(21)</w:t>
      </w:r>
    </w:p>
    <w:p>
      <w:r>
        <w:t>(22)</w:t>
      </w:r>
    </w:p>
    <w:p>
      <w:r>
        <w:t>(23)</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13,56</w:t>
      </w:r>
    </w:p>
    <w:p>
      <w:r>
        <w:t>0,02</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13,54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13,54</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0,02</w:t>
      </w:r>
    </w:p>
    <w:p>
      <w:r>
        <w:t>0,02</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0,02</w:t>
      </w:r>
    </w:p>
    <w:p>
      <w:r>
        <w:t>0,02</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Bình Đại</w:t>
      </w:r>
    </w:p>
    <w:p>
      <w:r>
        <w:t>Xã Bình Thắng</w:t>
      </w:r>
    </w:p>
    <w:p>
      <w:r>
        <w:t>Xã Bình Thới</w:t>
      </w:r>
    </w:p>
    <w:p>
      <w:r>
        <w:t>Xã Châu Hưng</w:t>
      </w:r>
    </w:p>
    <w:p>
      <w:r>
        <w:t>Xã Đại Hòa Lộc</w:t>
      </w:r>
    </w:p>
    <w:p>
      <w:r>
        <w:t>Xã Định Trung</w:t>
      </w:r>
    </w:p>
    <w:p>
      <w:r>
        <w:t>(1)</w:t>
      </w:r>
    </w:p>
    <w:p>
      <w:r>
        <w:t>(2)</w:t>
      </w:r>
    </w:p>
    <w:p>
      <w:r>
        <w:t>(3)</w:t>
      </w:r>
    </w:p>
    <w:p>
      <w:r>
        <w:t>(4)=(5)+..+ (23)</w:t>
      </w:r>
    </w:p>
    <w:p>
      <w:r>
        <w:t>(5)</w:t>
      </w:r>
    </w:p>
    <w:p>
      <w:r>
        <w:t>(6)</w:t>
      </w:r>
    </w:p>
    <w:p>
      <w:r>
        <w:t>(7)</w:t>
      </w:r>
    </w:p>
    <w:p>
      <w:r>
        <w:t>(8)</w:t>
      </w:r>
    </w:p>
    <w:p>
      <w:r>
        <w:t>(9)</w:t>
      </w:r>
    </w:p>
    <w:p>
      <w:r>
        <w:t>(10)</w:t>
      </w:r>
    </w:p>
    <w:p>
      <w:r>
        <w:t>1</w:t>
      </w:r>
    </w:p>
    <w:p>
      <w:r>
        <w:t>Nhóm đất nông nghiệp</w:t>
      </w:r>
    </w:p>
    <w:p>
      <w:r>
        <w:t>NNP</w:t>
      </w:r>
    </w:p>
    <w:p>
      <w:r>
        <w:t>250,95</w:t>
      </w:r>
    </w:p>
    <w:p>
      <w:r>
        <w:t>56,20</w:t>
      </w:r>
    </w:p>
    <w:p>
      <w:r>
        <w:t>8,46</w:t>
      </w:r>
    </w:p>
    <w:p>
      <w:r>
        <w:t>12,27</w:t>
      </w:r>
    </w:p>
    <w:p>
      <w:r>
        <w:t>3,46</w:t>
      </w:r>
    </w:p>
    <w:p>
      <w:r>
        <w:t>3,63</w:t>
      </w:r>
    </w:p>
    <w:p>
      <w:r>
        <w:t>0,26</w:t>
      </w:r>
    </w:p>
    <w:p>
      <w:r>
        <w:t>1.1</w:t>
      </w:r>
    </w:p>
    <w:p>
      <w:r>
        <w:t>Đất trồng lúa</w:t>
      </w:r>
    </w:p>
    <w:p>
      <w:r>
        <w:t>LUA</w:t>
      </w:r>
    </w:p>
    <w:p>
      <w:r>
        <w:t>11,54</w:t>
      </w:r>
    </w:p>
    <w:p>
      <w:r>
        <w:t>7,74</w:t>
      </w:r>
    </w:p>
    <w:p>
      <w:r>
        <w:t>2,87</w:t>
      </w:r>
    </w:p>
    <w:p>
      <w:r>
        <w:t>0,28</w:t>
      </w:r>
    </w:p>
    <w:p>
      <w:r>
        <w:t>0,10</w:t>
      </w:r>
    </w:p>
    <w:p>
      <w:r>
        <w:t>0,10</w:t>
      </w:r>
    </w:p>
    <w:p>
      <w:r>
        <w:t>1.1.1</w:t>
      </w:r>
    </w:p>
    <w:p>
      <w:r>
        <w:t>Đất chuyên trồng lúa</w:t>
      </w:r>
    </w:p>
    <w:p>
      <w:r>
        <w:t>LUC</w:t>
      </w:r>
    </w:p>
    <w:p>
      <w:r>
        <w:t>0,26</w:t>
      </w:r>
    </w:p>
    <w:p>
      <w:r>
        <w:t>1.1.2</w:t>
      </w:r>
    </w:p>
    <w:p>
      <w:r>
        <w:t>Đất trồng lúa còn lại</w:t>
      </w:r>
    </w:p>
    <w:p>
      <w:r>
        <w:t>LUK</w:t>
      </w:r>
    </w:p>
    <w:p>
      <w:r>
        <w:t>11,28</w:t>
      </w:r>
    </w:p>
    <w:p>
      <w:r>
        <w:t>7,74</w:t>
      </w:r>
    </w:p>
    <w:p>
      <w:r>
        <w:t>2,87</w:t>
      </w:r>
    </w:p>
    <w:p>
      <w:r>
        <w:t>0,28</w:t>
      </w:r>
    </w:p>
    <w:p>
      <w:r>
        <w:t>0,10</w:t>
      </w:r>
    </w:p>
    <w:p>
      <w:r>
        <w:t>0,10</w:t>
      </w:r>
    </w:p>
    <w:p>
      <w:r>
        <w:t>1.2</w:t>
      </w:r>
    </w:p>
    <w:p>
      <w:r>
        <w:t>Đất trồng cây hằng năm khác</w:t>
      </w:r>
    </w:p>
    <w:p>
      <w:r>
        <w:t>HNK</w:t>
      </w:r>
    </w:p>
    <w:p>
      <w:r>
        <w:t>7,87</w:t>
      </w:r>
    </w:p>
    <w:p>
      <w:r>
        <w:t>3,79</w:t>
      </w:r>
    </w:p>
    <w:p>
      <w:r>
        <w:t>1,13</w:t>
      </w:r>
    </w:p>
    <w:p>
      <w:r>
        <w:t>1,44</w:t>
      </w:r>
    </w:p>
    <w:p>
      <w:r>
        <w:t>0,03</w:t>
      </w:r>
    </w:p>
    <w:p>
      <w:r>
        <w:t>1.3</w:t>
      </w:r>
    </w:p>
    <w:p>
      <w:r>
        <w:t>Đất trồng cây lâu năm</w:t>
      </w:r>
    </w:p>
    <w:p>
      <w:r>
        <w:t>CLN</w:t>
      </w:r>
    </w:p>
    <w:p>
      <w:r>
        <w:t>84,19</w:t>
      </w:r>
    </w:p>
    <w:p>
      <w:r>
        <w:t>13,47</w:t>
      </w:r>
    </w:p>
    <w:p>
      <w:r>
        <w:t>3,60</w:t>
      </w:r>
    </w:p>
    <w:p>
      <w:r>
        <w:t>4,27</w:t>
      </w:r>
    </w:p>
    <w:p>
      <w:r>
        <w:t>3,46</w:t>
      </w:r>
    </w:p>
    <w:p>
      <w:r>
        <w:t>2,19</w:t>
      </w:r>
    </w:p>
    <w:p>
      <w:r>
        <w:t>0,11</w:t>
      </w:r>
    </w:p>
    <w:p>
      <w:r>
        <w:t>1.4</w:t>
      </w:r>
    </w:p>
    <w:p>
      <w:r>
        <w:t>Đất rừng đặc dụng</w:t>
      </w:r>
    </w:p>
    <w:p>
      <w:r>
        <w:t>RDD</w:t>
      </w:r>
    </w:p>
    <w:p>
      <w:r>
        <w:t>1.5</w:t>
      </w:r>
    </w:p>
    <w:p>
      <w:r>
        <w:t>Đất rừng phòng hộ</w:t>
      </w:r>
    </w:p>
    <w:p>
      <w:r>
        <w:t>RPH</w:t>
      </w:r>
    </w:p>
    <w:p>
      <w:r>
        <w:t>2,16</w:t>
      </w:r>
    </w:p>
    <w:p>
      <w:r>
        <w:t>1.6</w:t>
      </w:r>
    </w:p>
    <w:p>
      <w:r>
        <w:t>Đất rừng sản xuất</w:t>
      </w:r>
    </w:p>
    <w:p>
      <w:r>
        <w:t>RSX</w:t>
      </w:r>
    </w:p>
    <w:p>
      <w:r>
        <w:t>9,39</w:t>
      </w:r>
    </w:p>
    <w:p>
      <w:r>
        <w:t>Trong đó: Đất rừng sản xuất là rừng tự nhiên</w:t>
      </w:r>
    </w:p>
    <w:p>
      <w:r>
        <w:t>RSN</w:t>
      </w:r>
    </w:p>
    <w:p>
      <w:r>
        <w:t>1.7</w:t>
      </w:r>
    </w:p>
    <w:p>
      <w:r>
        <w:t>Đất nuôi trồng thủy sản</w:t>
      </w:r>
    </w:p>
    <w:p>
      <w:r>
        <w:t>NTS</w:t>
      </w:r>
    </w:p>
    <w:p>
      <w:r>
        <w:t>131,94</w:t>
      </w:r>
    </w:p>
    <w:p>
      <w:r>
        <w:t>31,17</w:t>
      </w:r>
    </w:p>
    <w:p>
      <w:r>
        <w:t>0,86</w:t>
      </w:r>
    </w:p>
    <w:p>
      <w:r>
        <w:t>6,28</w:t>
      </w:r>
    </w:p>
    <w:p>
      <w:r>
        <w:t>1,31</w:t>
      </w:r>
    </w:p>
    <w:p>
      <w:r>
        <w:t>0,05</w:t>
      </w:r>
    </w:p>
    <w:p>
      <w:r>
        <w:t>1.8</w:t>
      </w:r>
    </w:p>
    <w:p>
      <w:r>
        <w:t>Đất chăn nuôi tập trung</w:t>
      </w:r>
    </w:p>
    <w:p>
      <w:r>
        <w:t>CNT</w:t>
      </w:r>
    </w:p>
    <w:p>
      <w:r>
        <w:t>1.9</w:t>
      </w:r>
    </w:p>
    <w:p>
      <w:r>
        <w:t>Đất làm muối</w:t>
      </w:r>
    </w:p>
    <w:p>
      <w:r>
        <w:t>LMU</w:t>
      </w:r>
    </w:p>
    <w:p>
      <w:r>
        <w:t>3,83</w:t>
      </w:r>
    </w:p>
    <w:p>
      <w:r>
        <w:t>1.10</w:t>
      </w:r>
    </w:p>
    <w:p>
      <w:r>
        <w:t>Đất nông nghiệp khác</w:t>
      </w:r>
    </w:p>
    <w:p>
      <w:r>
        <w:t>NKH</w:t>
      </w:r>
    </w:p>
    <w:p>
      <w:r>
        <w:t>0,03</w:t>
      </w:r>
    </w:p>
    <w:p>
      <w:r>
        <w:t>0,03</w:t>
      </w:r>
    </w:p>
    <w:p>
      <w:r>
        <w:t>2</w:t>
      </w:r>
    </w:p>
    <w:p>
      <w:r>
        <w:t>Nhóm đất phi nông nghiệp</w:t>
      </w:r>
    </w:p>
    <w:p>
      <w:r>
        <w:t>PNN</w:t>
      </w:r>
    </w:p>
    <w:p>
      <w:r>
        <w:t>5,27</w:t>
      </w:r>
    </w:p>
    <w:p>
      <w:r>
        <w:t>3,49</w:t>
      </w:r>
    </w:p>
    <w:p>
      <w:r>
        <w:t>0,60</w:t>
      </w:r>
    </w:p>
    <w:p>
      <w:r>
        <w:t>0,13</w:t>
      </w:r>
    </w:p>
    <w:p>
      <w:r>
        <w:t>2.1</w:t>
      </w:r>
    </w:p>
    <w:p>
      <w:r>
        <w:t>Đất ở tại nông thôn</w:t>
      </w:r>
    </w:p>
    <w:p>
      <w:r>
        <w:t>ONT</w:t>
      </w:r>
    </w:p>
    <w:p>
      <w:r>
        <w:t>0,88</w:t>
      </w:r>
    </w:p>
    <w:p>
      <w:r>
        <w:t>0,18</w:t>
      </w:r>
    </w:p>
    <w:p>
      <w:r>
        <w:t>0,13</w:t>
      </w:r>
    </w:p>
    <w:p>
      <w:r>
        <w:t>2.2</w:t>
      </w:r>
    </w:p>
    <w:p>
      <w:r>
        <w:t>Đất ở tại đô thị</w:t>
      </w:r>
    </w:p>
    <w:p>
      <w:r>
        <w:t>ODT</w:t>
      </w:r>
    </w:p>
    <w:p>
      <w:r>
        <w:t>0,53</w:t>
      </w:r>
    </w:p>
    <w:p>
      <w:r>
        <w:t>0,53</w:t>
      </w:r>
    </w:p>
    <w:p>
      <w:r>
        <w:t>2.3</w:t>
      </w:r>
    </w:p>
    <w:p>
      <w:r>
        <w:t>Đất xây dựng trụ sở cơ quan</w:t>
      </w:r>
    </w:p>
    <w:p>
      <w:r>
        <w:t>TSC</w:t>
      </w:r>
    </w:p>
    <w:p>
      <w:r>
        <w:t>0,15</w:t>
      </w:r>
    </w:p>
    <w:p>
      <w:r>
        <w:t>2.4</w:t>
      </w:r>
    </w:p>
    <w:p>
      <w:r>
        <w:t>Đất quốc phòng</w:t>
      </w:r>
    </w:p>
    <w:p>
      <w:r>
        <w:t>CQP</w:t>
      </w:r>
    </w:p>
    <w:p>
      <w:r>
        <w:t>2.5</w:t>
      </w:r>
    </w:p>
    <w:p>
      <w:r>
        <w:t>Đất an ninh</w:t>
      </w:r>
    </w:p>
    <w:p>
      <w:r>
        <w:t>CAN</w:t>
      </w:r>
    </w:p>
    <w:p>
      <w:r>
        <w:t>2.6</w:t>
      </w:r>
    </w:p>
    <w:p>
      <w:r>
        <w:t>Đất xây dựng công trình sự nghiệp</w:t>
      </w:r>
    </w:p>
    <w:p>
      <w:r>
        <w:t>DSN</w:t>
      </w:r>
    </w:p>
    <w:p>
      <w:r>
        <w:t>0,17</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0,05</w:t>
      </w:r>
    </w:p>
    <w:p>
      <w:r>
        <w:t>2.6.4</w:t>
      </w:r>
    </w:p>
    <w:p>
      <w:r>
        <w:t>Đất xây dựng cơ sở giáo dục và đào tạo</w:t>
      </w:r>
    </w:p>
    <w:p>
      <w:r>
        <w:t>DGD</w:t>
      </w:r>
    </w:p>
    <w:p>
      <w:r>
        <w:t>0,06</w:t>
      </w:r>
    </w:p>
    <w:p>
      <w:r>
        <w:t>2.6.5</w:t>
      </w:r>
    </w:p>
    <w:p>
      <w:r>
        <w:t>Đất xây dựng cơ sở thể dục, thể thao</w:t>
      </w:r>
    </w:p>
    <w:p>
      <w:r>
        <w:t>DTT</w:t>
      </w:r>
    </w:p>
    <w:p>
      <w:r>
        <w:t>0,06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0,41</w:t>
      </w:r>
    </w:p>
    <w:p>
      <w:r>
        <w:t>0,40</w:t>
      </w:r>
    </w:p>
    <w:p>
      <w:r>
        <w:t>2.8.1</w:t>
      </w:r>
    </w:p>
    <w:p>
      <w:r>
        <w:t>Đất công trình giao thông</w:t>
      </w:r>
    </w:p>
    <w:p>
      <w:r>
        <w:t>DGT</w:t>
      </w:r>
    </w:p>
    <w:p>
      <w:r>
        <w:t>0,01</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0,40</w:t>
      </w:r>
    </w:p>
    <w:p>
      <w:r>
        <w:t>0,40</w:t>
      </w:r>
    </w:p>
    <w:p>
      <w:r>
        <w:t>2.8.10</w:t>
      </w:r>
    </w:p>
    <w:p>
      <w:r>
        <w:t>Đất khu vui chơi, giải trí công cộng, sinh hoạt cộng đồng</w:t>
      </w:r>
    </w:p>
    <w:p>
      <w:r>
        <w:t>DKV</w:t>
      </w:r>
    </w:p>
    <w:p>
      <w:r>
        <w:t>2.9</w:t>
      </w:r>
    </w:p>
    <w:p>
      <w:r>
        <w:t>Đất tôn giáo</w:t>
      </w:r>
    </w:p>
    <w:p>
      <w:r>
        <w:t>TON</w:t>
      </w:r>
    </w:p>
    <w:p>
      <w:r>
        <w:t>0,28</w:t>
      </w:r>
    </w:p>
    <w:p>
      <w:r>
        <w:t>0,28</w:t>
      </w:r>
    </w:p>
    <w:p>
      <w:r>
        <w:t>2.10</w:t>
      </w:r>
    </w:p>
    <w:p>
      <w:r>
        <w:t>Đất tín ngưỡng</w:t>
      </w:r>
    </w:p>
    <w:p>
      <w:r>
        <w:t>TIN</w:t>
      </w:r>
    </w:p>
    <w:p>
      <w:r>
        <w:t>2.11</w:t>
      </w:r>
    </w:p>
    <w:p>
      <w:r>
        <w:t>Đất nghĩa trang, nhà tang lễ, cơ sở hỏa táng; đất cơ sở lưu giữ tro cốt</w:t>
      </w:r>
    </w:p>
    <w:p>
      <w:r>
        <w:t>NTD</w:t>
      </w:r>
    </w:p>
    <w:p>
      <w:r>
        <w:t>0,25</w:t>
      </w:r>
    </w:p>
    <w:p>
      <w:r>
        <w:t>0,11</w:t>
      </w:r>
    </w:p>
    <w:p>
      <w:r>
        <w:t>0,14</w:t>
      </w:r>
    </w:p>
    <w:p>
      <w:r>
        <w:t>2.12</w:t>
      </w:r>
    </w:p>
    <w:p>
      <w:r>
        <w:t>Đất có mặt nước chuyên dùng</w:t>
      </w:r>
    </w:p>
    <w:p>
      <w:r>
        <w:t>TVC</w:t>
      </w:r>
    </w:p>
    <w:p>
      <w:r>
        <w:t>2,60</w:t>
      </w:r>
    </w:p>
    <w:p>
      <w:r>
        <w:t>2,45</w:t>
      </w:r>
    </w:p>
    <w:p>
      <w:r>
        <w:t>2.12.1</w:t>
      </w:r>
    </w:p>
    <w:p>
      <w:r>
        <w:t>Đất có mặt nước chuyên dùng dạng ao, hồ, đầm, phá</w:t>
      </w:r>
    </w:p>
    <w:p>
      <w:r>
        <w:t>MNC</w:t>
      </w:r>
    </w:p>
    <w:p>
      <w:r>
        <w:t>2.12.2</w:t>
      </w:r>
    </w:p>
    <w:p>
      <w:r>
        <w:t>Đất có mặt nước dạng sông, ngòi, kênh, rạch, suối</w:t>
      </w:r>
    </w:p>
    <w:p>
      <w:r>
        <w:t>SON</w:t>
      </w:r>
    </w:p>
    <w:p>
      <w:r>
        <w:t>2,60</w:t>
      </w:r>
    </w:p>
    <w:p>
      <w:r>
        <w:t>2,45</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Lộc Thuận</w:t>
      </w:r>
    </w:p>
    <w:p>
      <w:r>
        <w:t>Xã Long Định</w:t>
      </w:r>
    </w:p>
    <w:p>
      <w:r>
        <w:t>Xã Long Hòa</w:t>
      </w:r>
    </w:p>
    <w:p>
      <w:r>
        <w:t>Xã Phú Long</w:t>
      </w:r>
    </w:p>
    <w:p>
      <w:r>
        <w:t>Xã Phú Thuận</w:t>
      </w:r>
    </w:p>
    <w:p>
      <w:r>
        <w:t>Xã Tam Hiệp</w:t>
      </w:r>
    </w:p>
    <w:p>
      <w:r>
        <w:t>Xã Thạnh Phước</w:t>
      </w:r>
    </w:p>
    <w:p>
      <w:r>
        <w:t>(1)</w:t>
      </w:r>
    </w:p>
    <w:p>
      <w:r>
        <w:t>(2)</w:t>
      </w:r>
    </w:p>
    <w:p>
      <w:r>
        <w:t>(3)</w:t>
      </w:r>
    </w:p>
    <w:p>
      <w:r>
        <w:t>(4)=(5)+..+</w:t>
      </w:r>
    </w:p>
    <w:p>
      <w:r>
        <w:t>(11)</w:t>
      </w:r>
    </w:p>
    <w:p>
      <w:r>
        <w:t>(12)</w:t>
      </w:r>
    </w:p>
    <w:p>
      <w:r>
        <w:t>(13)</w:t>
      </w:r>
    </w:p>
    <w:p>
      <w:r>
        <w:t>(14)</w:t>
      </w:r>
    </w:p>
    <w:p>
      <w:r>
        <w:t>(15)</w:t>
      </w:r>
    </w:p>
    <w:p>
      <w:r>
        <w:t>(16)</w:t>
      </w:r>
    </w:p>
    <w:p>
      <w:r>
        <w:t>(17)</w:t>
      </w:r>
    </w:p>
    <w:p>
      <w:r>
        <w:t>1</w:t>
      </w:r>
    </w:p>
    <w:p>
      <w:r>
        <w:t>Nhóm đất nông nghiệp</w:t>
      </w:r>
    </w:p>
    <w:p>
      <w:r>
        <w:t>NNP</w:t>
      </w:r>
    </w:p>
    <w:p>
      <w:r>
        <w:t>250,95</w:t>
      </w:r>
    </w:p>
    <w:p>
      <w:r>
        <w:t>0,56</w:t>
      </w:r>
    </w:p>
    <w:p>
      <w:r>
        <w:t>15,69</w:t>
      </w:r>
    </w:p>
    <w:p>
      <w:r>
        <w:t>0,40</w:t>
      </w:r>
    </w:p>
    <w:p>
      <w:r>
        <w:t>0,40</w:t>
      </w:r>
    </w:p>
    <w:p>
      <w:r>
        <w:t>4,26</w:t>
      </w:r>
    </w:p>
    <w:p>
      <w:r>
        <w:t>33,95</w:t>
      </w:r>
    </w:p>
    <w:p>
      <w:r>
        <w:t>1.1</w:t>
      </w:r>
    </w:p>
    <w:p>
      <w:r>
        <w:t>Đất trồng lúa</w:t>
      </w:r>
    </w:p>
    <w:p>
      <w:r>
        <w:t>LUA</w:t>
      </w:r>
    </w:p>
    <w:p>
      <w:r>
        <w:t>11,54</w:t>
      </w:r>
    </w:p>
    <w:p>
      <w:r>
        <w:t>0,10</w:t>
      </w:r>
    </w:p>
    <w:p>
      <w:r>
        <w:t>1.1.1</w:t>
      </w:r>
    </w:p>
    <w:p>
      <w:r>
        <w:t>Đất chuyên trồng lúa</w:t>
      </w:r>
    </w:p>
    <w:p>
      <w:r>
        <w:t>LUC</w:t>
      </w:r>
    </w:p>
    <w:p>
      <w:r>
        <w:t>0,26</w:t>
      </w:r>
    </w:p>
    <w:p>
      <w:r>
        <w:t>1.1.2</w:t>
      </w:r>
    </w:p>
    <w:p>
      <w:r>
        <w:t>Đất trồng lúa còn lại</w:t>
      </w:r>
    </w:p>
    <w:p>
      <w:r>
        <w:t>LUK</w:t>
      </w:r>
    </w:p>
    <w:p>
      <w:r>
        <w:t>11,28</w:t>
      </w:r>
    </w:p>
    <w:p>
      <w:r>
        <w:t>0,10</w:t>
      </w:r>
    </w:p>
    <w:p>
      <w:r>
        <w:t>1.2</w:t>
      </w:r>
    </w:p>
    <w:p>
      <w:r>
        <w:t>Đất trồng cây hằng năm khác</w:t>
      </w:r>
    </w:p>
    <w:p>
      <w:r>
        <w:t>HNK</w:t>
      </w:r>
    </w:p>
    <w:p>
      <w:r>
        <w:t>7,87</w:t>
      </w:r>
    </w:p>
    <w:p>
      <w:r>
        <w:t>0,01</w:t>
      </w:r>
    </w:p>
    <w:p>
      <w:r>
        <w:t>0,44</w:t>
      </w:r>
    </w:p>
    <w:p>
      <w:r>
        <w:t>0,10</w:t>
      </w:r>
    </w:p>
    <w:p>
      <w:r>
        <w:t>1.3</w:t>
      </w:r>
    </w:p>
    <w:p>
      <w:r>
        <w:t>Đất trồng cây lâu năm</w:t>
      </w:r>
    </w:p>
    <w:p>
      <w:r>
        <w:t>CLN</w:t>
      </w:r>
    </w:p>
    <w:p>
      <w:r>
        <w:t>84,19</w:t>
      </w:r>
    </w:p>
    <w:p>
      <w:r>
        <w:t>0,52</w:t>
      </w:r>
    </w:p>
    <w:p>
      <w:r>
        <w:t>14,45</w:t>
      </w:r>
    </w:p>
    <w:p>
      <w:r>
        <w:t>0,39</w:t>
      </w:r>
    </w:p>
    <w:p>
      <w:r>
        <w:t>0,20</w:t>
      </w:r>
    </w:p>
    <w:p>
      <w:r>
        <w:t>4,06</w:t>
      </w:r>
    </w:p>
    <w:p>
      <w:r>
        <w:t>33,81</w:t>
      </w:r>
    </w:p>
    <w:p>
      <w:r>
        <w:t>1.4</w:t>
      </w:r>
    </w:p>
    <w:p>
      <w:r>
        <w:t>Đất rừng đặc dụng</w:t>
      </w:r>
    </w:p>
    <w:p>
      <w:r>
        <w:t>RDD</w:t>
      </w:r>
    </w:p>
    <w:p>
      <w:r>
        <w:t>1.5</w:t>
      </w:r>
    </w:p>
    <w:p>
      <w:r>
        <w:t>Đất rừng phòng hộ</w:t>
      </w:r>
    </w:p>
    <w:p>
      <w:r>
        <w:t>RPH</w:t>
      </w:r>
    </w:p>
    <w:p>
      <w:r>
        <w:t>2,16</w:t>
      </w:r>
    </w:p>
    <w:p>
      <w:r>
        <w:t>1.6</w:t>
      </w:r>
    </w:p>
    <w:p>
      <w:r>
        <w:t>Đất rừng sản xuất</w:t>
      </w:r>
    </w:p>
    <w:p>
      <w:r>
        <w:t>RSX</w:t>
      </w:r>
    </w:p>
    <w:p>
      <w:r>
        <w:t>9,39</w:t>
      </w:r>
    </w:p>
    <w:p>
      <w:r>
        <w:t>Trong đó: Đất rừng sản xuất là rừng tự nhiên</w:t>
      </w:r>
    </w:p>
    <w:p>
      <w:r>
        <w:t>RSN</w:t>
      </w:r>
    </w:p>
    <w:p>
      <w:r>
        <w:t>1.7</w:t>
      </w:r>
    </w:p>
    <w:p>
      <w:r>
        <w:t>Đất nuôi trồng thủy sản</w:t>
      </w:r>
    </w:p>
    <w:p>
      <w:r>
        <w:t>NTS</w:t>
      </w:r>
    </w:p>
    <w:p>
      <w:r>
        <w:t>131,94</w:t>
      </w:r>
    </w:p>
    <w:p>
      <w:r>
        <w:t>0,03</w:t>
      </w:r>
    </w:p>
    <w:p>
      <w:r>
        <w:t>0,80</w:t>
      </w:r>
    </w:p>
    <w:p>
      <w:r>
        <w:t>0,01</w:t>
      </w:r>
    </w:p>
    <w:p>
      <w:r>
        <w:t>0,20</w:t>
      </w:r>
    </w:p>
    <w:p>
      <w:r>
        <w:t>0,14</w:t>
      </w:r>
    </w:p>
    <w:p>
      <w:r>
        <w:t>1.8</w:t>
      </w:r>
    </w:p>
    <w:p>
      <w:r>
        <w:t>Đất chăn nuôi tập trung</w:t>
      </w:r>
    </w:p>
    <w:p>
      <w:r>
        <w:t>CNT</w:t>
      </w:r>
    </w:p>
    <w:p>
      <w:r>
        <w:t>1.9</w:t>
      </w:r>
    </w:p>
    <w:p>
      <w:r>
        <w:t>Đất làm muối</w:t>
      </w:r>
    </w:p>
    <w:p>
      <w:r>
        <w:t>LMU</w:t>
      </w:r>
    </w:p>
    <w:p>
      <w:r>
        <w:t>3,83</w:t>
      </w:r>
    </w:p>
    <w:p>
      <w:r>
        <w:t>1.10</w:t>
      </w:r>
    </w:p>
    <w:p>
      <w:r>
        <w:t>Đất nông nghiệp khác</w:t>
      </w:r>
    </w:p>
    <w:p>
      <w:r>
        <w:t>NKH</w:t>
      </w:r>
    </w:p>
    <w:p>
      <w:r>
        <w:t>0,03</w:t>
      </w:r>
    </w:p>
    <w:p>
      <w:r>
        <w:t>2</w:t>
      </w:r>
    </w:p>
    <w:p>
      <w:r>
        <w:t>Nhóm đất phi nông nghiệp</w:t>
      </w:r>
    </w:p>
    <w:p>
      <w:r>
        <w:t>PNN</w:t>
      </w:r>
    </w:p>
    <w:p>
      <w:r>
        <w:t>5,27</w:t>
      </w:r>
    </w:p>
    <w:p>
      <w:r>
        <w:t>0,08</w:t>
      </w:r>
    </w:p>
    <w:p>
      <w:r>
        <w:t>0,46</w:t>
      </w:r>
    </w:p>
    <w:p>
      <w:r>
        <w:t>0,03</w:t>
      </w:r>
    </w:p>
    <w:p>
      <w:r>
        <w:t>0,06</w:t>
      </w:r>
    </w:p>
    <w:p>
      <w:r>
        <w:t>0,01</w:t>
      </w:r>
    </w:p>
    <w:p>
      <w:r>
        <w:t>2.1</w:t>
      </w:r>
    </w:p>
    <w:p>
      <w:r>
        <w:t>Đất ở tại nông thôn</w:t>
      </w:r>
    </w:p>
    <w:p>
      <w:r>
        <w:t>ONT</w:t>
      </w:r>
    </w:p>
    <w:p>
      <w:r>
        <w:t>0,88</w:t>
      </w:r>
    </w:p>
    <w:p>
      <w:r>
        <w:t>0,37</w:t>
      </w:r>
    </w:p>
    <w:p>
      <w:r>
        <w:t>0,01</w:t>
      </w:r>
    </w:p>
    <w:p>
      <w:r>
        <w:t>2.2</w:t>
      </w:r>
    </w:p>
    <w:p>
      <w:r>
        <w:t>Đất ở tại đô thị</w:t>
      </w:r>
    </w:p>
    <w:p>
      <w:r>
        <w:t>ODT</w:t>
      </w:r>
    </w:p>
    <w:p>
      <w:r>
        <w:t>0,53</w:t>
      </w:r>
    </w:p>
    <w:p>
      <w:r>
        <w:t>2.3</w:t>
      </w:r>
    </w:p>
    <w:p>
      <w:r>
        <w:t>Đất xây dựng trụ sở cơ quan</w:t>
      </w:r>
    </w:p>
    <w:p>
      <w:r>
        <w:t>TSC</w:t>
      </w:r>
    </w:p>
    <w:p>
      <w:r>
        <w:t>0,15</w:t>
      </w:r>
    </w:p>
    <w:p>
      <w:r>
        <w:t>0,06</w:t>
      </w:r>
    </w:p>
    <w:p>
      <w:r>
        <w:t>0,09</w:t>
      </w:r>
    </w:p>
    <w:p>
      <w:r>
        <w:t>2.4</w:t>
      </w:r>
    </w:p>
    <w:p>
      <w:r>
        <w:t>Đất quốc phòng</w:t>
      </w:r>
    </w:p>
    <w:p>
      <w:r>
        <w:t>CQP</w:t>
      </w:r>
    </w:p>
    <w:p>
      <w:r>
        <w:t>2.5</w:t>
      </w:r>
    </w:p>
    <w:p>
      <w:r>
        <w:t>Đất an ninh</w:t>
      </w:r>
    </w:p>
    <w:p>
      <w:r>
        <w:t>CAN</w:t>
      </w:r>
    </w:p>
    <w:p>
      <w:r>
        <w:t>2.6</w:t>
      </w:r>
    </w:p>
    <w:p>
      <w:r>
        <w:t>Đất xây dựng công trình sự nghiệp</w:t>
      </w:r>
    </w:p>
    <w:p>
      <w:r>
        <w:t>DSN</w:t>
      </w:r>
    </w:p>
    <w:p>
      <w:r>
        <w:t>0,17</w:t>
      </w:r>
    </w:p>
    <w:p>
      <w:r>
        <w:t>0,02</w:t>
      </w:r>
    </w:p>
    <w:p>
      <w:r>
        <w:t>0,03</w:t>
      </w:r>
    </w:p>
    <w:p>
      <w:r>
        <w:t>0,06</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0,05</w:t>
      </w:r>
    </w:p>
    <w:p>
      <w:r>
        <w:t>0,02</w:t>
      </w:r>
    </w:p>
    <w:p>
      <w:r>
        <w:t>0,03</w:t>
      </w:r>
    </w:p>
    <w:p>
      <w:r>
        <w:t>2.6.4</w:t>
      </w:r>
    </w:p>
    <w:p>
      <w:r>
        <w:t>Đất xây dựng cơ sở giáo dục và đào tạo</w:t>
      </w:r>
    </w:p>
    <w:p>
      <w:r>
        <w:t>DGD</w:t>
      </w:r>
    </w:p>
    <w:p>
      <w:r>
        <w:t>0,06</w:t>
      </w:r>
    </w:p>
    <w:p>
      <w:r>
        <w:t>2.6.5</w:t>
      </w:r>
    </w:p>
    <w:p>
      <w:r>
        <w:t>Đất xây dựng cơ sở thể dục, thể thao</w:t>
      </w:r>
    </w:p>
    <w:p>
      <w:r>
        <w:t>DTT</w:t>
      </w:r>
    </w:p>
    <w:p>
      <w:r>
        <w:t>0,06</w:t>
      </w:r>
    </w:p>
    <w:p>
      <w:r>
        <w:t>0,06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0,41</w:t>
      </w:r>
    </w:p>
    <w:p>
      <w:r>
        <w:t>2.8.1</w:t>
      </w:r>
    </w:p>
    <w:p>
      <w:r>
        <w:t>Đất công trình giao thông</w:t>
      </w:r>
    </w:p>
    <w:p>
      <w:r>
        <w:t>DGT</w:t>
      </w:r>
    </w:p>
    <w:p>
      <w:r>
        <w:t>0,01</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0,40</w:t>
      </w:r>
    </w:p>
    <w:p>
      <w:r>
        <w:t>2.8.10</w:t>
      </w:r>
    </w:p>
    <w:p>
      <w:r>
        <w:t>Đất khu vui chơi, giải trí công cộng, sinh hoạt cộng đồng</w:t>
      </w:r>
    </w:p>
    <w:p>
      <w:r>
        <w:t>DKV</w:t>
      </w:r>
    </w:p>
    <w:p>
      <w:r>
        <w:t>2.9</w:t>
      </w:r>
    </w:p>
    <w:p>
      <w:r>
        <w:t>Đất tôn giáo</w:t>
      </w:r>
    </w:p>
    <w:p>
      <w:r>
        <w:t>TON</w:t>
      </w:r>
    </w:p>
    <w:p>
      <w:r>
        <w:t>0,28</w:t>
      </w:r>
    </w:p>
    <w:p>
      <w:r>
        <w:t>2.10</w:t>
      </w:r>
    </w:p>
    <w:p>
      <w:r>
        <w:t>Đất tín ngưỡng</w:t>
      </w:r>
    </w:p>
    <w:p>
      <w:r>
        <w:t>TIN</w:t>
      </w:r>
    </w:p>
    <w:p>
      <w:r>
        <w:t>2.11</w:t>
      </w:r>
    </w:p>
    <w:p>
      <w:r>
        <w:t>Đất nghĩa trang, nhà tang lễ, cơ sở hỏa táng; đất cơ sở lưu giữ tro cốt</w:t>
      </w:r>
    </w:p>
    <w:p>
      <w:r>
        <w:t>NTD</w:t>
      </w:r>
    </w:p>
    <w:p>
      <w:r>
        <w:t>0,25</w:t>
      </w:r>
    </w:p>
    <w:p>
      <w:r>
        <w:t>2.12</w:t>
      </w:r>
    </w:p>
    <w:p>
      <w:r>
        <w:t>Đất có mặt nước chuyên dùng</w:t>
      </w:r>
    </w:p>
    <w:p>
      <w:r>
        <w:t>TVC</w:t>
      </w:r>
    </w:p>
    <w:p>
      <w:r>
        <w:t>2,60</w:t>
      </w:r>
    </w:p>
    <w:p>
      <w:r>
        <w:t>2.12.1</w:t>
      </w:r>
    </w:p>
    <w:p>
      <w:r>
        <w:t>Đất có mặt nước chuyên dùng dạng ao, hồ, đầm, phá</w:t>
      </w:r>
    </w:p>
    <w:p>
      <w:r>
        <w:t>MNC</w:t>
      </w:r>
    </w:p>
    <w:p>
      <w:r>
        <w:t>2.12.2</w:t>
      </w:r>
    </w:p>
    <w:p>
      <w:r>
        <w:t>Đất có mặt nước dạng sông, ngòi, kênh, rạch, suối</w:t>
      </w:r>
    </w:p>
    <w:p>
      <w:r>
        <w:t>SON</w:t>
      </w:r>
    </w:p>
    <w:p>
      <w:r>
        <w:t>2,60</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Thạnh Trị</w:t>
      </w:r>
    </w:p>
    <w:p>
      <w:r>
        <w:t>Xã Thới Lai</w:t>
      </w:r>
    </w:p>
    <w:p>
      <w:r>
        <w:t>Xã Thới Thuận</w:t>
      </w:r>
    </w:p>
    <w:p>
      <w:r>
        <w:t>Xã Thừa Đức</w:t>
      </w:r>
    </w:p>
    <w:p>
      <w:r>
        <w:t>Xã Vang Quới Đông</w:t>
      </w:r>
    </w:p>
    <w:p>
      <w:r>
        <w:t>Xã Vang Quới Tây</w:t>
      </w:r>
    </w:p>
    <w:p>
      <w:r>
        <w:t>(1)</w:t>
      </w:r>
    </w:p>
    <w:p>
      <w:r>
        <w:t>(2)</w:t>
      </w:r>
    </w:p>
    <w:p>
      <w:r>
        <w:t>(3)</w:t>
      </w:r>
    </w:p>
    <w:p>
      <w:r>
        <w:t>(4)=(5)+..+ (23)</w:t>
      </w:r>
    </w:p>
    <w:p>
      <w:r>
        <w:t>(18)</w:t>
      </w:r>
    </w:p>
    <w:p>
      <w:r>
        <w:t>(19)</w:t>
      </w:r>
    </w:p>
    <w:p>
      <w:r>
        <w:t>(20)</w:t>
      </w:r>
    </w:p>
    <w:p>
      <w:r>
        <w:t>(21)</w:t>
      </w:r>
    </w:p>
    <w:p>
      <w:r>
        <w:t>(22)</w:t>
      </w:r>
    </w:p>
    <w:p>
      <w:r>
        <w:t>(23)</w:t>
      </w:r>
    </w:p>
    <w:p>
      <w:r>
        <w:t>1</w:t>
      </w:r>
    </w:p>
    <w:p>
      <w:r>
        <w:t>Nhóm đất nông nghiệp</w:t>
      </w:r>
    </w:p>
    <w:p>
      <w:r>
        <w:t>NNP</w:t>
      </w:r>
    </w:p>
    <w:p>
      <w:r>
        <w:t>250,95</w:t>
      </w:r>
    </w:p>
    <w:p>
      <w:r>
        <w:t>59,86</w:t>
      </w:r>
    </w:p>
    <w:p>
      <w:r>
        <w:t>0,82</w:t>
      </w:r>
    </w:p>
    <w:p>
      <w:r>
        <w:t>0,56</w:t>
      </w:r>
    </w:p>
    <w:p>
      <w:r>
        <w:t>30,06</w:t>
      </w:r>
    </w:p>
    <w:p>
      <w:r>
        <w:t>19,74</w:t>
      </w:r>
    </w:p>
    <w:p>
      <w:r>
        <w:t>0,17</w:t>
      </w:r>
    </w:p>
    <w:p>
      <w:r>
        <w:t>1.1</w:t>
      </w:r>
    </w:p>
    <w:p>
      <w:r>
        <w:t>Đất trồng lúa</w:t>
      </w:r>
    </w:p>
    <w:p>
      <w:r>
        <w:t>LUA</w:t>
      </w:r>
    </w:p>
    <w:p>
      <w:r>
        <w:t>11,54</w:t>
      </w:r>
    </w:p>
    <w:p>
      <w:r>
        <w:t>0,07</w:t>
      </w:r>
    </w:p>
    <w:p>
      <w:r>
        <w:t>0,02</w:t>
      </w:r>
    </w:p>
    <w:p>
      <w:r>
        <w:t>0,26</w:t>
      </w:r>
    </w:p>
    <w:p>
      <w:r>
        <w:t>1.1.1</w:t>
      </w:r>
    </w:p>
    <w:p>
      <w:r>
        <w:t>Đất chuyên trồng lúa</w:t>
      </w:r>
    </w:p>
    <w:p>
      <w:r>
        <w:t>LUC</w:t>
      </w:r>
    </w:p>
    <w:p>
      <w:r>
        <w:t>0,26</w:t>
      </w:r>
    </w:p>
    <w:p>
      <w:r>
        <w:t>0,26</w:t>
      </w:r>
    </w:p>
    <w:p>
      <w:r>
        <w:t>1.1.2</w:t>
      </w:r>
    </w:p>
    <w:p>
      <w:r>
        <w:t>Đất trồng lúa còn lại</w:t>
      </w:r>
    </w:p>
    <w:p>
      <w:r>
        <w:t>LUK</w:t>
      </w:r>
    </w:p>
    <w:p>
      <w:r>
        <w:t>11,28</w:t>
      </w:r>
    </w:p>
    <w:p>
      <w:r>
        <w:t>0,07</w:t>
      </w:r>
    </w:p>
    <w:p>
      <w:r>
        <w:t>0,02</w:t>
      </w:r>
    </w:p>
    <w:p>
      <w:r>
        <w:t>1.2</w:t>
      </w:r>
    </w:p>
    <w:p>
      <w:r>
        <w:t>Đất trồng cây hằng năm khác</w:t>
      </w:r>
    </w:p>
    <w:p>
      <w:r>
        <w:t>HNK</w:t>
      </w:r>
    </w:p>
    <w:p>
      <w:r>
        <w:t>7,87</w:t>
      </w:r>
    </w:p>
    <w:p>
      <w:r>
        <w:t>0,83</w:t>
      </w:r>
    </w:p>
    <w:p>
      <w:r>
        <w:t>0,10</w:t>
      </w:r>
    </w:p>
    <w:p>
      <w:r>
        <w:t>1.3</w:t>
      </w:r>
    </w:p>
    <w:p>
      <w:r>
        <w:t>Đất trồng cây lâu năm</w:t>
      </w:r>
    </w:p>
    <w:p>
      <w:r>
        <w:t>CLN</w:t>
      </w:r>
    </w:p>
    <w:p>
      <w:r>
        <w:t>84,19</w:t>
      </w:r>
    </w:p>
    <w:p>
      <w:r>
        <w:t>2,24</w:t>
      </w:r>
    </w:p>
    <w:p>
      <w:r>
        <w:t>0,13</w:t>
      </w:r>
    </w:p>
    <w:p>
      <w:r>
        <w:t>0,30</w:t>
      </w:r>
    </w:p>
    <w:p>
      <w:r>
        <w:t>0,62</w:t>
      </w:r>
    </w:p>
    <w:p>
      <w:r>
        <w:t>0,17</w:t>
      </w:r>
    </w:p>
    <w:p>
      <w:r>
        <w:t>1.4</w:t>
      </w:r>
    </w:p>
    <w:p>
      <w:r>
        <w:t>Đất rừng đặc dụng</w:t>
      </w:r>
    </w:p>
    <w:p>
      <w:r>
        <w:t>RDD</w:t>
      </w:r>
    </w:p>
    <w:p>
      <w:r>
        <w:t>1.5</w:t>
      </w:r>
    </w:p>
    <w:p>
      <w:r>
        <w:t>Đất rừng phòng hộ</w:t>
      </w:r>
    </w:p>
    <w:p>
      <w:r>
        <w:t>RPH</w:t>
      </w:r>
    </w:p>
    <w:p>
      <w:r>
        <w:t>2,16</w:t>
      </w:r>
    </w:p>
    <w:p>
      <w:r>
        <w:t>2,16</w:t>
      </w:r>
    </w:p>
    <w:p>
      <w:r>
        <w:t>1.6</w:t>
      </w:r>
    </w:p>
    <w:p>
      <w:r>
        <w:t>Đất rừng sản xuất</w:t>
      </w:r>
    </w:p>
    <w:p>
      <w:r>
        <w:t>RSX</w:t>
      </w:r>
    </w:p>
    <w:p>
      <w:r>
        <w:t>9,39</w:t>
      </w:r>
    </w:p>
    <w:p>
      <w:r>
        <w:t>9,35</w:t>
      </w:r>
    </w:p>
    <w:p>
      <w:r>
        <w:t>0,02</w:t>
      </w:r>
    </w:p>
    <w:p>
      <w:r>
        <w:t>0,02</w:t>
      </w:r>
    </w:p>
    <w:p>
      <w:r>
        <w:t>Trong đó: Đất rừng sản xuất là rừng tự nhiên</w:t>
      </w:r>
    </w:p>
    <w:p>
      <w:r>
        <w:t>RSN</w:t>
      </w:r>
    </w:p>
    <w:p>
      <w:r>
        <w:t>1.7</w:t>
      </w:r>
    </w:p>
    <w:p>
      <w:r>
        <w:t>Đất nuôi trồng thủy sản</w:t>
      </w:r>
    </w:p>
    <w:p>
      <w:r>
        <w:t>NTS</w:t>
      </w:r>
    </w:p>
    <w:p>
      <w:r>
        <w:t>131,94</w:t>
      </w:r>
    </w:p>
    <w:p>
      <w:r>
        <w:t>43,54</w:t>
      </w:r>
    </w:p>
    <w:p>
      <w:r>
        <w:t>0,57</w:t>
      </w:r>
    </w:p>
    <w:p>
      <w:r>
        <w:t>27,26</w:t>
      </w:r>
    </w:p>
    <w:p>
      <w:r>
        <w:t>19,72</w:t>
      </w:r>
    </w:p>
    <w:p>
      <w:r>
        <w:t>1.8</w:t>
      </w:r>
    </w:p>
    <w:p>
      <w:r>
        <w:t>Đất chăn nuôi tập trung</w:t>
      </w:r>
    </w:p>
    <w:p>
      <w:r>
        <w:t>CNT</w:t>
      </w:r>
    </w:p>
    <w:p>
      <w:r>
        <w:t>1.9</w:t>
      </w:r>
    </w:p>
    <w:p>
      <w:r>
        <w:t>Đất làm muối</w:t>
      </w:r>
    </w:p>
    <w:p>
      <w:r>
        <w:t>LMU</w:t>
      </w:r>
    </w:p>
    <w:p>
      <w:r>
        <w:t>3,83</w:t>
      </w:r>
    </w:p>
    <w:p>
      <w:r>
        <w:t>3,83</w:t>
      </w:r>
    </w:p>
    <w:p>
      <w:r>
        <w:t>1.10</w:t>
      </w:r>
    </w:p>
    <w:p>
      <w:r>
        <w:t>Đất nông nghiệp khác</w:t>
      </w:r>
    </w:p>
    <w:p>
      <w:r>
        <w:t>NKH</w:t>
      </w:r>
    </w:p>
    <w:p>
      <w:r>
        <w:t>0,03</w:t>
      </w:r>
    </w:p>
    <w:p>
      <w:r>
        <w:t>2</w:t>
      </w:r>
    </w:p>
    <w:p>
      <w:r>
        <w:t>Nhóm đất phi nông nghiệp</w:t>
      </w:r>
    </w:p>
    <w:p>
      <w:r>
        <w:t>PNN</w:t>
      </w:r>
    </w:p>
    <w:p>
      <w:r>
        <w:t>5,27</w:t>
      </w:r>
    </w:p>
    <w:p>
      <w:r>
        <w:t>0,10</w:t>
      </w:r>
    </w:p>
    <w:p>
      <w:r>
        <w:t>0,13</w:t>
      </w:r>
    </w:p>
    <w:p>
      <w:r>
        <w:t>0,18</w:t>
      </w:r>
    </w:p>
    <w:p>
      <w:r>
        <w:t>2.1</w:t>
      </w:r>
    </w:p>
    <w:p>
      <w:r>
        <w:t>Đất ở tại nông thôn</w:t>
      </w:r>
    </w:p>
    <w:p>
      <w:r>
        <w:t>ONT</w:t>
      </w:r>
    </w:p>
    <w:p>
      <w:r>
        <w:t>0,88</w:t>
      </w:r>
    </w:p>
    <w:p>
      <w:r>
        <w:t>0,10</w:t>
      </w:r>
    </w:p>
    <w:p>
      <w:r>
        <w:t>0,09</w:t>
      </w:r>
    </w:p>
    <w:p>
      <w:r>
        <w:t>2.2</w:t>
      </w:r>
    </w:p>
    <w:p>
      <w:r>
        <w:t>Đất ở tại đô thị</w:t>
      </w:r>
    </w:p>
    <w:p>
      <w:r>
        <w:t>ODT</w:t>
      </w:r>
    </w:p>
    <w:p>
      <w:r>
        <w:t>0,53</w:t>
      </w:r>
    </w:p>
    <w:p>
      <w:r>
        <w:t>2.3</w:t>
      </w:r>
    </w:p>
    <w:p>
      <w:r>
        <w:t>Đất xây dựng trụ sở cơ quan</w:t>
      </w:r>
    </w:p>
    <w:p>
      <w:r>
        <w:t>TSC</w:t>
      </w:r>
    </w:p>
    <w:p>
      <w:r>
        <w:t>0,15</w:t>
      </w:r>
    </w:p>
    <w:p>
      <w:r>
        <w:t>2.4</w:t>
      </w:r>
    </w:p>
    <w:p>
      <w:r>
        <w:t>Đất quốc phòng</w:t>
      </w:r>
    </w:p>
    <w:p>
      <w:r>
        <w:t>CQP</w:t>
      </w:r>
    </w:p>
    <w:p>
      <w:r>
        <w:t>2.5</w:t>
      </w:r>
    </w:p>
    <w:p>
      <w:r>
        <w:t>Đất an ninh</w:t>
      </w:r>
    </w:p>
    <w:p>
      <w:r>
        <w:t>CAN</w:t>
      </w:r>
    </w:p>
    <w:p>
      <w:r>
        <w:t>2.6</w:t>
      </w:r>
    </w:p>
    <w:p>
      <w:r>
        <w:t>Đất xây dựng công trình sự nghiệp</w:t>
      </w:r>
    </w:p>
    <w:p>
      <w:r>
        <w:t>DSN</w:t>
      </w:r>
    </w:p>
    <w:p>
      <w:r>
        <w:t>0,17</w:t>
      </w:r>
    </w:p>
    <w:p>
      <w:r>
        <w:t>0,06</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0,05</w:t>
      </w:r>
    </w:p>
    <w:p>
      <w:r>
        <w:t>2.6.4</w:t>
      </w:r>
    </w:p>
    <w:p>
      <w:r>
        <w:t>Đất xây dựng cơ sở giáo dục và đào tạo</w:t>
      </w:r>
    </w:p>
    <w:p>
      <w:r>
        <w:t>DGD</w:t>
      </w:r>
    </w:p>
    <w:p>
      <w:r>
        <w:t>0,06</w:t>
      </w:r>
    </w:p>
    <w:p>
      <w:r>
        <w:t>0,06</w:t>
      </w:r>
    </w:p>
    <w:p>
      <w:r>
        <w:t>2.6.5</w:t>
      </w:r>
    </w:p>
    <w:p>
      <w:r>
        <w:t>Đất xây dựng cơ sở thể dục, thể thao</w:t>
      </w:r>
    </w:p>
    <w:p>
      <w:r>
        <w:t>DTT</w:t>
      </w:r>
    </w:p>
    <w:p>
      <w:r>
        <w:t>0,06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0,41</w:t>
      </w:r>
    </w:p>
    <w:p>
      <w:r>
        <w:t>0,01</w:t>
      </w:r>
    </w:p>
    <w:p>
      <w:r>
        <w:t>2.8.1</w:t>
      </w:r>
    </w:p>
    <w:p>
      <w:r>
        <w:t>Đất công trình giao thông</w:t>
      </w:r>
    </w:p>
    <w:p>
      <w:r>
        <w:t>DGT</w:t>
      </w:r>
    </w:p>
    <w:p>
      <w:r>
        <w:t>0,01</w:t>
      </w:r>
    </w:p>
    <w:p>
      <w:r>
        <w:t>0,01</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0,40</w:t>
      </w:r>
    </w:p>
    <w:p>
      <w:r>
        <w:t>2.8.10</w:t>
      </w:r>
    </w:p>
    <w:p>
      <w:r>
        <w:t>Đất khu vui chơi, giải trí công cộng, sinh hoạt cộng đồng</w:t>
      </w:r>
    </w:p>
    <w:p>
      <w:r>
        <w:t>DKV</w:t>
      </w:r>
    </w:p>
    <w:p>
      <w:r>
        <w:t>2.9</w:t>
      </w:r>
    </w:p>
    <w:p>
      <w:r>
        <w:t>Đất tôn giáo</w:t>
      </w:r>
    </w:p>
    <w:p>
      <w:r>
        <w:t>TON</w:t>
      </w:r>
    </w:p>
    <w:p>
      <w:r>
        <w:t>0,28</w:t>
      </w:r>
    </w:p>
    <w:p>
      <w:r>
        <w:t>2.10</w:t>
      </w:r>
    </w:p>
    <w:p>
      <w:r>
        <w:t>Đất tín ngưỡng</w:t>
      </w:r>
    </w:p>
    <w:p>
      <w:r>
        <w:t>TIN</w:t>
      </w:r>
    </w:p>
    <w:p>
      <w:r>
        <w:t>2.11</w:t>
      </w:r>
    </w:p>
    <w:p>
      <w:r>
        <w:t>Đất nghĩa trang, nhà tang lễ, cơ sở hỏa táng; đất cơ sở lưu giữ tro cốt</w:t>
      </w:r>
    </w:p>
    <w:p>
      <w:r>
        <w:t>NTD</w:t>
      </w:r>
    </w:p>
    <w:p>
      <w:r>
        <w:t>0,25</w:t>
      </w:r>
    </w:p>
    <w:p>
      <w:r>
        <w:t>2.12</w:t>
      </w:r>
    </w:p>
    <w:p>
      <w:r>
        <w:t>Đất có mặt nước chuyên dùng</w:t>
      </w:r>
    </w:p>
    <w:p>
      <w:r>
        <w:t>TVC</w:t>
      </w:r>
    </w:p>
    <w:p>
      <w:r>
        <w:t>2,60</w:t>
      </w:r>
    </w:p>
    <w:p>
      <w:r>
        <w:t>0,03</w:t>
      </w:r>
    </w:p>
    <w:p>
      <w:r>
        <w:t>0,12</w:t>
      </w:r>
    </w:p>
    <w:p>
      <w:r>
        <w:t>2.12.1</w:t>
      </w:r>
    </w:p>
    <w:p>
      <w:r>
        <w:t>Đất có mặt nước chuyên dùng dạng ao, hồ, đầm, phá</w:t>
      </w:r>
    </w:p>
    <w:p>
      <w:r>
        <w:t>MNC</w:t>
      </w:r>
    </w:p>
    <w:p>
      <w:r>
        <w:t>2.12.2</w:t>
      </w:r>
    </w:p>
    <w:p>
      <w:r>
        <w:t>Đất có mặt nước dạng sông, ngòi, kênh, rạch, suối</w:t>
      </w:r>
    </w:p>
    <w:p>
      <w:r>
        <w:t>SON</w:t>
      </w:r>
    </w:p>
    <w:p>
      <w:r>
        <w:t>2,60</w:t>
      </w:r>
    </w:p>
    <w:p>
      <w:r>
        <w:t>0,03</w:t>
      </w:r>
    </w:p>
    <w:p>
      <w:r>
        <w:t>0,12</w:t>
      </w:r>
    </w:p>
    <w:p>
      <w:r>
        <w:t>2.13</w:t>
      </w:r>
    </w:p>
    <w:p>
      <w:r>
        <w:t>Đất phi nông nghiệp khác</w:t>
      </w:r>
    </w:p>
    <w:p>
      <w:r>
        <w:t>PNK</w:t>
      </w:r>
    </w:p>
    <w:p>
      <w:r>
        <w:t>4.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Bình Đại</w:t>
      </w:r>
    </w:p>
    <w:p>
      <w:r>
        <w:t>Xã Bình Thắng</w:t>
      </w:r>
    </w:p>
    <w:p>
      <w:r>
        <w:t>Xã Bình Thới</w:t>
      </w:r>
    </w:p>
    <w:p>
      <w:r>
        <w:t>Xã Châu Hưng</w:t>
      </w:r>
    </w:p>
    <w:p>
      <w:r>
        <w:t>Xã Đại Hòa Lộc</w:t>
      </w:r>
    </w:p>
    <w:p>
      <w:r>
        <w:t>Xã Định Trung</w:t>
      </w:r>
    </w:p>
    <w:p>
      <w:r>
        <w:t>(1)</w:t>
      </w:r>
    </w:p>
    <w:p>
      <w:r>
        <w:t>(2)</w:t>
      </w:r>
    </w:p>
    <w:p>
      <w:r>
        <w:t>(3)</w:t>
      </w:r>
    </w:p>
    <w:p>
      <w:r>
        <w:t>(4)=(5+…+(23)</w:t>
      </w:r>
    </w:p>
    <w:p>
      <w:r>
        <w:t>(5)</w:t>
      </w:r>
    </w:p>
    <w:p>
      <w:r>
        <w:t>(6)</w:t>
      </w:r>
    </w:p>
    <w:p>
      <w:r>
        <w:t>(7)</w:t>
      </w:r>
    </w:p>
    <w:p>
      <w:r>
        <w:t>(8)</w:t>
      </w:r>
    </w:p>
    <w:p>
      <w:r>
        <w:t>(9)</w:t>
      </w:r>
    </w:p>
    <w:p>
      <w:r>
        <w:t>(10)</w:t>
      </w:r>
    </w:p>
    <w:p>
      <w:r>
        <w:t>1</w:t>
      </w:r>
    </w:p>
    <w:p>
      <w:r>
        <w:t>Chuyển đất nông nghiệp chuyển   sang đất phi nông nghiệp</w:t>
      </w:r>
    </w:p>
    <w:p>
      <w:r>
        <w:t>NNP/PNN</w:t>
      </w:r>
    </w:p>
    <w:p>
      <w:r>
        <w:t>336,31</w:t>
      </w:r>
    </w:p>
    <w:p>
      <w:r>
        <w:t>65,24</w:t>
      </w:r>
    </w:p>
    <w:p>
      <w:r>
        <w:t>11,22</w:t>
      </w:r>
    </w:p>
    <w:p>
      <w:r>
        <w:t>19,59</w:t>
      </w:r>
    </w:p>
    <w:p>
      <w:r>
        <w:t>5,50</w:t>
      </w:r>
    </w:p>
    <w:p>
      <w:r>
        <w:t>14,78</w:t>
      </w:r>
    </w:p>
    <w:p>
      <w:r>
        <w:t>4,77</w:t>
      </w:r>
    </w:p>
    <w:p>
      <w:r>
        <w:t>Trong đó:</w:t>
      </w:r>
    </w:p>
    <w:p>
      <w:r>
        <w:t>1.1</w:t>
      </w:r>
    </w:p>
    <w:p>
      <w:r>
        <w:t>Đất trồng lúa</w:t>
      </w:r>
    </w:p>
    <w:p>
      <w:r>
        <w:t>LUA/PNN</w:t>
      </w:r>
    </w:p>
    <w:p>
      <w:r>
        <w:t>15,66</w:t>
      </w:r>
    </w:p>
    <w:p>
      <w:r>
        <w:t>10,36</w:t>
      </w:r>
    </w:p>
    <w:p>
      <w:r>
        <w:t>3,02</w:t>
      </w:r>
    </w:p>
    <w:p>
      <w:r>
        <w:t>0,43</w:t>
      </w:r>
    </w:p>
    <w:p>
      <w:r>
        <w:t>0,59</w:t>
      </w:r>
    </w:p>
    <w:p>
      <w:r>
        <w:t>0,25</w:t>
      </w:r>
    </w:p>
    <w:p>
      <w:r>
        <w:t>1.2</w:t>
      </w:r>
    </w:p>
    <w:p>
      <w:r>
        <w:t>Đất trồng cây hằng năm</w:t>
      </w:r>
    </w:p>
    <w:p>
      <w:r>
        <w:t>HNK/PNN</w:t>
      </w:r>
    </w:p>
    <w:p>
      <w:r>
        <w:t>12,92</w:t>
      </w:r>
    </w:p>
    <w:p>
      <w:r>
        <w:t>4,24</w:t>
      </w:r>
    </w:p>
    <w:p>
      <w:r>
        <w:t>1,17</w:t>
      </w:r>
    </w:p>
    <w:p>
      <w:r>
        <w:t>2,38</w:t>
      </w:r>
    </w:p>
    <w:p>
      <w:r>
        <w:t>0,13</w:t>
      </w:r>
    </w:p>
    <w:p>
      <w:r>
        <w:t>1.3</w:t>
      </w:r>
    </w:p>
    <w:p>
      <w:r>
        <w:t>Đất trồng cây lâu năm</w:t>
      </w:r>
    </w:p>
    <w:p>
      <w:r>
        <w:t>CLN/PNN</w:t>
      </w:r>
    </w:p>
    <w:p>
      <w:r>
        <w:t>131,26</w:t>
      </w:r>
    </w:p>
    <w:p>
      <w:r>
        <w:t>15,81</w:t>
      </w:r>
    </w:p>
    <w:p>
      <w:r>
        <w:t>4,90</w:t>
      </w:r>
    </w:p>
    <w:p>
      <w:r>
        <w:t>7,85</w:t>
      </w:r>
    </w:p>
    <w:p>
      <w:r>
        <w:t>5,50</w:t>
      </w:r>
    </w:p>
    <w:p>
      <w:r>
        <w:t>3,48</w:t>
      </w:r>
    </w:p>
    <w:p>
      <w:r>
        <w:t>2,93</w:t>
      </w:r>
    </w:p>
    <w:p>
      <w:r>
        <w:t>1.4</w:t>
      </w:r>
    </w:p>
    <w:p>
      <w:r>
        <w:t>Đất rừng đặc dụng</w:t>
      </w:r>
    </w:p>
    <w:p>
      <w:r>
        <w:t>RDD/PNN</w:t>
      </w:r>
    </w:p>
    <w:p>
      <w:r>
        <w:t>1.5</w:t>
      </w:r>
    </w:p>
    <w:p>
      <w:r>
        <w:t>Đất rừng phòng hộ</w:t>
      </w:r>
    </w:p>
    <w:p>
      <w:r>
        <w:t>RPH/PNN</w:t>
      </w:r>
    </w:p>
    <w:p>
      <w:r>
        <w:t>2,28</w:t>
      </w:r>
    </w:p>
    <w:p>
      <w:r>
        <w:t>1.6</w:t>
      </w:r>
    </w:p>
    <w:p>
      <w:r>
        <w:t>Đất rừng sản xuất</w:t>
      </w:r>
    </w:p>
    <w:p>
      <w:r>
        <w:t>RSX/PNN</w:t>
      </w:r>
    </w:p>
    <w:p>
      <w:r>
        <w:t>9,39</w:t>
      </w:r>
    </w:p>
    <w:p>
      <w:r>
        <w:t>Trong đó: đất rừng sản xuất là rừng tự nhiên</w:t>
      </w:r>
    </w:p>
    <w:p>
      <w:r>
        <w:t>RSN/PNN</w:t>
      </w:r>
    </w:p>
    <w:p>
      <w:r>
        <w:t>1.7</w:t>
      </w:r>
    </w:p>
    <w:p>
      <w:r>
        <w:t>Đất nuôi trồng thủy sản</w:t>
      </w:r>
    </w:p>
    <w:p>
      <w:r>
        <w:t>NTS/PNN</w:t>
      </w:r>
    </w:p>
    <w:p>
      <w:r>
        <w:t>160,93</w:t>
      </w:r>
    </w:p>
    <w:p>
      <w:r>
        <w:t>34,79</w:t>
      </w:r>
    </w:p>
    <w:p>
      <w:r>
        <w:t>2,13</w:t>
      </w:r>
    </w:p>
    <w:p>
      <w:r>
        <w:t>8,93</w:t>
      </w:r>
    </w:p>
    <w:p>
      <w:r>
        <w:t>10,58</w:t>
      </w:r>
    </w:p>
    <w:p>
      <w:r>
        <w:t>1,59</w:t>
      </w:r>
    </w:p>
    <w:p>
      <w:r>
        <w:t>1.8</w:t>
      </w:r>
    </w:p>
    <w:p>
      <w:r>
        <w:t>Đất chăn nuôi tập trung</w:t>
      </w:r>
    </w:p>
    <w:p>
      <w:r>
        <w:t>CNT/PNN</w:t>
      </w:r>
    </w:p>
    <w:p>
      <w:r>
        <w:t>1.9</w:t>
      </w:r>
    </w:p>
    <w:p>
      <w:r>
        <w:t>Đất làm muối</w:t>
      </w:r>
    </w:p>
    <w:p>
      <w:r>
        <w:t>LMU/PNN</w:t>
      </w:r>
    </w:p>
    <w:p>
      <w:r>
        <w:t>3,83</w:t>
      </w:r>
    </w:p>
    <w:p>
      <w:r>
        <w:t>1.10</w:t>
      </w:r>
    </w:p>
    <w:p>
      <w:r>
        <w:t>Đất nông nghiệp khác</w:t>
      </w:r>
    </w:p>
    <w:p>
      <w:r>
        <w:t>NKH/PNN</w:t>
      </w:r>
    </w:p>
    <w:p>
      <w:r>
        <w:t>0,04</w:t>
      </w:r>
    </w:p>
    <w:p>
      <w:r>
        <w:t>0,04</w:t>
      </w:r>
    </w:p>
    <w:p>
      <w:r>
        <w:t>2</w:t>
      </w:r>
    </w:p>
    <w:p>
      <w:r>
        <w:t>Chuyển đổi cơ cấu sử dụng đất trong nội bộ đất nông nghiệp</w:t>
      </w:r>
    </w:p>
    <w:p>
      <w:r>
        <w:t>315,19</w:t>
      </w:r>
    </w:p>
    <w:p>
      <w:r>
        <w:t>1,73</w:t>
      </w:r>
    </w:p>
    <w:p>
      <w:r>
        <w:t>0,93</w:t>
      </w:r>
    </w:p>
    <w:p>
      <w:r>
        <w:t>2,50</w:t>
      </w:r>
    </w:p>
    <w:p>
      <w:r>
        <w:t>1,28</w:t>
      </w:r>
    </w:p>
    <w:p>
      <w:r>
        <w:t>3,55</w:t>
      </w:r>
    </w:p>
    <w:p>
      <w:r>
        <w:t>Trong đó:</w:t>
      </w:r>
    </w:p>
    <w:p>
      <w:r>
        <w:t>2.1</w:t>
      </w:r>
    </w:p>
    <w:p>
      <w:r>
        <w:t>Chuyển đất trồng lúa sang loại đất khác trong nhóm đất nông nghiệp</w:t>
      </w:r>
    </w:p>
    <w:p>
      <w:r>
        <w:t>LUA/NNP</w:t>
      </w:r>
    </w:p>
    <w:p>
      <w:r>
        <w:t>6,87</w:t>
      </w:r>
    </w:p>
    <w:p>
      <w:r>
        <w:t>1,23</w:t>
      </w:r>
    </w:p>
    <w:p>
      <w:r>
        <w:t>0,42</w:t>
      </w:r>
    </w:p>
    <w:p>
      <w:r>
        <w:t>0,92</w:t>
      </w:r>
    </w:p>
    <w:p>
      <w:r>
        <w:t>0,78</w:t>
      </w:r>
    </w:p>
    <w:p>
      <w:r>
        <w:t>0,84</w:t>
      </w:r>
    </w:p>
    <w:p>
      <w:r>
        <w:t>2.2</w:t>
      </w:r>
    </w:p>
    <w:p>
      <w:r>
        <w:t>Chuyển đất rừng đặc dụng sang loại đất khác trong nhóm đất nông nghiệp</w:t>
      </w:r>
    </w:p>
    <w:p>
      <w:r>
        <w:t>RDD/ NNP</w:t>
      </w:r>
    </w:p>
    <w:p>
      <w:r>
        <w:t>2.3</w:t>
      </w:r>
    </w:p>
    <w:p>
      <w:r>
        <w:t>Chuyển đất rừng phòng hộ sang loại đất khác trong nhóm đất nông nghiệp</w:t>
      </w:r>
    </w:p>
    <w:p>
      <w:r>
        <w:t>RPH/ NNP</w:t>
      </w:r>
    </w:p>
    <w:p>
      <w:r>
        <w:t>2.4</w:t>
      </w:r>
    </w:p>
    <w:p>
      <w:r>
        <w:t>Chuyển đất rừng sản xuất sang loại đất khác trong nhóm đất nông nghiệp</w:t>
      </w:r>
    </w:p>
    <w:p>
      <w:r>
        <w:t>RSX/ 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17,40</w:t>
      </w:r>
    </w:p>
    <w:p>
      <w:r>
        <w:t>3,75</w:t>
      </w:r>
    </w:p>
    <w:p>
      <w:r>
        <w:t>0,73</w:t>
      </w:r>
    </w:p>
    <w:p>
      <w:r>
        <w:t>1,36</w:t>
      </w:r>
    </w:p>
    <w:p>
      <w:r>
        <w:t>0,27</w:t>
      </w:r>
    </w:p>
    <w:p>
      <w:r>
        <w:t>0,41</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1,29</w:t>
      </w:r>
    </w:p>
    <w:p>
      <w:r>
        <w:t>0,02</w:t>
      </w:r>
    </w:p>
    <w:p>
      <w:r>
        <w:t>0,03</w:t>
      </w:r>
    </w:p>
    <w:p>
      <w:r>
        <w:t>4.2</w:t>
      </w:r>
    </w:p>
    <w:p>
      <w:r>
        <w:t>Đất phi nông nghiệp không phải là đất ở chuyển sang đất ở</w:t>
      </w:r>
    </w:p>
    <w:p>
      <w:r>
        <w:t>MHT/OTC</w:t>
      </w:r>
    </w:p>
    <w:p>
      <w:r>
        <w:t>3,48</w:t>
      </w:r>
    </w:p>
    <w:p>
      <w:r>
        <w:t>1,76</w:t>
      </w:r>
    </w:p>
    <w:p>
      <w:r>
        <w:t>0,17</w:t>
      </w:r>
    </w:p>
    <w:p>
      <w:r>
        <w:t>0,29</w:t>
      </w:r>
    </w:p>
    <w:p>
      <w:r>
        <w:t>4.3</w:t>
      </w:r>
    </w:p>
    <w:p>
      <w:r>
        <w:t>Chuyển đất xây dựng công trình sự nghiệp sang đất sản xuất, kinh doanh phi nông nghiệp</w:t>
      </w:r>
    </w:p>
    <w:p>
      <w:r>
        <w:t>MHT/CSK</w:t>
      </w:r>
    </w:p>
    <w:p>
      <w:r>
        <w:t>4,09</w:t>
      </w:r>
    </w:p>
    <w:p>
      <w:r>
        <w:t>0,05</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1,04</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Tiếp theo</w:t>
      </w:r>
    </w:p>
    <w:p>
      <w:r>
        <w:t>STT</w:t>
      </w:r>
    </w:p>
    <w:p>
      <w:r>
        <w:t>Chỉ tiêu sử dụng đất</w:t>
      </w:r>
    </w:p>
    <w:p>
      <w:r>
        <w:t>Mã</w:t>
      </w:r>
    </w:p>
    <w:p>
      <w:r>
        <w:t>Tổng diện tích</w:t>
      </w:r>
    </w:p>
    <w:p>
      <w:r>
        <w:t>Diện tích phân theo đơn vị hành chính</w:t>
      </w:r>
    </w:p>
    <w:p>
      <w:r>
        <w:t>Xã Lộc Thuận</w:t>
      </w:r>
    </w:p>
    <w:p>
      <w:r>
        <w:t>Xã Long Định</w:t>
      </w:r>
    </w:p>
    <w:p>
      <w:r>
        <w:t>Xã Long Hòa</w:t>
      </w:r>
    </w:p>
    <w:p>
      <w:r>
        <w:t>Xã Phú Long</w:t>
      </w:r>
    </w:p>
    <w:p>
      <w:r>
        <w:t>Xã Phú Thuận</w:t>
      </w:r>
    </w:p>
    <w:p>
      <w:r>
        <w:t>Xã Tam Hiệp</w:t>
      </w:r>
    </w:p>
    <w:p>
      <w:r>
        <w:t>Xã Thạnh Phước</w:t>
      </w:r>
    </w:p>
    <w:p>
      <w:r>
        <w:t>(1)</w:t>
      </w:r>
    </w:p>
    <w:p>
      <w:r>
        <w:t>(2)</w:t>
      </w:r>
    </w:p>
    <w:p>
      <w:r>
        <w:t>(3)</w:t>
      </w:r>
    </w:p>
    <w:p>
      <w:r>
        <w:t>(4)=(5+…+(23)</w:t>
      </w:r>
    </w:p>
    <w:p>
      <w:r>
        <w:t>(11)</w:t>
      </w:r>
    </w:p>
    <w:p>
      <w:r>
        <w:t>(12)</w:t>
      </w:r>
    </w:p>
    <w:p>
      <w:r>
        <w:t>(13)</w:t>
      </w:r>
    </w:p>
    <w:p>
      <w:r>
        <w:t>(14)</w:t>
      </w:r>
    </w:p>
    <w:p>
      <w:r>
        <w:t>(15)</w:t>
      </w:r>
    </w:p>
    <w:p>
      <w:r>
        <w:t>(16)</w:t>
      </w:r>
    </w:p>
    <w:p>
      <w:r>
        <w:t>(17)</w:t>
      </w:r>
    </w:p>
    <w:p>
      <w:r>
        <w:t>1</w:t>
      </w:r>
    </w:p>
    <w:p>
      <w:r>
        <w:t>Chuyển đất nông nghiệp chuyển   sang đất phi nông nghiệp</w:t>
      </w:r>
    </w:p>
    <w:p>
      <w:r>
        <w:t>NNP/PNN</w:t>
      </w:r>
    </w:p>
    <w:p>
      <w:r>
        <w:t>336,31</w:t>
      </w:r>
    </w:p>
    <w:p>
      <w:r>
        <w:t>3,20</w:t>
      </w:r>
    </w:p>
    <w:p>
      <w:r>
        <w:t>19,09</w:t>
      </w:r>
    </w:p>
    <w:p>
      <w:r>
        <w:t>3,03</w:t>
      </w:r>
    </w:p>
    <w:p>
      <w:r>
        <w:t>9,80</w:t>
      </w:r>
    </w:p>
    <w:p>
      <w:r>
        <w:t>8,67</w:t>
      </w:r>
    </w:p>
    <w:p>
      <w:r>
        <w:t>37,53</w:t>
      </w:r>
    </w:p>
    <w:p>
      <w:r>
        <w:t>65,77</w:t>
      </w:r>
    </w:p>
    <w:p>
      <w:r>
        <w:t>Trong đó:</w:t>
      </w:r>
    </w:p>
    <w:p>
      <w:r>
        <w:t>1.1</w:t>
      </w:r>
    </w:p>
    <w:p>
      <w:r>
        <w:t>Đất trồng lúa</w:t>
      </w:r>
    </w:p>
    <w:p>
      <w:r>
        <w:t>LUA/PNN</w:t>
      </w:r>
    </w:p>
    <w:p>
      <w:r>
        <w:t>15,66</w:t>
      </w:r>
    </w:p>
    <w:p>
      <w:r>
        <w:t>0,25</w:t>
      </w:r>
    </w:p>
    <w:p>
      <w:r>
        <w:t>0,37</w:t>
      </w:r>
    </w:p>
    <w:p>
      <w:r>
        <w:t>1.2</w:t>
      </w:r>
    </w:p>
    <w:p>
      <w:r>
        <w:t>Đất trồng cây hằng năm</w:t>
      </w:r>
    </w:p>
    <w:p>
      <w:r>
        <w:t>HNK/PNN</w:t>
      </w:r>
    </w:p>
    <w:p>
      <w:r>
        <w:t>12,92</w:t>
      </w:r>
    </w:p>
    <w:p>
      <w:r>
        <w:t>0,01</w:t>
      </w:r>
    </w:p>
    <w:p>
      <w:r>
        <w:t>0,44</w:t>
      </w:r>
    </w:p>
    <w:p>
      <w:r>
        <w:t>0,09</w:t>
      </w:r>
    </w:p>
    <w:p>
      <w:r>
        <w:t>0,10</w:t>
      </w:r>
    </w:p>
    <w:p>
      <w:r>
        <w:t>1,06</w:t>
      </w:r>
    </w:p>
    <w:p>
      <w:r>
        <w:t>1.3</w:t>
      </w:r>
    </w:p>
    <w:p>
      <w:r>
        <w:t>Đất trồng cây lâu năm</w:t>
      </w:r>
    </w:p>
    <w:p>
      <w:r>
        <w:t>CLN/PNN</w:t>
      </w:r>
    </w:p>
    <w:p>
      <w:r>
        <w:t>131,26</w:t>
      </w:r>
    </w:p>
    <w:p>
      <w:r>
        <w:t>3,16</w:t>
      </w:r>
    </w:p>
    <w:p>
      <w:r>
        <w:t>17,85</w:t>
      </w:r>
    </w:p>
    <w:p>
      <w:r>
        <w:t>2,30</w:t>
      </w:r>
    </w:p>
    <w:p>
      <w:r>
        <w:t>7,69</w:t>
      </w:r>
    </w:p>
    <w:p>
      <w:r>
        <w:t>8,32</w:t>
      </w:r>
    </w:p>
    <w:p>
      <w:r>
        <w:t>36,69</w:t>
      </w:r>
    </w:p>
    <w:p>
      <w:r>
        <w:t>2,92</w:t>
      </w:r>
    </w:p>
    <w:p>
      <w:r>
        <w:t>1.4</w:t>
      </w:r>
    </w:p>
    <w:p>
      <w:r>
        <w:t>Đất rừng đặc dụng</w:t>
      </w:r>
    </w:p>
    <w:p>
      <w:r>
        <w:t>RDD/PNN</w:t>
      </w:r>
    </w:p>
    <w:p>
      <w:r>
        <w:t>1.5</w:t>
      </w:r>
    </w:p>
    <w:p>
      <w:r>
        <w:t>Đất rừng phòng hộ</w:t>
      </w:r>
    </w:p>
    <w:p>
      <w:r>
        <w:t>RPH/PNN</w:t>
      </w:r>
    </w:p>
    <w:p>
      <w:r>
        <w:t>2,28</w:t>
      </w:r>
    </w:p>
    <w:p>
      <w:r>
        <w:t>1.6</w:t>
      </w:r>
    </w:p>
    <w:p>
      <w:r>
        <w:t>Đất rừng sản xuất</w:t>
      </w:r>
    </w:p>
    <w:p>
      <w:r>
        <w:t>RSX/PNN</w:t>
      </w:r>
    </w:p>
    <w:p>
      <w:r>
        <w:t>9,39</w:t>
      </w:r>
    </w:p>
    <w:p>
      <w:r>
        <w:t>9,35</w:t>
      </w:r>
    </w:p>
    <w:p>
      <w:r>
        <w:t>Trong đó: đất rừng sản xuất là rừng tự nhiên</w:t>
      </w:r>
    </w:p>
    <w:p>
      <w:r>
        <w:t>RSN/PNN</w:t>
      </w:r>
    </w:p>
    <w:p>
      <w:r>
        <w:t>1.7</w:t>
      </w:r>
    </w:p>
    <w:p>
      <w:r>
        <w:t>Đất nuôi trồng thủy sản</w:t>
      </w:r>
    </w:p>
    <w:p>
      <w:r>
        <w:t>NTS/PNN</w:t>
      </w:r>
    </w:p>
    <w:p>
      <w:r>
        <w:t>160,93</w:t>
      </w:r>
    </w:p>
    <w:p>
      <w:r>
        <w:t>0,03</w:t>
      </w:r>
    </w:p>
    <w:p>
      <w:r>
        <w:t>0,80</w:t>
      </w:r>
    </w:p>
    <w:p>
      <w:r>
        <w:t>0,64</w:t>
      </w:r>
    </w:p>
    <w:p>
      <w:r>
        <w:t>2,11</w:t>
      </w:r>
    </w:p>
    <w:p>
      <w:r>
        <w:t>0,84</w:t>
      </w:r>
    </w:p>
    <w:p>
      <w:r>
        <w:t>48,24</w:t>
      </w:r>
    </w:p>
    <w:p>
      <w:r>
        <w:t>1.8</w:t>
      </w:r>
    </w:p>
    <w:p>
      <w:r>
        <w:t>Đất chăn nuôi tập trung</w:t>
      </w:r>
    </w:p>
    <w:p>
      <w:r>
        <w:t>CNT/PNN</w:t>
      </w:r>
    </w:p>
    <w:p>
      <w:r>
        <w:t>1.9</w:t>
      </w:r>
    </w:p>
    <w:p>
      <w:r>
        <w:t>Đất làm muối</w:t>
      </w:r>
    </w:p>
    <w:p>
      <w:r>
        <w:t>LMU/PNN</w:t>
      </w:r>
    </w:p>
    <w:p>
      <w:r>
        <w:t>3,83</w:t>
      </w:r>
    </w:p>
    <w:p>
      <w:r>
        <w:t>3,83</w:t>
      </w:r>
    </w:p>
    <w:p>
      <w:r>
        <w:t>1.10</w:t>
      </w:r>
    </w:p>
    <w:p>
      <w:r>
        <w:t>Đất nông nghiệp khác</w:t>
      </w:r>
    </w:p>
    <w:p>
      <w:r>
        <w:t>NKH/PNN</w:t>
      </w:r>
    </w:p>
    <w:p>
      <w:r>
        <w:t>0,04</w:t>
      </w:r>
    </w:p>
    <w:p>
      <w:r>
        <w:t>2</w:t>
      </w:r>
    </w:p>
    <w:p>
      <w:r>
        <w:t>Chuyển đổi cơ cấu sử dụng đất trong nội bộ đất nông nghiệp</w:t>
      </w:r>
    </w:p>
    <w:p>
      <w:r>
        <w:t>315,19</w:t>
      </w:r>
    </w:p>
    <w:p>
      <w:r>
        <w:t>1,21</w:t>
      </w:r>
    </w:p>
    <w:p>
      <w:r>
        <w:t>3,62</w:t>
      </w:r>
    </w:p>
    <w:p>
      <w:r>
        <w:t>0,65</w:t>
      </w:r>
    </w:p>
    <w:p>
      <w:r>
        <w:t>0,02</w:t>
      </w:r>
    </w:p>
    <w:p>
      <w:r>
        <w:t>247,65</w:t>
      </w:r>
    </w:p>
    <w:p>
      <w:r>
        <w:t>Trong đó:</w:t>
      </w:r>
    </w:p>
    <w:p>
      <w:r>
        <w:t>2.1</w:t>
      </w:r>
    </w:p>
    <w:p>
      <w:r>
        <w:t>Chuyển đất trồng lúa sang loại đất khác trong nhóm đất nông nghiệp</w:t>
      </w:r>
    </w:p>
    <w:p>
      <w:r>
        <w:t>LUA/NNP</w:t>
      </w:r>
    </w:p>
    <w:p>
      <w:r>
        <w:t>6,87</w:t>
      </w:r>
    </w:p>
    <w:p>
      <w:r>
        <w:t>0,65</w:t>
      </w:r>
    </w:p>
    <w:p>
      <w:r>
        <w:t>0,70</w:t>
      </w:r>
    </w:p>
    <w:p>
      <w:r>
        <w:t>2.2</w:t>
      </w:r>
    </w:p>
    <w:p>
      <w:r>
        <w:t>Chuyển đất rừng đặc dụng sang loại đất khác trong nhóm đất nông nghiệp</w:t>
      </w:r>
    </w:p>
    <w:p>
      <w:r>
        <w:t>RDD/ NNP</w:t>
      </w:r>
    </w:p>
    <w:p>
      <w:r>
        <w:t>2.3</w:t>
      </w:r>
    </w:p>
    <w:p>
      <w:r>
        <w:t>Chuyển đất rừng phòng hộ sang loại đất khác trong nhóm đất nông nghiệp</w:t>
      </w:r>
    </w:p>
    <w:p>
      <w:r>
        <w:t>RPH/ NNP</w:t>
      </w:r>
    </w:p>
    <w:p>
      <w:r>
        <w:t>2.4</w:t>
      </w:r>
    </w:p>
    <w:p>
      <w:r>
        <w:t>Chuyển đất rừng sản xuất sang loại đất khác trong nhóm đất nông nghiệp</w:t>
      </w:r>
    </w:p>
    <w:p>
      <w:r>
        <w:t>RSX/ 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17,40</w:t>
      </w:r>
    </w:p>
    <w:p>
      <w:r>
        <w:t>0,13</w:t>
      </w:r>
    </w:p>
    <w:p>
      <w:r>
        <w:t>1,26</w:t>
      </w:r>
    </w:p>
    <w:p>
      <w:r>
        <w:t>0,43</w:t>
      </w:r>
    </w:p>
    <w:p>
      <w:r>
        <w:t>1,51</w:t>
      </w:r>
    </w:p>
    <w:p>
      <w:r>
        <w:t>0,25</w:t>
      </w:r>
    </w:p>
    <w:p>
      <w:r>
        <w:t>0,36</w:t>
      </w:r>
    </w:p>
    <w:p>
      <w:r>
        <w:t>0,41</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1,29</w:t>
      </w:r>
    </w:p>
    <w:p>
      <w:r>
        <w:t>0,06</w:t>
      </w:r>
    </w:p>
    <w:p>
      <w:r>
        <w:t>1,15</w:t>
      </w:r>
    </w:p>
    <w:p>
      <w:r>
        <w:t>4.2</w:t>
      </w:r>
    </w:p>
    <w:p>
      <w:r>
        <w:t>Đất phi nông nghiệp không phải là đất ở chuyển sang đất ở</w:t>
      </w:r>
    </w:p>
    <w:p>
      <w:r>
        <w:t>MHT/OTC</w:t>
      </w:r>
    </w:p>
    <w:p>
      <w:r>
        <w:t>3,48</w:t>
      </w:r>
    </w:p>
    <w:p>
      <w:r>
        <w:t>0,06</w:t>
      </w:r>
    </w:p>
    <w:p>
      <w:r>
        <w:t>1,15</w:t>
      </w:r>
    </w:p>
    <w:p>
      <w:r>
        <w:t>4.3</w:t>
      </w:r>
    </w:p>
    <w:p>
      <w:r>
        <w:t>Chuyển đất xây dựng công trình sự nghiệp sang đất sản xuất, kinh doanh phi nông nghiệp</w:t>
      </w:r>
    </w:p>
    <w:p>
      <w:r>
        <w:t>MHT/CSK</w:t>
      </w:r>
    </w:p>
    <w:p>
      <w:r>
        <w:t>4,09</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1,04</w:t>
      </w:r>
    </w:p>
    <w:p>
      <w:r>
        <w:t>0,55</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Tiếp theo</w:t>
      </w:r>
    </w:p>
    <w:p>
      <w:r>
        <w:t>STT</w:t>
      </w:r>
    </w:p>
    <w:p>
      <w:r>
        <w:t>Chỉ tiêu sử dụng đất</w:t>
      </w:r>
    </w:p>
    <w:p>
      <w:r>
        <w:t>Mã</w:t>
      </w:r>
    </w:p>
    <w:p>
      <w:r>
        <w:t>Tổng diện tích</w:t>
      </w:r>
    </w:p>
    <w:p>
      <w:r>
        <w:t>Diện tích phân theo đơn vị hành chính</w:t>
      </w:r>
    </w:p>
    <w:p>
      <w:r>
        <w:t>Xã Thạnh Trị</w:t>
      </w:r>
    </w:p>
    <w:p>
      <w:r>
        <w:t>Xã Thới Lai</w:t>
      </w:r>
    </w:p>
    <w:p>
      <w:r>
        <w:t>Xã Thới Thuận</w:t>
      </w:r>
    </w:p>
    <w:p>
      <w:r>
        <w:t>Xã Thừa Đức</w:t>
      </w:r>
    </w:p>
    <w:p>
      <w:r>
        <w:t>Xã Vang Quới Đông</w:t>
      </w:r>
    </w:p>
    <w:p>
      <w:r>
        <w:t>Xã Vang Quới Tây</w:t>
      </w:r>
    </w:p>
    <w:p>
      <w:r>
        <w:t>(1)</w:t>
      </w:r>
    </w:p>
    <w:p>
      <w:r>
        <w:t>(2)</w:t>
      </w:r>
    </w:p>
    <w:p>
      <w:r>
        <w:t>(3)</w:t>
      </w:r>
    </w:p>
    <w:p>
      <w:r>
        <w:t>(4)=(5+…+(23)</w:t>
      </w:r>
    </w:p>
    <w:p>
      <w:r>
        <w:t>(18)</w:t>
      </w:r>
    </w:p>
    <w:p>
      <w:r>
        <w:t>(19)</w:t>
      </w:r>
    </w:p>
    <w:p>
      <w:r>
        <w:t>(20)</w:t>
      </w:r>
    </w:p>
    <w:p>
      <w:r>
        <w:t>(21)</w:t>
      </w:r>
    </w:p>
    <w:p>
      <w:r>
        <w:t>(22)</w:t>
      </w:r>
    </w:p>
    <w:p>
      <w:r>
        <w:t>(23)</w:t>
      </w:r>
    </w:p>
    <w:p>
      <w:r>
        <w:t>1</w:t>
      </w:r>
    </w:p>
    <w:p>
      <w:r>
        <w:t>Chuyển đất nông nghiệp chuyển   sang đất phi nông nghiệp</w:t>
      </w:r>
    </w:p>
    <w:p>
      <w:r>
        <w:t>NNP/PNN</w:t>
      </w:r>
    </w:p>
    <w:p>
      <w:r>
        <w:t>336,31</w:t>
      </w:r>
    </w:p>
    <w:p>
      <w:r>
        <w:t>4,18</w:t>
      </w:r>
    </w:p>
    <w:p>
      <w:r>
        <w:t>2,46</w:t>
      </w:r>
    </w:p>
    <w:p>
      <w:r>
        <w:t>32,14</w:t>
      </w:r>
    </w:p>
    <w:p>
      <w:r>
        <w:t>24,52</w:t>
      </w:r>
    </w:p>
    <w:p>
      <w:r>
        <w:t>1,64</w:t>
      </w:r>
    </w:p>
    <w:p>
      <w:r>
        <w:t>3,17</w:t>
      </w:r>
    </w:p>
    <w:p>
      <w:r>
        <w:t>Trong đó:</w:t>
      </w:r>
    </w:p>
    <w:p>
      <w:r>
        <w:t>1.1</w:t>
      </w:r>
    </w:p>
    <w:p>
      <w:r>
        <w:t>Đất trồng lúa</w:t>
      </w:r>
    </w:p>
    <w:p>
      <w:r>
        <w:t>LUA/PNN</w:t>
      </w:r>
    </w:p>
    <w:p>
      <w:r>
        <w:t>15,66</w:t>
      </w:r>
    </w:p>
    <w:p>
      <w:r>
        <w:t>0,12</w:t>
      </w:r>
    </w:p>
    <w:p>
      <w:r>
        <w:t>0,27</w:t>
      </w:r>
    </w:p>
    <w:p>
      <w:r>
        <w:t>1.2</w:t>
      </w:r>
    </w:p>
    <w:p>
      <w:r>
        <w:t>Đất trồng cây hằng năm</w:t>
      </w:r>
    </w:p>
    <w:p>
      <w:r>
        <w:t>HNK/PNN</w:t>
      </w:r>
    </w:p>
    <w:p>
      <w:r>
        <w:t>12,92</w:t>
      </w:r>
    </w:p>
    <w:p>
      <w:r>
        <w:t>0,50</w:t>
      </w:r>
    </w:p>
    <w:p>
      <w:r>
        <w:t>0,01</w:t>
      </w:r>
    </w:p>
    <w:p>
      <w:r>
        <w:t>0,88</w:t>
      </w:r>
    </w:p>
    <w:p>
      <w:r>
        <w:t>1,91</w:t>
      </w:r>
    </w:p>
    <w:p>
      <w:r>
        <w:t>1.3</w:t>
      </w:r>
    </w:p>
    <w:p>
      <w:r>
        <w:t>Đất trồng cây lâu năm</w:t>
      </w:r>
    </w:p>
    <w:p>
      <w:r>
        <w:t>CLN/PNN</w:t>
      </w:r>
    </w:p>
    <w:p>
      <w:r>
        <w:t>131,26</w:t>
      </w:r>
    </w:p>
    <w:p>
      <w:r>
        <w:t>1,02</w:t>
      </w:r>
    </w:p>
    <w:p>
      <w:r>
        <w:t>2,17</w:t>
      </w:r>
    </w:p>
    <w:p>
      <w:r>
        <w:t>1,64</w:t>
      </w:r>
    </w:p>
    <w:p>
      <w:r>
        <w:t>2,21</w:t>
      </w:r>
    </w:p>
    <w:p>
      <w:r>
        <w:t>1,64</w:t>
      </w:r>
    </w:p>
    <w:p>
      <w:r>
        <w:t>3,17</w:t>
      </w:r>
    </w:p>
    <w:p>
      <w:r>
        <w:t>1.4</w:t>
      </w:r>
    </w:p>
    <w:p>
      <w:r>
        <w:t>Đất rừng đặc dụng</w:t>
      </w:r>
    </w:p>
    <w:p>
      <w:r>
        <w:t>RDD/PNN</w:t>
      </w:r>
    </w:p>
    <w:p>
      <w:r>
        <w:t>1.5</w:t>
      </w:r>
    </w:p>
    <w:p>
      <w:r>
        <w:t>Đất rừng phòng hộ</w:t>
      </w:r>
    </w:p>
    <w:p>
      <w:r>
        <w:t>RPH/PNN</w:t>
      </w:r>
    </w:p>
    <w:p>
      <w:r>
        <w:t>2,28</w:t>
      </w:r>
    </w:p>
    <w:p>
      <w:r>
        <w:t>2,19</w:t>
      </w:r>
    </w:p>
    <w:p>
      <w:r>
        <w:t>0,09</w:t>
      </w:r>
    </w:p>
    <w:p>
      <w:r>
        <w:t>1.6</w:t>
      </w:r>
    </w:p>
    <w:p>
      <w:r>
        <w:t>Đất rừng sản xuất</w:t>
      </w:r>
    </w:p>
    <w:p>
      <w:r>
        <w:t>RSX/PNN</w:t>
      </w:r>
    </w:p>
    <w:p>
      <w:r>
        <w:t>9,39</w:t>
      </w:r>
    </w:p>
    <w:p>
      <w:r>
        <w:t>0,02</w:t>
      </w:r>
    </w:p>
    <w:p>
      <w:r>
        <w:t>0,02</w:t>
      </w:r>
    </w:p>
    <w:p>
      <w:r>
        <w:t>Trong đó: đất rừng sản xuất là rừng tự nhiên</w:t>
      </w:r>
    </w:p>
    <w:p>
      <w:r>
        <w:t>RSN/PNN</w:t>
      </w:r>
    </w:p>
    <w:p>
      <w:r>
        <w:t>1.7</w:t>
      </w:r>
    </w:p>
    <w:p>
      <w:r>
        <w:t>Đất nuôi trồng thủy sản</w:t>
      </w:r>
    </w:p>
    <w:p>
      <w:r>
        <w:t>NTS/PNN</w:t>
      </w:r>
    </w:p>
    <w:p>
      <w:r>
        <w:t>160,93</w:t>
      </w:r>
    </w:p>
    <w:p>
      <w:r>
        <w:t>2,54</w:t>
      </w:r>
    </w:p>
    <w:p>
      <w:r>
        <w:t>0,01</w:t>
      </w:r>
    </w:p>
    <w:p>
      <w:r>
        <w:t>27,41</w:t>
      </w:r>
    </w:p>
    <w:p>
      <w:r>
        <w:t>20,29</w:t>
      </w:r>
    </w:p>
    <w:p>
      <w:r>
        <w:t>1.8</w:t>
      </w:r>
    </w:p>
    <w:p>
      <w:r>
        <w:t>Đất chăn nuôi tập trung</w:t>
      </w:r>
    </w:p>
    <w:p>
      <w:r>
        <w:t>CNT/PNN</w:t>
      </w:r>
    </w:p>
    <w:p>
      <w:r>
        <w:t>1.9</w:t>
      </w:r>
    </w:p>
    <w:p>
      <w:r>
        <w:t>Đất làm muối</w:t>
      </w:r>
    </w:p>
    <w:p>
      <w:r>
        <w:t>LMU/PNN</w:t>
      </w:r>
    </w:p>
    <w:p>
      <w:r>
        <w:t>3,83</w:t>
      </w:r>
    </w:p>
    <w:p>
      <w:r>
        <w:t>1.10</w:t>
      </w:r>
    </w:p>
    <w:p>
      <w:r>
        <w:t>Đất nông nghiệp khác</w:t>
      </w:r>
    </w:p>
    <w:p>
      <w:r>
        <w:t>NKH/PNN</w:t>
      </w:r>
    </w:p>
    <w:p>
      <w:r>
        <w:t>0,04</w:t>
      </w:r>
    </w:p>
    <w:p>
      <w:r>
        <w:t>2</w:t>
      </w:r>
    </w:p>
    <w:p>
      <w:r>
        <w:t>Chuyển đổi cơ cấu sử dụng đất   trong nội bộ đất nông nghiệp</w:t>
      </w:r>
    </w:p>
    <w:p>
      <w:r>
        <w:t>315,19</w:t>
      </w:r>
    </w:p>
    <w:p>
      <w:r>
        <w:t>3,33</w:t>
      </w:r>
    </w:p>
    <w:p>
      <w:r>
        <w:t>48,47</w:t>
      </w:r>
    </w:p>
    <w:p>
      <w:r>
        <w:t>0,17</w:t>
      </w:r>
    </w:p>
    <w:p>
      <w:r>
        <w:t>0,03</w:t>
      </w:r>
    </w:p>
    <w:p>
      <w:r>
        <w:t>0,05</w:t>
      </w:r>
    </w:p>
    <w:p>
      <w:r>
        <w:t>Trong đó:</w:t>
      </w:r>
    </w:p>
    <w:p>
      <w:r>
        <w:t>2.1</w:t>
      </w:r>
    </w:p>
    <w:p>
      <w:r>
        <w:t>Chuyển đất trồng lúa sang loại đất khác trong nhóm đất nông nghiệp</w:t>
      </w:r>
    </w:p>
    <w:p>
      <w:r>
        <w:t>LUA/NNP</w:t>
      </w:r>
    </w:p>
    <w:p>
      <w:r>
        <w:t>6,87</w:t>
      </w:r>
    </w:p>
    <w:p>
      <w:r>
        <w:t>1,30</w:t>
      </w:r>
    </w:p>
    <w:p>
      <w:r>
        <w:t>0,03</w:t>
      </w:r>
    </w:p>
    <w:p>
      <w:r>
        <w:t>2.2</w:t>
      </w:r>
    </w:p>
    <w:p>
      <w:r>
        <w:t>Chuyển đất rừng đặc dụng sang loại đất khác trong nhóm đất nông nghiệp</w:t>
      </w:r>
    </w:p>
    <w:p>
      <w:r>
        <w:t>RDD/ NNP</w:t>
      </w:r>
    </w:p>
    <w:p>
      <w:r>
        <w:t>2.3</w:t>
      </w:r>
    </w:p>
    <w:p>
      <w:r>
        <w:t>Chuyển đất rừng phòng hộ sang loại đất khác trong nhóm đất nông nghiệp</w:t>
      </w:r>
    </w:p>
    <w:p>
      <w:r>
        <w:t>RPH/ NNP</w:t>
      </w:r>
    </w:p>
    <w:p>
      <w:r>
        <w:t>2.4</w:t>
      </w:r>
    </w:p>
    <w:p>
      <w:r>
        <w:t>Chuyển đất rừng sản xuất sang loại đất khác trong nhóm đất nông nghiệp</w:t>
      </w:r>
    </w:p>
    <w:p>
      <w:r>
        <w:t>RSX/ 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17,40</w:t>
      </w:r>
    </w:p>
    <w:p>
      <w:r>
        <w:t>0,04</w:t>
      </w:r>
    </w:p>
    <w:p>
      <w:r>
        <w:t>2,28</w:t>
      </w:r>
    </w:p>
    <w:p>
      <w:r>
        <w:t>2,84</w:t>
      </w:r>
    </w:p>
    <w:p>
      <w:r>
        <w:t>0,95</w:t>
      </w:r>
    </w:p>
    <w:p>
      <w:r>
        <w:t>0,42</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1,29</w:t>
      </w:r>
    </w:p>
    <w:p>
      <w:r>
        <w:t>0,03</w:t>
      </w:r>
    </w:p>
    <w:p>
      <w:r>
        <w:t>4.2</w:t>
      </w:r>
    </w:p>
    <w:p>
      <w:r>
        <w:t>Đất phi nông nghiệp không phải là đất ở chuyển sang đất ở</w:t>
      </w:r>
    </w:p>
    <w:p>
      <w:r>
        <w:t>MHT/OTC</w:t>
      </w:r>
    </w:p>
    <w:p>
      <w:r>
        <w:t>3,48</w:t>
      </w:r>
    </w:p>
    <w:p>
      <w:r>
        <w:t>0,05</w:t>
      </w:r>
    </w:p>
    <w:p>
      <w:r>
        <w:t>4.3</w:t>
      </w:r>
    </w:p>
    <w:p>
      <w:r>
        <w:t>Chuyển đất xây dựng công trình sự nghiệp sang đất sản xuất, kinh doanh phi nông nghiệp</w:t>
      </w:r>
    </w:p>
    <w:p>
      <w:r>
        <w:t>MHT/CSK</w:t>
      </w:r>
    </w:p>
    <w:p>
      <w:r>
        <w:t>4,09</w:t>
      </w:r>
    </w:p>
    <w:p>
      <w:r>
        <w:t>1,71</w:t>
      </w:r>
    </w:p>
    <w:p>
      <w:r>
        <w:t>2,32</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1,04</w:t>
      </w:r>
    </w:p>
    <w:p>
      <w:r>
        <w:t>0,49</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Điều 2.  Căn cứ vào Điều 1 của Quyết định này, Ủy ban nhân dân huyện Bình Đại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Nông nghiệp và Môi trường, Chủ tịch Ủy ban nhân dân huyện Bình Đại, Chánh Văn phòng Hội đồng nhân dân và Ủy ban nhân dân huyện Bình Đại, Trưởng phòng Nông nghiệp và Môi trường huyện Bình Đại,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