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981/QĐ-UBND năm 2024 thông qua phương án đơn giản hóa thủ tục hành chính trong lĩnh vực thú y thuộc thẩm quyền giải quyết của Sở Nông nghiệp và Phát triển nông thôn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981/QĐ-UBND</w:t>
      </w:r>
    </w:p>
    <w:p>
      <w:r>
        <w:t>Lai Châu, ngày 02 tháng 7 năm 2024</w:t>
      </w:r>
    </w:p>
    <w:p>
      <w:r>
        <w:t>QUYẾT ĐỊNH</w:t>
      </w:r>
    </w:p>
    <w:p>
      <w:r>
        <w:t>VỀ VIỆC THÔNG QUA PHƯƠNG ÁN ĐƠN GIẢN HÓA THỦ TỤC HÀNH CHÍNH TRONG LĨNH VỰC THÚ Y THUỘC THẨM QUYỀN GIẢI QUYẾT CỦA SỞ NÔNG NGHIỆP VÀ PHÁT TRIỂN NÔNG THÔN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Theo đề nghị của Giám đốc Sở Nông nghiệp và Phát triển nông thôn tại Tờ trình số 1384/TTr-SNN ngày 21/6/2024.</w:t>
      </w:r>
    </w:p>
    <w:p>
      <w:r>
        <w:t>QUYẾT ĐỊNH:</w:t>
      </w:r>
    </w:p>
    <w:p>
      <w:r>
        <w:t>Điều 1.  Thông qua phương án đơn giản hóa đối với 01 thủ tục hành chính trong lĩnh vực thú y thuộc thẩm quyền giải quyết của Sở Nông nghiệp và Phát triển nông thôn tỉnh Lai Châu.</w:t>
      </w:r>
    </w:p>
    <w:p>
      <w:r>
        <w:t>( Có Phụ lục chi tiết kèm theo ).</w:t>
      </w:r>
    </w:p>
    <w:p>
      <w:r>
        <w:t>Điều 2.  Giao các sở, ngành có liên quan:</w:t>
      </w:r>
    </w:p>
    <w:p>
      <w:r>
        <w:t>1. Sở Nông nghiệp và Phát triển nông thôn dự thảo văn bản thực thi phương án đơn giản hóa thủ tục hành chính thuộc thẩm quyền quyết định của Ủy ban nhân dân tỉnh.</w:t>
      </w:r>
    </w:p>
    <w:p>
      <w:r>
        <w:t>2. Văn phòng Ủy ban nhân dân tỉnh có trách nhiệm kiểm tra, đôn đốc các sở, ngành liên quan thực hiện Quyết định này.</w:t>
      </w:r>
    </w:p>
    <w:p>
      <w:r>
        <w:t>Điều 3.  Quyết định này có hiệu lực thi hành kể từ ngày ký.</w:t>
      </w:r>
    </w:p>
    <w:p>
      <w:r>
        <w:t>Chánh Văn phòng Ủy ban nhân dân tỉnh, Giám đốc Sở Nông nghiệp và Phát triển nông thôn; Thủ trưởng cơ quan, tổ chức, cá nhân có liên quan chịu trách nhiệm thi hành Quyết định này./.</w:t>
      </w:r>
    </w:p>
    <w:p>
      <w:r>
        <w:t>Nơi nhận:</w:t>
      </w:r>
    </w:p>
    <w:p>
      <w:r>
        <w:t>- Như Điều 3;</w:t>
      </w:r>
    </w:p>
    <w:p>
      <w:r>
        <w:t>- Cục KSTTHC - VPCP;</w:t>
      </w:r>
    </w:p>
    <w:p>
      <w:r>
        <w:t>- U1 (B/c)</w:t>
      </w:r>
    </w:p>
    <w:p>
      <w:r>
        <w:t>- V: V1, V4, CB;</w:t>
      </w:r>
    </w:p>
    <w:p>
      <w:r>
        <w:t>- Lưu: VT, Ks4.</w:t>
      </w:r>
    </w:p>
    <w:p>
      <w:r>
        <w:t>KT. CHỦ TỊCH</w:t>
      </w:r>
    </w:p>
    <w:p>
      <w:r>
        <w:t>PHÓ CHỦ TỊCH</w:t>
      </w:r>
    </w:p>
    <w:p>
      <w:r>
        <w:t>Tống Thanh Hải</w:t>
      </w:r>
    </w:p>
    <w:p>
      <w:r>
        <w:t>PHỤ LỤC</w:t>
      </w:r>
    </w:p>
    <w:p>
      <w:r>
        <w:t>PHƯƠNG ÁN ĐƠN GIẢN HÓA THỦ TỤC HÀNH CHÍNH LĨNH VỰC THÚ Y THUỘC THẨM QUYỀN GIẢI QUYẾT CỦA SỞ NÔNG NGHIỆP VÀ PHÁT TRIỂN NÔNG THÔN TỈNH LAI CHÂU</w:t>
      </w:r>
    </w:p>
    <w:p>
      <w:r>
        <w:t>(Kèm theo Quyết định số: 981/QĐ-UBND ngày 02 tháng 7 năm 2024 của UBND tỉnh Lai Châu)</w:t>
      </w:r>
    </w:p>
    <w:p>
      <w:r>
        <w:t>I. Thủ tục:  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1.1. Nội dung đơn giản hóa</w:t>
      </w:r>
    </w:p>
    <w:p>
      <w:r>
        <w:t>- Nội dung: Cắt giảm thời gian thực hiện thủ tục hành chính từ 05 ngày làm việc xuống 03 ngày làm việc.</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1.2. Kiến nghị thực thi :  Đề nghị UBND tỉnh ban hành Quyết định công bố thực hiện giảm thời gian giải quyết thủ tục hành chính.</w:t>
      </w:r>
    </w:p>
    <w:p>
      <w:r>
        <w:t>1.3.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05 ngày làm việc xuống còn 03 ngày làm việc, tỷ lệ cắt giảm thời gian giải quyết: 40% so với quy định.</w:t>
      </w:r>
    </w:p>
    <w:p>
      <w:r>
        <w:t>- Tiết kiệm chi phí thực hiện thủ tục hành chính:</w:t>
      </w:r>
    </w:p>
    <w:p>
      <w:r>
        <w:t>+ Ước tính tần suất giải quyết thủ tục hành chính trong 01 năm là: 10 hồ sơ.</w:t>
      </w:r>
    </w:p>
    <w:p>
      <w:r>
        <w:t>+ Chi phí tuân thủ thực hiện thủ tục hành chính trước khi đơn giản hóa: 28.486.740 đồng/năm.</w:t>
      </w:r>
    </w:p>
    <w:p>
      <w:r>
        <w:t>+ Chi phí tuân thủ thực hiện thủ tục hành chính sau khi đơn giản hóa: 19.801.200 đồng/năm.</w:t>
      </w:r>
    </w:p>
    <w:p>
      <w:r>
        <w:t>+ Chi phí tiết kiệm sau đơn giản hóa thủ tục hành chính: 8.685.540 đồng/năm, giảm được 30,49% chi phí cho tổ chức, cá nhân khi thực hiện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