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phê duyệt kế hoạch sử dụng đất năm 2024 của quận Hải Châu,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980/QĐ-UBND</w:t>
      </w:r>
    </w:p>
    <w:p>
      <w:r>
        <w:t>Đà Nẵng, ngày 13 tháng 5 năm 2024</w:t>
      </w:r>
    </w:p>
    <w:p>
      <w:r>
        <w:t>QUYẾT ĐỊNH</w:t>
      </w:r>
    </w:p>
    <w:p>
      <w:r>
        <w:t>VỀ VIỆC PHÊ DUYỆT KẾ HOẠCH SỬ DỤNG ĐẤT NĂM 2024 CỦA QUẬN HẢI CHÂU</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Thông báo số 132/TB-VP ngày 01 tháng 4 năm 2024 của UBND thành phố Đà Nẵng về Kết luận của Phó Chủ tịch UBND thành phố Lê Quang Nam tại cuộc họp chuyên đề về đất đai;</w:t>
      </w:r>
    </w:p>
    <w:p>
      <w:r>
        <w:t>Theo đề nghị của Ủy ban nhân dân quận Hải Châu tại Tờ trình số 48/TTr-UBND ngày 17 tháng 4 năm 2024; Sở Tài nguyên và Môi trường tại Tờ trình số 168/TTr-STNMT ngày 22 tháng 4 năm 2024; trên cơ sở ý kiến thống nhất của các Ủy viên UBND thành phố (tại Công văn số 1633/VP-ĐTĐT ngày 03/5/2024 của Văn phòng UBND thành phố).</w:t>
      </w:r>
    </w:p>
    <w:p>
      <w:r>
        <w:t>QUYẾT ĐỊNH:</w:t>
      </w:r>
    </w:p>
    <w:p>
      <w:r>
        <w:t>Điều 1.  Phê duyệt kế hoạch sử dụng đất năm 2024 của quận Hải Châu với các chỉ tiêu chủ yếu như sau:</w:t>
      </w:r>
    </w:p>
    <w:p>
      <w:r>
        <w:t>1. Phân bổ diện tích các loại đất trong kế hoạch sử dụng đất năm 2024</w:t>
      </w:r>
    </w:p>
    <w:p>
      <w:r>
        <w:t>Đơn vị tính: ha</w:t>
      </w:r>
    </w:p>
    <w:p>
      <w:r>
        <w:t>STT</w:t>
      </w:r>
    </w:p>
    <w:p>
      <w:r>
        <w:t>Chỉ tiêu</w:t>
      </w:r>
    </w:p>
    <w:p>
      <w:r>
        <w:t>Mã</w:t>
      </w:r>
    </w:p>
    <w:p>
      <w:r>
        <w:t>Tổng diện tích</w:t>
      </w:r>
    </w:p>
    <w:p>
      <w:r>
        <w:t>Diện tích phân theo đơn vị hành chính (phường)</w:t>
      </w:r>
    </w:p>
    <w:p>
      <w:r>
        <w:t>Bình Hiên</w:t>
      </w:r>
    </w:p>
    <w:p>
      <w:r>
        <w:t>Bình Thuận</w:t>
      </w:r>
    </w:p>
    <w:p>
      <w:r>
        <w:t>Hải Châu I</w:t>
      </w:r>
    </w:p>
    <w:p>
      <w:r>
        <w:t>Hải Châu II</w:t>
      </w:r>
    </w:p>
    <w:p>
      <w:r>
        <w:t>Hòa Cường Bắc</w:t>
      </w:r>
    </w:p>
    <w:p>
      <w:r>
        <w:t>Hòa Cường Nam</w:t>
      </w:r>
    </w:p>
    <w:p>
      <w:r>
        <w:t>Hòa Thuận Đông</w:t>
      </w:r>
    </w:p>
    <w:p>
      <w:r>
        <w:t>Hòa Thuận Tây</w:t>
      </w:r>
    </w:p>
    <w:p>
      <w:r>
        <w:t>Nam Dương</w:t>
      </w:r>
    </w:p>
    <w:p>
      <w:r>
        <w:t>Phước Ninh</w:t>
      </w:r>
    </w:p>
    <w:p>
      <w:r>
        <w:t>Thạch Thang</w:t>
      </w:r>
    </w:p>
    <w:p>
      <w:r>
        <w:t>Thanh Bình</w:t>
      </w:r>
    </w:p>
    <w:p>
      <w:r>
        <w:t>Thuận Phước</w:t>
      </w:r>
    </w:p>
    <w:p>
      <w:r>
        <w:t>(1)</w:t>
      </w:r>
    </w:p>
    <w:p>
      <w:r>
        <w:t>(2)</w:t>
      </w:r>
    </w:p>
    <w:p>
      <w:r>
        <w:t>(3)</w:t>
      </w:r>
    </w:p>
    <w:p>
      <w:r>
        <w:t>(4) = (5) + ...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2328,931</w:t>
      </w:r>
    </w:p>
    <w:p>
      <w:r>
        <w:t>48,9013</w:t>
      </w:r>
    </w:p>
    <w:p>
      <w:r>
        <w:t>58,6277</w:t>
      </w:r>
    </w:p>
    <w:p>
      <w:r>
        <w:t>95.2148</w:t>
      </w:r>
    </w:p>
    <w:p>
      <w:r>
        <w:t>35,5510</w:t>
      </w:r>
    </w:p>
    <w:p>
      <w:r>
        <w:t>345,7501</w:t>
      </w:r>
    </w:p>
    <w:p>
      <w:r>
        <w:t>211,2561</w:t>
      </w:r>
    </w:p>
    <w:p>
      <w:r>
        <w:t>113,6700</w:t>
      </w:r>
    </w:p>
    <w:p>
      <w:r>
        <w:t>843,2332</w:t>
      </w:r>
    </w:p>
    <w:p>
      <w:r>
        <w:t>23,9431</w:t>
      </w:r>
    </w:p>
    <w:p>
      <w:r>
        <w:t>53,771</w:t>
      </w:r>
    </w:p>
    <w:p>
      <w:r>
        <w:t>101,6105</w:t>
      </w:r>
    </w:p>
    <w:p>
      <w:r>
        <w:t>157,1548</w:t>
      </w:r>
    </w:p>
    <w:p>
      <w:r>
        <w:t>240,2466</w:t>
      </w:r>
    </w:p>
    <w:p>
      <w:r>
        <w:t>1</w:t>
      </w:r>
    </w:p>
    <w:p>
      <w:r>
        <w:t>Đất nông nghiệp</w:t>
      </w:r>
    </w:p>
    <w:p>
      <w:r>
        <w:t>NNP</w:t>
      </w:r>
    </w:p>
    <w:p>
      <w:r>
        <w:t>8,2135</w:t>
      </w:r>
    </w:p>
    <w:p>
      <w:r>
        <w:t>0,4106</w:t>
      </w:r>
    </w:p>
    <w:p>
      <w:r>
        <w:t>0,6019</w:t>
      </w:r>
    </w:p>
    <w:p>
      <w:r>
        <w:t>0,2993</w:t>
      </w:r>
    </w:p>
    <w:p>
      <w:r>
        <w:t>0,1178</w:t>
      </w:r>
    </w:p>
    <w:p>
      <w:r>
        <w:t>0,9123</w:t>
      </w:r>
    </w:p>
    <w:p>
      <w:r>
        <w:t>0,6759</w:t>
      </w:r>
    </w:p>
    <w:p>
      <w:r>
        <w:t>1,0724</w:t>
      </w:r>
    </w:p>
    <w:p>
      <w:r>
        <w:t>1,0907</w:t>
      </w:r>
    </w:p>
    <w:p>
      <w:r>
        <w:t>0,1140</w:t>
      </w:r>
    </w:p>
    <w:p>
      <w:r>
        <w:t>0,3446</w:t>
      </w:r>
    </w:p>
    <w:p>
      <w:r>
        <w:t>0,6703</w:t>
      </w:r>
    </w:p>
    <w:p>
      <w:r>
        <w:t>1,1985</w:t>
      </w:r>
    </w:p>
    <w:p>
      <w:r>
        <w:t>0,7052</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8,2135</w:t>
      </w:r>
    </w:p>
    <w:p>
      <w:r>
        <w:t>0,4106</w:t>
      </w:r>
    </w:p>
    <w:p>
      <w:r>
        <w:t>0,6019</w:t>
      </w:r>
    </w:p>
    <w:p>
      <w:r>
        <w:t>0,2993</w:t>
      </w:r>
    </w:p>
    <w:p>
      <w:r>
        <w:t>0,1178</w:t>
      </w:r>
    </w:p>
    <w:p>
      <w:r>
        <w:t>0,9123</w:t>
      </w:r>
    </w:p>
    <w:p>
      <w:r>
        <w:t>0,6759</w:t>
      </w:r>
    </w:p>
    <w:p>
      <w:r>
        <w:t>1,0724</w:t>
      </w:r>
    </w:p>
    <w:p>
      <w:r>
        <w:t>1,0907</w:t>
      </w:r>
    </w:p>
    <w:p>
      <w:r>
        <w:t>0,1140</w:t>
      </w:r>
    </w:p>
    <w:p>
      <w:r>
        <w:t>0,3446</w:t>
      </w:r>
    </w:p>
    <w:p>
      <w:r>
        <w:t>0,6703</w:t>
      </w:r>
    </w:p>
    <w:p>
      <w:r>
        <w:t>1,1985</w:t>
      </w:r>
    </w:p>
    <w:p>
      <w:r>
        <w:t>0,7052</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2306,8487</w:t>
      </w:r>
    </w:p>
    <w:p>
      <w:r>
        <w:t>48,4907</w:t>
      </w:r>
    </w:p>
    <w:p>
      <w:r>
        <w:t>58,0100</w:t>
      </w:r>
    </w:p>
    <w:p>
      <w:r>
        <w:t>94,9155</w:t>
      </w:r>
    </w:p>
    <w:p>
      <w:r>
        <w:t>35,4332</w:t>
      </w:r>
    </w:p>
    <w:p>
      <w:r>
        <w:t>344,7231</w:t>
      </w:r>
    </w:p>
    <w:p>
      <w:r>
        <w:t>209,4827</w:t>
      </w:r>
    </w:p>
    <w:p>
      <w:r>
        <w:t>112,5502</w:t>
      </w:r>
    </w:p>
    <w:p>
      <w:r>
        <w:t>842,1426</w:t>
      </w:r>
    </w:p>
    <w:p>
      <w:r>
        <w:t>23,8291</w:t>
      </w:r>
    </w:p>
    <w:p>
      <w:r>
        <w:t>53,4272</w:t>
      </w:r>
    </w:p>
    <w:p>
      <w:r>
        <w:t>100,9402</w:t>
      </w:r>
    </w:p>
    <w:p>
      <w:r>
        <w:t>155,9563</w:t>
      </w:r>
    </w:p>
    <w:p>
      <w:r>
        <w:t>226,9479</w:t>
      </w:r>
    </w:p>
    <w:p>
      <w:r>
        <w:t>Trong đó:</w:t>
      </w:r>
    </w:p>
    <w:p>
      <w:r>
        <w:t>2.1</w:t>
      </w:r>
    </w:p>
    <w:p>
      <w:r>
        <w:t>Đất quốc phòng</w:t>
      </w:r>
    </w:p>
    <w:p>
      <w:r>
        <w:t>CQP</w:t>
      </w:r>
    </w:p>
    <w:p>
      <w:r>
        <w:t>751,0044</w:t>
      </w:r>
    </w:p>
    <w:p>
      <w:r>
        <w:t>4,2790</w:t>
      </w:r>
    </w:p>
    <w:p>
      <w:r>
        <w:t>0,0000</w:t>
      </w:r>
    </w:p>
    <w:p>
      <w:r>
        <w:t>38,3053</w:t>
      </w:r>
    </w:p>
    <w:p>
      <w:r>
        <w:t>707,6700</w:t>
      </w:r>
    </w:p>
    <w:p>
      <w:r>
        <w:t>0,0344</w:t>
      </w:r>
    </w:p>
    <w:p>
      <w:r>
        <w:t>0,4921</w:t>
      </w:r>
    </w:p>
    <w:p>
      <w:r>
        <w:t>0,2236</w:t>
      </w:r>
    </w:p>
    <w:p>
      <w:r>
        <w:t>2.2</w:t>
      </w:r>
    </w:p>
    <w:p>
      <w:r>
        <w:t>Đất an ninh</w:t>
      </w:r>
    </w:p>
    <w:p>
      <w:r>
        <w:t>CAN</w:t>
      </w:r>
    </w:p>
    <w:p>
      <w:r>
        <w:t>3,8148</w:t>
      </w:r>
    </w:p>
    <w:p>
      <w:r>
        <w:t>0,7089</w:t>
      </w:r>
    </w:p>
    <w:p>
      <w:r>
        <w:t>0,0285</w:t>
      </w:r>
    </w:p>
    <w:p>
      <w:r>
        <w:t>0,2467</w:t>
      </w:r>
    </w:p>
    <w:p>
      <w:r>
        <w:t>0,3016</w:t>
      </w:r>
    </w:p>
    <w:p>
      <w:r>
        <w:t>0,0486</w:t>
      </w:r>
    </w:p>
    <w:p>
      <w:r>
        <w:t>0,1071</w:t>
      </w:r>
    </w:p>
    <w:p>
      <w:r>
        <w:t>2,2605</w:t>
      </w:r>
    </w:p>
    <w:p>
      <w:r>
        <w:t>0,0429</w:t>
      </w:r>
    </w:p>
    <w:p>
      <w:r>
        <w:t>0,0700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297,8031</w:t>
      </w:r>
    </w:p>
    <w:p>
      <w:r>
        <w:t>0,9534</w:t>
      </w:r>
    </w:p>
    <w:p>
      <w:r>
        <w:t>2.5909</w:t>
      </w:r>
    </w:p>
    <w:p>
      <w:r>
        <w:t>8,3526</w:t>
      </w:r>
    </w:p>
    <w:p>
      <w:r>
        <w:t>5,0701</w:t>
      </w:r>
    </w:p>
    <w:p>
      <w:r>
        <w:t>58,1221</w:t>
      </w:r>
    </w:p>
    <w:p>
      <w:r>
        <w:t>16,5306</w:t>
      </w:r>
    </w:p>
    <w:p>
      <w:r>
        <w:t>6,2008</w:t>
      </w:r>
    </w:p>
    <w:p>
      <w:r>
        <w:t>0,4775</w:t>
      </w:r>
    </w:p>
    <w:p>
      <w:r>
        <w:t>0,9419</w:t>
      </w:r>
    </w:p>
    <w:p>
      <w:r>
        <w:t>2,2260</w:t>
      </w:r>
    </w:p>
    <w:p>
      <w:r>
        <w:t>6,8665</w:t>
      </w:r>
    </w:p>
    <w:p>
      <w:r>
        <w:t>61,8346</w:t>
      </w:r>
    </w:p>
    <w:p>
      <w:r>
        <w:t>127,6361</w:t>
      </w:r>
    </w:p>
    <w:p>
      <w:r>
        <w:t>2.6</w:t>
      </w:r>
    </w:p>
    <w:p>
      <w:r>
        <w:t>Đất cơ sở sản xuất phi nông nghiệp</w:t>
      </w:r>
    </w:p>
    <w:p>
      <w:r>
        <w:t>SKC</w:t>
      </w:r>
    </w:p>
    <w:p>
      <w:r>
        <w:t>2,4763</w:t>
      </w:r>
    </w:p>
    <w:p>
      <w:r>
        <w:t>1,8745</w:t>
      </w:r>
    </w:p>
    <w:p>
      <w:r>
        <w:t>0,6018</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510,9352</w:t>
      </w:r>
    </w:p>
    <w:p>
      <w:r>
        <w:t>12,5582</w:t>
      </w:r>
    </w:p>
    <w:p>
      <w:r>
        <w:t>13,1045</w:t>
      </w:r>
    </w:p>
    <w:p>
      <w:r>
        <w:t>32,9339</w:t>
      </w:r>
    </w:p>
    <w:p>
      <w:r>
        <w:t>12,1724</w:t>
      </w:r>
    </w:p>
    <w:p>
      <w:r>
        <w:t>131,7250</w:t>
      </w:r>
    </w:p>
    <w:p>
      <w:r>
        <w:t>72,9085</w:t>
      </w:r>
    </w:p>
    <w:p>
      <w:r>
        <w:t>18,9853</w:t>
      </w:r>
    </w:p>
    <w:p>
      <w:r>
        <w:t>88,1972</w:t>
      </w:r>
    </w:p>
    <w:p>
      <w:r>
        <w:t>8,7424</w:t>
      </w:r>
    </w:p>
    <w:p>
      <w:r>
        <w:t>13,2468</w:t>
      </w:r>
    </w:p>
    <w:p>
      <w:r>
        <w:t>35,1130</w:t>
      </w:r>
    </w:p>
    <w:p>
      <w:r>
        <w:t>38,0610</w:t>
      </w:r>
    </w:p>
    <w:p>
      <w:r>
        <w:t>33,1870</w:t>
      </w:r>
    </w:p>
    <w:p>
      <w:r>
        <w:t>Trong đó:</w:t>
      </w:r>
    </w:p>
    <w:p>
      <w:r>
        <w:t>2.9.1</w:t>
      </w:r>
    </w:p>
    <w:p>
      <w:r>
        <w:t>Đất giao thông</w:t>
      </w:r>
    </w:p>
    <w:p>
      <w:r>
        <w:t>DGT</w:t>
      </w:r>
    </w:p>
    <w:p>
      <w:r>
        <w:t>420,1645</w:t>
      </w:r>
    </w:p>
    <w:p>
      <w:r>
        <w:t>10,2034</w:t>
      </w:r>
    </w:p>
    <w:p>
      <w:r>
        <w:t>11,2423</w:t>
      </w:r>
    </w:p>
    <w:p>
      <w:r>
        <w:t>21,7417</w:t>
      </w:r>
    </w:p>
    <w:p>
      <w:r>
        <w:t>9,1553</w:t>
      </w:r>
    </w:p>
    <w:p>
      <w:r>
        <w:t>101,9627</w:t>
      </w:r>
    </w:p>
    <w:p>
      <w:r>
        <w:t>59,1517</w:t>
      </w:r>
    </w:p>
    <w:p>
      <w:r>
        <w:t>17,4931</w:t>
      </w:r>
    </w:p>
    <w:p>
      <w:r>
        <w:t>85,8965</w:t>
      </w:r>
    </w:p>
    <w:p>
      <w:r>
        <w:t>6,8635</w:t>
      </w:r>
    </w:p>
    <w:p>
      <w:r>
        <w:t>12,3979</w:t>
      </w:r>
    </w:p>
    <w:p>
      <w:r>
        <w:t>22,8484</w:t>
      </w:r>
    </w:p>
    <w:p>
      <w:r>
        <w:t>31,1706</w:t>
      </w:r>
    </w:p>
    <w:p>
      <w:r>
        <w:t>30,0374</w:t>
      </w:r>
    </w:p>
    <w:p>
      <w:r>
        <w:t>2.9.2</w:t>
      </w:r>
    </w:p>
    <w:p>
      <w:r>
        <w:t>Đất thủy lợi</w:t>
      </w:r>
    </w:p>
    <w:p>
      <w:r>
        <w:t>DTL</w:t>
      </w:r>
    </w:p>
    <w:p>
      <w:r>
        <w:t>5,2883</w:t>
      </w:r>
    </w:p>
    <w:p>
      <w:r>
        <w:t>4,9482</w:t>
      </w:r>
    </w:p>
    <w:p>
      <w:r>
        <w:t>0,3222</w:t>
      </w:r>
    </w:p>
    <w:p>
      <w:r>
        <w:t>0,0179</w:t>
      </w:r>
    </w:p>
    <w:p>
      <w:r>
        <w:t>2.9.3</w:t>
      </w:r>
    </w:p>
    <w:p>
      <w:r>
        <w:t>Đất xây dựng cơ sở văn hóa</w:t>
      </w:r>
    </w:p>
    <w:p>
      <w:r>
        <w:t>DVH</w:t>
      </w:r>
    </w:p>
    <w:p>
      <w:r>
        <w:t>13,2456</w:t>
      </w:r>
    </w:p>
    <w:p>
      <w:r>
        <w:t>0,8063</w:t>
      </w:r>
    </w:p>
    <w:p>
      <w:r>
        <w:t>1,4126</w:t>
      </w:r>
    </w:p>
    <w:p>
      <w:r>
        <w:t>10,6701</w:t>
      </w:r>
    </w:p>
    <w:p>
      <w:r>
        <w:t>0,1022</w:t>
      </w:r>
    </w:p>
    <w:p>
      <w:r>
        <w:t>0,0758</w:t>
      </w:r>
    </w:p>
    <w:p>
      <w:r>
        <w:t>0,1786</w:t>
      </w:r>
    </w:p>
    <w:p>
      <w:r>
        <w:t>2.9.4</w:t>
      </w:r>
    </w:p>
    <w:p>
      <w:r>
        <w:t>Đất xây dựng cơ sở y tế</w:t>
      </w:r>
    </w:p>
    <w:p>
      <w:r>
        <w:t>DYT</w:t>
      </w:r>
    </w:p>
    <w:p>
      <w:r>
        <w:t>9,7734</w:t>
      </w:r>
    </w:p>
    <w:p>
      <w:r>
        <w:t>0,2337</w:t>
      </w:r>
    </w:p>
    <w:p>
      <w:r>
        <w:t>0,0544</w:t>
      </w:r>
    </w:p>
    <w:p>
      <w:r>
        <w:t>0,0688</w:t>
      </w:r>
    </w:p>
    <w:p>
      <w:r>
        <w:t>2,0481</w:t>
      </w:r>
    </w:p>
    <w:p>
      <w:r>
        <w:t>0,0378</w:t>
      </w:r>
    </w:p>
    <w:p>
      <w:r>
        <w:t>0,2137</w:t>
      </w:r>
    </w:p>
    <w:p>
      <w:r>
        <w:t>0,0515</w:t>
      </w:r>
    </w:p>
    <w:p>
      <w:r>
        <w:t>0,0538</w:t>
      </w:r>
    </w:p>
    <w:p>
      <w:r>
        <w:t>6,5682</w:t>
      </w:r>
    </w:p>
    <w:p>
      <w:r>
        <w:t>0,3922</w:t>
      </w:r>
    </w:p>
    <w:p>
      <w:r>
        <w:t>0,0512</w:t>
      </w:r>
    </w:p>
    <w:p>
      <w:r>
        <w:t>2.9.5</w:t>
      </w:r>
    </w:p>
    <w:p>
      <w:r>
        <w:t>Đất xây dựng cơ sở giáo dục và đào tạo</w:t>
      </w:r>
    </w:p>
    <w:p>
      <w:r>
        <w:t>DGD</w:t>
      </w:r>
    </w:p>
    <w:p>
      <w:r>
        <w:t>28,4311</w:t>
      </w:r>
    </w:p>
    <w:p>
      <w:r>
        <w:t>0,3719</w:t>
      </w:r>
    </w:p>
    <w:p>
      <w:r>
        <w:t>0,8622</w:t>
      </w:r>
    </w:p>
    <w:p>
      <w:r>
        <w:t>7,0561</w:t>
      </w:r>
    </w:p>
    <w:p>
      <w:r>
        <w:t>1,1610</w:t>
      </w:r>
    </w:p>
    <w:p>
      <w:r>
        <w:t>1,6245</w:t>
      </w:r>
    </w:p>
    <w:p>
      <w:r>
        <w:t>6,0998</w:t>
      </w:r>
    </w:p>
    <w:p>
      <w:r>
        <w:t>0,5034</w:t>
      </w:r>
    </w:p>
    <w:p>
      <w:r>
        <w:t>1,3484</w:t>
      </w:r>
    </w:p>
    <w:p>
      <w:r>
        <w:t>0,3849</w:t>
      </w:r>
    </w:p>
    <w:p>
      <w:r>
        <w:t>0,6423</w:t>
      </w:r>
    </w:p>
    <w:p>
      <w:r>
        <w:t>1,8444</w:t>
      </w:r>
    </w:p>
    <w:p>
      <w:r>
        <w:t>4,9867</w:t>
      </w:r>
    </w:p>
    <w:p>
      <w:r>
        <w:t>1,5455</w:t>
      </w:r>
    </w:p>
    <w:p>
      <w:r>
        <w:t>2.9.6</w:t>
      </w:r>
    </w:p>
    <w:p>
      <w:r>
        <w:t>Đất xây dựng cơ sở thể dục thể thao</w:t>
      </w:r>
    </w:p>
    <w:p>
      <w:r>
        <w:t>DTT</w:t>
      </w:r>
    </w:p>
    <w:p>
      <w:r>
        <w:t>13,9952</w:t>
      </w:r>
    </w:p>
    <w:p>
      <w:r>
        <w:t>0,1492</w:t>
      </w:r>
    </w:p>
    <w:p>
      <w:r>
        <w:t>13,7721</w:t>
      </w:r>
    </w:p>
    <w:p>
      <w:r>
        <w:t>0,0739</w:t>
      </w:r>
    </w:p>
    <w:p>
      <w:r>
        <w:t>2.9.7</w:t>
      </w:r>
    </w:p>
    <w:p>
      <w:r>
        <w:t>Đất công trình năng lượng</w:t>
      </w:r>
    </w:p>
    <w:p>
      <w:r>
        <w:t>DNL</w:t>
      </w:r>
    </w:p>
    <w:p>
      <w:r>
        <w:t>0,1247</w:t>
      </w:r>
    </w:p>
    <w:p>
      <w:r>
        <w:t>0,1050</w:t>
      </w:r>
    </w:p>
    <w:p>
      <w:r>
        <w:t>0,0031</w:t>
      </w:r>
    </w:p>
    <w:p>
      <w:r>
        <w:t>0,0166</w:t>
      </w:r>
    </w:p>
    <w:p>
      <w:r>
        <w:t>2.9.8</w:t>
      </w:r>
    </w:p>
    <w:p>
      <w:r>
        <w:t>Đất công trình bưu chính, viễn thông</w:t>
      </w:r>
    </w:p>
    <w:p>
      <w:r>
        <w:t>DBV</w:t>
      </w:r>
    </w:p>
    <w:p>
      <w:r>
        <w:t>2,6996</w:t>
      </w:r>
    </w:p>
    <w:p>
      <w:r>
        <w:t>0,4242</w:t>
      </w:r>
    </w:p>
    <w:p>
      <w:r>
        <w:t>0,7714</w:t>
      </w:r>
    </w:p>
    <w:p>
      <w:r>
        <w:t>0,2491</w:t>
      </w:r>
    </w:p>
    <w:p>
      <w:r>
        <w:t>1,0855</w:t>
      </w:r>
    </w:p>
    <w:p>
      <w:r>
        <w:t>0,1694</w:t>
      </w:r>
    </w:p>
    <w:p>
      <w:r>
        <w:t>2.9.9</w:t>
      </w:r>
    </w:p>
    <w:p>
      <w:r>
        <w:t>Đất xây dựng kho dự trữ quốc gia</w:t>
      </w:r>
    </w:p>
    <w:p>
      <w:r>
        <w:t>0,0000</w:t>
      </w:r>
    </w:p>
    <w:p>
      <w:r>
        <w:t>2.9.10</w:t>
      </w:r>
    </w:p>
    <w:p>
      <w:r>
        <w:t>Đất có di tích lịch sử - văn hóa</w:t>
      </w:r>
    </w:p>
    <w:p>
      <w:r>
        <w:t>DDT</w:t>
      </w:r>
    </w:p>
    <w:p>
      <w:r>
        <w:t>1,8287</w:t>
      </w:r>
    </w:p>
    <w:p>
      <w:r>
        <w:t>0,0239</w:t>
      </w:r>
    </w:p>
    <w:p>
      <w:r>
        <w:t>0,0571</w:t>
      </w:r>
    </w:p>
    <w:p>
      <w:r>
        <w:t>1,7477</w:t>
      </w:r>
    </w:p>
    <w:p>
      <w:r>
        <w:t>2.9.11</w:t>
      </w:r>
    </w:p>
    <w:p>
      <w:r>
        <w:t>Đất bãi thải, xử lý chất thải</w:t>
      </w:r>
    </w:p>
    <w:p>
      <w:r>
        <w:t>DRA</w:t>
      </w:r>
    </w:p>
    <w:p>
      <w:r>
        <w:t>0,3896</w:t>
      </w:r>
    </w:p>
    <w:p>
      <w:r>
        <w:t>0,3896</w:t>
      </w:r>
    </w:p>
    <w:p>
      <w:r>
        <w:t>2.9.12</w:t>
      </w:r>
    </w:p>
    <w:p>
      <w:r>
        <w:t>Đất cơ sở tôn giáo</w:t>
      </w:r>
    </w:p>
    <w:p>
      <w:r>
        <w:t>TON</w:t>
      </w:r>
    </w:p>
    <w:p>
      <w:r>
        <w:t>8,7571</w:t>
      </w:r>
    </w:p>
    <w:p>
      <w:r>
        <w:t>0,8723</w:t>
      </w:r>
    </w:p>
    <w:p>
      <w:r>
        <w:t>0,7045</w:t>
      </w:r>
    </w:p>
    <w:p>
      <w:r>
        <w:t>1,8398</w:t>
      </w:r>
    </w:p>
    <w:p>
      <w:r>
        <w:t>0,0354</w:t>
      </w:r>
    </w:p>
    <w:p>
      <w:r>
        <w:t>0,0667</w:t>
      </w:r>
    </w:p>
    <w:p>
      <w:r>
        <w:t>0,1213</w:t>
      </w:r>
    </w:p>
    <w:p>
      <w:r>
        <w:t>0,6006</w:t>
      </w:r>
    </w:p>
    <w:p>
      <w:r>
        <w:t>0,7386</w:t>
      </w:r>
    </w:p>
    <w:p>
      <w:r>
        <w:t>1,0341</w:t>
      </w:r>
    </w:p>
    <w:p>
      <w:r>
        <w:t>0,8010</w:t>
      </w:r>
    </w:p>
    <w:p>
      <w:r>
        <w:t>0,9802</w:t>
      </w:r>
    </w:p>
    <w:p>
      <w:r>
        <w:t>0,9626</w:t>
      </w:r>
    </w:p>
    <w:p>
      <w:r>
        <w:t>2.9.13</w:t>
      </w:r>
    </w:p>
    <w:p>
      <w:r>
        <w:t>Đất làm nghĩa trang, nhà tang lễ, nhà hỏa táng</w:t>
      </w:r>
    </w:p>
    <w:p>
      <w:r>
        <w:t>NTD</w:t>
      </w:r>
    </w:p>
    <w:p>
      <w:r>
        <w:t>0,0226</w:t>
      </w:r>
    </w:p>
    <w:p>
      <w:r>
        <w:t>0,0226</w:t>
      </w:r>
    </w:p>
    <w:p>
      <w:r>
        <w:t>2.9.14</w:t>
      </w:r>
    </w:p>
    <w:p>
      <w:r>
        <w:t>Đất xây dựng cơ sở khoa học công nghệ</w:t>
      </w:r>
    </w:p>
    <w:p>
      <w:r>
        <w:t>DKH</w:t>
      </w:r>
    </w:p>
    <w:p>
      <w:r>
        <w:t>0,0000</w:t>
      </w:r>
    </w:p>
    <w:p>
      <w:r>
        <w:t>2.9.15</w:t>
      </w:r>
    </w:p>
    <w:p>
      <w:r>
        <w:t>Đất xây dựng cơ sở dịch vụ xã hội</w:t>
      </w:r>
    </w:p>
    <w:p>
      <w:r>
        <w:t>DXH</w:t>
      </w:r>
    </w:p>
    <w:p>
      <w:r>
        <w:t>0,1786</w:t>
      </w:r>
    </w:p>
    <w:p>
      <w:r>
        <w:t>0,0919</w:t>
      </w:r>
    </w:p>
    <w:p>
      <w:r>
        <w:t>0,0867</w:t>
      </w:r>
    </w:p>
    <w:p>
      <w:r>
        <w:t>2.9.16</w:t>
      </w:r>
    </w:p>
    <w:p>
      <w:r>
        <w:t>Đất chợ</w:t>
      </w:r>
    </w:p>
    <w:p>
      <w:r>
        <w:t>DCH</w:t>
      </w:r>
    </w:p>
    <w:p>
      <w:r>
        <w:t>6,0362</w:t>
      </w:r>
    </w:p>
    <w:p>
      <w:r>
        <w:t>0,0706</w:t>
      </w:r>
    </w:p>
    <w:p>
      <w:r>
        <w:t>0,3668</w:t>
      </w:r>
    </w:p>
    <w:p>
      <w:r>
        <w:t>1,8207</w:t>
      </w:r>
    </w:p>
    <w:p>
      <w:r>
        <w:t>0,8094</w:t>
      </w:r>
    </w:p>
    <w:p>
      <w:r>
        <w:t>2,0551</w:t>
      </w:r>
    </w:p>
    <w:p>
      <w:r>
        <w:t>0,3882</w:t>
      </w:r>
    </w:p>
    <w:p>
      <w:r>
        <w:t>0,0397</w:t>
      </w:r>
    </w:p>
    <w:p>
      <w:r>
        <w:t>0,4857</w:t>
      </w:r>
    </w:p>
    <w:p>
      <w:r>
        <w:t>2.10</w:t>
      </w:r>
    </w:p>
    <w:p>
      <w:r>
        <w:t>Đất danh lam thắng cảnh</w:t>
      </w:r>
    </w:p>
    <w:p>
      <w:r>
        <w:t>DDL</w:t>
      </w:r>
    </w:p>
    <w:p>
      <w:r>
        <w:t>0,0000</w:t>
      </w:r>
    </w:p>
    <w:p>
      <w:r>
        <w:t>2.11</w:t>
      </w:r>
    </w:p>
    <w:p>
      <w:r>
        <w:t>Đất sinh hoạt cộng đồng</w:t>
      </w:r>
    </w:p>
    <w:p>
      <w:r>
        <w:t>DSH</w:t>
      </w:r>
    </w:p>
    <w:p>
      <w:r>
        <w:t>0,9086</w:t>
      </w:r>
    </w:p>
    <w:p>
      <w:r>
        <w:t>0,0534</w:t>
      </w:r>
    </w:p>
    <w:p>
      <w:r>
        <w:t>0,2046</w:t>
      </w:r>
    </w:p>
    <w:p>
      <w:r>
        <w:t>0,0201</w:t>
      </w:r>
    </w:p>
    <w:p>
      <w:r>
        <w:t>0,0227</w:t>
      </w:r>
    </w:p>
    <w:p>
      <w:r>
        <w:t>0,1952</w:t>
      </w:r>
    </w:p>
    <w:p>
      <w:r>
        <w:t>0,1136</w:t>
      </w:r>
    </w:p>
    <w:p>
      <w:r>
        <w:t>0,0705</w:t>
      </w:r>
    </w:p>
    <w:p>
      <w:r>
        <w:t>0,0633</w:t>
      </w:r>
    </w:p>
    <w:p>
      <w:r>
        <w:t>0,0577</w:t>
      </w:r>
    </w:p>
    <w:p>
      <w:r>
        <w:t>0,0595</w:t>
      </w:r>
    </w:p>
    <w:p>
      <w:r>
        <w:t>0,0480</w:t>
      </w:r>
    </w:p>
    <w:p>
      <w:r>
        <w:t>2.12</w:t>
      </w:r>
    </w:p>
    <w:p>
      <w:r>
        <w:t>Đất khu vui chơi, giải trí công cộng</w:t>
      </w:r>
    </w:p>
    <w:p>
      <w:r>
        <w:t>DKV</w:t>
      </w:r>
    </w:p>
    <w:p>
      <w:r>
        <w:t>32,4559</w:t>
      </w:r>
    </w:p>
    <w:p>
      <w:r>
        <w:t>2,3316</w:t>
      </w:r>
    </w:p>
    <w:p>
      <w:r>
        <w:t>0,5513</w:t>
      </w:r>
    </w:p>
    <w:p>
      <w:r>
        <w:t>2,2116</w:t>
      </w:r>
    </w:p>
    <w:p>
      <w:r>
        <w:t>5,6216</w:t>
      </w:r>
    </w:p>
    <w:p>
      <w:r>
        <w:t>5,8850</w:t>
      </w:r>
    </w:p>
    <w:p>
      <w:r>
        <w:t>1,7368</w:t>
      </w:r>
    </w:p>
    <w:p>
      <w:r>
        <w:t>0,8844</w:t>
      </w:r>
    </w:p>
    <w:p>
      <w:r>
        <w:t>0,0053</w:t>
      </w:r>
    </w:p>
    <w:p>
      <w:r>
        <w:t>1,3256</w:t>
      </w:r>
    </w:p>
    <w:p>
      <w:r>
        <w:t>5,0839</w:t>
      </w:r>
    </w:p>
    <w:p>
      <w:r>
        <w:t>0,5409</w:t>
      </w:r>
    </w:p>
    <w:p>
      <w:r>
        <w:t>6,2779</w:t>
      </w:r>
    </w:p>
    <w:p>
      <w:r>
        <w:t>2.13</w:t>
      </w:r>
    </w:p>
    <w:p>
      <w:r>
        <w:t>Đất ở tại nông thôn</w:t>
      </w:r>
    </w:p>
    <w:p>
      <w:r>
        <w:t>ONT</w:t>
      </w:r>
    </w:p>
    <w:p>
      <w:r>
        <w:t>0,0000</w:t>
      </w:r>
    </w:p>
    <w:p>
      <w:r>
        <w:t>2.14</w:t>
      </w:r>
    </w:p>
    <w:p>
      <w:r>
        <w:t>Đất ở tại đô thị</w:t>
      </w:r>
    </w:p>
    <w:p>
      <w:r>
        <w:t>ODT</w:t>
      </w:r>
    </w:p>
    <w:p>
      <w:r>
        <w:t>461,6875</w:t>
      </w:r>
    </w:p>
    <w:p>
      <w:r>
        <w:t>19,8613</w:t>
      </w:r>
    </w:p>
    <w:p>
      <w:r>
        <w:t>27,9590</w:t>
      </w:r>
    </w:p>
    <w:p>
      <w:r>
        <w:t>23,3319</w:t>
      </w:r>
    </w:p>
    <w:p>
      <w:r>
        <w:t>17,7988</w:t>
      </w:r>
    </w:p>
    <w:p>
      <w:r>
        <w:t>86,0161</w:t>
      </w:r>
    </w:p>
    <w:p>
      <w:r>
        <w:t>65,7063</w:t>
      </w:r>
    </w:p>
    <w:p>
      <w:r>
        <w:t>29,6810</w:t>
      </w:r>
    </w:p>
    <w:p>
      <w:r>
        <w:t>41,7058</w:t>
      </w:r>
    </w:p>
    <w:p>
      <w:r>
        <w:t>13,5780</w:t>
      </w:r>
    </w:p>
    <w:p>
      <w:r>
        <w:t>19,5364</w:t>
      </w:r>
    </w:p>
    <w:p>
      <w:r>
        <w:t>29,4368</w:t>
      </w:r>
    </w:p>
    <w:p>
      <w:r>
        <w:t>54,5342</w:t>
      </w:r>
    </w:p>
    <w:p>
      <w:r>
        <w:t>32,5419</w:t>
      </w:r>
    </w:p>
    <w:p>
      <w:r>
        <w:t>2.15</w:t>
      </w:r>
    </w:p>
    <w:p>
      <w:r>
        <w:t>Đất xây dựng trụ sở cơ quan</w:t>
      </w:r>
    </w:p>
    <w:p>
      <w:r>
        <w:t>TSC</w:t>
      </w:r>
    </w:p>
    <w:p>
      <w:r>
        <w:t>15,4951</w:t>
      </w:r>
    </w:p>
    <w:p>
      <w:r>
        <w:t>0,2980</w:t>
      </w:r>
    </w:p>
    <w:p>
      <w:r>
        <w:t>0,1460</w:t>
      </w:r>
    </w:p>
    <w:p>
      <w:r>
        <w:t>3,2202</w:t>
      </w:r>
    </w:p>
    <w:p>
      <w:r>
        <w:t>0,1418</w:t>
      </w:r>
    </w:p>
    <w:p>
      <w:r>
        <w:t>1,9665</w:t>
      </w:r>
    </w:p>
    <w:p>
      <w:r>
        <w:t>3,5100</w:t>
      </w:r>
    </w:p>
    <w:p>
      <w:r>
        <w:t>0,0416</w:t>
      </w:r>
    </w:p>
    <w:p>
      <w:r>
        <w:t>0,1560</w:t>
      </w:r>
    </w:p>
    <w:p>
      <w:r>
        <w:t>0,2331</w:t>
      </w:r>
    </w:p>
    <w:p>
      <w:r>
        <w:t>1,7499</w:t>
      </w:r>
    </w:p>
    <w:p>
      <w:r>
        <w:t>3,6625</w:t>
      </w:r>
    </w:p>
    <w:p>
      <w:r>
        <w:t>0,2814</w:t>
      </w:r>
    </w:p>
    <w:p>
      <w:r>
        <w:t>0,0881</w:t>
      </w:r>
    </w:p>
    <w:p>
      <w:r>
        <w:t>2.16</w:t>
      </w:r>
    </w:p>
    <w:p>
      <w:r>
        <w:t>Đất xây dựng trụ sở của tổ chức sự nghiệp</w:t>
      </w:r>
    </w:p>
    <w:p>
      <w:r>
        <w:t>DTS</w:t>
      </w:r>
    </w:p>
    <w:p>
      <w:r>
        <w:t>5,3825</w:t>
      </w:r>
    </w:p>
    <w:p>
      <w:r>
        <w:t>0,0307</w:t>
      </w:r>
    </w:p>
    <w:p>
      <w:r>
        <w:t>0,6548</w:t>
      </w:r>
    </w:p>
    <w:p>
      <w:r>
        <w:t>0,1061</w:t>
      </w:r>
    </w:p>
    <w:p>
      <w:r>
        <w:t>1,7323</w:t>
      </w:r>
    </w:p>
    <w:p>
      <w:r>
        <w:t>0,9901</w:t>
      </w:r>
    </w:p>
    <w:p>
      <w:r>
        <w:t>0,9965</w:t>
      </w:r>
    </w:p>
    <w:p>
      <w:r>
        <w:t>0,8202</w:t>
      </w:r>
    </w:p>
    <w:p>
      <w:r>
        <w:t>0,0518</w:t>
      </w:r>
    </w:p>
    <w:p>
      <w:r>
        <w:t>2.17</w:t>
      </w:r>
    </w:p>
    <w:p>
      <w:r>
        <w:t>Đất xây dựng cơ sở ngoại giao</w:t>
      </w:r>
    </w:p>
    <w:p>
      <w:r>
        <w:t>DNG</w:t>
      </w:r>
    </w:p>
    <w:p>
      <w:r>
        <w:t>0,6779</w:t>
      </w:r>
    </w:p>
    <w:p>
      <w:r>
        <w:t>0,6779</w:t>
      </w:r>
    </w:p>
    <w:p>
      <w:r>
        <w:t>2.18</w:t>
      </w:r>
    </w:p>
    <w:p>
      <w:r>
        <w:t>Đất cơ sở tín ngưỡng</w:t>
      </w:r>
    </w:p>
    <w:p>
      <w:r>
        <w:t>TIN</w:t>
      </w:r>
    </w:p>
    <w:p>
      <w:r>
        <w:t>1,6961</w:t>
      </w:r>
    </w:p>
    <w:p>
      <w:r>
        <w:t>0,0790</w:t>
      </w:r>
    </w:p>
    <w:p>
      <w:r>
        <w:t>0,4340</w:t>
      </w:r>
    </w:p>
    <w:p>
      <w:r>
        <w:t>0,0950</w:t>
      </w:r>
    </w:p>
    <w:p>
      <w:r>
        <w:t>0,5390</w:t>
      </w:r>
    </w:p>
    <w:p>
      <w:r>
        <w:t>0,2296</w:t>
      </w:r>
    </w:p>
    <w:p>
      <w:r>
        <w:t>0,0905</w:t>
      </w:r>
    </w:p>
    <w:p>
      <w:r>
        <w:t>0,0674</w:t>
      </w:r>
    </w:p>
    <w:p>
      <w:r>
        <w:t>0,0233</w:t>
      </w:r>
    </w:p>
    <w:p>
      <w:r>
        <w:t>0,0822</w:t>
      </w:r>
    </w:p>
    <w:p>
      <w:r>
        <w:t>0,0561</w:t>
      </w:r>
    </w:p>
    <w:p>
      <w:r>
        <w:t>2.19</w:t>
      </w:r>
    </w:p>
    <w:p>
      <w:r>
        <w:t>Đất sông, ngòi, kênh, rạch, suối</w:t>
      </w:r>
    </w:p>
    <w:p>
      <w:r>
        <w:t>SON</w:t>
      </w:r>
    </w:p>
    <w:p>
      <w:r>
        <w:t>198,4549</w:t>
      </w:r>
    </w:p>
    <w:p>
      <w:r>
        <w:t>12,3548</w:t>
      </w:r>
    </w:p>
    <w:p>
      <w:r>
        <w:t>13,4217</w:t>
      </w:r>
    </w:p>
    <w:p>
      <w:r>
        <w:t>18,7866</w:t>
      </w:r>
    </w:p>
    <w:p>
      <w:r>
        <w:t>40,6142</w:t>
      </w:r>
    </w:p>
    <w:p>
      <w:r>
        <w:t>38,5272</w:t>
      </w:r>
    </w:p>
    <w:p>
      <w:r>
        <w:t>17,3953</w:t>
      </w:r>
    </w:p>
    <w:p>
      <w:r>
        <w:t>14,0623</w:t>
      </w:r>
    </w:p>
    <w:p>
      <w:r>
        <w:t>16,5254</w:t>
      </w:r>
    </w:p>
    <w:p>
      <w:r>
        <w:t>0,0000</w:t>
      </w:r>
    </w:p>
    <w:p>
      <w:r>
        <w:t>26,7674</w:t>
      </w:r>
    </w:p>
    <w:p>
      <w:r>
        <w:t>2.20</w:t>
      </w:r>
    </w:p>
    <w:p>
      <w:r>
        <w:t>Đất có mặt nước chuyên dùng</w:t>
      </w:r>
    </w:p>
    <w:p>
      <w:r>
        <w:t>MNC</w:t>
      </w:r>
    </w:p>
    <w:p>
      <w:r>
        <w:t>23,8151</w:t>
      </w:r>
    </w:p>
    <w:p>
      <w:r>
        <w:t>0,0010</w:t>
      </w:r>
    </w:p>
    <w:p>
      <w:r>
        <w:t>0,0013</w:t>
      </w:r>
    </w:p>
    <w:p>
      <w:r>
        <w:t>0,0020</w:t>
      </w:r>
    </w:p>
    <w:p>
      <w:r>
        <w:t>0,0004</w:t>
      </w:r>
    </w:p>
    <w:p>
      <w:r>
        <w:t>19,8492</w:t>
      </w:r>
    </w:p>
    <w:p>
      <w:r>
        <w:t>3,9564</w:t>
      </w:r>
    </w:p>
    <w:p>
      <w:r>
        <w:t>0,0006</w:t>
      </w:r>
    </w:p>
    <w:p>
      <w:r>
        <w:t>0,0005</w:t>
      </w:r>
    </w:p>
    <w:p>
      <w:r>
        <w:t>0,0023</w:t>
      </w:r>
    </w:p>
    <w:p>
      <w:r>
        <w:t>0,0014</w:t>
      </w:r>
    </w:p>
    <w:p>
      <w:r>
        <w:t>2.21</w:t>
      </w:r>
    </w:p>
    <w:p>
      <w:r>
        <w:t>Đất phi nông nghiệp khác</w:t>
      </w:r>
    </w:p>
    <w:p>
      <w:r>
        <w:t>PNK</w:t>
      </w:r>
    </w:p>
    <w:p>
      <w:r>
        <w:t>0,2413</w:t>
      </w:r>
    </w:p>
    <w:p>
      <w:r>
        <w:t>0,2413</w:t>
      </w:r>
    </w:p>
    <w:p>
      <w:r>
        <w:t>3</w:t>
      </w:r>
    </w:p>
    <w:p>
      <w:r>
        <w:t>Đất chưa sử dụng</w:t>
      </w:r>
    </w:p>
    <w:p>
      <w:r>
        <w:t>CSD</w:t>
      </w:r>
    </w:p>
    <w:p>
      <w:r>
        <w:t>13,8695</w:t>
      </w:r>
    </w:p>
    <w:p>
      <w:r>
        <w:t>0,0158</w:t>
      </w:r>
    </w:p>
    <w:p>
      <w:r>
        <w:t>0,1147</w:t>
      </w:r>
    </w:p>
    <w:p>
      <w:r>
        <w:t>1,0975</w:t>
      </w:r>
    </w:p>
    <w:p>
      <w:r>
        <w:t>0,0480</w:t>
      </w:r>
    </w:p>
    <w:p>
      <w:r>
        <w:t>12,5935</w:t>
      </w:r>
    </w:p>
    <w:p>
      <w:r>
        <w:t>2. Kế hoạch thu hồi đất năm 2024 của quận Hải Châu</w:t>
      </w:r>
    </w:p>
    <w:p>
      <w:r>
        <w:t>Đơn vị tính: ha</w:t>
      </w:r>
    </w:p>
    <w:p>
      <w:r>
        <w:t>STT</w:t>
      </w:r>
    </w:p>
    <w:p>
      <w:r>
        <w:t>Chỉ tiêu</w:t>
      </w:r>
    </w:p>
    <w:p>
      <w:r>
        <w:t>Mã</w:t>
      </w:r>
    </w:p>
    <w:p>
      <w:r>
        <w:t>Tổng diện tích</w:t>
      </w:r>
    </w:p>
    <w:p>
      <w:r>
        <w:t>Diện tích phân theo đơn vị hành chính (phường)</w:t>
      </w:r>
    </w:p>
    <w:p>
      <w:r>
        <w:t>Bình Hiên</w:t>
      </w:r>
    </w:p>
    <w:p>
      <w:r>
        <w:t>Bình Thuận</w:t>
      </w:r>
    </w:p>
    <w:p>
      <w:r>
        <w:t>Hải Châu I</w:t>
      </w:r>
    </w:p>
    <w:p>
      <w:r>
        <w:t>Hải Châu II</w:t>
      </w:r>
    </w:p>
    <w:p>
      <w:r>
        <w:t>Hòa Cường Bắc</w:t>
      </w:r>
    </w:p>
    <w:p>
      <w:r>
        <w:t>Hòa Cường Nam</w:t>
      </w:r>
    </w:p>
    <w:p>
      <w:r>
        <w:t>Hòa Thuận Đông</w:t>
      </w:r>
    </w:p>
    <w:p>
      <w:r>
        <w:t>Hòa Thuận Tây</w:t>
      </w:r>
    </w:p>
    <w:p>
      <w:r>
        <w:t>Nam Dương</w:t>
      </w:r>
    </w:p>
    <w:p>
      <w:r>
        <w:t>Phước Ninh</w:t>
      </w:r>
    </w:p>
    <w:p>
      <w:r>
        <w:t>Thạch Thang</w:t>
      </w:r>
    </w:p>
    <w:p>
      <w:r>
        <w:t>Thanh Bình</w:t>
      </w:r>
    </w:p>
    <w:p>
      <w:r>
        <w:t>Thuận Phước</w:t>
      </w:r>
    </w:p>
    <w:p>
      <w:r>
        <w:t>(1)</w:t>
      </w:r>
    </w:p>
    <w:p>
      <w:r>
        <w:t>(2)</w:t>
      </w:r>
    </w:p>
    <w:p>
      <w:r>
        <w:t>(3)</w:t>
      </w:r>
    </w:p>
    <w:p>
      <w:r>
        <w:t>(4) = (5) +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của đơn vị hành chính (1+2)</w:t>
      </w:r>
    </w:p>
    <w:p>
      <w:r>
        <w:t>0,5379</w:t>
      </w:r>
    </w:p>
    <w:p>
      <w:r>
        <w:t>0,0000</w:t>
      </w:r>
    </w:p>
    <w:p>
      <w:r>
        <w:t>0,0000</w:t>
      </w:r>
    </w:p>
    <w:p>
      <w:r>
        <w:t>0,0000</w:t>
      </w:r>
    </w:p>
    <w:p>
      <w:r>
        <w:t>0,0000</w:t>
      </w:r>
    </w:p>
    <w:p>
      <w:r>
        <w:t>0,0732</w:t>
      </w:r>
    </w:p>
    <w:p>
      <w:r>
        <w:t>0,0000</w:t>
      </w:r>
    </w:p>
    <w:p>
      <w:r>
        <w:t>0,0523</w:t>
      </w:r>
    </w:p>
    <w:p>
      <w:r>
        <w:t>0,0000</w:t>
      </w:r>
    </w:p>
    <w:p>
      <w:r>
        <w:t>0,0000</w:t>
      </w:r>
    </w:p>
    <w:p>
      <w:r>
        <w:t>0,0000</w:t>
      </w:r>
    </w:p>
    <w:p>
      <w:r>
        <w:t>0,0903</w:t>
      </w:r>
    </w:p>
    <w:p>
      <w:r>
        <w:t>0,3221</w:t>
      </w:r>
    </w:p>
    <w:p>
      <w:r>
        <w:t>0,0000</w:t>
      </w:r>
    </w:p>
    <w:p>
      <w:r>
        <w:t>1</w:t>
      </w:r>
    </w:p>
    <w:p>
      <w:r>
        <w:t>Đất nông nghiệp</w:t>
      </w:r>
    </w:p>
    <w:p>
      <w:r>
        <w:t>NNP</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1.1</w:t>
      </w:r>
    </w:p>
    <w:p>
      <w:r>
        <w:t>Đất trồng lúa</w:t>
      </w:r>
    </w:p>
    <w:p>
      <w:r>
        <w:t>LUA</w:t>
      </w:r>
    </w:p>
    <w:p>
      <w:r>
        <w:t>0,0000</w:t>
      </w:r>
    </w:p>
    <w:p>
      <w:r>
        <w:t>Trong đó: Đất chuyên trồng lúa nước</w:t>
      </w:r>
    </w:p>
    <w:p>
      <w:r>
        <w:t>LUC</w:t>
      </w:r>
    </w:p>
    <w:p>
      <w:r>
        <w:t>0,0000</w:t>
      </w:r>
    </w:p>
    <w:p>
      <w:r>
        <w:t>1.2</w:t>
      </w:r>
    </w:p>
    <w:p>
      <w:r>
        <w:t>Đất trồng cây hàng năm khác</w:t>
      </w:r>
    </w:p>
    <w:p>
      <w:r>
        <w:t>HNK</w:t>
      </w:r>
    </w:p>
    <w:p>
      <w:r>
        <w:t>0,0000</w:t>
      </w:r>
    </w:p>
    <w:p>
      <w:r>
        <w:t>1.3</w:t>
      </w:r>
    </w:p>
    <w:p>
      <w:r>
        <w:t>Đất trồng cây lâu năm</w:t>
      </w:r>
    </w:p>
    <w:p>
      <w:r>
        <w:t>CLN</w:t>
      </w:r>
    </w:p>
    <w:p>
      <w:r>
        <w:t>0,0000</w:t>
      </w:r>
    </w:p>
    <w:p>
      <w:r>
        <w:t>1.4</w:t>
      </w:r>
    </w:p>
    <w:p>
      <w:r>
        <w:t>Đất rừng phòng hộ</w:t>
      </w:r>
    </w:p>
    <w:p>
      <w:r>
        <w:t>RPH</w:t>
      </w:r>
    </w:p>
    <w:p>
      <w:r>
        <w:t>0,0000</w:t>
      </w:r>
    </w:p>
    <w:p>
      <w:r>
        <w:t>1.5</w:t>
      </w:r>
    </w:p>
    <w:p>
      <w:r>
        <w:t>Đất rừng đặc dụng</w:t>
      </w:r>
    </w:p>
    <w:p>
      <w:r>
        <w:t>RDD</w:t>
      </w:r>
    </w:p>
    <w:p>
      <w:r>
        <w:t>0,0000</w:t>
      </w:r>
    </w:p>
    <w:p>
      <w:r>
        <w:t>1.6</w:t>
      </w:r>
    </w:p>
    <w:p>
      <w:r>
        <w:t>Đất rừng sản xuất</w:t>
      </w:r>
    </w:p>
    <w:p>
      <w:r>
        <w:t>RSX</w:t>
      </w:r>
    </w:p>
    <w:p>
      <w:r>
        <w:t>0,0000</w:t>
      </w:r>
    </w:p>
    <w:p>
      <w:r>
        <w:t>Trong đó: đất có rừng sản xuất là rừng tự nhiên</w:t>
      </w:r>
    </w:p>
    <w:p>
      <w:r>
        <w:t>RSN</w:t>
      </w:r>
    </w:p>
    <w:p>
      <w:r>
        <w:t>0,0000</w:t>
      </w:r>
    </w:p>
    <w:p>
      <w:r>
        <w:t>1.7</w:t>
      </w:r>
    </w:p>
    <w:p>
      <w:r>
        <w:t>Đất nuôi trồng thủy sản</w:t>
      </w:r>
    </w:p>
    <w:p>
      <w:r>
        <w:t>NTS</w:t>
      </w:r>
    </w:p>
    <w:p>
      <w:r>
        <w:t>0,0000</w:t>
      </w:r>
    </w:p>
    <w:p>
      <w:r>
        <w:t>1.8</w:t>
      </w:r>
    </w:p>
    <w:p>
      <w:r>
        <w:t>Đất làm muối</w:t>
      </w:r>
    </w:p>
    <w:p>
      <w:r>
        <w:t>LMU</w:t>
      </w:r>
    </w:p>
    <w:p>
      <w:r>
        <w:t>0,0000</w:t>
      </w:r>
    </w:p>
    <w:p>
      <w:r>
        <w:t>1.9</w:t>
      </w:r>
    </w:p>
    <w:p>
      <w:r>
        <w:t>Đất nông nghiệp khác</w:t>
      </w:r>
    </w:p>
    <w:p>
      <w:r>
        <w:t>NKH</w:t>
      </w:r>
    </w:p>
    <w:p>
      <w:r>
        <w:t>0,0000</w:t>
      </w:r>
    </w:p>
    <w:p>
      <w:r>
        <w:t>2</w:t>
      </w:r>
    </w:p>
    <w:p>
      <w:r>
        <w:t>Đất phi nông nghiệp</w:t>
      </w:r>
    </w:p>
    <w:p>
      <w:r>
        <w:t>PNN</w:t>
      </w:r>
    </w:p>
    <w:p>
      <w:r>
        <w:t>0,5379</w:t>
      </w:r>
    </w:p>
    <w:p>
      <w:r>
        <w:t>0,0000</w:t>
      </w:r>
    </w:p>
    <w:p>
      <w:r>
        <w:t>0,0000</w:t>
      </w:r>
    </w:p>
    <w:p>
      <w:r>
        <w:t>0,0000</w:t>
      </w:r>
    </w:p>
    <w:p>
      <w:r>
        <w:t>0,0000</w:t>
      </w:r>
    </w:p>
    <w:p>
      <w:r>
        <w:t>0,0732</w:t>
      </w:r>
    </w:p>
    <w:p>
      <w:r>
        <w:t>0,0000</w:t>
      </w:r>
    </w:p>
    <w:p>
      <w:r>
        <w:t>0,0523</w:t>
      </w:r>
    </w:p>
    <w:p>
      <w:r>
        <w:t>0,0000</w:t>
      </w:r>
    </w:p>
    <w:p>
      <w:r>
        <w:t>0,0000</w:t>
      </w:r>
    </w:p>
    <w:p>
      <w:r>
        <w:t>0,0000</w:t>
      </w:r>
    </w:p>
    <w:p>
      <w:r>
        <w:t>0,0903</w:t>
      </w:r>
    </w:p>
    <w:p>
      <w:r>
        <w:t>0,3221</w:t>
      </w:r>
    </w:p>
    <w:p>
      <w:r>
        <w:t>0,0000</w:t>
      </w:r>
    </w:p>
    <w:p>
      <w:r>
        <w:t>2.1</w:t>
      </w:r>
    </w:p>
    <w:p>
      <w:r>
        <w:t>Đất quốc phòng</w:t>
      </w:r>
    </w:p>
    <w:p>
      <w:r>
        <w:t>CQP</w:t>
      </w:r>
    </w:p>
    <w:p>
      <w:r>
        <w:t>0,0000</w:t>
      </w:r>
    </w:p>
    <w:p>
      <w:r>
        <w:t>2.2</w:t>
      </w:r>
    </w:p>
    <w:p>
      <w:r>
        <w:t>Đất an ninh</w:t>
      </w:r>
    </w:p>
    <w:p>
      <w:r>
        <w:t>CAN</w:t>
      </w:r>
    </w:p>
    <w:p>
      <w:r>
        <w:t>0,0000</w:t>
      </w:r>
    </w:p>
    <w:p>
      <w:r>
        <w:t>2.3</w:t>
      </w:r>
    </w:p>
    <w:p>
      <w:r>
        <w:t>Đất khu công nghiệp</w:t>
      </w:r>
    </w:p>
    <w:p>
      <w:r>
        <w:t>SKK</w:t>
      </w:r>
    </w:p>
    <w:p>
      <w:r>
        <w:t>0,0000</w:t>
      </w:r>
    </w:p>
    <w:p>
      <w:r>
        <w:t>2.4</w:t>
      </w:r>
    </w:p>
    <w:p>
      <w:r>
        <w:t>Đất cụm công nghiệp</w:t>
      </w:r>
    </w:p>
    <w:p>
      <w:r>
        <w:t>SKN</w:t>
      </w:r>
    </w:p>
    <w:p>
      <w:r>
        <w:t>0,0000</w:t>
      </w:r>
    </w:p>
    <w:p>
      <w:r>
        <w:t>2.5</w:t>
      </w:r>
    </w:p>
    <w:p>
      <w:r>
        <w:t>Đất thương mại, dịch vụ</w:t>
      </w:r>
    </w:p>
    <w:p>
      <w:r>
        <w:t>TMD</w:t>
      </w:r>
    </w:p>
    <w:p>
      <w:r>
        <w:t>0,2042</w:t>
      </w:r>
    </w:p>
    <w:p>
      <w:r>
        <w:t>0,0569</w:t>
      </w:r>
    </w:p>
    <w:p>
      <w:r>
        <w:t>0,1473</w:t>
      </w:r>
    </w:p>
    <w:p>
      <w:r>
        <w:t>2.6</w:t>
      </w:r>
    </w:p>
    <w:p>
      <w:r>
        <w:t>Đất cơ sở sản xuất phi nông nghiệp</w:t>
      </w:r>
    </w:p>
    <w:p>
      <w:r>
        <w:t>SKC</w:t>
      </w:r>
    </w:p>
    <w:p>
      <w:r>
        <w:t>0,0000</w:t>
      </w:r>
    </w:p>
    <w:p>
      <w:r>
        <w:t>2.7</w:t>
      </w:r>
    </w:p>
    <w:p>
      <w:r>
        <w:t>Đất cho hoạt động khoáng sản</w:t>
      </w:r>
    </w:p>
    <w:p>
      <w:r>
        <w:t>SKS</w:t>
      </w:r>
    </w:p>
    <w:p>
      <w:r>
        <w:t>0,0000</w:t>
      </w:r>
    </w:p>
    <w:p>
      <w:r>
        <w:t>2.8</w:t>
      </w:r>
    </w:p>
    <w:p>
      <w:r>
        <w:t>Đất sản xuất vật liệu xây dựng, làm đồ gốm</w:t>
      </w:r>
    </w:p>
    <w:p>
      <w:r>
        <w:t>SKX</w:t>
      </w:r>
    </w:p>
    <w:p>
      <w:r>
        <w:t>0,0000</w:t>
      </w:r>
    </w:p>
    <w:p>
      <w:r>
        <w:t>2.9</w:t>
      </w:r>
    </w:p>
    <w:p>
      <w:r>
        <w:t>Đất phát triển hạ tầng cấp quốc gia, cấp tỉnh, cấp huyện, cấp xã</w:t>
      </w:r>
    </w:p>
    <w:p>
      <w:r>
        <w:t>DHT</w:t>
      </w:r>
    </w:p>
    <w:p>
      <w:r>
        <w:t>0,1748</w:t>
      </w:r>
    </w:p>
    <w:p>
      <w:r>
        <w:t>0,0000</w:t>
      </w:r>
    </w:p>
    <w:p>
      <w:r>
        <w:t>0,0000</w:t>
      </w:r>
    </w:p>
    <w:p>
      <w:r>
        <w:t>0,0000</w:t>
      </w:r>
    </w:p>
    <w:p>
      <w:r>
        <w:t>0,0000</w:t>
      </w:r>
    </w:p>
    <w:p>
      <w:r>
        <w:t>0,0000</w:t>
      </w:r>
    </w:p>
    <w:p>
      <w:r>
        <w:t>0,0000</w:t>
      </w:r>
    </w:p>
    <w:p>
      <w:r>
        <w:t>0,0000</w:t>
      </w:r>
    </w:p>
    <w:p>
      <w:r>
        <w:t>0,0000</w:t>
      </w:r>
    </w:p>
    <w:p>
      <w:r>
        <w:t>0,0000</w:t>
      </w:r>
    </w:p>
    <w:p>
      <w:r>
        <w:t>0,0000</w:t>
      </w:r>
    </w:p>
    <w:p>
      <w:r>
        <w:t>0,0000</w:t>
      </w:r>
    </w:p>
    <w:p>
      <w:r>
        <w:t>0,1748</w:t>
      </w:r>
    </w:p>
    <w:p>
      <w:r>
        <w:t>0,0000</w:t>
      </w:r>
    </w:p>
    <w:p>
      <w:r>
        <w:t>Trong đó:</w:t>
      </w:r>
    </w:p>
    <w:p>
      <w:r>
        <w:t>0,0000</w:t>
      </w:r>
    </w:p>
    <w:p>
      <w:r>
        <w:t>2.9.1</w:t>
      </w:r>
    </w:p>
    <w:p>
      <w:r>
        <w:t>Đất giao thông</w:t>
      </w:r>
    </w:p>
    <w:p>
      <w:r>
        <w:t>DGT</w:t>
      </w:r>
    </w:p>
    <w:p>
      <w:r>
        <w:t>0,1748</w:t>
      </w:r>
    </w:p>
    <w:p>
      <w:r>
        <w:t>0,1748</w:t>
      </w:r>
    </w:p>
    <w:p>
      <w:r>
        <w:t>2.9.2</w:t>
      </w:r>
    </w:p>
    <w:p>
      <w:r>
        <w:t>Đất thủy lợi</w:t>
      </w:r>
    </w:p>
    <w:p>
      <w:r>
        <w:t>DTL</w:t>
      </w:r>
    </w:p>
    <w:p>
      <w:r>
        <w:t>0,0000</w:t>
      </w:r>
    </w:p>
    <w:p>
      <w:r>
        <w:t>2.9.3</w:t>
      </w:r>
    </w:p>
    <w:p>
      <w:r>
        <w:t>Đất xây dựng cơ sở văn hóa</w:t>
      </w:r>
    </w:p>
    <w:p>
      <w:r>
        <w:t>DVH</w:t>
      </w:r>
    </w:p>
    <w:p>
      <w:r>
        <w:t>0,0000</w:t>
      </w:r>
    </w:p>
    <w:p>
      <w:r>
        <w:t>2.9.4</w:t>
      </w:r>
    </w:p>
    <w:p>
      <w:r>
        <w:t>Đất xây dựng cơ sở y tế</w:t>
      </w:r>
    </w:p>
    <w:p>
      <w:r>
        <w:t>DYT</w:t>
      </w:r>
    </w:p>
    <w:p>
      <w:r>
        <w:t>0,0000</w:t>
      </w:r>
    </w:p>
    <w:p>
      <w:r>
        <w:t>2.9.5</w:t>
      </w:r>
    </w:p>
    <w:p>
      <w:r>
        <w:t>Đất xây dựng cơ sở giáo dục và đào tạo</w:t>
      </w:r>
    </w:p>
    <w:p>
      <w:r>
        <w:t>DGD</w:t>
      </w:r>
    </w:p>
    <w:p>
      <w:r>
        <w:t>0,0000</w:t>
      </w:r>
    </w:p>
    <w:p>
      <w:r>
        <w:t>2.9.6</w:t>
      </w:r>
    </w:p>
    <w:p>
      <w:r>
        <w:t>Đất xây dựng cơ sở thể dục thể thao</w:t>
      </w:r>
    </w:p>
    <w:p>
      <w:r>
        <w:t>DTT</w:t>
      </w:r>
    </w:p>
    <w:p>
      <w:r>
        <w:t>0,0000</w:t>
      </w:r>
    </w:p>
    <w:p>
      <w:r>
        <w:t>2.9.7</w:t>
      </w:r>
    </w:p>
    <w:p>
      <w:r>
        <w:t>Đất công trình năng lượng</w:t>
      </w:r>
    </w:p>
    <w:p>
      <w:r>
        <w:t>DNL</w:t>
      </w:r>
    </w:p>
    <w:p>
      <w:r>
        <w:t>0,0000</w:t>
      </w:r>
    </w:p>
    <w:p>
      <w:r>
        <w:t>2.9.8</w:t>
      </w:r>
    </w:p>
    <w:p>
      <w:r>
        <w:t>Đất công trình bưu chính, viễn thông</w:t>
      </w:r>
    </w:p>
    <w:p>
      <w:r>
        <w:t>DBV</w:t>
      </w:r>
    </w:p>
    <w:p>
      <w:r>
        <w:t>0,0000</w:t>
      </w:r>
    </w:p>
    <w:p>
      <w:r>
        <w:t>2.9.9</w:t>
      </w:r>
    </w:p>
    <w:p>
      <w:r>
        <w:t>Đất xây dựng kho dự trữ quốc gia</w:t>
      </w:r>
    </w:p>
    <w:p>
      <w:r>
        <w:t>0,0000</w:t>
      </w:r>
    </w:p>
    <w:p>
      <w:r>
        <w:t>2.9.10</w:t>
      </w:r>
    </w:p>
    <w:p>
      <w:r>
        <w:t>Đất có di tích lịch sử văn hóa</w:t>
      </w:r>
    </w:p>
    <w:p>
      <w:r>
        <w:t>DDT</w:t>
      </w:r>
    </w:p>
    <w:p>
      <w:r>
        <w:t>0,0000</w:t>
      </w:r>
    </w:p>
    <w:p>
      <w:r>
        <w:t>2.9.11</w:t>
      </w:r>
    </w:p>
    <w:p>
      <w:r>
        <w:t>Đất bãi thải, xử lý chất thải</w:t>
      </w:r>
    </w:p>
    <w:p>
      <w:r>
        <w:t>DRA</w:t>
      </w:r>
    </w:p>
    <w:p>
      <w:r>
        <w:t>0,0000</w:t>
      </w:r>
    </w:p>
    <w:p>
      <w:r>
        <w:t>2.9.12</w:t>
      </w:r>
    </w:p>
    <w:p>
      <w:r>
        <w:t>Đất cơ sở tôn giáo</w:t>
      </w:r>
    </w:p>
    <w:p>
      <w:r>
        <w:t>TON</w:t>
      </w:r>
    </w:p>
    <w:p>
      <w:r>
        <w:t>0,0000</w:t>
      </w:r>
    </w:p>
    <w:p>
      <w:r>
        <w:t>2.9.13</w:t>
      </w:r>
    </w:p>
    <w:p>
      <w:r>
        <w:t>Đất làm nghĩa trang, nhà tang lễ, nhà hỏa táng</w:t>
      </w:r>
    </w:p>
    <w:p>
      <w:r>
        <w:t>NTD</w:t>
      </w:r>
    </w:p>
    <w:p>
      <w:r>
        <w:t>0,0000</w:t>
      </w:r>
    </w:p>
    <w:p>
      <w:r>
        <w:t>2.9.14</w:t>
      </w:r>
    </w:p>
    <w:p>
      <w:r>
        <w:t>Đất xây dựng cơ sở khoa học công nghệ</w:t>
      </w:r>
    </w:p>
    <w:p>
      <w:r>
        <w:t>DKH</w:t>
      </w:r>
    </w:p>
    <w:p>
      <w:r>
        <w:t>0,0000</w:t>
      </w:r>
    </w:p>
    <w:p>
      <w:r>
        <w:t>2.9.15</w:t>
      </w:r>
    </w:p>
    <w:p>
      <w:r>
        <w:t>Đất xây dựng cơ sở dịch vụ xã hội</w:t>
      </w:r>
    </w:p>
    <w:p>
      <w:r>
        <w:t>DXH</w:t>
      </w:r>
    </w:p>
    <w:p>
      <w:r>
        <w:t>0,0000</w:t>
      </w:r>
    </w:p>
    <w:p>
      <w:r>
        <w:t>2.9.16</w:t>
      </w:r>
    </w:p>
    <w:p>
      <w:r>
        <w:t>Đất chợ</w:t>
      </w:r>
    </w:p>
    <w:p>
      <w:r>
        <w:t>DCH</w:t>
      </w:r>
    </w:p>
    <w:p>
      <w:r>
        <w:t>0,0000</w:t>
      </w:r>
    </w:p>
    <w:p>
      <w:r>
        <w:t>2.10</w:t>
      </w:r>
    </w:p>
    <w:p>
      <w:r>
        <w:t>Đất danh lam thắng cảnh</w:t>
      </w:r>
    </w:p>
    <w:p>
      <w:r>
        <w:t>DDL</w:t>
      </w:r>
    </w:p>
    <w:p>
      <w:r>
        <w:t>0,0000</w:t>
      </w:r>
    </w:p>
    <w:p>
      <w:r>
        <w:t>2.11</w:t>
      </w:r>
    </w:p>
    <w:p>
      <w:r>
        <w:t>Đát sinh hoạt cộng đồng</w:t>
      </w:r>
    </w:p>
    <w:p>
      <w:r>
        <w:t>DSH</w:t>
      </w:r>
    </w:p>
    <w:p>
      <w:r>
        <w:t>0,0000</w:t>
      </w:r>
    </w:p>
    <w:p>
      <w:r>
        <w:t>2.12</w:t>
      </w:r>
    </w:p>
    <w:p>
      <w:r>
        <w:t>Đất khu vui chơi, giải trí công cộng</w:t>
      </w:r>
    </w:p>
    <w:p>
      <w:r>
        <w:t>DKV</w:t>
      </w:r>
    </w:p>
    <w:p>
      <w:r>
        <w:t>0,0000</w:t>
      </w:r>
    </w:p>
    <w:p>
      <w:r>
        <w:t>2.13</w:t>
      </w:r>
    </w:p>
    <w:p>
      <w:r>
        <w:t>Đất ở tại nông thôn</w:t>
      </w:r>
    </w:p>
    <w:p>
      <w:r>
        <w:t>ONT</w:t>
      </w:r>
    </w:p>
    <w:p>
      <w:r>
        <w:t>0,0000</w:t>
      </w:r>
    </w:p>
    <w:p>
      <w:r>
        <w:t>2.14</w:t>
      </w:r>
    </w:p>
    <w:p>
      <w:r>
        <w:t>Đất ở tại đô thị</w:t>
      </w:r>
    </w:p>
    <w:p>
      <w:r>
        <w:t>ODT</w:t>
      </w:r>
    </w:p>
    <w:p>
      <w:r>
        <w:t>0,1589</w:t>
      </w:r>
    </w:p>
    <w:p>
      <w:r>
        <w:t>0,0163</w:t>
      </w:r>
    </w:p>
    <w:p>
      <w:r>
        <w:t>0,0523</w:t>
      </w:r>
    </w:p>
    <w:p>
      <w:r>
        <w:t>0,0903</w:t>
      </w:r>
    </w:p>
    <w:p>
      <w:r>
        <w:t>2.15</w:t>
      </w:r>
    </w:p>
    <w:p>
      <w:r>
        <w:t>Đất xây dựng trụ sở cơ quan</w:t>
      </w:r>
    </w:p>
    <w:p>
      <w:r>
        <w:t>TSC</w:t>
      </w:r>
    </w:p>
    <w:p>
      <w:r>
        <w:t>0,0000</w:t>
      </w:r>
    </w:p>
    <w:p>
      <w:r>
        <w:t>2.16</w:t>
      </w:r>
    </w:p>
    <w:p>
      <w:r>
        <w:t>Đất xây dựng trụ sở của tổ chức sự nghiệp</w:t>
      </w:r>
    </w:p>
    <w:p>
      <w:r>
        <w:t>DTS</w:t>
      </w:r>
    </w:p>
    <w:p>
      <w:r>
        <w:t>0,0000</w:t>
      </w:r>
    </w:p>
    <w:p>
      <w:r>
        <w:t>2.17</w:t>
      </w:r>
    </w:p>
    <w:p>
      <w:r>
        <w:t>Đất xây dựng cơ sở ngoại giao</w:t>
      </w:r>
    </w:p>
    <w:p>
      <w:r>
        <w:t>DNG</w:t>
      </w:r>
    </w:p>
    <w:p>
      <w:r>
        <w:t>0,0000</w:t>
      </w:r>
    </w:p>
    <w:p>
      <w:r>
        <w:t>2.18</w:t>
      </w:r>
    </w:p>
    <w:p>
      <w:r>
        <w:t>Đất cơ sở tín ngưỡng</w:t>
      </w:r>
    </w:p>
    <w:p>
      <w:r>
        <w:t>TIN</w:t>
      </w:r>
    </w:p>
    <w:p>
      <w:r>
        <w:t>0.0000</w:t>
      </w:r>
    </w:p>
    <w:p>
      <w:r>
        <w:t>2.19</w:t>
      </w:r>
    </w:p>
    <w:p>
      <w:r>
        <w:t>Đất sông, ngòi, kênh, rạch, suối</w:t>
      </w:r>
    </w:p>
    <w:p>
      <w:r>
        <w:t>SON</w:t>
      </w:r>
    </w:p>
    <w:p>
      <w:r>
        <w:t>0,0000</w:t>
      </w:r>
    </w:p>
    <w:p>
      <w:r>
        <w:t>2.20</w:t>
      </w:r>
    </w:p>
    <w:p>
      <w:r>
        <w:t>Đất có mặt nước chuyên dùng</w:t>
      </w:r>
    </w:p>
    <w:p>
      <w:r>
        <w:t>MNC</w:t>
      </w:r>
    </w:p>
    <w:p>
      <w:r>
        <w:t>0,0000</w:t>
      </w:r>
    </w:p>
    <w:p>
      <w:r>
        <w:t>2.21</w:t>
      </w:r>
    </w:p>
    <w:p>
      <w:r>
        <w:t>Đất phi nông nghiệp khác</w:t>
      </w:r>
    </w:p>
    <w:p>
      <w:r>
        <w:t>PNK</w:t>
      </w:r>
    </w:p>
    <w:p>
      <w:r>
        <w:t>0,0000</w:t>
      </w:r>
    </w:p>
    <w:p>
      <w:r>
        <w:t>3. Kế hoạch chuyển mục đích sử dụng đất năm 2024 của quận Hải Châu</w:t>
      </w:r>
    </w:p>
    <w:p>
      <w:r>
        <w:t>Đơn vị tính: ha</w:t>
      </w:r>
    </w:p>
    <w:p>
      <w:r>
        <w:t>STT</w:t>
      </w:r>
    </w:p>
    <w:p>
      <w:r>
        <w:t>Chỉ tiêu</w:t>
      </w:r>
    </w:p>
    <w:p>
      <w:r>
        <w:t>Mã</w:t>
      </w:r>
    </w:p>
    <w:p>
      <w:r>
        <w:t>Tổng diện tích</w:t>
      </w:r>
    </w:p>
    <w:p>
      <w:r>
        <w:t>Diện tích phân theo đơn vị hành chính (phường)</w:t>
      </w:r>
    </w:p>
    <w:p>
      <w:r>
        <w:t>Bình Hiên</w:t>
      </w:r>
    </w:p>
    <w:p>
      <w:r>
        <w:t>Bình Thuận</w:t>
      </w:r>
    </w:p>
    <w:p>
      <w:r>
        <w:t>Hải Châu I</w:t>
      </w:r>
    </w:p>
    <w:p>
      <w:r>
        <w:t>Hải Châu II</w:t>
      </w:r>
    </w:p>
    <w:p>
      <w:r>
        <w:t>Hòa Cường Bắc</w:t>
      </w:r>
    </w:p>
    <w:p>
      <w:r>
        <w:t>Hòa Cường Nam</w:t>
      </w:r>
    </w:p>
    <w:p>
      <w:r>
        <w:t>Hòa Thuận Đông</w:t>
      </w:r>
    </w:p>
    <w:p>
      <w:r>
        <w:t>Hòa Thuận Tây</w:t>
      </w:r>
    </w:p>
    <w:p>
      <w:r>
        <w:t>Nam Dương</w:t>
      </w:r>
    </w:p>
    <w:p>
      <w:r>
        <w:t>Phước Ninh</w:t>
      </w:r>
    </w:p>
    <w:p>
      <w:r>
        <w:t>Thạch Thang</w:t>
      </w:r>
    </w:p>
    <w:p>
      <w:r>
        <w:t>Thanh Bình</w:t>
      </w:r>
    </w:p>
    <w:p>
      <w:r>
        <w:t>Thuận Phước</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của đơn vị hành chính (1+2+3)</w:t>
      </w:r>
    </w:p>
    <w:p>
      <w:r>
        <w:t>0,4300</w:t>
      </w:r>
    </w:p>
    <w:p>
      <w:r>
        <w:t>0,0200</w:t>
      </w:r>
    </w:p>
    <w:p>
      <w:r>
        <w:t>0,0200</w:t>
      </w:r>
    </w:p>
    <w:p>
      <w:r>
        <w:t>0,0200</w:t>
      </w:r>
    </w:p>
    <w:p>
      <w:r>
        <w:t>0,0200</w:t>
      </w:r>
    </w:p>
    <w:p>
      <w:r>
        <w:t>0,0500</w:t>
      </w:r>
    </w:p>
    <w:p>
      <w:r>
        <w:t>0,0500</w:t>
      </w:r>
    </w:p>
    <w:p>
      <w:r>
        <w:t>0,0400</w:t>
      </w:r>
    </w:p>
    <w:p>
      <w:r>
        <w:t>0,0700</w:t>
      </w:r>
    </w:p>
    <w:p>
      <w:r>
        <w:t>0,0100</w:t>
      </w:r>
    </w:p>
    <w:p>
      <w:r>
        <w:t>0,0200</w:t>
      </w:r>
    </w:p>
    <w:p>
      <w:r>
        <w:t>0,0200</w:t>
      </w:r>
    </w:p>
    <w:p>
      <w:r>
        <w:t>0,0400</w:t>
      </w:r>
    </w:p>
    <w:p>
      <w:r>
        <w:t>0,0500</w:t>
      </w:r>
    </w:p>
    <w:p>
      <w:r>
        <w:t>1</w:t>
      </w:r>
    </w:p>
    <w:p>
      <w:r>
        <w:t>Đất nông nghiệp chuyển sang đất phi nông nghiệp</w:t>
      </w:r>
    </w:p>
    <w:p>
      <w:r>
        <w:t>NNP/PNN</w:t>
      </w:r>
    </w:p>
    <w:p>
      <w:r>
        <w:t>0,4300</w:t>
      </w:r>
    </w:p>
    <w:p>
      <w:r>
        <w:t>0,0200</w:t>
      </w:r>
    </w:p>
    <w:p>
      <w:r>
        <w:t>0,0200</w:t>
      </w:r>
    </w:p>
    <w:p>
      <w:r>
        <w:t>0,0200</w:t>
      </w:r>
    </w:p>
    <w:p>
      <w:r>
        <w:t>0,0200</w:t>
      </w:r>
    </w:p>
    <w:p>
      <w:r>
        <w:t>0,0500</w:t>
      </w:r>
    </w:p>
    <w:p>
      <w:r>
        <w:t>0,0500</w:t>
      </w:r>
    </w:p>
    <w:p>
      <w:r>
        <w:t>0,0400</w:t>
      </w:r>
    </w:p>
    <w:p>
      <w:r>
        <w:t>0,0700</w:t>
      </w:r>
    </w:p>
    <w:p>
      <w:r>
        <w:t>0,0100</w:t>
      </w:r>
    </w:p>
    <w:p>
      <w:r>
        <w:t>0,0200</w:t>
      </w:r>
    </w:p>
    <w:p>
      <w:r>
        <w:t>0,0200</w:t>
      </w:r>
    </w:p>
    <w:p>
      <w:r>
        <w:t>0,0400</w:t>
      </w:r>
    </w:p>
    <w:p>
      <w:r>
        <w:t>0,0500</w:t>
      </w:r>
    </w:p>
    <w:p>
      <w:r>
        <w:t>Trong đó:</w:t>
      </w:r>
    </w:p>
    <w:p>
      <w:r>
        <w:t>1.1</w:t>
      </w:r>
    </w:p>
    <w:p>
      <w:r>
        <w:t>Đất trồng lúa</w:t>
      </w:r>
    </w:p>
    <w:p>
      <w:r>
        <w:t>LUA/PNN</w:t>
      </w:r>
    </w:p>
    <w:p>
      <w:r>
        <w:t>0,0000</w:t>
      </w:r>
    </w:p>
    <w:p>
      <w:r>
        <w:t>Trong đó: Đất chuyên trồng nước</w:t>
      </w:r>
    </w:p>
    <w:p>
      <w:r>
        <w:t>LUC/PNN</w:t>
      </w:r>
    </w:p>
    <w:p>
      <w:r>
        <w:t>0,0000</w:t>
      </w:r>
    </w:p>
    <w:p>
      <w:r>
        <w:t>1.2</w:t>
      </w:r>
    </w:p>
    <w:p>
      <w:r>
        <w:t>Đất trồng cây hàng năm khác</w:t>
      </w:r>
    </w:p>
    <w:p>
      <w:r>
        <w:t>HNK/PNN</w:t>
      </w:r>
    </w:p>
    <w:p>
      <w:r>
        <w:t>0,0000</w:t>
      </w:r>
    </w:p>
    <w:p>
      <w:r>
        <w:t>1.3</w:t>
      </w:r>
    </w:p>
    <w:p>
      <w:r>
        <w:t>Đất trồng cây lâu năm</w:t>
      </w:r>
    </w:p>
    <w:p>
      <w:r>
        <w:t>CLN/PNN</w:t>
      </w:r>
    </w:p>
    <w:p>
      <w:r>
        <w:t>0,4300</w:t>
      </w:r>
    </w:p>
    <w:p>
      <w:r>
        <w:t>0,0200</w:t>
      </w:r>
    </w:p>
    <w:p>
      <w:r>
        <w:t>0,0200</w:t>
      </w:r>
    </w:p>
    <w:p>
      <w:r>
        <w:t>0,0200</w:t>
      </w:r>
    </w:p>
    <w:p>
      <w:r>
        <w:t>0,0200</w:t>
      </w:r>
    </w:p>
    <w:p>
      <w:r>
        <w:t>0,0500</w:t>
      </w:r>
    </w:p>
    <w:p>
      <w:r>
        <w:t>0,0500</w:t>
      </w:r>
    </w:p>
    <w:p>
      <w:r>
        <w:t>0,0400</w:t>
      </w:r>
    </w:p>
    <w:p>
      <w:r>
        <w:t>0,0700</w:t>
      </w:r>
    </w:p>
    <w:p>
      <w:r>
        <w:t>0,0100</w:t>
      </w:r>
    </w:p>
    <w:p>
      <w:r>
        <w:t>0,020C</w:t>
      </w:r>
    </w:p>
    <w:p>
      <w:r>
        <w:t>0,0200</w:t>
      </w:r>
    </w:p>
    <w:p>
      <w:r>
        <w:t>0,0400</w:t>
      </w:r>
    </w:p>
    <w:p>
      <w:r>
        <w:t>0,0500</w:t>
      </w:r>
    </w:p>
    <w:p>
      <w:r>
        <w:t>1.4</w:t>
      </w:r>
    </w:p>
    <w:p>
      <w:r>
        <w:t>Đất rừng phòng hộ</w:t>
      </w:r>
    </w:p>
    <w:p>
      <w:r>
        <w:t>RPH/PNN</w:t>
      </w:r>
    </w:p>
    <w:p>
      <w:r>
        <w:t>0,0000</w:t>
      </w:r>
    </w:p>
    <w:p>
      <w:r>
        <w:t>1.5</w:t>
      </w:r>
    </w:p>
    <w:p>
      <w:r>
        <w:t>Đất rừng đặc dụng</w:t>
      </w:r>
    </w:p>
    <w:p>
      <w:r>
        <w:t>RDD/PNN</w:t>
      </w:r>
    </w:p>
    <w:p>
      <w:r>
        <w:t>0,0000</w:t>
      </w:r>
    </w:p>
    <w:p>
      <w:r>
        <w:t>1.6</w:t>
      </w:r>
    </w:p>
    <w:p>
      <w:r>
        <w:t>Đất rừng sản xuất</w:t>
      </w:r>
    </w:p>
    <w:p>
      <w:r>
        <w:t>RSX/PNN</w:t>
      </w:r>
    </w:p>
    <w:p>
      <w:r>
        <w:t>0,0000</w:t>
      </w:r>
    </w:p>
    <w:p>
      <w:r>
        <w:t>Trong đó: đất có rừng sản xuất là rừng tự nhiên</w:t>
      </w:r>
    </w:p>
    <w:p>
      <w:r>
        <w:t>RSN/PNN</w:t>
      </w:r>
    </w:p>
    <w:p>
      <w:r>
        <w:t>0,0000</w:t>
      </w:r>
    </w:p>
    <w:p>
      <w:r>
        <w:t>1.7</w:t>
      </w:r>
    </w:p>
    <w:p>
      <w:r>
        <w:t>Đất nuôi trồng thủy sản</w:t>
      </w:r>
    </w:p>
    <w:p>
      <w:r>
        <w:t>NTS/PNN</w:t>
      </w:r>
    </w:p>
    <w:p>
      <w:r>
        <w:t>0,0000</w:t>
      </w:r>
    </w:p>
    <w:p>
      <w:r>
        <w:t>1.8</w:t>
      </w:r>
    </w:p>
    <w:p>
      <w:r>
        <w:t>Đất làm muối</w:t>
      </w:r>
    </w:p>
    <w:p>
      <w:r>
        <w:t>LMU/PNN</w:t>
      </w:r>
    </w:p>
    <w:p>
      <w:r>
        <w:t>0,0000</w:t>
      </w:r>
    </w:p>
    <w:p>
      <w:r>
        <w:t>1.9</w:t>
      </w:r>
    </w:p>
    <w:p>
      <w:r>
        <w:t>Đất nông nghiệp khác</w:t>
      </w:r>
    </w:p>
    <w:p>
      <w:r>
        <w:t>NKH/PNN</w:t>
      </w:r>
    </w:p>
    <w:p>
      <w:r>
        <w:t>0,0000</w:t>
      </w:r>
    </w:p>
    <w:p>
      <w:r>
        <w:t>2</w:t>
      </w:r>
    </w:p>
    <w:p>
      <w:r>
        <w:t>Chuyển đổi cơ cấu sử dụng đất trong nội bộ đất nông nghiệp</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Trong đó:</w:t>
      </w:r>
    </w:p>
    <w:p>
      <w:r>
        <w:t>2.1</w:t>
      </w:r>
    </w:p>
    <w:p>
      <w:r>
        <w:t>Đất trồng lúa chuyển sang đất trồng cây lâu năm</w:t>
      </w:r>
    </w:p>
    <w:p>
      <w:r>
        <w:t>LUA/CLN</w:t>
      </w:r>
    </w:p>
    <w:p>
      <w:r>
        <w:t>0,0000</w:t>
      </w:r>
    </w:p>
    <w:p>
      <w:r>
        <w:t>2.2</w:t>
      </w:r>
    </w:p>
    <w:p>
      <w:r>
        <w:t>Đất trồng lúa chuyển sang đất trồng rừng</w:t>
      </w:r>
    </w:p>
    <w:p>
      <w:r>
        <w:t>LUA/LNP</w:t>
      </w:r>
    </w:p>
    <w:p>
      <w:r>
        <w:t>0,0000</w:t>
      </w:r>
    </w:p>
    <w:p>
      <w:r>
        <w:t>2.3</w:t>
      </w:r>
    </w:p>
    <w:p>
      <w:r>
        <w:t>Đất trồng lúa chuyển sang đất nuôi trồng thủy sản</w:t>
      </w:r>
    </w:p>
    <w:p>
      <w:r>
        <w:t>LUA/NTS</w:t>
      </w:r>
    </w:p>
    <w:p>
      <w:r>
        <w:t>0,0000</w:t>
      </w:r>
    </w:p>
    <w:p>
      <w:r>
        <w:t>2.4</w:t>
      </w:r>
    </w:p>
    <w:p>
      <w:r>
        <w:t>Đất trồng lúa chuyển sang đất làm muối</w:t>
      </w:r>
    </w:p>
    <w:p>
      <w:r>
        <w:t>LUA/LMU</w:t>
      </w:r>
    </w:p>
    <w:p>
      <w:r>
        <w:t>0,0000</w:t>
      </w:r>
    </w:p>
    <w:p>
      <w:r>
        <w:t>2.5</w:t>
      </w:r>
    </w:p>
    <w:p>
      <w:r>
        <w:t>Đất trồng cây hàng năm khác chuyển sang đất nuôi trồng thủy sản</w:t>
      </w:r>
    </w:p>
    <w:p>
      <w:r>
        <w:t>HNK/NTS</w:t>
      </w:r>
    </w:p>
    <w:p>
      <w:r>
        <w:t>0,0000</w:t>
      </w:r>
    </w:p>
    <w:p>
      <w:r>
        <w:t>2.6</w:t>
      </w:r>
    </w:p>
    <w:p>
      <w:r>
        <w:t>Đất trồng cây hàng năm khác chuyển sang đất làm muối</w:t>
      </w:r>
    </w:p>
    <w:p>
      <w:r>
        <w:t>HNK/LMU</w:t>
      </w:r>
    </w:p>
    <w:p>
      <w:r>
        <w:t>0,0000</w:t>
      </w:r>
    </w:p>
    <w:p>
      <w:r>
        <w:t>2.7</w:t>
      </w:r>
    </w:p>
    <w:p>
      <w:r>
        <w:t>Đất rừng phòng hộ chuyển sang đất nông nghiệp không phải là rừng</w:t>
      </w:r>
    </w:p>
    <w:p>
      <w:r>
        <w:t>RPH/NKR(a)</w:t>
      </w:r>
    </w:p>
    <w:p>
      <w:r>
        <w:t>0,0000</w:t>
      </w:r>
    </w:p>
    <w:p>
      <w:r>
        <w:t>2.8</w:t>
      </w:r>
    </w:p>
    <w:p>
      <w:r>
        <w:t>Đất rừng đặc dụng chuyển sang đất nông nghiệp không phải là rừng</w:t>
      </w:r>
    </w:p>
    <w:p>
      <w:r>
        <w:t>RDD/NKR(b)</w:t>
      </w:r>
    </w:p>
    <w:p>
      <w:r>
        <w:t>0,0000</w:t>
      </w:r>
    </w:p>
    <w:p>
      <w:r>
        <w:t>2.9</w:t>
      </w:r>
    </w:p>
    <w:p>
      <w:r>
        <w:t>Đất rừng sản xuất chuyển sang đất nông nghiệp không phải là rừng</w:t>
      </w:r>
    </w:p>
    <w:p>
      <w:r>
        <w:t>RSX/NKR(c)</w:t>
      </w:r>
    </w:p>
    <w:p>
      <w:r>
        <w:t>0,0000</w:t>
      </w:r>
    </w:p>
    <w:p>
      <w:r>
        <w:t>Trong đó: đất có rừng sản xuất là rừng tự nhiên</w:t>
      </w:r>
    </w:p>
    <w:p>
      <w:r>
        <w:t>0,0000</w:t>
      </w:r>
    </w:p>
    <w:p>
      <w:r>
        <w:t>3</w:t>
      </w:r>
    </w:p>
    <w:p>
      <w:r>
        <w:t>Đất phi nông nghiệp không phải là đất ở tại đô thị chuyển sang đất ở</w:t>
      </w:r>
    </w:p>
    <w:p>
      <w:r>
        <w:t>PKO/OCT</w:t>
      </w:r>
    </w:p>
    <w:p>
      <w:r>
        <w:t>0,0000</w:t>
      </w:r>
    </w:p>
    <w:p>
      <w:r>
        <w:t>Ghi chú: - (a) gồm đất sản xuất nông nghiệp, đất nuôi trồng thủy sản, đất làm muối và đất nông nghiệp khác.</w:t>
      </w:r>
    </w:p>
    <w:p>
      <w:r>
        <w:t>- PKO là đất phi nông nghiệp không phải là đất ở.</w:t>
      </w:r>
    </w:p>
    <w:p>
      <w:r>
        <w:t>(Vị trí các loại đất trong năm kế hoạch sử dụng đất được thể hiện trên bản đồ kế hoạch sử dụng đất năm 2024, tỷ lệ 1/5.000 do Ủy ban nhân dân quận Hải Châu xác lập ngày 17/4/2024).</w:t>
      </w:r>
    </w:p>
    <w:p>
      <w:r>
        <w:t>Điều 2.  Căn cứ vào Điều 1 của Quyết định này, Ủy ban nhân dân quận Hải Châu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Thủ trưởng các cơ quan có liên quan và Chủ tịch UBND quận Hải Châu chịu trách nhiệm thi hành Quyết định này.</w:t>
      </w:r>
    </w:p>
    <w:p>
      <w:r>
        <w:t>Văn phòng Ủy ban nhân dân thành phố chịu trách nhiệm đưa Quyết định này lên Cổng thông tin điện tử của thành phố Đà Nẵng./.</w:t>
      </w:r>
    </w:p>
    <w:p>
      <w:r>
        <w:t>Nơi nhận:</w:t>
      </w:r>
    </w:p>
    <w:p>
      <w:r>
        <w:t>- Như Điều 3;</w:t>
      </w:r>
    </w:p>
    <w:p>
      <w:r>
        <w:t>- TTTU, HĐND thành phố (B/c);</w:t>
      </w:r>
    </w:p>
    <w:p>
      <w:r>
        <w:t>- CT và các PCT UBND thành phố;</w:t>
      </w:r>
    </w:p>
    <w:p>
      <w:r>
        <w:t>- CVP và các PCVP TP;</w:t>
      </w:r>
    </w:p>
    <w:p>
      <w:r>
        <w:t>- Lưu: VT,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