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980/QĐ-UBND năm 2023 phê duyệt danh mục sách giáo khoa môn Lịch sử lớp 10 sử dụng trong cơ sở giáo dục phổ thông từ năm học 2023-2024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980/QĐ-UBND</w:t>
      </w:r>
    </w:p>
    <w:p>
      <w:r>
        <w:t>Đắk Lắk, ngày 22 tháng 5 năm 2023</w:t>
      </w:r>
    </w:p>
    <w:p>
      <w:r>
        <w:t>QUYẾT ĐỊNH</w:t>
      </w:r>
    </w:p>
    <w:p>
      <w:r>
        <w:t>VỀ VIỆC PHÊ DUYỆT DANH MỤC SÁCH GIÁO KHOA MÔN LỊCH SỬ LỚP 10 SỬ DỤNG TRONG CƠ SỞ GIÁO DỤC PHỔ THÔNG TỪ NĂM HỌC 2023-2024 TRÊN ĐỊA BÀN TỈNH ĐẮK LẮK</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13/2022/TT-BGDĐT ngày 03/8/2022 của Bộ trưởng Bộ Giáo dục và Đào tạo về sửa đổi, bổ sung một số nội dung trong Chương trình giáo dục phổ thông ban hành kèm theo Thông tư số 32/2018/TT-BGDĐT ngày 26/12/2018 của Bộ trưởng Bộ Giáo dục và Đào tạo ban hành Chương trình giáo dục phổ thông;</w:t>
      </w:r>
    </w:p>
    <w:p>
      <w:r>
        <w:t>Căn cứ Thông tư số 25/2020/TT-BGDĐT ngày 26/8/2020 của Bộ trưởng Bộ Giáo dục và Đào tạo quy định việc lựa chọn sách giáo khoa trong cơ sở giáo dục phổ thông;</w:t>
      </w:r>
    </w:p>
    <w:p>
      <w:r>
        <w:t>Căn cứ Công văn số 447/BGDĐT-GDTrH ngày 09/02/2023 của Bộ Giáo dục và Đào tạo về việc tổ chức lựa chọn sách giáo khoa chuẩn bị triển khai năm học 2023-2024;</w:t>
      </w:r>
    </w:p>
    <w:p>
      <w:r>
        <w:t>Theo đề nghị của Giám đốc Sở Giáo dục và Đào tạo tại Tờ trình số 31/TTr- SGDĐT ngày 26/4/2023 về việc đề nghị phê duyệt danh mục sách giáo khoa lớp 4, lớp 8, lớp 11 và môn Lịch sử lớp 10 sử dụng trong cơ sở giáo dục phổ thông từ năm học 2023-2024 trên địa bàn tỉnh, Công văn số 805/SGDĐT-GDTrH-GDTX ngày 18/5/2023 về việc làm rõ nội dung liên quan đến việc lựa chọn sách giáo khoa môn Lịch sử lớp 10 chuẩn bị triển khai năm học 2023-2024.</w:t>
      </w:r>
    </w:p>
    <w:p>
      <w:r>
        <w:t>QUYẾT ĐỊNH:</w:t>
      </w:r>
    </w:p>
    <w:p>
      <w:r>
        <w:t>Điều 1.    Phê duyệt danh mục sách giáo khoa môn Lịch sử lớp 10 sử dụng trong cơ sở giáo dục phổ thông từ năm học 2023-2024 trên địa bàn tỉnh Đắk Lắk tại Phụ lục kèm theo.</w:t>
      </w:r>
    </w:p>
    <w:p>
      <w:r>
        <w:t>Danh mục này thay thế danh mục sách giáo khoa môn Lịch sử 10 tại số thứ tự 14, 15 Phụ lục III kèm theo Quyết định số 1360/QĐ-UBND ngày 16/6/2022 của UBND tỉnh về việc phê duyệt danh mục SGK lớp 3, lớp 7, lớp 10 sử dụng trong cơ sở giáo dục phổ thông từ năm học 2022-2023 trên địa bàn tỉnh.</w:t>
      </w:r>
    </w:p>
    <w:p>
      <w:r>
        <w:t>Điều 2.  Sở Giáo dục và Đào tạo chịu trách nhiệm trước UBND tỉnh và trước pháp luật về đề xuất thay đổi sách giáo khoa môn Lịch sử lớp 10 sử dụng trong các cơ sở giáo dục phổ thông từ năm học 2023-2024; đăng tải danh mục sách giáo khoa được phê duyệt tại Quyết định này trên các phương tiện thông tin đại chúng; đồng thời, thông báo danh mục sách giáo khoa được phê duyệt đến các trường trung học phổ thông, trường phổ thông có nhiều cấp học, phòng Giáo dục và Đào tạo các huyện, thị xã, thành phố và cung cấp thông tin bằng văn bản cho các nhà xuất bản có sách giáo khoa được lựa chọn về danh mục, số lượng sách giáo khoa mà các nhà xuất bản cần cung ứng cho các cơ sở giáo dục trên địa bàn tỉnh theo đúng quy định tại Thông tư số 25/2020/TT-BGDĐT ngày 26/8/2020 của Bộ trưởng Bộ Giáo dục và Đào tạo.</w:t>
      </w:r>
    </w:p>
    <w:p>
      <w:r>
        <w:t>Điều 3.  Chánh Văn phòng UBND tỉnh; Giám đốc Sở Giáo dục và Đào tạo; Chủ tịch UBND các huyện, thị xã, thành phố và Thủ trưởng các cơ quan, đơn vị liên quan chịu trách nhiệm thi hành Quyết định này kể từ ngày ký./.</w:t>
      </w:r>
    </w:p>
    <w:p>
      <w:r>
        <w:t>Nơi nhận:</w:t>
      </w:r>
    </w:p>
    <w:p>
      <w:r>
        <w:t>- Như Điều 3;</w:t>
      </w:r>
    </w:p>
    <w:p>
      <w:r>
        <w:t>- Bộ GD&amp;ĐT (báo cáo);</w:t>
      </w:r>
    </w:p>
    <w:p>
      <w:r>
        <w:t>- TT HĐND tỉnh (báo cáo);</w:t>
      </w:r>
    </w:p>
    <w:p>
      <w:r>
        <w:t>- CT, PCT UBND tỉnh;</w:t>
      </w:r>
    </w:p>
    <w:p>
      <w:r>
        <w:t>- PCVP UBND tỉnh;</w:t>
      </w:r>
    </w:p>
    <w:p>
      <w:r>
        <w:t>- Báo Đắk Lắk, Đài PTTH Đắk Lắk; TTCN và Cổng TTĐT tỉnh;</w:t>
      </w:r>
    </w:p>
    <w:p>
      <w:r>
        <w:t>- Lưu: VT, KGVX (Ng-15b).</w:t>
      </w:r>
    </w:p>
    <w:p>
      <w:r>
        <w:t>TM. ỦY BAN NHÂN DÂN</w:t>
      </w:r>
    </w:p>
    <w:p>
      <w:r>
        <w:t>KT. CHỦ TỊCH</w:t>
      </w:r>
    </w:p>
    <w:p>
      <w:r>
        <w:t>PHÓ CHỦ TỊCH</w:t>
      </w:r>
    </w:p>
    <w:p>
      <w:r>
        <w:t>H’Yim Kđoh</w:t>
      </w:r>
    </w:p>
    <w:p>
      <w:r>
        <w:t>PHỤ LỤC</w:t>
      </w:r>
    </w:p>
    <w:p>
      <w:r>
        <w:t>DANH MỤC SÁCH GIÁO KHOA LỚP 10 MÔN LỊCH SỬ SỬ DỤNG TRONG CÁC CƠ SỞ GIÁO DỤC PHỔ THÔNG TRÊN ĐỊA BÀN TỈNH TỪ NĂM HỌC 2023-2024</w:t>
      </w:r>
    </w:p>
    <w:p>
      <w:r>
        <w:t>(Ban hành kèm theo Quyết định số      /QĐ-UBND ngày     /5/2023 của UBND tỉnh)</w:t>
      </w:r>
    </w:p>
    <w:p>
      <w:r>
        <w:t>TT</w:t>
      </w:r>
    </w:p>
    <w:p>
      <w:r>
        <w:t>Tên sách/Bộ sách</w:t>
      </w:r>
    </w:p>
    <w:p>
      <w:r>
        <w:t>Tác giả</w:t>
      </w:r>
    </w:p>
    <w:p>
      <w:r>
        <w:t>Tổ chức, cá nhân</w:t>
      </w:r>
    </w:p>
    <w:p>
      <w:r>
        <w:t>1</w:t>
      </w:r>
    </w:p>
    <w:p>
      <w:r>
        <w:t>Lịch sử 10 (Bộ Cánh Diều)</w:t>
      </w:r>
    </w:p>
    <w:p>
      <w:r>
        <w:t>Đỗ Thanh Bình (Tổng Chủ biên), Nguyễn Văn Ninh (Chủ biên), Nguyễn Thị Thế Bình, Nguyễn Thu Hiền, Tống Thị Quỳnh Hương, Nguyễn Mạnh Hưởng</w:t>
      </w:r>
    </w:p>
    <w:p>
      <w:r>
        <w:t>Công ty cổ phần đầu tư xuất bản - thiết bị giáo dục Việt Nam (Đơn vị liên kết: NXB Đại học Sư phạm)</w:t>
      </w:r>
    </w:p>
    <w:p>
      <w:r>
        <w:t>Danh sách này gồm có 01 sách giáo khoa lớp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