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977/QĐ-BXD năm 2025 phê duyệt Quy hoạch chi tiết phát triển vùng đất, vùng nước cảng biển Hà Tĩnh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977/QĐ-BXD</w:t>
      </w:r>
    </w:p>
    <w:p>
      <w:r>
        <w:t>Hà Nội, ngày 30 tháng 6 năm 2025</w:t>
      </w:r>
    </w:p>
    <w:p>
      <w:r>
        <w:t>QUYẾT ĐỊNH</w:t>
      </w:r>
    </w:p>
    <w:p>
      <w:r>
        <w:t>PHÊ DUYỆT QUY HOẠCH CHI TIẾT PHÁT TRIỂN VÙNG ĐẤT, VÙNG NƯỚC CẢNG BIỂN HÀ TĨNH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2627/TTr-CHHĐTVN ngày 27 tháng 6 năm 2025 của Cục Hàng hải và Đường thủy Việt Nam trình phê duyệt Quy hoạch chi tiết phát triển vùng đất, vùng nước cảng biển Hà Tĩnh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Hà Tĩnh thời kỳ 2021-2030, tầm nhìn đến năm 2050 với những nội dung chủ yếu sau:</w:t>
      </w:r>
    </w:p>
    <w:p>
      <w:r>
        <w:t>I. MỤC TIÊU VÀ NỘI DUNG QUY HOẠCH</w:t>
      </w:r>
    </w:p>
    <w:p>
      <w:r>
        <w:t>Cảng biển Hà Tĩnh gồm khu bến Vũng Áng; khu bến Sơn Dương; bến cảng Xuân Hải, Xuân Phổ (trên sông Lam); bến cảng Cửa Sót; bến cảng xăng dầu Xuân Giang (trên sông Lam); các bến phao, khu chuyển tải và các khu neo chờ, tránh, trú bão.</w:t>
      </w:r>
    </w:p>
    <w:p>
      <w:r>
        <w:t>1. Mục tiêu</w:t>
      </w:r>
    </w:p>
    <w:p>
      <w:r>
        <w:t>a) Mục tiêu đến năm 2030</w:t>
      </w:r>
    </w:p>
    <w:p>
      <w:r>
        <w:t>- Về hàng hóa thông qua: từ 46,3 triệu tấn đến 83,5 triệu tấn (trong đó hàng container từ 0,1 triệu TEU đến 0,14 triệu TEU).</w:t>
      </w:r>
    </w:p>
    <w:p>
      <w:r>
        <w:t>- Về kết cấu hạ tầng: có tổng số 13 bến cảng gồm 36 đến 44 cầu cảng với tổng chiều dài từ 7.509 m đến 9.653 m (chưa bao gồm các bến cảng khác).</w:t>
      </w:r>
    </w:p>
    <w:p>
      <w:r>
        <w:t>- Xác định phạm vi vùng đất, vùng nước phù hợp với quy mô bến cảng và đáp ứng nhu cầu thông qua hàng hóa.</w:t>
      </w:r>
    </w:p>
    <w:p>
      <w:r>
        <w:t>b) Tầm nhìn đến năm 2050</w:t>
      </w:r>
    </w:p>
    <w:p>
      <w:r>
        <w:t>- Về hàng hóa: Đáp ứng nhu cầu thông qua hàng hóa với tốc độ tăng trưởng bình quân khoảng từ 3,6%/năm đến 4,5%/năm.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 TTg ngày 22 tháng 9 năm 2021 và Quyết định số 442/QĐ-TTg ngày 22 tháng 5 năm 2024 của Thủ tướng Chính phủ.</w:t>
      </w:r>
    </w:p>
    <w:p>
      <w:r>
        <w:t>b) Quy hoạch các khu bến cảng</w:t>
      </w:r>
    </w:p>
    <w:p>
      <w:r>
        <w:t>(1) Quy hoạch đến năm 2030</w:t>
      </w:r>
    </w:p>
    <w:p>
      <w:r>
        <w:t>- Khu bến Vũng Áng</w:t>
      </w:r>
    </w:p>
    <w:p>
      <w:r>
        <w:t>+ Về hàng hóa thông qua: từ 13,75 triệu tấn đến 18,5 triệu tấn.</w:t>
      </w:r>
    </w:p>
    <w:p>
      <w:r>
        <w:t>+ Quy mô các bến cảng: có tổng 07 bến cảng (gồm 12 cầu cảng) với tổng chiều dài 3.216 m (chưa bao gồm các bến cảng khác), cụ thể như sau, cụ thể như sau:</w:t>
      </w:r>
    </w:p>
    <w:p>
      <w:r>
        <w:t>. Bến cảng Vũng Áng - Cầu số 1, 2 và 3: 03 cầu cảng hàng tổng hợp, container với tổng chiều dài 680,5m, tiếp nhận tàu tổng hợp trọng tải đến 70.000 tấn, tàu container đến 4.000 TEU, đáp ứng nhu cầu thông qua hàng hóa từ 3,30 triệu tấn đến 5,30 triệu tấn.</w:t>
      </w:r>
    </w:p>
    <w:p>
      <w:r>
        <w:t>. Bến cảng Vũng Áng - Cầu số 4: 01 cầu cảng hàng tổng hợp, container dài 330 m, tiếp nhận tàu tổng hợp trọng tải đến 70.000 tấn, tàu container đến 4.000 TEU, đáp ứng nhu cầu thông qua hàng hóa từ 1,70 triệu tấn đến 2,00 triệu tấn.</w:t>
      </w:r>
    </w:p>
    <w:p>
      <w:r>
        <w:t>. Bến cảng Vũng Áng - Cầu số 5,6: 02 cầu cảng hàng tổng hợp với chiều dài 450 m, tiếp nhận tàu trọng tải đến 70.000 tấn, đáp ứng nhu cầu thông qua hàng hóa 2,00 triệu tấn đến 3,20 triệu tấn.</w:t>
      </w:r>
    </w:p>
    <w:p>
      <w:r>
        <w:t>. Bến cảng Nhà máy Nhiệt điện Vũng Áng 1: 02 cầu cảng tổng hợp, rời với tổng chiều dài 330 m, tiếp nhận tàu tổng hợp trọng tải đến 30.000 tấn, đáp ứng nhu cầu thông qua hàng hóa 3,00 triệu tấn đến 3,50 triệu tấn.</w:t>
      </w:r>
    </w:p>
    <w:p>
      <w:r>
        <w:t>. Bến cảng Nhà máy Nhiệt điện Vũng Áng 2: 01 cầu cảng tổng hợp, rời với chiều dài 310 m, tiếp nhận tàu tổng hợp trọng tải đến 100.000 tấn đáp ứng nhu cầu thông qua hàng hóa 3,00 triệu tấn.</w:t>
      </w:r>
    </w:p>
    <w:p>
      <w:r>
        <w:t>. Bến cảng xăng dầu LPG Vũng Áng: 02 cầu cảng hàng lỏng/khí với tổng chiều dài 336,5 m, tiếp nhận tàu tổng hợp trọng tải đến 15.000 tấn hoặc lớn hơn khi có điều kiện đáp ứng nhu cầu thông qua hàng hóa 0,45 triệu tấn đến 0,60 triệu tấn.</w:t>
      </w:r>
    </w:p>
    <w:p>
      <w:r>
        <w:t>. Bến cảng chuyên dùng: 01 cầu cảng hàng lỏng/khí dài 226 m, tiếp nhận tàu tổng hợp trọng tải đến 15.000 tấn hoặc lớn hơn khi có điều kiện đáp ứng nhu cầu thông qua hàng hóa 0,30 triệu tấn đến 0,40 triệu tấn.</w:t>
      </w:r>
    </w:p>
    <w:p>
      <w:r>
        <w:t>- Khu bến Sơn Dương</w:t>
      </w:r>
    </w:p>
    <w:p>
      <w:r>
        <w:t>+ Về hàng hóa thông qua: từ 31,0 triệu tấn đến 63,5 triệu tấn.</w:t>
      </w:r>
    </w:p>
    <w:p>
      <w:r>
        <w:t>+ Quy mô các bến cảng: có tổng 03 bến cảng (gồm 20 cầu cảng đến 28 cầu cảng) với tổng chiều dài từ 4.537 m đến 6.681 m (chưa bao gồm các bến cảng khác), cụ thể như sau:</w:t>
      </w:r>
    </w:p>
    <w:p>
      <w:r>
        <w:t>. Bến cảng Sơn Dương - Khu bến Formosa: 18 đến 25 cầu cảng hàng tổng hợp, rời với tổng chiều dài từ 3.837 m đến 5.631 m, tiếp nhận tàu hàng rời trọng tải đến 300.000 tấn và tàu hàng tổng hợp trọng tải đến 50.000 tấn hoặc lớn hơn khi có điều kiện, đáp ứng nhu cầu thông qua hàng hóa 28,00 đến 57,00 triệu tấn. Ngoài ra, bến cảng có 12 cầu cảng khác phục vụ neo đậu tàu công vụ, lai dắt với tổng chiều dài 985 m, tiếp nhận tàu 5.000 HP.</w:t>
      </w:r>
    </w:p>
    <w:p>
      <w:r>
        <w:t>. Bến cảng Sơn Dương - Bến số 1: khu bến tổng hợp, container: 01 đến 02 cầu cảng tổng hợp và container với tổng chiều dài từ 350 m đến 700 m, tiếp nhận tàu 50.000 tấn hoặc lớn hơn khi có điều kiện, đáp ứng nhu cầu hàng hóa thông qua 1,50 đến 4,00 triệu tấn.</w:t>
      </w:r>
    </w:p>
    <w:p>
      <w:r>
        <w:t>. Bến cảng Sơn Dương - Bến số 2: khu bến tổng hợp, container: 01 cầu cảng tổng hợp và container với dài 350 m, tiếp nhận tàu 50.000 tấn hoặc lớn hơn khi có điều kiện, đáp ứng nhu cầu thông qua hàng hóa 1,50 đến 2,00 triệu tấn.</w:t>
      </w:r>
    </w:p>
    <w:p>
      <w:r>
        <w:t>- Bến cảng Xuân Hải, Xuân Phổ (trên sông Lam)</w:t>
      </w:r>
    </w:p>
    <w:p>
      <w:r>
        <w:t>+ Về hàng hóa thông qua: 0,75 triệu tấn.</w:t>
      </w:r>
    </w:p>
    <w:p>
      <w:r>
        <w:t>+ Quy mô các bến cảng: có tổng 02 bến cảng (gồm 03 cầu cảng) với tổng chiều dài 209 m (chưa bao gồm các bến cảng khác), cụ thể như sau:</w:t>
      </w:r>
    </w:p>
    <w:p>
      <w:r>
        <w:t>. Bến cảng Xuân Hải: 02 cầu cảng hàng tổng hợp với tổng chiều dài 106 m, tiếp nhận tàu trọng tải đến 2.000 tấn, đáp ứng nhu cầu thông qua hàng hóa 0,5 triệu tấn.</w:t>
      </w:r>
    </w:p>
    <w:p>
      <w:r>
        <w:t>. Bến cảng xăng dầu Xuân Phổ: 01 cầu cảng hàng lỏng dài 103 m, tiếp nhận tàu trọng tải đến 2.000 tấn, đáp ứng nhu cầu thông qua hàng hóa 0,25 triệu tấn.</w:t>
      </w:r>
    </w:p>
    <w:p>
      <w:r>
        <w:t>- Bến cảng Cửa Sót: bến hàng rời (tiềm năng), phục vụ công nghiệp khai khoáng.</w:t>
      </w:r>
    </w:p>
    <w:p>
      <w:r>
        <w:t>- Bến cảng xăng dầu Xuân Giang</w:t>
      </w:r>
    </w:p>
    <w:p>
      <w:r>
        <w:t>+ Về hàng hóa thông qua: 0,25 triệu tấn.</w:t>
      </w:r>
    </w:p>
    <w:p>
      <w:r>
        <w:t>+ Quy mô bến cảng: có 01 bến cảng gồm 01 cầu cảng, cụ thể như sau:</w:t>
      </w:r>
    </w:p>
    <w:p>
      <w:r>
        <w:t>. Bến cảng xăng dầu Xuân Giang: 01 cầu cảng hàng lỏng dài 100 m, tiếp nhận tàu trọng tải đến 2.000 tấn, đáp ứng nhu cầu thông qua hàng hóa 0,25 triệu tấn.</w:t>
      </w:r>
    </w:p>
    <w:p>
      <w:r>
        <w:t>- Các bến phao, khu neo chờ, khu chuyển tải, khu tránh, trú bão: vị trí ngoài khơi khu bến Vũng Áng và các khu vực khác đủ điều kiện.</w:t>
      </w:r>
    </w:p>
    <w:p>
      <w:r>
        <w:t>(2) Tầm nhìn đến năm 2050</w:t>
      </w:r>
    </w:p>
    <w:p>
      <w:r>
        <w:t>Tiếp tục phát triển các bến cảng mới đáp ứng nhu cầu thông qua hàng hóa với tốc độ tăng trưởng bình quân khoảng từ 3,6%/năm đến 4,5%/năm.</w:t>
      </w:r>
    </w:p>
    <w:p>
      <w:r>
        <w:t>c) Quy hoạch phát triển kết cấu hạ tầng hàng hải</w:t>
      </w:r>
    </w:p>
    <w:p>
      <w:r>
        <w:t>Kết cấu hạ tầng hàng hải công cộng được quy hoạch phát triển đồng bộ hạ tầng bến cảng, lộ trình đầu tư tùy thuộc vào khả năng bố trí, huy động nguồn lực. Trường hợp huy động nguồn xã hội hóa, cho phép đầu tư luồng hàng hải phù hợp với quy mô bến cảng theo quy hoạch.</w:t>
      </w:r>
    </w:p>
    <w:p>
      <w:r>
        <w:t>Đầu tư xây dựng, cải tạo nâng cấp các tuyến luồng hàng hải (với vùng quay trở tàu đồng bộ) tuyến luồng Vũng Áng cho tàu 50.000 tấn. Đầu tư xây dựng hệ thống đê chắn sóng cảng Vũng Áng (giai đoạn 2).</w:t>
      </w:r>
    </w:p>
    <w:p>
      <w:r>
        <w:t>d) Định hướng quy hoạch hạ tầng giao thông kết nối</w:t>
      </w:r>
    </w:p>
    <w:p>
      <w:r>
        <w:t>Triển khai kết nối đường bộ, đường sắt, đường thủy nội địa và ven biển theo quy hoạch được duyệt.</w:t>
      </w:r>
    </w:p>
    <w:p>
      <w:r>
        <w:t>đ) Các bến cảng khác</w:t>
      </w:r>
    </w:p>
    <w:p>
      <w:r>
        <w:t>Bến cảng khác gồm: bến cảng Nhà máy đóng tàu Bến Thủy phục vụ sửa chữa, đóng mới tàu trọng tải đến 10.000 tấn; bến du thuyền phục vụ du lịch; bến cảng Vũng Áng - Khu bến cảng và trụ sở cơ quan nhà nước, bến cảng Hải Đội 2, bến cảng Xuân Phổ, phục vụ các cơ quan quản lý nhà nước, bến nghiên cứu, huấn luyện, đào tạo, cung cấp dịch vụ hàng hải; các bến cảng, cầu cảng gắn liền với các khu bến chính đảm nhận vai trò hỗ trợ thu gom và giải tỏa hàng hóa bằng đường thủy.</w:t>
      </w:r>
    </w:p>
    <w:p>
      <w:r>
        <w:t>Các bến cảng phục vụ trực tiếp cho các dự án đầu tư xây dựng cơ sở công nghiệp, liên hợp lọc dầu, luyện kim, năng lượng phát triển mới theo quy hoạch ngành quốc gia, quy hoạch vùng hoặc quy hoạch tỉnh Hà Tĩnh sau khi được cấp thẩm quyền quyết định cập nhật vào Quy hoạch chi tiết nhóm cảng biển sẽ làm cơ sở cập nhật trong Quy hoạch chi tiết phát triển vùng đất, vùng nước cảng biển Hà Tĩnh.</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Vũng Áng, Sơn Dương và Cửa Hội - Bến Thủy.</w:t>
      </w:r>
    </w:p>
    <w:p>
      <w:r>
        <w:t>- Các khu vực, địa điểm tiếp nhận chất nạo vét: theo quy hoạch tỉnh Hà Tĩnh, các quy hoạch có liên quan và các khu vực, địa điểm được Ủy ban nhân dân tỉnh Hà Tĩnh chấp thuận, công bố.</w:t>
      </w:r>
    </w:p>
    <w:p>
      <w:r>
        <w:t>(Chi tiết tại các Phụ lục kèm theo Quyết định này).</w:t>
      </w:r>
    </w:p>
    <w:p>
      <w:r>
        <w:t>II. NHU CẦU SỬ DỤNG ĐẤT VÀ MẶT NƯỚC</w:t>
      </w:r>
    </w:p>
    <w:p>
      <w:r>
        <w:t>- Tổng nhu cầu sử dụng đất theo quy hoạch đến năm 2030 khoảng 242 ha (chưa bao gồm các khu vực phát triển các khu công nghiệp, logistics... gắn liền với cảng).</w:t>
      </w:r>
    </w:p>
    <w:p>
      <w:r>
        <w:t>- Tổng nhu cầu sử dụng mặt nước theo quy hoạch đến năm 2030 khoảng 29.536 ha (đã bao gồm diện tích vùng nước khác trong phạm vi quản lý không bố trí công trình hàng hải).</w:t>
      </w:r>
    </w:p>
    <w:p>
      <w:r>
        <w:t>III. NHU CẦU VỐN ĐẦU TƯ</w:t>
      </w:r>
    </w:p>
    <w:p>
      <w:r>
        <w:t>Nhu cầu vốn đầu tư hệ thống cảng biển đến năm 2030 khoảng 14.017 tỷ đồng gồm vốn đầu tư cho hạ tầng hàng hải công cộng khoảng 1.727 tỷ đồng và nhu cầu vốn đầu tư cho bến cảng khoảng 12.290 tỷ đồng (chỉ bao gồm các bến cảng kinh doanh dịch vụ xếp dỡ hàng hóa).</w:t>
      </w:r>
    </w:p>
    <w:p>
      <w:r>
        <w:t>IV.CÁC DỰ ÁN ƯU TIÊN ĐẦU TƯ</w:t>
      </w:r>
    </w:p>
    <w:p>
      <w:r>
        <w:t>1. Kết cấu hạ tầng hàng hải công cộng: cải tạo, nâng cấp luồng hàng hải Vũng Áng cho tàu đến 50.000 tấn và hệ thống đê chắn sóng (giai đoạn 2); kết cấu hạ tầng phục vụ công tác bảo đảm an toàn hàng hải như khu neo chờ tránh, trú bão, hệ thống giám sát và điều phối giao thông hàng hải (VTS); đầu tư xây dựng bến công vụ, cơ sở vật chất phục vụ nhiệm vụ quản lý nhà nước chuyên ngành.</w:t>
      </w:r>
    </w:p>
    <w:p>
      <w:r>
        <w:t>2. Bến cảng biển: Đầu tư các bến cảng tại khu bến Vũng Áng, Sơn Dương.</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Hậu Giang.</w:t>
      </w:r>
    </w:p>
    <w:p>
      <w:r>
        <w:t>Điều 2. Tổ chức thực hiện</w:t>
      </w:r>
    </w:p>
    <w:p>
      <w:r>
        <w:t>1. Cục Hàng hải và Đường thủy Việt Nam</w:t>
      </w:r>
    </w:p>
    <w:p>
      <w:r>
        <w:t>- Chủ trì, phối hợp với Sở, ban, ngành của tỉnh Hà Tĩnh: công bố, kiểm tra, giám sát quy hoạch và thực hiện chức năng quản lý chuyên ngành hàng hải tại cảng biển Hà Tĩnh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Hà Tĩnh.</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Hà Tĩnh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 Đồng thời căn cứ kết quả dự báo quy hoạch, thực tế hàng hóa thông qua tại khu vực và khả năng kết nối cảng để xem xét hiệu quả làm cơ sở cấp phép dự án đầu tư với quy mô, tiến trình phù hợp.</w:t>
      </w:r>
    </w:p>
    <w:p>
      <w:r>
        <w:t>- Chủ trì quy định, công bố danh mục khu vực, địa điểm tiếp nhận chất nạo vét, nhận chìm chất nạo vét từ hoạt động nạo vét trong vùng nước cảng biển Hà Tĩnh theo quy định.</w:t>
      </w:r>
    </w:p>
    <w:p>
      <w:r>
        <w:t>Điều 3.  Quyết định này có hiệu lực từ ngày ký ban hành.</w:t>
      </w:r>
    </w:p>
    <w:p>
      <w:r>
        <w:t>Điều 4.  Chánh Văn phòng;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Hà Tĩnh;</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HÀ TĨNH ĐẾN NĂM 2030</w:t>
      </w:r>
    </w:p>
    <w:p>
      <w:r>
        <w:t>(Phụ lục kèm theo Quyết định số 977/QĐ-BXD ngày 30 tháng 06 năm 2025 của Bộ Xây dựng)</w:t>
      </w:r>
    </w:p>
    <w:p>
      <w:r>
        <w:t>Đơn vị: Triệu tấn</w:t>
      </w:r>
    </w:p>
    <w:p>
      <w:r>
        <w:t>TT</w:t>
      </w:r>
    </w:p>
    <w:p>
      <w:r>
        <w:t>Cảng biển</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HÀ TĨNH</w:t>
      </w:r>
    </w:p>
    <w:p>
      <w:r>
        <w:t>46,25</w:t>
      </w:r>
    </w:p>
    <w:p>
      <w:r>
        <w:t>2,00</w:t>
      </w:r>
    </w:p>
    <w:p>
      <w:r>
        <w:t>43,00</w:t>
      </w:r>
    </w:p>
    <w:p>
      <w:r>
        <w:t>1,25</w:t>
      </w:r>
    </w:p>
    <w:p>
      <w:r>
        <w:t>82,50</w:t>
      </w:r>
    </w:p>
    <w:p>
      <w:r>
        <w:t>3,00</w:t>
      </w:r>
    </w:p>
    <w:p>
      <w:r>
        <w:t>78,00</w:t>
      </w:r>
    </w:p>
    <w:p>
      <w:r>
        <w:t>1,50</w:t>
      </w:r>
    </w:p>
    <w:p>
      <w:r>
        <w:t>I</w:t>
      </w:r>
    </w:p>
    <w:p>
      <w:r>
        <w:t>KHU BẾN VŨNG ÁNG</w:t>
      </w:r>
    </w:p>
    <w:p>
      <w:r>
        <w:t>13,75</w:t>
      </w:r>
    </w:p>
    <w:p>
      <w:r>
        <w:t>1,00</w:t>
      </w:r>
    </w:p>
    <w:p>
      <w:r>
        <w:t>12,00</w:t>
      </w:r>
    </w:p>
    <w:p>
      <w:r>
        <w:t>0,75</w:t>
      </w:r>
    </w:p>
    <w:p>
      <w:r>
        <w:t>18,00</w:t>
      </w:r>
    </w:p>
    <w:p>
      <w:r>
        <w:t>1,00</w:t>
      </w:r>
    </w:p>
    <w:p>
      <w:r>
        <w:t>16,00</w:t>
      </w:r>
    </w:p>
    <w:p>
      <w:r>
        <w:t>1,00</w:t>
      </w:r>
    </w:p>
    <w:p>
      <w:r>
        <w:t>1</w:t>
      </w:r>
    </w:p>
    <w:p>
      <w:r>
        <w:t>Bến cảng Vũng Áng - Cầu số 1, 2 và 3</w:t>
      </w:r>
    </w:p>
    <w:p>
      <w:r>
        <w:t>3,30</w:t>
      </w:r>
    </w:p>
    <w:p>
      <w:r>
        <w:t>0,30</w:t>
      </w:r>
    </w:p>
    <w:p>
      <w:r>
        <w:t>3,00</w:t>
      </w:r>
    </w:p>
    <w:p>
      <w:r>
        <w:t>-</w:t>
      </w:r>
    </w:p>
    <w:p>
      <w:r>
        <w:t>5,30</w:t>
      </w:r>
    </w:p>
    <w:p>
      <w:r>
        <w:t>0,30</w:t>
      </w:r>
    </w:p>
    <w:p>
      <w:r>
        <w:t>5,00</w:t>
      </w:r>
    </w:p>
    <w:p>
      <w:r>
        <w:t>-</w:t>
      </w:r>
    </w:p>
    <w:p>
      <w:r>
        <w:t>2</w:t>
      </w:r>
    </w:p>
    <w:p>
      <w:r>
        <w:t>Bến cảng Vũng Áng - Cầu số 4</w:t>
      </w:r>
    </w:p>
    <w:p>
      <w:r>
        <w:t>1,70</w:t>
      </w:r>
    </w:p>
    <w:p>
      <w:r>
        <w:t>0,70</w:t>
      </w:r>
    </w:p>
    <w:p>
      <w:r>
        <w:t>1,00</w:t>
      </w:r>
    </w:p>
    <w:p>
      <w:r>
        <w:t>-</w:t>
      </w:r>
    </w:p>
    <w:p>
      <w:r>
        <w:t>2,00</w:t>
      </w:r>
    </w:p>
    <w:p>
      <w:r>
        <w:t>0,70</w:t>
      </w:r>
    </w:p>
    <w:p>
      <w:r>
        <w:t>1,30</w:t>
      </w:r>
    </w:p>
    <w:p>
      <w:r>
        <w:t>-</w:t>
      </w:r>
    </w:p>
    <w:p>
      <w:r>
        <w:t>3</w:t>
      </w:r>
    </w:p>
    <w:p>
      <w:r>
        <w:t>Bến cảng Vũng Áng - Cầu số 5, 6</w:t>
      </w:r>
    </w:p>
    <w:p>
      <w:r>
        <w:t>2,00</w:t>
      </w:r>
    </w:p>
    <w:p>
      <w:r>
        <w:t>-</w:t>
      </w:r>
    </w:p>
    <w:p>
      <w:r>
        <w:t>2,00</w:t>
      </w:r>
    </w:p>
    <w:p>
      <w:r>
        <w:t>-</w:t>
      </w:r>
    </w:p>
    <w:p>
      <w:r>
        <w:t>3,20</w:t>
      </w:r>
    </w:p>
    <w:p>
      <w:r>
        <w:t>-</w:t>
      </w:r>
    </w:p>
    <w:p>
      <w:r>
        <w:t>3,20</w:t>
      </w:r>
    </w:p>
    <w:p>
      <w:r>
        <w:t>-</w:t>
      </w:r>
    </w:p>
    <w:p>
      <w:r>
        <w:t>4</w:t>
      </w:r>
    </w:p>
    <w:p>
      <w:r>
        <w:t>Bến cảng Nhà máy Nhiệt điện Vũng Áng 1</w:t>
      </w:r>
    </w:p>
    <w:p>
      <w:r>
        <w:t>3,00</w:t>
      </w:r>
    </w:p>
    <w:p>
      <w:r>
        <w:t>-</w:t>
      </w:r>
    </w:p>
    <w:p>
      <w:r>
        <w:t>3,00</w:t>
      </w:r>
    </w:p>
    <w:p>
      <w:r>
        <w:t>-</w:t>
      </w:r>
    </w:p>
    <w:p>
      <w:r>
        <w:t>3,50</w:t>
      </w:r>
    </w:p>
    <w:p>
      <w:r>
        <w:t>-</w:t>
      </w:r>
    </w:p>
    <w:p>
      <w:r>
        <w:t>3,50</w:t>
      </w:r>
    </w:p>
    <w:p>
      <w:r>
        <w:t>-</w:t>
      </w:r>
    </w:p>
    <w:p>
      <w:r>
        <w:t>5</w:t>
      </w:r>
    </w:p>
    <w:p>
      <w:r>
        <w:t>Bến cảng Nhà máy Nhiệt điện Vũng Áng 2</w:t>
      </w:r>
    </w:p>
    <w:p>
      <w:r>
        <w:t>3,00</w:t>
      </w:r>
    </w:p>
    <w:p>
      <w:r>
        <w:t>-</w:t>
      </w:r>
    </w:p>
    <w:p>
      <w:r>
        <w:t>3,00</w:t>
      </w:r>
    </w:p>
    <w:p>
      <w:r>
        <w:t>-</w:t>
      </w:r>
    </w:p>
    <w:p>
      <w:r>
        <w:t>3,00</w:t>
      </w:r>
    </w:p>
    <w:p>
      <w:r>
        <w:t>-</w:t>
      </w:r>
    </w:p>
    <w:p>
      <w:r>
        <w:t>3,00</w:t>
      </w:r>
    </w:p>
    <w:p>
      <w:r>
        <w:t>-</w:t>
      </w:r>
    </w:p>
    <w:p>
      <w:r>
        <w:t>6</w:t>
      </w:r>
    </w:p>
    <w:p>
      <w:r>
        <w:t>Bến cảng xăng dầu LPG Vũng Áng</w:t>
      </w:r>
    </w:p>
    <w:p>
      <w:r>
        <w:t>0,45</w:t>
      </w:r>
    </w:p>
    <w:p>
      <w:r>
        <w:t>-</w:t>
      </w:r>
    </w:p>
    <w:p>
      <w:r>
        <w:t>-</w:t>
      </w:r>
    </w:p>
    <w:p>
      <w:r>
        <w:t>-</w:t>
      </w:r>
    </w:p>
    <w:p>
      <w:r>
        <w:t>0,60</w:t>
      </w:r>
    </w:p>
    <w:p>
      <w:r>
        <w:t>-</w:t>
      </w:r>
    </w:p>
    <w:p>
      <w:r>
        <w:t>-</w:t>
      </w:r>
    </w:p>
    <w:p>
      <w:r>
        <w:t>-</w:t>
      </w:r>
    </w:p>
    <w:p>
      <w:r>
        <w:t>7</w:t>
      </w:r>
    </w:p>
    <w:p>
      <w:r>
        <w:t>Bến cảng chuyên dùng</w:t>
      </w:r>
    </w:p>
    <w:p>
      <w:r>
        <w:t>0,30</w:t>
      </w:r>
    </w:p>
    <w:p>
      <w:r>
        <w:t>-</w:t>
      </w:r>
    </w:p>
    <w:p>
      <w:r>
        <w:t>-</w:t>
      </w:r>
    </w:p>
    <w:p>
      <w:r>
        <w:t>-</w:t>
      </w:r>
    </w:p>
    <w:p>
      <w:r>
        <w:t>0,40</w:t>
      </w:r>
    </w:p>
    <w:p>
      <w:r>
        <w:t>-</w:t>
      </w:r>
    </w:p>
    <w:p>
      <w:r>
        <w:t>-</w:t>
      </w:r>
    </w:p>
    <w:p>
      <w:r>
        <w:t>-</w:t>
      </w:r>
    </w:p>
    <w:p>
      <w:r>
        <w:t>8</w:t>
      </w:r>
    </w:p>
    <w:p>
      <w:r>
        <w:t>Bến cảng Vũng Áng - Khu bến cảng và trụ sở của cơ quan nhà nước</w:t>
      </w:r>
    </w:p>
    <w:p>
      <w:r>
        <w:t>-</w:t>
      </w:r>
    </w:p>
    <w:p>
      <w:r>
        <w:t>-</w:t>
      </w:r>
    </w:p>
    <w:p>
      <w:r>
        <w:t>-</w:t>
      </w:r>
    </w:p>
    <w:p>
      <w:r>
        <w:t>-</w:t>
      </w:r>
    </w:p>
    <w:p>
      <w:r>
        <w:t>-</w:t>
      </w:r>
    </w:p>
    <w:p>
      <w:r>
        <w:t>-</w:t>
      </w:r>
    </w:p>
    <w:p>
      <w:r>
        <w:t>-</w:t>
      </w:r>
    </w:p>
    <w:p>
      <w:r>
        <w:t>-</w:t>
      </w:r>
    </w:p>
    <w:p>
      <w:r>
        <w:t>9</w:t>
      </w:r>
    </w:p>
    <w:p>
      <w:r>
        <w:t>Bến cảng khác (có thể kết hợp bến công vụ)</w:t>
      </w:r>
    </w:p>
    <w:p>
      <w:r>
        <w:t>-</w:t>
      </w:r>
    </w:p>
    <w:p>
      <w:r>
        <w:t>-</w:t>
      </w:r>
    </w:p>
    <w:p>
      <w:r>
        <w:t>-</w:t>
      </w:r>
    </w:p>
    <w:p>
      <w:r>
        <w:t>-</w:t>
      </w:r>
    </w:p>
    <w:p>
      <w:r>
        <w:t>-</w:t>
      </w:r>
    </w:p>
    <w:p>
      <w:r>
        <w:t>-</w:t>
      </w:r>
    </w:p>
    <w:p>
      <w:r>
        <w:t>-</w:t>
      </w:r>
    </w:p>
    <w:p>
      <w:r>
        <w:t>-</w:t>
      </w:r>
    </w:p>
    <w:p>
      <w:r>
        <w:t>II</w:t>
      </w:r>
    </w:p>
    <w:p>
      <w:r>
        <w:t>KHU BẾN SƠN DƯƠNG</w:t>
      </w:r>
    </w:p>
    <w:p>
      <w:r>
        <w:t>31,00</w:t>
      </w:r>
    </w:p>
    <w:p>
      <w:r>
        <w:t>1,00</w:t>
      </w:r>
    </w:p>
    <w:p>
      <w:r>
        <w:t>30,00</w:t>
      </w:r>
    </w:p>
    <w:p>
      <w:r>
        <w:t>-</w:t>
      </w:r>
    </w:p>
    <w:p>
      <w:r>
        <w:t>63,00</w:t>
      </w:r>
    </w:p>
    <w:p>
      <w:r>
        <w:t>2,00</w:t>
      </w:r>
    </w:p>
    <w:p>
      <w:r>
        <w:t>61,00</w:t>
      </w:r>
    </w:p>
    <w:p>
      <w:r>
        <w:t>-</w:t>
      </w:r>
    </w:p>
    <w:p>
      <w:r>
        <w:t>1</w:t>
      </w:r>
    </w:p>
    <w:p>
      <w:r>
        <w:t>Bến cảng Sơn Dương - Khu bến Formosa</w:t>
      </w:r>
    </w:p>
    <w:p>
      <w:r>
        <w:t>28,00</w:t>
      </w:r>
    </w:p>
    <w:p>
      <w:r>
        <w:t>-</w:t>
      </w:r>
    </w:p>
    <w:p>
      <w:r>
        <w:t>28,00</w:t>
      </w:r>
    </w:p>
    <w:p>
      <w:r>
        <w:t>-</w:t>
      </w:r>
    </w:p>
    <w:p>
      <w:r>
        <w:t>57,00</w:t>
      </w:r>
    </w:p>
    <w:p>
      <w:r>
        <w:t>-</w:t>
      </w:r>
    </w:p>
    <w:p>
      <w:r>
        <w:t>57,00</w:t>
      </w:r>
    </w:p>
    <w:p>
      <w:r>
        <w:t>-</w:t>
      </w:r>
    </w:p>
    <w:p>
      <w:r>
        <w:t>2</w:t>
      </w:r>
    </w:p>
    <w:p>
      <w:r>
        <w:t>Bến cảng Sơn Dương - Bến số 1: Khu bến tổng hợp, container</w:t>
      </w:r>
    </w:p>
    <w:p>
      <w:r>
        <w:t>1,50</w:t>
      </w:r>
    </w:p>
    <w:p>
      <w:r>
        <w:t>0,50</w:t>
      </w:r>
    </w:p>
    <w:p>
      <w:r>
        <w:t>1,00</w:t>
      </w:r>
    </w:p>
    <w:p>
      <w:r>
        <w:t>-</w:t>
      </w:r>
    </w:p>
    <w:p>
      <w:r>
        <w:t>4,00</w:t>
      </w:r>
    </w:p>
    <w:p>
      <w:r>
        <w:t>1,00</w:t>
      </w:r>
    </w:p>
    <w:p>
      <w:r>
        <w:t>3,00</w:t>
      </w:r>
    </w:p>
    <w:p>
      <w:r>
        <w:t>-</w:t>
      </w:r>
    </w:p>
    <w:p>
      <w:r>
        <w:t>3</w:t>
      </w:r>
    </w:p>
    <w:p>
      <w:r>
        <w:t>Bến cảng Sơn Dương - Bến số 2: Khu bến tổng hợp, container</w:t>
      </w:r>
    </w:p>
    <w:p>
      <w:r>
        <w:t>1,50</w:t>
      </w:r>
    </w:p>
    <w:p>
      <w:r>
        <w:t>0,50</w:t>
      </w:r>
    </w:p>
    <w:p>
      <w:r>
        <w:t>1,00</w:t>
      </w:r>
    </w:p>
    <w:p>
      <w:r>
        <w:t>-</w:t>
      </w:r>
    </w:p>
    <w:p>
      <w:r>
        <w:t>2,00</w:t>
      </w:r>
    </w:p>
    <w:p>
      <w:r>
        <w:t>1,00</w:t>
      </w:r>
    </w:p>
    <w:p>
      <w:r>
        <w:t>1,00</w:t>
      </w:r>
    </w:p>
    <w:p>
      <w:r>
        <w:t>-</w:t>
      </w:r>
    </w:p>
    <w:p>
      <w:r>
        <w:t>4</w:t>
      </w:r>
    </w:p>
    <w:p>
      <w:r>
        <w:t>Bến cảng Hải Đội 2</w:t>
      </w:r>
    </w:p>
    <w:p>
      <w:r>
        <w:t>-</w:t>
      </w:r>
    </w:p>
    <w:p>
      <w:r>
        <w:t>-</w:t>
      </w:r>
    </w:p>
    <w:p>
      <w:r>
        <w:t>-</w:t>
      </w:r>
    </w:p>
    <w:p>
      <w:r>
        <w:t>-</w:t>
      </w:r>
    </w:p>
    <w:p>
      <w:r>
        <w:t>-</w:t>
      </w:r>
    </w:p>
    <w:p>
      <w:r>
        <w:t>-</w:t>
      </w:r>
    </w:p>
    <w:p>
      <w:r>
        <w:t>-</w:t>
      </w:r>
    </w:p>
    <w:p>
      <w:r>
        <w:t>-</w:t>
      </w:r>
    </w:p>
    <w:p>
      <w:r>
        <w:t>III</w:t>
      </w:r>
    </w:p>
    <w:p>
      <w:r>
        <w:t>BẾN CẢNG XUÂN HẢI</w:t>
      </w:r>
    </w:p>
    <w:p>
      <w:r>
        <w:t>0,50</w:t>
      </w:r>
    </w:p>
    <w:p>
      <w:r>
        <w:t>-</w:t>
      </w:r>
    </w:p>
    <w:p>
      <w:r>
        <w:t>0,50</w:t>
      </w:r>
    </w:p>
    <w:p>
      <w:r>
        <w:t>-</w:t>
      </w:r>
    </w:p>
    <w:p>
      <w:r>
        <w:t>0,50</w:t>
      </w:r>
    </w:p>
    <w:p>
      <w:r>
        <w:t>-</w:t>
      </w:r>
    </w:p>
    <w:p>
      <w:r>
        <w:t>0,50</w:t>
      </w:r>
    </w:p>
    <w:p>
      <w:r>
        <w:t>-</w:t>
      </w:r>
    </w:p>
    <w:p>
      <w:r>
        <w:t>IV</w:t>
      </w:r>
    </w:p>
    <w:p>
      <w:r>
        <w:t>BẾN CẢNG XĂNG DẦU XUÂN PHỔ</w:t>
      </w:r>
    </w:p>
    <w:p>
      <w:r>
        <w:t>0,25</w:t>
      </w:r>
    </w:p>
    <w:p>
      <w:r>
        <w:t>-</w:t>
      </w:r>
    </w:p>
    <w:p>
      <w:r>
        <w:t>-</w:t>
      </w:r>
    </w:p>
    <w:p>
      <w:r>
        <w:t>0,25</w:t>
      </w:r>
    </w:p>
    <w:p>
      <w:r>
        <w:t>0,25</w:t>
      </w:r>
    </w:p>
    <w:p>
      <w:r>
        <w:t>-</w:t>
      </w:r>
    </w:p>
    <w:p>
      <w:r>
        <w:t>-</w:t>
      </w:r>
    </w:p>
    <w:p>
      <w:r>
        <w:t>0,25</w:t>
      </w:r>
    </w:p>
    <w:p>
      <w:r>
        <w:t>V</w:t>
      </w:r>
    </w:p>
    <w:p>
      <w:r>
        <w:t>BẾN CẢNG XĂNG DẦU XUÂN GIANG</w:t>
      </w:r>
    </w:p>
    <w:p>
      <w:r>
        <w:t>0,25</w:t>
      </w:r>
    </w:p>
    <w:p>
      <w:r>
        <w:t>-</w:t>
      </w:r>
    </w:p>
    <w:p>
      <w:r>
        <w:t>-</w:t>
      </w:r>
    </w:p>
    <w:p>
      <w:r>
        <w:t>0,25</w:t>
      </w:r>
    </w:p>
    <w:p>
      <w:r>
        <w:t>0,25</w:t>
      </w:r>
    </w:p>
    <w:p>
      <w:r>
        <w:t>-</w:t>
      </w:r>
    </w:p>
    <w:p>
      <w:r>
        <w:t>-</w:t>
      </w:r>
    </w:p>
    <w:p>
      <w:r>
        <w:t>0,25</w:t>
      </w:r>
    </w:p>
    <w:p>
      <w:r>
        <w:t>VI</w:t>
      </w:r>
    </w:p>
    <w:p>
      <w:r>
        <w:t>BẾN CẢNG CỬA SÓT</w:t>
      </w:r>
    </w:p>
    <w:p>
      <w:r>
        <w:t>Phát triển tiềm năng, phục vụ công nghiệp khai khoáng khi có yêu cầu</w:t>
      </w:r>
    </w:p>
    <w:p>
      <w:r>
        <w:t>VII</w:t>
      </w:r>
    </w:p>
    <w:p>
      <w:r>
        <w:t>BẾN CẢNG, CẦU CẢNG KHÁC, BẾN PHAO, KHU NEO ĐẬU, KHU CHUYỂN TẢI, KHU TRÁNH, TRÚ BÃO</w:t>
      </w:r>
    </w:p>
    <w:p>
      <w:r>
        <w:t>0,5</w:t>
      </w:r>
    </w:p>
    <w:p>
      <w:r>
        <w:t>-</w:t>
      </w:r>
    </w:p>
    <w:p>
      <w:r>
        <w:t>0,5</w:t>
      </w:r>
    </w:p>
    <w:p>
      <w:r>
        <w:t>-</w:t>
      </w:r>
    </w:p>
    <w:p>
      <w:r>
        <w:t>0,5</w:t>
      </w:r>
    </w:p>
    <w:p>
      <w:r>
        <w:t>-</w:t>
      </w:r>
    </w:p>
    <w:p>
      <w:r>
        <w:t>0,5</w:t>
      </w:r>
    </w:p>
    <w:p>
      <w:r>
        <w:t>-</w:t>
      </w:r>
    </w:p>
    <w:p>
      <w:r>
        <w:t>1</w:t>
      </w:r>
    </w:p>
    <w:p>
      <w:r>
        <w:t>Bến cảng Xuân Phổ</w:t>
      </w:r>
    </w:p>
    <w:p>
      <w:r>
        <w:t>-</w:t>
      </w:r>
    </w:p>
    <w:p>
      <w:r>
        <w:t>-</w:t>
      </w:r>
    </w:p>
    <w:p>
      <w:r>
        <w:t>-</w:t>
      </w:r>
    </w:p>
    <w:p>
      <w:r>
        <w:t>-</w:t>
      </w:r>
    </w:p>
    <w:p>
      <w:r>
        <w:t>-</w:t>
      </w:r>
    </w:p>
    <w:p>
      <w:r>
        <w:t>-</w:t>
      </w:r>
    </w:p>
    <w:p>
      <w:r>
        <w:t>-</w:t>
      </w:r>
    </w:p>
    <w:p>
      <w:r>
        <w:t>-</w:t>
      </w:r>
    </w:p>
    <w:p>
      <w:r>
        <w:t>2</w:t>
      </w:r>
    </w:p>
    <w:p>
      <w:r>
        <w:t>Bến cảng NMĐT Bến Thủy</w:t>
      </w:r>
    </w:p>
    <w:p>
      <w:r>
        <w:t>-</w:t>
      </w:r>
    </w:p>
    <w:p>
      <w:r>
        <w:t>-</w:t>
      </w:r>
    </w:p>
    <w:p>
      <w:r>
        <w:t>-</w:t>
      </w:r>
    </w:p>
    <w:p>
      <w:r>
        <w:t>-</w:t>
      </w:r>
    </w:p>
    <w:p>
      <w:r>
        <w:t>-</w:t>
      </w:r>
    </w:p>
    <w:p>
      <w:r>
        <w:t>-</w:t>
      </w:r>
    </w:p>
    <w:p>
      <w:r>
        <w:t>-</w:t>
      </w:r>
    </w:p>
    <w:p>
      <w:r>
        <w:t>-</w:t>
      </w:r>
    </w:p>
    <w:p>
      <w:r>
        <w:t>3</w:t>
      </w:r>
    </w:p>
    <w:p>
      <w:r>
        <w:t>Bến phao, khu chuyển tải, khu neo chờ, tránh, trú bão</w:t>
      </w:r>
    </w:p>
    <w:p>
      <w:r>
        <w:t>0,5</w:t>
      </w:r>
    </w:p>
    <w:p>
      <w:r>
        <w:t>-</w:t>
      </w:r>
    </w:p>
    <w:p>
      <w:r>
        <w:t>0,5</w:t>
      </w:r>
    </w:p>
    <w:p>
      <w:r>
        <w:t>-</w:t>
      </w:r>
    </w:p>
    <w:p>
      <w:r>
        <w:t>0,5</w:t>
      </w:r>
    </w:p>
    <w:p>
      <w:r>
        <w:t>-</w:t>
      </w:r>
    </w:p>
    <w:p>
      <w:r>
        <w:t>0,5</w:t>
      </w:r>
    </w:p>
    <w:p>
      <w:r>
        <w:t>-</w:t>
      </w:r>
    </w:p>
    <w:p>
      <w:r>
        <w:t>PHỤ LỤC 02: DANH MỤC QUY HOẠCH CHI TIẾT CẢNG BIỂN HÀ TĨNH ĐẾN NĂM 2030</w:t>
      </w:r>
    </w:p>
    <w:p>
      <w:r>
        <w:t>(Phụ lục kèm theo Quyết định số 977/QĐ-BXD ngày 30 tháng 06 năm 2025 của Bộ Xây dựng)</w:t>
      </w:r>
    </w:p>
    <w:p>
      <w:r>
        <w:t>TT</w:t>
      </w:r>
    </w:p>
    <w:p>
      <w:r>
        <w:t>Tên bến cảng</w:t>
      </w:r>
    </w:p>
    <w:p>
      <w:r>
        <w:t>Hiện trạng</w:t>
      </w:r>
    </w:p>
    <w:p>
      <w:r>
        <w:t>Công năng, phân loại</w:t>
      </w:r>
    </w:p>
    <w:p>
      <w:r>
        <w:t>Quy hoạch đến năm 2030</w:t>
      </w:r>
    </w:p>
    <w:p>
      <w:r>
        <w:t>Ghi chú</w:t>
      </w:r>
    </w:p>
    <w:p>
      <w:r>
        <w:t>Số lượng cầu cảng /Chiều dài (m)</w:t>
      </w:r>
    </w:p>
    <w:p>
      <w:r>
        <w:t>Cỡ tàu (Tấn)</w:t>
      </w:r>
    </w:p>
    <w:p>
      <w:r>
        <w:t>Số lượng cầu cảng /Chiều dài (m)</w:t>
      </w:r>
    </w:p>
    <w:p>
      <w:r>
        <w:t>Cỡ tàu (Tấn)</w:t>
      </w:r>
    </w:p>
    <w:p>
      <w:r>
        <w:t>Công suất (Tr.Tấn)</w:t>
      </w:r>
    </w:p>
    <w:p>
      <w:r>
        <w:t>Diện tích vùng đất (ha)</w:t>
      </w:r>
    </w:p>
    <w:p>
      <w:r>
        <w:t>Diện tích vùng nước (ha)</w:t>
      </w:r>
    </w:p>
    <w:p>
      <w:r>
        <w:t>KB thấp÷KB cao</w:t>
      </w:r>
    </w:p>
    <w:p>
      <w:r>
        <w:t>CẢNG BIỂN HÀ TĨNH</w:t>
      </w:r>
    </w:p>
    <w:p>
      <w:r>
        <w:t>38/6.071</w:t>
      </w:r>
    </w:p>
    <w:p>
      <w:r>
        <w:t>54/9.270÷62/11.414</w:t>
      </w:r>
    </w:p>
    <w:p>
      <w:r>
        <w:t>61,4÷88,73</w:t>
      </w:r>
    </w:p>
    <w:p>
      <w:r>
        <w:t>241,39</w:t>
      </w:r>
    </w:p>
    <w:p>
      <w:r>
        <w:t>98,34</w:t>
      </w:r>
    </w:p>
    <w:p>
      <w:r>
        <w:t>-</w:t>
      </w:r>
    </w:p>
    <w:p>
      <w:r>
        <w:t>Bến cảng, cầu cảng chính</w:t>
      </w:r>
    </w:p>
    <w:p>
      <w:r>
        <w:t>24/4.863</w:t>
      </w:r>
    </w:p>
    <w:p>
      <w:r>
        <w:t>36/7.509÷44/9.653</w:t>
      </w:r>
    </w:p>
    <w:p>
      <w:r>
        <w:t>61,3÷88,63</w:t>
      </w:r>
    </w:p>
    <w:p>
      <w:r>
        <w:t>220,10</w:t>
      </w:r>
    </w:p>
    <w:p>
      <w:r>
        <w:t>97,60</w:t>
      </w:r>
    </w:p>
    <w:p>
      <w:r>
        <w:t>-</w:t>
      </w:r>
    </w:p>
    <w:p>
      <w:r>
        <w:t>Bến cảng, cầu cảng khác</w:t>
      </w:r>
    </w:p>
    <w:p>
      <w:r>
        <w:t>14/1.208</w:t>
      </w:r>
    </w:p>
    <w:p>
      <w:r>
        <w:t>18/1.761÷18/1.761</w:t>
      </w:r>
    </w:p>
    <w:p>
      <w:r>
        <w:t>0,1÷0,1</w:t>
      </w:r>
    </w:p>
    <w:p>
      <w:r>
        <w:t>21,29</w:t>
      </w:r>
    </w:p>
    <w:p>
      <w:r>
        <w:t>0,74</w:t>
      </w:r>
    </w:p>
    <w:p>
      <w:r>
        <w:t>I</w:t>
      </w:r>
    </w:p>
    <w:p>
      <w:r>
        <w:t>KHU BẾN VŨNG ÁNG</w:t>
      </w:r>
    </w:p>
    <w:p>
      <w:r>
        <w:t>8/1.657</w:t>
      </w:r>
    </w:p>
    <w:p>
      <w:r>
        <w:t>16/3.216÷16/3.216</w:t>
      </w:r>
    </w:p>
    <w:p>
      <w:r>
        <w:t>18,73÷22,17</w:t>
      </w:r>
    </w:p>
    <w:p>
      <w:r>
        <w:t>41,16</w:t>
      </w:r>
    </w:p>
    <w:p>
      <w:r>
        <w:t>20,77</w:t>
      </w:r>
    </w:p>
    <w:p>
      <w:r>
        <w:t>-</w:t>
      </w:r>
    </w:p>
    <w:p>
      <w:r>
        <w:t>Bến cảng chính</w:t>
      </w:r>
    </w:p>
    <w:p>
      <w:r>
        <w:t>8/1.657</w:t>
      </w:r>
    </w:p>
    <w:p>
      <w:r>
        <w:t>12/2.663÷12/2.663</w:t>
      </w:r>
    </w:p>
    <w:p>
      <w:r>
        <w:t>18,73÷22,17</w:t>
      </w:r>
    </w:p>
    <w:p>
      <w:r>
        <w:t>36,29</w:t>
      </w:r>
    </w:p>
    <w:p>
      <w:r>
        <w:t>20,77</w:t>
      </w:r>
    </w:p>
    <w:p>
      <w:r>
        <w:t>+</w:t>
      </w:r>
    </w:p>
    <w:p>
      <w:r>
        <w:t>Bến container, tổng hợp, rời</w:t>
      </w:r>
    </w:p>
    <w:p>
      <w:r>
        <w:t>6/1.320,5</w:t>
      </w:r>
    </w:p>
    <w:p>
      <w:r>
        <w:t>9/2.100,5÷9/2.100,5</w:t>
      </w:r>
    </w:p>
    <w:p>
      <w:r>
        <w:t>18,09÷21,01</w:t>
      </w:r>
    </w:p>
    <w:p>
      <w:r>
        <w:t>33,87</w:t>
      </w:r>
    </w:p>
    <w:p>
      <w:r>
        <w:t>16,8</w:t>
      </w:r>
    </w:p>
    <w:p>
      <w:r>
        <w:t>+</w:t>
      </w:r>
    </w:p>
    <w:p>
      <w:r>
        <w:t>Bến lỏng/khí</w:t>
      </w:r>
    </w:p>
    <w:p>
      <w:r>
        <w:t>2/336,5</w:t>
      </w:r>
    </w:p>
    <w:p>
      <w:r>
        <w:t>3/562,5÷3/562,5</w:t>
      </w:r>
    </w:p>
    <w:p>
      <w:r>
        <w:t>0,64÷1,16</w:t>
      </w:r>
    </w:p>
    <w:p>
      <w:r>
        <w:t>2,42</w:t>
      </w:r>
    </w:p>
    <w:p>
      <w:r>
        <w:t>3,97</w:t>
      </w:r>
    </w:p>
    <w:p>
      <w:r>
        <w:t>-</w:t>
      </w:r>
    </w:p>
    <w:p>
      <w:r>
        <w:t>Bến cảng khác</w:t>
      </w:r>
    </w:p>
    <w:p>
      <w:r>
        <w:t>0/0</w:t>
      </w:r>
    </w:p>
    <w:p>
      <w:r>
        <w:t>4/553÷4/553</w:t>
      </w:r>
    </w:p>
    <w:p>
      <w:r>
        <w:t>4,87</w:t>
      </w:r>
    </w:p>
    <w:p>
      <w:r>
        <w:t>-</w:t>
      </w:r>
    </w:p>
    <w:p>
      <w:r>
        <w:t>1</w:t>
      </w:r>
    </w:p>
    <w:p>
      <w:r>
        <w:t>Bến cảng Vũng Áng - Cầu số 1, 2 và 3</w:t>
      </w:r>
    </w:p>
    <w:p>
      <w:r>
        <w:t>3/680,5</w:t>
      </w:r>
    </w:p>
    <w:p>
      <w:r>
        <w:t>61.671 giảm tải (TH), 45.000 tấn (cont.)</w:t>
      </w:r>
    </w:p>
    <w:p>
      <w:r>
        <w:t>TH, Cont</w:t>
      </w:r>
    </w:p>
    <w:p>
      <w:r>
        <w:t>3/680,5÷3/680,5</w:t>
      </w:r>
    </w:p>
    <w:p>
      <w:r>
        <w:t>70.000 (TH) 4.000 TEU</w:t>
      </w:r>
    </w:p>
    <w:p>
      <w:r>
        <w:t>5,45÷6,81</w:t>
      </w:r>
    </w:p>
    <w:p>
      <w:r>
        <w:t>12,00</w:t>
      </w:r>
    </w:p>
    <w:p>
      <w:r>
        <w:t>3,60</w:t>
      </w:r>
    </w:p>
    <w:p>
      <w:r>
        <w:t>Cầu số 1 tiếp nhận tàu container 30.000 tấn (sức chứa 2.000TEU) tạm thời và chấm dứt khi tại Vũng Áng có cầu cảng chuyên dùng container đưa vào khai thác</w:t>
      </w:r>
    </w:p>
    <w:p>
      <w:r>
        <w:t>2</w:t>
      </w:r>
    </w:p>
    <w:p>
      <w:r>
        <w:t>Bến cảng Vũng Áng - Cầu số 4</w:t>
      </w:r>
    </w:p>
    <w:p>
      <w:r>
        <w:t>0/0</w:t>
      </w:r>
    </w:p>
    <w:p>
      <w:r>
        <w:t>-</w:t>
      </w:r>
    </w:p>
    <w:p>
      <w:r>
        <w:t>TH, Cont.</w:t>
      </w:r>
    </w:p>
    <w:p>
      <w:r>
        <w:t>1/330÷1/330</w:t>
      </w:r>
    </w:p>
    <w:p>
      <w:r>
        <w:t>70.000 (TH) 4.000 TEU</w:t>
      </w:r>
    </w:p>
    <w:p>
      <w:r>
        <w:t>2,64÷3,3</w:t>
      </w:r>
    </w:p>
    <w:p>
      <w:r>
        <w:t>7,02</w:t>
      </w:r>
    </w:p>
    <w:p>
      <w:r>
        <w:t>2,51</w:t>
      </w:r>
    </w:p>
    <w:p>
      <w:r>
        <w:t>3</w:t>
      </w:r>
    </w:p>
    <w:p>
      <w:r>
        <w:t>Bến cảng Vũng Áng - Cầu số 5, 6</w:t>
      </w:r>
    </w:p>
    <w:p>
      <w:r>
        <w:t>0/0</w:t>
      </w:r>
    </w:p>
    <w:p>
      <w:r>
        <w:t>-</w:t>
      </w:r>
    </w:p>
    <w:p>
      <w:r>
        <w:t>TH</w:t>
      </w:r>
    </w:p>
    <w:p>
      <w:r>
        <w:t>2/450÷2/450</w:t>
      </w:r>
    </w:p>
    <w:p>
      <w:r>
        <w:t>70.000 (TH)</w:t>
      </w:r>
    </w:p>
    <w:p>
      <w:r>
        <w:t>3,6÷4,5</w:t>
      </w:r>
    </w:p>
    <w:p>
      <w:r>
        <w:t>11,15</w:t>
      </w:r>
    </w:p>
    <w:p>
      <w:r>
        <w:t>3,42</w:t>
      </w:r>
    </w:p>
    <w:p>
      <w:r>
        <w:t>4</w:t>
      </w:r>
    </w:p>
    <w:p>
      <w:r>
        <w:t>Bến cảng Nhà máy Nhiệt điện Vũng Áng 1</w:t>
      </w:r>
    </w:p>
    <w:p>
      <w:r>
        <w:t>2/330</w:t>
      </w:r>
    </w:p>
    <w:p>
      <w:r>
        <w:t>30.000</w:t>
      </w:r>
    </w:p>
    <w:p>
      <w:r>
        <w:t>TH (*)</w:t>
      </w:r>
    </w:p>
    <w:p>
      <w:r>
        <w:t>2/330÷2/330</w:t>
      </w:r>
    </w:p>
    <w:p>
      <w:r>
        <w:t>30.000</w:t>
      </w:r>
    </w:p>
    <w:p>
      <w:r>
        <w:t>3,3÷3,3</w:t>
      </w:r>
    </w:p>
    <w:p>
      <w:r>
        <w:t>1,12</w:t>
      </w:r>
    </w:p>
    <w:p>
      <w:r>
        <w:t>3,08</w:t>
      </w:r>
    </w:p>
    <w:p>
      <w:r>
        <w:t>5</w:t>
      </w:r>
    </w:p>
    <w:p>
      <w:r>
        <w:t>Bến cảng Nhà máy Nhiệt điện Vũng Áng 2</w:t>
      </w:r>
    </w:p>
    <w:p>
      <w:r>
        <w:t>1/310</w:t>
      </w:r>
    </w:p>
    <w:p>
      <w:r>
        <w:t>54.000</w:t>
      </w:r>
    </w:p>
    <w:p>
      <w:r>
        <w:t>TH (*)</w:t>
      </w:r>
    </w:p>
    <w:p>
      <w:r>
        <w:t>1/310÷1/310</w:t>
      </w:r>
    </w:p>
    <w:p>
      <w:r>
        <w:t>100.000</w:t>
      </w:r>
    </w:p>
    <w:p>
      <w:r>
        <w:t>3,1÷3,1</w:t>
      </w:r>
    </w:p>
    <w:p>
      <w:r>
        <w:t>2,58</w:t>
      </w:r>
    </w:p>
    <w:p>
      <w:r>
        <w:t>4,19</w:t>
      </w:r>
    </w:p>
    <w:p>
      <w:r>
        <w:t>6</w:t>
      </w:r>
    </w:p>
    <w:p>
      <w:r>
        <w:t>Bến cảng xăng dầu LPG Vũng Áng</w:t>
      </w:r>
    </w:p>
    <w:p>
      <w:r>
        <w:t>2/336,5</w:t>
      </w:r>
    </w:p>
    <w:p>
      <w:r>
        <w:t>3.000÷15.000</w:t>
      </w:r>
    </w:p>
    <w:p>
      <w:r>
        <w:t>LK (*)</w:t>
      </w:r>
    </w:p>
    <w:p>
      <w:r>
        <w:t>2/336,5÷2/336,5</w:t>
      </w:r>
    </w:p>
    <w:p>
      <w:r>
        <w:t>15.000 hoặc lớn hơn khi có điều kiện</w:t>
      </w:r>
    </w:p>
    <w:p>
      <w:r>
        <w:t>0,49÷0,96</w:t>
      </w:r>
    </w:p>
    <w:p>
      <w:r>
        <w:t>1,76</w:t>
      </w:r>
    </w:p>
    <w:p>
      <w:r>
        <w:t>1,89</w:t>
      </w:r>
    </w:p>
    <w:p>
      <w:r>
        <w:t>7</w:t>
      </w:r>
    </w:p>
    <w:p>
      <w:r>
        <w:t>Bến cảng chuyên dùng</w:t>
      </w:r>
    </w:p>
    <w:p>
      <w:r>
        <w:t>0/0</w:t>
      </w:r>
    </w:p>
    <w:p>
      <w:r>
        <w:t>-</w:t>
      </w:r>
    </w:p>
    <w:p>
      <w:r>
        <w:t>LK (*)</w:t>
      </w:r>
    </w:p>
    <w:p>
      <w:r>
        <w:t>1/226÷1/226</w:t>
      </w:r>
    </w:p>
    <w:p>
      <w:r>
        <w:t>15.000 hoặc lớn hơn khi có điều kiện</w:t>
      </w:r>
    </w:p>
    <w:p>
      <w:r>
        <w:t>0,15÷0,2</w:t>
      </w:r>
    </w:p>
    <w:p>
      <w:r>
        <w:t>0,66</w:t>
      </w:r>
    </w:p>
    <w:p>
      <w:r>
        <w:t>2,08</w:t>
      </w:r>
    </w:p>
    <w:p>
      <w:r>
        <w:t>8</w:t>
      </w:r>
    </w:p>
    <w:p>
      <w:r>
        <w:t>Bến cảng khác</w:t>
      </w:r>
    </w:p>
    <w:p>
      <w:r>
        <w:t>8.1</w:t>
      </w:r>
    </w:p>
    <w:p>
      <w:r>
        <w:t>Bến cảng Vũng Áng - Khu bến cảng và trụ sở của cơ quan nhà nước</w:t>
      </w:r>
    </w:p>
    <w:p>
      <w:r>
        <w:t>0/0</w:t>
      </w:r>
    </w:p>
    <w:p>
      <w:r>
        <w:t>-</w:t>
      </w:r>
    </w:p>
    <w:p>
      <w:r>
        <w:t>CK (*)</w:t>
      </w:r>
    </w:p>
    <w:p>
      <w:r>
        <w:t>3/405÷3/405</w:t>
      </w:r>
    </w:p>
    <w:p>
      <w:r>
        <w:t>500</w:t>
      </w:r>
    </w:p>
    <w:p>
      <w:r>
        <w:t>1,66</w:t>
      </w:r>
    </w:p>
    <w:p>
      <w:r>
        <w:t>-</w:t>
      </w:r>
    </w:p>
    <w:p>
      <w:r>
        <w:t>8.2</w:t>
      </w:r>
    </w:p>
    <w:p>
      <w:r>
        <w:t>Bến cảng khác/bến công vụ</w:t>
      </w:r>
    </w:p>
    <w:p>
      <w:r>
        <w:t>0/0</w:t>
      </w:r>
    </w:p>
    <w:p>
      <w:r>
        <w:t>-</w:t>
      </w:r>
    </w:p>
    <w:p>
      <w:r>
        <w:t>CK</w:t>
      </w:r>
    </w:p>
    <w:p>
      <w:r>
        <w:t>1/148÷1/148</w:t>
      </w:r>
    </w:p>
    <w:p>
      <w:r>
        <w:t>7.000 hoặc lớn hơn khi có điều kiện</w:t>
      </w:r>
    </w:p>
    <w:p>
      <w:r>
        <w:t>3,21</w:t>
      </w:r>
    </w:p>
    <w:p>
      <w:r>
        <w:t>-</w:t>
      </w:r>
    </w:p>
    <w:p>
      <w:r>
        <w:t>II</w:t>
      </w:r>
    </w:p>
    <w:p>
      <w:r>
        <w:t>KHU BẾN SƠN DƯƠNG</w:t>
      </w:r>
    </w:p>
    <w:p>
      <w:r>
        <w:t>26/4.097</w:t>
      </w:r>
    </w:p>
    <w:p>
      <w:r>
        <w:t>33/5.622÷41/7.766</w:t>
      </w:r>
    </w:p>
    <w:p>
      <w:r>
        <w:t>41,81÷65,45</w:t>
      </w:r>
    </w:p>
    <w:p>
      <w:r>
        <w:t>172,69</w:t>
      </w:r>
    </w:p>
    <w:p>
      <w:r>
        <w:t>75,68</w:t>
      </w:r>
    </w:p>
    <w:p>
      <w:r>
        <w:t>-</w:t>
      </w:r>
    </w:p>
    <w:p>
      <w:r>
        <w:t>Bến cảng chính</w:t>
      </w:r>
    </w:p>
    <w:p>
      <w:r>
        <w:t>13/3.012</w:t>
      </w:r>
    </w:p>
    <w:p>
      <w:r>
        <w:t>20/4.537÷28/6.681</w:t>
      </w:r>
    </w:p>
    <w:p>
      <w:r>
        <w:t>41,81÷65,45</w:t>
      </w:r>
    </w:p>
    <w:p>
      <w:r>
        <w:t>166,62</w:t>
      </w:r>
    </w:p>
    <w:p>
      <w:r>
        <w:t>75,53</w:t>
      </w:r>
    </w:p>
    <w:p>
      <w:r>
        <w:t>+</w:t>
      </w:r>
    </w:p>
    <w:p>
      <w:r>
        <w:t>Bến container, tổng hợp, rời</w:t>
      </w:r>
    </w:p>
    <w:p>
      <w:r>
        <w:t>13/3.012</w:t>
      </w:r>
    </w:p>
    <w:p>
      <w:r>
        <w:t>20/4.537÷28/6.681</w:t>
      </w:r>
    </w:p>
    <w:p>
      <w:r>
        <w:t>41,81÷65,45</w:t>
      </w:r>
    </w:p>
    <w:p>
      <w:r>
        <w:t>166,62</w:t>
      </w:r>
    </w:p>
    <w:p>
      <w:r>
        <w:t>75,53</w:t>
      </w:r>
    </w:p>
    <w:p>
      <w:r>
        <w:t>+</w:t>
      </w:r>
    </w:p>
    <w:p>
      <w:r>
        <w:t>Bến cảng lỏng/khí</w:t>
      </w:r>
    </w:p>
    <w:p>
      <w:r>
        <w:t>Phát triển phù hợp với quy hoạch tổng thể về năng lượng và Quy hoạch phát triển điện lực quốc gia</w:t>
      </w:r>
    </w:p>
    <w:p>
      <w:r>
        <w:t>-</w:t>
      </w:r>
    </w:p>
    <w:p>
      <w:r>
        <w:t>Bến cảng, cầu cảng khác</w:t>
      </w:r>
    </w:p>
    <w:p>
      <w:r>
        <w:t>13/1.085</w:t>
      </w:r>
    </w:p>
    <w:p>
      <w:r>
        <w:t>13/1.085÷13/1.085</w:t>
      </w:r>
    </w:p>
    <w:p>
      <w:r>
        <w:t>6,07</w:t>
      </w:r>
    </w:p>
    <w:p>
      <w:r>
        <w:t>0,15</w:t>
      </w:r>
    </w:p>
    <w:p>
      <w:r>
        <w:t>1</w:t>
      </w:r>
    </w:p>
    <w:p>
      <w:r>
        <w:t>Bến cảng Sơn Dương - Khu bến Formosa</w:t>
      </w:r>
    </w:p>
    <w:p>
      <w:r>
        <w:t>13/3.012</w:t>
      </w:r>
    </w:p>
    <w:p>
      <w:r>
        <w:t>200.000</w:t>
      </w:r>
    </w:p>
    <w:p>
      <w:r>
        <w:t>TH (*)</w:t>
      </w:r>
    </w:p>
    <w:p>
      <w:r>
        <w:t>18/3.837÷25/5.631</w:t>
      </w:r>
    </w:p>
    <w:p>
      <w:r>
        <w:t>50.000 hoặc lớn hơn khi có điều kiện (TH), 300.000 (R)</w:t>
      </w:r>
    </w:p>
    <w:p>
      <w:r>
        <w:t>37,61÷57,05</w:t>
      </w:r>
    </w:p>
    <w:p>
      <w:r>
        <w:t>130,10</w:t>
      </w:r>
    </w:p>
    <w:p>
      <w:r>
        <w:t>65,05</w:t>
      </w:r>
    </w:p>
    <w:p>
      <w:r>
        <w:t>-</w:t>
      </w:r>
    </w:p>
    <w:p>
      <w:r>
        <w:t>Cầu cảng khác</w:t>
      </w:r>
    </w:p>
    <w:p>
      <w:r>
        <w:t>12/985</w:t>
      </w:r>
    </w:p>
    <w:p>
      <w:r>
        <w:t>5.000HP</w:t>
      </w:r>
    </w:p>
    <w:p>
      <w:r>
        <w:t>CK (*)</w:t>
      </w:r>
    </w:p>
    <w:p>
      <w:r>
        <w:t>12/985÷12/985</w:t>
      </w:r>
    </w:p>
    <w:p>
      <w:r>
        <w:t>5.000 HP</w:t>
      </w:r>
    </w:p>
    <w:p>
      <w:r>
        <w:t>-</w:t>
      </w:r>
    </w:p>
    <w:p>
      <w:r>
        <w:t>-</w:t>
      </w:r>
    </w:p>
    <w:p>
      <w:r>
        <w:t>2</w:t>
      </w:r>
    </w:p>
    <w:p>
      <w:r>
        <w:t>Bến cảng Sơn Dương 1 Bến số 1: Khu bến tổng hợp, container</w:t>
      </w:r>
    </w:p>
    <w:p>
      <w:r>
        <w:t>0/0</w:t>
      </w:r>
    </w:p>
    <w:p>
      <w:r>
        <w:t>-</w:t>
      </w:r>
    </w:p>
    <w:p>
      <w:r>
        <w:t>TH, Cont.</w:t>
      </w:r>
    </w:p>
    <w:p>
      <w:r>
        <w:t>1/350÷2/700</w:t>
      </w:r>
    </w:p>
    <w:p>
      <w:r>
        <w:t>50.000 hoặc lớn hơn khi có điều kiện (TH, cont)</w:t>
      </w:r>
    </w:p>
    <w:p>
      <w:r>
        <w:t>2,1÷5,6</w:t>
      </w:r>
    </w:p>
    <w:p>
      <w:r>
        <w:t>23,15</w:t>
      </w:r>
    </w:p>
    <w:p>
      <w:r>
        <w:t>7,12</w:t>
      </w:r>
    </w:p>
    <w:p>
      <w:r>
        <w:t>3</w:t>
      </w:r>
    </w:p>
    <w:p>
      <w:r>
        <w:t>Bến cảng Sơn Dương - Bến số 2: Khu bến tổng hợp, container</w:t>
      </w:r>
    </w:p>
    <w:p>
      <w:r>
        <w:t>0/0</w:t>
      </w:r>
    </w:p>
    <w:p>
      <w:r>
        <w:t>-</w:t>
      </w:r>
    </w:p>
    <w:p>
      <w:r>
        <w:t>TH, Cont.</w:t>
      </w:r>
    </w:p>
    <w:p>
      <w:r>
        <w:t>1/350÷1/350</w:t>
      </w:r>
    </w:p>
    <w:p>
      <w:r>
        <w:t>50.000 hoặc lớn hơn khi có điều kiện (TH, cont)</w:t>
      </w:r>
    </w:p>
    <w:p>
      <w:r>
        <w:t>2,1÷2,8</w:t>
      </w:r>
    </w:p>
    <w:p>
      <w:r>
        <w:t>13,37</w:t>
      </w:r>
    </w:p>
    <w:p>
      <w:r>
        <w:t>3,36</w:t>
      </w:r>
    </w:p>
    <w:p>
      <w:r>
        <w:t>4</w:t>
      </w:r>
    </w:p>
    <w:p>
      <w:r>
        <w:t>Bến cảng khác</w:t>
      </w:r>
    </w:p>
    <w:p>
      <w:r>
        <w:t>4.1</w:t>
      </w:r>
    </w:p>
    <w:p>
      <w:r>
        <w:t>Bến cảng Hải Đội 2</w:t>
      </w:r>
    </w:p>
    <w:p>
      <w:r>
        <w:t>1/100</w:t>
      </w:r>
    </w:p>
    <w:p>
      <w:r>
        <w:t>500</w:t>
      </w:r>
    </w:p>
    <w:p>
      <w:r>
        <w:t>CK (*)</w:t>
      </w:r>
    </w:p>
    <w:p>
      <w:r>
        <w:t>1/100÷1/100</w:t>
      </w:r>
    </w:p>
    <w:p>
      <w:r>
        <w:t>500</w:t>
      </w:r>
    </w:p>
    <w:p>
      <w:r>
        <w:t>6,07</w:t>
      </w:r>
    </w:p>
    <w:p>
      <w:r>
        <w:t>0,15</w:t>
      </w:r>
    </w:p>
    <w:p>
      <w:r>
        <w:t>III</w:t>
      </w:r>
    </w:p>
    <w:p>
      <w:r>
        <w:t>BẾN CẢNG XUÂN HẢI</w:t>
      </w:r>
    </w:p>
    <w:p>
      <w:r>
        <w:t>2/106</w:t>
      </w:r>
    </w:p>
    <w:p>
      <w:r>
        <w:t>1.200</w:t>
      </w:r>
    </w:p>
    <w:p>
      <w:r>
        <w:t>TH</w:t>
      </w:r>
    </w:p>
    <w:p>
      <w:r>
        <w:t>2/106÷2/106</w:t>
      </w:r>
    </w:p>
    <w:p>
      <w:r>
        <w:t>2.000</w:t>
      </w:r>
    </w:p>
    <w:p>
      <w:r>
        <w:t>0,26÷0,51</w:t>
      </w:r>
    </w:p>
    <w:p>
      <w:r>
        <w:t>4,99</w:t>
      </w:r>
    </w:p>
    <w:p>
      <w:r>
        <w:t>0,79</w:t>
      </w:r>
    </w:p>
    <w:p>
      <w:r>
        <w:t>IV</w:t>
      </w:r>
    </w:p>
    <w:p>
      <w:r>
        <w:t>BẾN CẢNG XĂNG DẦU XUÂN PHỔ</w:t>
      </w:r>
    </w:p>
    <w:p>
      <w:r>
        <w:t>0/0</w:t>
      </w:r>
    </w:p>
    <w:p>
      <w:r>
        <w:t>-</w:t>
      </w:r>
    </w:p>
    <w:p>
      <w:r>
        <w:t>LK</w:t>
      </w:r>
    </w:p>
    <w:p>
      <w:r>
        <w:t>1/103÷1/103</w:t>
      </w:r>
    </w:p>
    <w:p>
      <w:r>
        <w:t>2.000</w:t>
      </w:r>
    </w:p>
    <w:p>
      <w:r>
        <w:t>0,25÷0,25</w:t>
      </w:r>
    </w:p>
    <w:p>
      <w:r>
        <w:t>10,17</w:t>
      </w:r>
    </w:p>
    <w:p>
      <w:r>
        <w:t>0,26</w:t>
      </w:r>
    </w:p>
    <w:p>
      <w:r>
        <w:t>V</w:t>
      </w:r>
    </w:p>
    <w:p>
      <w:r>
        <w:t>BẾN CẢNG XĂNG DẦU XUÂN GIANG</w:t>
      </w:r>
    </w:p>
    <w:p>
      <w:r>
        <w:t>1/88</w:t>
      </w:r>
    </w:p>
    <w:p>
      <w:r>
        <w:t>1.000</w:t>
      </w:r>
    </w:p>
    <w:p>
      <w:r>
        <w:t>LK (*)</w:t>
      </w:r>
    </w:p>
    <w:p>
      <w:r>
        <w:t>1/100÷1/100</w:t>
      </w:r>
    </w:p>
    <w:p>
      <w:r>
        <w:t>2.000</w:t>
      </w:r>
    </w:p>
    <w:p>
      <w:r>
        <w:t>0,25÷0,25</w:t>
      </w:r>
    </w:p>
    <w:p>
      <w:r>
        <w:t>2,03</w:t>
      </w:r>
    </w:p>
    <w:p>
      <w:r>
        <w:t>0,26</w:t>
      </w:r>
    </w:p>
    <w:p>
      <w:r>
        <w:t>VI</w:t>
      </w:r>
    </w:p>
    <w:p>
      <w:r>
        <w:t>BẾN CẢNG CỬA SÓT</w:t>
      </w:r>
    </w:p>
    <w:p>
      <w:r>
        <w:t>Phát triển tiềm năng, phục vụ công nghiệp khai khoáng khi có yêu cầu</w:t>
      </w:r>
    </w:p>
    <w:p>
      <w:r>
        <w:t>VII</w:t>
      </w:r>
    </w:p>
    <w:p>
      <w:r>
        <w:t>BẾN CẢNG, CẦU CẢNG KHÁC, BẾN PHAO, KHU NEO ĐẬU, KHU CHUYỂN TẢI, KHU TRÁNH, TRÚ BÃO</w:t>
      </w:r>
    </w:p>
    <w:p>
      <w:r>
        <w:t>-</w:t>
      </w:r>
    </w:p>
    <w:p>
      <w:r>
        <w:t>Bến cảng khác</w:t>
      </w:r>
    </w:p>
    <w:p>
      <w:r>
        <w:t>1/123</w:t>
      </w:r>
    </w:p>
    <w:p>
      <w:r>
        <w:t>1/123÷1/123</w:t>
      </w:r>
    </w:p>
    <w:p>
      <w:r>
        <w:t>10,35</w:t>
      </w:r>
    </w:p>
    <w:p>
      <w:r>
        <w:t>0,59</w:t>
      </w:r>
    </w:p>
    <w:p>
      <w:r>
        <w:t>1</w:t>
      </w:r>
    </w:p>
    <w:p>
      <w:r>
        <w:t>Bến cảng khác</w:t>
      </w:r>
    </w:p>
    <w:p>
      <w:r>
        <w:t>1.1</w:t>
      </w:r>
    </w:p>
    <w:p>
      <w:r>
        <w:t>Bến cảng Xuân Phổ</w:t>
      </w:r>
    </w:p>
    <w:p>
      <w:r>
        <w:t>1/123</w:t>
      </w:r>
    </w:p>
    <w:p>
      <w:r>
        <w:t>1.000</w:t>
      </w:r>
    </w:p>
    <w:p>
      <w:r>
        <w:t>CK (*)</w:t>
      </w:r>
    </w:p>
    <w:p>
      <w:r>
        <w:t>1/123÷1/123</w:t>
      </w:r>
    </w:p>
    <w:p>
      <w:r>
        <w:t>2.000</w:t>
      </w:r>
    </w:p>
    <w:p>
      <w:r>
        <w:t>3,49</w:t>
      </w:r>
    </w:p>
    <w:p>
      <w:r>
        <w:t>0,59</w:t>
      </w:r>
    </w:p>
    <w:p>
      <w:r>
        <w:t>1.2</w:t>
      </w:r>
    </w:p>
    <w:p>
      <w:r>
        <w:t>Bến cảng NMĐT Bến Thủy</w:t>
      </w:r>
    </w:p>
    <w:p>
      <w:r>
        <w:t>0/0</w:t>
      </w:r>
    </w:p>
    <w:p>
      <w:r>
        <w:t>10.000</w:t>
      </w:r>
    </w:p>
    <w:p>
      <w:r>
        <w:t>CK (*)</w:t>
      </w:r>
    </w:p>
    <w:p>
      <w:r>
        <w:t>0/0÷0/0</w:t>
      </w:r>
    </w:p>
    <w:p>
      <w:r>
        <w:t>10.000</w:t>
      </w:r>
    </w:p>
    <w:p>
      <w:r>
        <w:t>6,86</w:t>
      </w:r>
    </w:p>
    <w:p>
      <w:r>
        <w:t>-</w:t>
      </w:r>
    </w:p>
    <w:p>
      <w:r>
        <w:t>2</w:t>
      </w:r>
    </w:p>
    <w:p>
      <w:r>
        <w:t>Bến phao, khu neo đậu, khu chuyển tải, khu tránh, trú bão</w:t>
      </w:r>
    </w:p>
    <w:p>
      <w:r>
        <w:t>-</w:t>
      </w:r>
    </w:p>
    <w:p>
      <w:r>
        <w:t>-</w:t>
      </w:r>
    </w:p>
    <w:p>
      <w:r>
        <w:t>-</w:t>
      </w:r>
    </w:p>
    <w:p>
      <w:r>
        <w:t>-</w:t>
      </w:r>
    </w:p>
    <w:p>
      <w:r>
        <w:t>-</w:t>
      </w:r>
    </w:p>
    <w:p>
      <w:r>
        <w:t>-</w:t>
      </w:r>
    </w:p>
    <w:p>
      <w:r>
        <w:t>-</w:t>
      </w:r>
    </w:p>
    <w:p>
      <w:r>
        <w:t>-</w:t>
      </w:r>
    </w:p>
    <w:p>
      <w:r>
        <w:t>Ghi chú:</w:t>
      </w:r>
    </w:p>
    <w:p>
      <w:r>
        <w:t>- Phạm vi vùng đất, vùng nước được xác định theo quy hoạch tỉnh Hà Tĩnh, chi tiết vị trí, tọa độ diện tích của từng cầu cảng, bến cảng sẽ xác định cụ thể trong bước chuẩn bị đầu tư.</w:t>
      </w:r>
    </w:p>
    <w:p>
      <w:r>
        <w:t>- Ký hiệu:</w:t>
      </w:r>
    </w:p>
    <w:p>
      <w:r>
        <w:t>+ TH: tổng hợp, rời;                + LK: lỏng/khí;</w:t>
      </w:r>
    </w:p>
    <w:p>
      <w:r>
        <w:t>+ Cont.: container;                 + CK: cảng khác;</w:t>
      </w:r>
    </w:p>
    <w:p>
      <w:r>
        <w:t>+ (*): không kinh doanh xếp dỡ.</w:t>
      </w:r>
    </w:p>
    <w:p>
      <w:r>
        <w:t>PHỤ LỤC 03: THÔNG SỐ QUY HOẠCH LUỒNG TÀU CẢNG BIỂN HÀ TĨNH ĐẾN NĂM 2030</w:t>
      </w:r>
    </w:p>
    <w:p>
      <w:r>
        <w:t>(Phụ lục kèm theo Quyết định số 977/QĐ-BXD ngày 30 tháng 06 năm 2025 của Bộ Xây dựng)</w:t>
      </w:r>
    </w:p>
    <w:p>
      <w:r>
        <w:t>TT</w:t>
      </w:r>
    </w:p>
    <w:p>
      <w:r>
        <w:t>Tên tuyến luồng, đoạn luồng hàng hải</w:t>
      </w:r>
    </w:p>
    <w:p>
      <w:r>
        <w:t>Hiện trạng</w:t>
      </w:r>
    </w:p>
    <w:p>
      <w:r>
        <w:t>Thông số quy hoạch 2030</w:t>
      </w:r>
    </w:p>
    <w:p>
      <w:r>
        <w:t>Chiều dài (km)</w:t>
      </w:r>
    </w:p>
    <w:p>
      <w:r>
        <w:t>Chiều rộng (m)</w:t>
      </w:r>
    </w:p>
    <w:p>
      <w:r>
        <w:t>Cao trình đáy (mHĐ)</w:t>
      </w:r>
    </w:p>
    <w:p>
      <w:r>
        <w:t>Chiều dài (km)</w:t>
      </w:r>
    </w:p>
    <w:p>
      <w:r>
        <w:t>Chiều rộng (m)</w:t>
      </w:r>
    </w:p>
    <w:p>
      <w:r>
        <w:t>Cao trình đáy (mHĐ)</w:t>
      </w:r>
    </w:p>
    <w:p>
      <w:r>
        <w:t>Cỡ tàu (tấn)</w:t>
      </w:r>
    </w:p>
    <w:p>
      <w:r>
        <w:t>I</w:t>
      </w:r>
    </w:p>
    <w:p>
      <w:r>
        <w:t>LUỒNG HÀNG HẢI VŨNG ÁNG</w:t>
      </w:r>
    </w:p>
    <w:p>
      <w:r>
        <w:t>3,2</w:t>
      </w:r>
    </w:p>
    <w:p>
      <w:r>
        <w:t>150</w:t>
      </w:r>
    </w:p>
    <w:p>
      <w:r>
        <w:t>-12,0</w:t>
      </w:r>
    </w:p>
    <w:p>
      <w:r>
        <w:t>4,3</w:t>
      </w:r>
    </w:p>
    <w:p>
      <w:r>
        <w:t>180</w:t>
      </w:r>
    </w:p>
    <w:p>
      <w:r>
        <w:t>-12,6</w:t>
      </w:r>
    </w:p>
    <w:p>
      <w:r>
        <w:t>50.000 tấn hoặc lớn hơn giảm tải</w:t>
      </w:r>
    </w:p>
    <w:p>
      <w:r>
        <w:t>II</w:t>
      </w:r>
    </w:p>
    <w:p>
      <w:r>
        <w:t>LUỒNG HÀNG HẢI SƠN DƯƠNG</w:t>
      </w:r>
    </w:p>
    <w:p>
      <w:r>
        <w:t>9,6</w:t>
      </w:r>
    </w:p>
    <w:p>
      <w:r>
        <w:t>400- 600</w:t>
      </w:r>
    </w:p>
    <w:p>
      <w:r>
        <w:t>-20,0</w:t>
      </w:r>
    </w:p>
    <w:p>
      <w:r>
        <w:t>9,6</w:t>
      </w:r>
    </w:p>
    <w:p>
      <w:r>
        <w:t>400- 600</w:t>
      </w:r>
    </w:p>
    <w:p>
      <w:r>
        <w:t>-22,00</w:t>
      </w:r>
    </w:p>
    <w:p>
      <w:r>
        <w:t>300.000</w:t>
      </w:r>
    </w:p>
    <w:p>
      <w:r>
        <w:t>III</w:t>
      </w:r>
    </w:p>
    <w:p>
      <w:r>
        <w:t>LUỒNG CỬA HỘI, BẾN THỦY</w:t>
      </w:r>
    </w:p>
    <w:p>
      <w:r>
        <w:t>23,30</w:t>
      </w:r>
    </w:p>
    <w:p>
      <w:r>
        <w:t>23,30</w:t>
      </w:r>
    </w:p>
    <w:p>
      <w:r>
        <w:t>-</w:t>
      </w:r>
    </w:p>
    <w:p>
      <w:r>
        <w:t>Đoạn từ phao P0 đến phao P8</w:t>
      </w:r>
    </w:p>
    <w:p>
      <w:r>
        <w:t>4,00</w:t>
      </w:r>
    </w:p>
    <w:p>
      <w:r>
        <w:t>60</w:t>
      </w:r>
    </w:p>
    <w:p>
      <w:r>
        <w:t>-3,0</w:t>
      </w:r>
    </w:p>
    <w:p>
      <w:r>
        <w:t>4,00</w:t>
      </w:r>
    </w:p>
    <w:p>
      <w:r>
        <w:t>60</w:t>
      </w:r>
    </w:p>
    <w:p>
      <w:r>
        <w:t>-3,0</w:t>
      </w:r>
    </w:p>
    <w:p>
      <w:r>
        <w:t>3.000</w:t>
      </w:r>
    </w:p>
    <w:p>
      <w:r>
        <w:t>-</w:t>
      </w:r>
    </w:p>
    <w:p>
      <w:r>
        <w:t>Đoạn từ phao số 8 đến Bến cảng Xuân Hải</w:t>
      </w:r>
    </w:p>
    <w:p>
      <w:r>
        <w:t>11,50</w:t>
      </w:r>
    </w:p>
    <w:p>
      <w:r>
        <w:t>60</w:t>
      </w:r>
    </w:p>
    <w:p>
      <w:r>
        <w:t>TN, -2,5</w:t>
      </w:r>
    </w:p>
    <w:p>
      <w:r>
        <w:t>11,50</w:t>
      </w:r>
    </w:p>
    <w:p>
      <w:r>
        <w:t>60</w:t>
      </w:r>
    </w:p>
    <w:p>
      <w:r>
        <w:t>TN, - 2,5</w:t>
      </w:r>
    </w:p>
    <w:p>
      <w:r>
        <w:t>-</w:t>
      </w:r>
    </w:p>
    <w:p>
      <w:r>
        <w:t>Đoạn từ Bến cảng Xuân Hải đến Bến cảng Bến Thủy</w:t>
      </w:r>
    </w:p>
    <w:p>
      <w:r>
        <w:t>7,80</w:t>
      </w:r>
    </w:p>
    <w:p>
      <w:r>
        <w:t>50</w:t>
      </w:r>
    </w:p>
    <w:p>
      <w:r>
        <w:t>-2,5</w:t>
      </w:r>
    </w:p>
    <w:p>
      <w:r>
        <w:t>7,80</w:t>
      </w:r>
    </w:p>
    <w:p>
      <w:r>
        <w:t>50</w:t>
      </w:r>
    </w:p>
    <w:p>
      <w:r>
        <w:t>-2,5</w:t>
      </w:r>
    </w:p>
    <w:p>
      <w:r>
        <w:t>Ghi chú:</w:t>
      </w:r>
    </w:p>
    <w:p>
      <w:r>
        <w:t>- Thông số cụ thể của các tuyến luồng sẽ được xác định trong bước nghiên cứu dự án.</w:t>
      </w:r>
    </w:p>
    <w:p>
      <w:r>
        <w:t>- Trường hợp huy động nguồn xã hội hóa, cho phép đầu tư luồng hàng hải phù hợp với quy mô quy hoạch bến cảng.</w:t>
      </w:r>
    </w:p>
    <w:p>
      <w:r>
        <w:t>PHỤ LỤC 04: DANH MỤC CÁC BẾN PHAO, KHU CHUYỂN TẢI, KHU NEO CHỜ CẢNG BIỂN HÀ TĨNH</w:t>
      </w:r>
    </w:p>
    <w:p>
      <w:r>
        <w:t>(Phụ lục kèm theo Quyết định số 977/QĐ-BXD ngày 30 tháng 06 năm 2025 của Bộ Xây dựng)</w:t>
      </w:r>
    </w:p>
    <w:p>
      <w:r>
        <w:t>TT</w:t>
      </w:r>
    </w:p>
    <w:p>
      <w:r>
        <w:t>Khu chuyển tải</w:t>
      </w:r>
    </w:p>
    <w:p>
      <w:r>
        <w:t>Số lượng bến</w:t>
      </w:r>
    </w:p>
    <w:p>
      <w:r>
        <w:t>Cỡ tàu (Tấn)</w:t>
      </w:r>
    </w:p>
    <w:p>
      <w:r>
        <w:t>CẢNG BIỂN HÀ TĨNH</w:t>
      </w:r>
    </w:p>
    <w:p>
      <w:r>
        <w:t>2</w:t>
      </w:r>
    </w:p>
    <w:p>
      <w:r>
        <w:t>1</w:t>
      </w:r>
    </w:p>
    <w:p>
      <w:r>
        <w:t>Khu chuyển tải xăng dầu tại Vũng Áng</w:t>
      </w:r>
    </w:p>
    <w:p>
      <w:r>
        <w:t>1</w:t>
      </w:r>
    </w:p>
    <w:p>
      <w:r>
        <w:t>50.000</w:t>
      </w:r>
    </w:p>
    <w:p>
      <w:r>
        <w:t>2</w:t>
      </w:r>
    </w:p>
    <w:p>
      <w:r>
        <w:t>Khu chuyển tải tại Hòn Mắt</w:t>
      </w:r>
    </w:p>
    <w:p>
      <w:r>
        <w:t>1</w:t>
      </w:r>
    </w:p>
    <w:p>
      <w:r>
        <w:t>100.000</w:t>
      </w:r>
    </w:p>
    <w:p>
      <w:r>
        <w:t>Ghi chú:</w:t>
      </w:r>
    </w:p>
    <w:p>
      <w:r>
        <w:t>Các chuyển tải là kết cấu hạ tầng cảng biển tạm thời khai thác với quy mô được chấp thuận thiết lập;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