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975/QĐ-UBND phê duyệt Kế hoạch sử dụng đất năm 2025 huyện Xuân Lộc,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975/QĐ-UBND</w:t>
      </w:r>
    </w:p>
    <w:p>
      <w:r>
        <w:t>Đồng Nai, ngày 27 tháng 3 năm 2025</w:t>
      </w:r>
    </w:p>
    <w:p>
      <w:r>
        <w:t>QUYẾT ĐỊNH</w:t>
      </w:r>
    </w:p>
    <w:p>
      <w:r>
        <w:t>VỀ VIỆC PHÊ DUYỆT KẾ HOẠCH SỬ DỤNG ĐẤT NĂM 2025 HUYỆN XUÂN LỘC, TỈNH ĐỒNG NAI</w:t>
      </w:r>
    </w:p>
    <w:p>
      <w:r>
        <w:t>ỦY BAN NHÂN DÂN TỈNH ĐỒNG NAI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(nay là Bộ Nông nghiệp và Môi trường) Quy định kỹ thuật về lập, điều chỉnh quy hoạch, kế hoạch sử dụng đất;</w:t>
      </w:r>
    </w:p>
    <w:p>
      <w:r>
        <w:t>Căn cứ Nghị quyết số 15/2024/NQ-HĐND ngày 15 tháng 10 năm 2024 của Hội đồng nhân dân tỉnh bổ sung danh mục các dự án thu hồi đất năm 2024 trên địa bàn tỉnh Đồng Nai (lần 2);</w:t>
      </w:r>
    </w:p>
    <w:p>
      <w:r>
        <w:t>Căn cứ Nghị quyết số 61/NQ-HĐND ngày 11 tháng 12 năm 2024 của Hội đồng nhân dân tỉnh danh mục các dự án phải chuyển mục đích sử dụng đất trồng lúa, đất rừng phòng hộ, đất rừng sản xuất năm 2025 trên địa bàn tỉnh Đồng Nai;</w:t>
      </w:r>
    </w:p>
    <w:p>
      <w:r>
        <w:t>Theo đề nghị của Ủy ban nhân dân huyện Xuân Lộc tại Tờ trình số 22/TTr-UBND ngày 26 tháng 02 năm 2025 và Giám đốc Sở Nông nghiệp và Môi trường tại Tờ trình số 29/TTr-STNMT ngày 18 tháng 3 năm 2025.</w:t>
      </w:r>
    </w:p>
    <w:p>
      <w:r>
        <w:t>QUYẾT ĐỊNH:</w:t>
      </w:r>
    </w:p>
    <w:p>
      <w:r>
        <w:t>Điều 1.  Phê duyệt kế hoạch sử dụng đất năm 2025 huyện Xuân Lộc với các chỉ tiêu chủ yếu như sau:</w:t>
      </w:r>
    </w:p>
    <w:p>
      <w:r>
        <w:t>1. Diện tích các loại đất phân bổ trong năm 2025  (Chi tiết phân theo đơn vị hành chính tại Phụ lục I đính kèm).</w:t>
      </w:r>
    </w:p>
    <w:p>
      <w:r>
        <w:t>2. Kế hoạch thu hồi các loại đất năm 2025  (Chi tiết phân theo đơn vị hành chính tại Phụ lục II đính kèm).</w:t>
      </w:r>
    </w:p>
    <w:p>
      <w:r>
        <w:t>3. Kế hoạch chuyển mục đích sử dụng đất năm 2025.</w:t>
      </w:r>
    </w:p>
    <w:p>
      <w:r>
        <w:t>a) Kế hoạch chuyển mục đích sử dụng đất năm 2025 theo loại đất hiện trạng  (Chi tiết phân theo đơn vị hành chính tại Phụ lục III đính kèm).</w:t>
      </w:r>
    </w:p>
    <w:p>
      <w:r>
        <w:t>b) Kế hoạch chuyển mục đích sử dụng đất năm 2025 theo loại đất trong hồ sơ địa chính  (Chi tiết phân theo đơn vị hành chính tại Phụ lục IV đính kèm).</w:t>
      </w:r>
    </w:p>
    <w:p>
      <w:r>
        <w:t>Điều 2.  Căn cứ vào Điều 1 của Quyết định này, Ủy ban nhân dân huyện Xuân Lộc có trách nhiệm:</w:t>
      </w:r>
    </w:p>
    <w:p>
      <w:r>
        <w:t>1. Cập nhật dữ liệu kế hoạch sử dụng đất năm 2025 huyện Xuân Lộc vào cơ sở dữ liệu quốc gia về đất đai;</w:t>
      </w:r>
    </w:p>
    <w:p>
      <w:r>
        <w:t>2. Công bố, công khai kế hoạch sử dụng đất theo đúng quy định của pháp luật về đất đai; Công bố, công khai việc điều chỉnh, hủy bỏ danh mục các dự án mà sau 02 năm liên tục được xác định trong kế hoạch sử dụng đất hằng năm huyện Xuân Lộc chưa có quyết định thu hồi đất hoặc chưa được phép chuyển mục đích sử dụng đất theo quy định tại khoản 7 Điều 76 Luật Đất đai năm 2024.</w:t>
      </w:r>
    </w:p>
    <w:p>
      <w:r>
        <w:t>3. Thực hiện thu hồi đất, giao đất, cho thuê đất, chuyển mục đích sử dụng đất theo đúng quy định pháp luật đất đai.</w:t>
      </w:r>
    </w:p>
    <w:p>
      <w:r>
        <w:t>4. Hằng năm, Ủy ban nhân dân huyện Xuân Lộc tổ chức rà soát, đề xuất xử lý việc thu hồi đất, chuyển mục đích sử dụng đất, điều chỉnh, hủy bỏ việc thu hồi đất, chuyển mục đích sử dụng đất đối với các trường hợp đã được ghi trong kế hoạch sử dụng đất năm 2025 huyện Xuân Lộc và gửi báo cáo đến Ủy ban nhân dân tỉnh để tổng hợp thực hiện theo quy định tại khoản 8 Điều 76 Luật Đất đai năm 2024.</w:t>
      </w:r>
    </w:p>
    <w:p>
      <w:r>
        <w:t>5. Ủy ban nhân dân huyện Xuân Lộc thực hiện nghiêm công tác quản lý việc sử dụng đất, chịu trách nhiệm trong việc cho phép chuyển mục đích sử dụng đất; không hợp thức hóa các trường hợp có sai phạm.</w:t>
      </w:r>
    </w:p>
    <w:p>
      <w:r>
        <w:t>6. Tổ chức kiểm tra thường xuyên việc thực hiện kế hoạch sử dụng đất.</w:t>
      </w:r>
    </w:p>
    <w:p>
      <w:r>
        <w:t>7. Ủy ban nhân dân huyện Xuân Lộc chịu trách nhiệm trước Ủy ban nhân dân tỉnh, cơ quan thanh tra, kiểm tra về tính chính xác của các nội dung, thông tin, số liệu, tài liệu, hệ thống bản đồ; sự phù hợp giữa quy hoạch sử dụng đất và quy hoạch xây dựng đối với các dự án đăng ký kế hoạch sử dụng đất; nội dung hoàn thiện theo các ý kiến tiếp thu, giải trình được bảo lưu đối với ý kiến góp ý và ý kiến thẩm định của các Sở, ban, ngành, tổ chức, cá nhân có liên quan; việc triển khai thực hiện các dự án trong hồ sơ kế hoạch sử dụng đất năm 2025 huyện Xuân Lộc phải đảm bảo theo đúng quy định pháp luật.</w:t>
      </w:r>
    </w:p>
    <w:p>
      <w:r>
        <w:t>Điều 3.  Chánh Văn phòng Ủy ban nhân dân tỉnh; Giám đốc các Sở: Nông nghiệp và Môi trường, Tài chính, Xây dựng, Công Thương, Y tế, Giáo dục và Đào tạo, Khoa học và Công nghệ, Văn hóa - Thể thao và Du lịch, Tư pháp; Chỉ huy trưởng Bộ Chỉ huy Quân sự tỉnh; Giám đốc Công an tỉnh; Chủ tịch Ủy ban nhân dân huyện Xuân Lộc; Chánh Văn phòng Hội đồng nhân dân và Ủy ban nhân dân huyện Xuân Lộc; Trưởng phòng Phòng Nông nghiệp và Môi trường huyện Xuân Lộc; các tổ chức, cá nhân có liên quan có trách nhiệm thi hành Quyết định này. Quyết định này có hiệu lực kể từ ngày ký ban hành./.</w:t>
      </w:r>
    </w:p>
    <w:p>
      <w:r>
        <w:t>Nơi nhận:</w:t>
      </w:r>
    </w:p>
    <w:p>
      <w:r>
        <w:t>- Như Điều 3;</w:t>
      </w:r>
    </w:p>
    <w:p>
      <w:r>
        <w:t>- Bộ Nông nghiệp và Môi trường;</w:t>
      </w:r>
    </w:p>
    <w:p>
      <w:r>
        <w:t>- Tỉnh ủy (b/c);</w:t>
      </w:r>
    </w:p>
    <w:p>
      <w:r>
        <w:t>- Hội đồng nhân dân tỉnh (b/c);</w:t>
      </w:r>
    </w:p>
    <w:p>
      <w:r>
        <w:t>- Chủ tịch, các Phó Chủ tịch UBND tỉnh;</w:t>
      </w:r>
    </w:p>
    <w:p>
      <w:r>
        <w:t>- HĐND, UBND huyện Xuân Lộc;</w:t>
      </w:r>
    </w:p>
    <w:p>
      <w:r>
        <w:t>- Chánh, Phó Chánh Văn phòng UBND tỉnh;</w:t>
      </w:r>
    </w:p>
    <w:p>
      <w:r>
        <w:t>- Lưu: VT, KTN (Phượng).</w:t>
      </w:r>
    </w:p>
    <w:p>
      <w:r>
        <w:t>TM. ỦY BAN NHÂN DÂN</w:t>
      </w:r>
    </w:p>
    <w:p>
      <w:r>
        <w:t>CHỦ TỊCH</w:t>
      </w:r>
    </w:p>
    <w:p>
      <w:r>
        <w:t>Võ Tấn Đức</w:t>
      </w:r>
    </w:p>
    <w:p>
      <w:r>
        <w:t>PHỤ LỤC I</w:t>
      </w:r>
    </w:p>
    <w:p>
      <w:r>
        <w:t>KẾ HOẠCH SỬ DỤNG ĐẤT NĂM 2025 CỦA HUYỆN XUÂN LỘC</w:t>
      </w:r>
    </w:p>
    <w:p>
      <w:r>
        <w:t>(Kèm theo Quyết định số 975/QĐ-UBND ngày 27 tháng 3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Bảo Hòa</w:t>
      </w:r>
    </w:p>
    <w:p>
      <w:r>
        <w:t>Lang Minh</w:t>
      </w:r>
    </w:p>
    <w:p>
      <w:r>
        <w:t>Suối Cao</w:t>
      </w:r>
    </w:p>
    <w:p>
      <w:r>
        <w:t>Suối Cát</w:t>
      </w:r>
    </w:p>
    <w:p>
      <w:r>
        <w:t>Xuân Bắc</w:t>
      </w:r>
    </w:p>
    <w:p>
      <w:r>
        <w:t>Xuân Định</w:t>
      </w:r>
    </w:p>
    <w:p>
      <w:r>
        <w:t>Xuân Hiệp</w:t>
      </w:r>
    </w:p>
    <w:p>
      <w:r>
        <w:t>Xuân Hòa</w:t>
      </w:r>
    </w:p>
    <w:p>
      <w:r>
        <w:t>Xuân Hưng</w:t>
      </w:r>
    </w:p>
    <w:p>
      <w:r>
        <w:t>Xuân Phú</w:t>
      </w:r>
    </w:p>
    <w:p>
      <w:r>
        <w:t>Xuân Tâm</w:t>
      </w:r>
    </w:p>
    <w:p>
      <w:r>
        <w:t>Xuân Thành</w:t>
      </w:r>
    </w:p>
    <w:p>
      <w:r>
        <w:t>Xuân Thọ</w:t>
      </w:r>
    </w:p>
    <w:p>
      <w:r>
        <w:t>Xuân Trường</w:t>
      </w:r>
    </w:p>
    <w:p>
      <w:r>
        <w:t>TT. Gia Ray</w:t>
      </w:r>
    </w:p>
    <w:p>
      <w:r>
        <w:t>1</w:t>
      </w:r>
    </w:p>
    <w:p>
      <w:r>
        <w:t>Nhóm đất nông nghiệp</w:t>
      </w:r>
    </w:p>
    <w:p>
      <w:r>
        <w:t>NNP</w:t>
      </w:r>
    </w:p>
    <w:p>
      <w:r>
        <w:t>58.392,56</w:t>
      </w:r>
    </w:p>
    <w:p>
      <w:r>
        <w:t>1.586,95</w:t>
      </w:r>
    </w:p>
    <w:p>
      <w:r>
        <w:t>1.508,13</w:t>
      </w:r>
    </w:p>
    <w:p>
      <w:r>
        <w:t>4.450,14</w:t>
      </w:r>
    </w:p>
    <w:p>
      <w:r>
        <w:t>1.501,67</w:t>
      </w:r>
    </w:p>
    <w:p>
      <w:r>
        <w:t>5.716,30</w:t>
      </w:r>
    </w:p>
    <w:p>
      <w:r>
        <w:t>1.113,49</w:t>
      </w:r>
    </w:p>
    <w:p>
      <w:r>
        <w:t>2.027,56</w:t>
      </w:r>
    </w:p>
    <w:p>
      <w:r>
        <w:t>7.998,52</w:t>
      </w:r>
    </w:p>
    <w:p>
      <w:r>
        <w:t>6.729,28</w:t>
      </w:r>
    </w:p>
    <w:p>
      <w:r>
        <w:t>3.474,95</w:t>
      </w:r>
    </w:p>
    <w:p>
      <w:r>
        <w:t>7.249,49</w:t>
      </w:r>
    </w:p>
    <w:p>
      <w:r>
        <w:t>6.406,27</w:t>
      </w:r>
    </w:p>
    <w:p>
      <w:r>
        <w:t>3.398,34</w:t>
      </w:r>
    </w:p>
    <w:p>
      <w:r>
        <w:t>4.221,74</w:t>
      </w:r>
    </w:p>
    <w:p>
      <w:r>
        <w:t>1.009,73</w:t>
      </w:r>
    </w:p>
    <w:p>
      <w:r>
        <w:t>1.1</w:t>
      </w:r>
    </w:p>
    <w:p>
      <w:r>
        <w:t>Đất trồng lúa</w:t>
      </w:r>
    </w:p>
    <w:p>
      <w:r>
        <w:t>LUA</w:t>
      </w:r>
    </w:p>
    <w:p>
      <w:r>
        <w:t>3.325,63</w:t>
      </w:r>
    </w:p>
    <w:p>
      <w:r>
        <w:t>5,97</w:t>
      </w:r>
    </w:p>
    <w:p>
      <w:r>
        <w:t>430,73</w:t>
      </w:r>
    </w:p>
    <w:p>
      <w:r>
        <w:t>6,36</w:t>
      </w:r>
    </w:p>
    <w:p>
      <w:r>
        <w:t>59,05</w:t>
      </w:r>
    </w:p>
    <w:p>
      <w:r>
        <w:t>209,47</w:t>
      </w:r>
    </w:p>
    <w:p>
      <w:r>
        <w:t>1,12</w:t>
      </w:r>
    </w:p>
    <w:p>
      <w:r>
        <w:t>109,17</w:t>
      </w:r>
    </w:p>
    <w:p>
      <w:r>
        <w:t>-</w:t>
      </w:r>
    </w:p>
    <w:p>
      <w:r>
        <w:t>104,46</w:t>
      </w:r>
    </w:p>
    <w:p>
      <w:r>
        <w:t>1.371,64</w:t>
      </w:r>
    </w:p>
    <w:p>
      <w:r>
        <w:t>139,67</w:t>
      </w:r>
    </w:p>
    <w:p>
      <w:r>
        <w:t>18,50</w:t>
      </w:r>
    </w:p>
    <w:p>
      <w:r>
        <w:t>780,94</w:t>
      </w:r>
    </w:p>
    <w:p>
      <w:r>
        <w:t>87,78</w:t>
      </w:r>
    </w:p>
    <w:p>
      <w:r>
        <w:t>0,77</w:t>
      </w:r>
    </w:p>
    <w:p>
      <w:r>
        <w:t>1.1.1</w:t>
      </w:r>
    </w:p>
    <w:p>
      <w:r>
        <w:t>Đất chuyên trồng lúa</w:t>
      </w:r>
    </w:p>
    <w:p>
      <w:r>
        <w:t>LUC</w:t>
      </w:r>
    </w:p>
    <w:p>
      <w:r>
        <w:t>2.176,21</w:t>
      </w:r>
    </w:p>
    <w:p>
      <w:r>
        <w:t>5,61</w:t>
      </w:r>
    </w:p>
    <w:p>
      <w:r>
        <w:t>334,95</w:t>
      </w:r>
    </w:p>
    <w:p>
      <w:r>
        <w:t>-</w:t>
      </w:r>
    </w:p>
    <w:p>
      <w:r>
        <w:t>-</w:t>
      </w:r>
    </w:p>
    <w:p>
      <w:r>
        <w:t>153,32</w:t>
      </w:r>
    </w:p>
    <w:p>
      <w:r>
        <w:t>-</w:t>
      </w:r>
    </w:p>
    <w:p>
      <w:r>
        <w:t>80,17</w:t>
      </w:r>
    </w:p>
    <w:p>
      <w:r>
        <w:t>-</w:t>
      </w:r>
    </w:p>
    <w:p>
      <w:r>
        <w:t>100,01</w:t>
      </w:r>
    </w:p>
    <w:p>
      <w:r>
        <w:t>848,19</w:t>
      </w:r>
    </w:p>
    <w:p>
      <w:r>
        <w:t>129,13</w:t>
      </w:r>
    </w:p>
    <w:p>
      <w:r>
        <w:t>-</w:t>
      </w:r>
    </w:p>
    <w:p>
      <w:r>
        <w:t>515,40</w:t>
      </w:r>
    </w:p>
    <w:p>
      <w:r>
        <w:t>9,43</w:t>
      </w:r>
    </w:p>
    <w:p>
      <w:r>
        <w:t>-</w:t>
      </w:r>
    </w:p>
    <w:p>
      <w:r>
        <w:t>1.1.2</w:t>
      </w:r>
    </w:p>
    <w:p>
      <w:r>
        <w:t>Đất trồng lúa còn lại</w:t>
      </w:r>
    </w:p>
    <w:p>
      <w:r>
        <w:t>LUK</w:t>
      </w:r>
    </w:p>
    <w:p>
      <w:r>
        <w:t>1.149,42</w:t>
      </w:r>
    </w:p>
    <w:p>
      <w:r>
        <w:t>0,36</w:t>
      </w:r>
    </w:p>
    <w:p>
      <w:r>
        <w:t>95,78</w:t>
      </w:r>
    </w:p>
    <w:p>
      <w:r>
        <w:t>6,36</w:t>
      </w:r>
    </w:p>
    <w:p>
      <w:r>
        <w:t>59,05</w:t>
      </w:r>
    </w:p>
    <w:p>
      <w:r>
        <w:t>56,15</w:t>
      </w:r>
    </w:p>
    <w:p>
      <w:r>
        <w:t>1,12</w:t>
      </w:r>
    </w:p>
    <w:p>
      <w:r>
        <w:t>29,00</w:t>
      </w:r>
    </w:p>
    <w:p>
      <w:r>
        <w:t>-</w:t>
      </w:r>
    </w:p>
    <w:p>
      <w:r>
        <w:t>4,45</w:t>
      </w:r>
    </w:p>
    <w:p>
      <w:r>
        <w:t>523,45</w:t>
      </w:r>
    </w:p>
    <w:p>
      <w:r>
        <w:t>10,54</w:t>
      </w:r>
    </w:p>
    <w:p>
      <w:r>
        <w:t>18,50</w:t>
      </w:r>
    </w:p>
    <w:p>
      <w:r>
        <w:t>265,54</w:t>
      </w:r>
    </w:p>
    <w:p>
      <w:r>
        <w:t>78,35</w:t>
      </w:r>
    </w:p>
    <w:p>
      <w:r>
        <w:t>0,77</w:t>
      </w:r>
    </w:p>
    <w:p>
      <w:r>
        <w:t>1.2</w:t>
      </w:r>
    </w:p>
    <w:p>
      <w:r>
        <w:t>Đất trồng cây hằng năm khác</w:t>
      </w:r>
    </w:p>
    <w:p>
      <w:r>
        <w:t>HNK</w:t>
      </w:r>
    </w:p>
    <w:p>
      <w:r>
        <w:t>4.769,65</w:t>
      </w:r>
    </w:p>
    <w:p>
      <w:r>
        <w:t>205,93</w:t>
      </w:r>
    </w:p>
    <w:p>
      <w:r>
        <w:t>392,29</w:t>
      </w:r>
    </w:p>
    <w:p>
      <w:r>
        <w:t>293,09</w:t>
      </w:r>
    </w:p>
    <w:p>
      <w:r>
        <w:t>128,83</w:t>
      </w:r>
    </w:p>
    <w:p>
      <w:r>
        <w:t>1.456,44</w:t>
      </w:r>
    </w:p>
    <w:p>
      <w:r>
        <w:t>10,35</w:t>
      </w:r>
    </w:p>
    <w:p>
      <w:r>
        <w:t>93,87</w:t>
      </w:r>
    </w:p>
    <w:p>
      <w:r>
        <w:t>41,16</w:t>
      </w:r>
    </w:p>
    <w:p>
      <w:r>
        <w:t>63,12</w:t>
      </w:r>
    </w:p>
    <w:p>
      <w:r>
        <w:t>736,30</w:t>
      </w:r>
    </w:p>
    <w:p>
      <w:r>
        <w:t>231,27</w:t>
      </w:r>
    </w:p>
    <w:p>
      <w:r>
        <w:t>285,79</w:t>
      </w:r>
    </w:p>
    <w:p>
      <w:r>
        <w:t>331,09</w:t>
      </w:r>
    </w:p>
    <w:p>
      <w:r>
        <w:t>432,40</w:t>
      </w:r>
    </w:p>
    <w:p>
      <w:r>
        <w:t>67,72</w:t>
      </w:r>
    </w:p>
    <w:p>
      <w:r>
        <w:t>1.3</w:t>
      </w:r>
    </w:p>
    <w:p>
      <w:r>
        <w:t>Đất trồng cây lâu năm</w:t>
      </w:r>
    </w:p>
    <w:p>
      <w:r>
        <w:t>CLN</w:t>
      </w:r>
    </w:p>
    <w:p>
      <w:r>
        <w:t>37.028,10</w:t>
      </w:r>
    </w:p>
    <w:p>
      <w:r>
        <w:t>1.338,10</w:t>
      </w:r>
    </w:p>
    <w:p>
      <w:r>
        <w:t>643,20</w:t>
      </w:r>
    </w:p>
    <w:p>
      <w:r>
        <w:t>3.971,19</w:t>
      </w:r>
    </w:p>
    <w:p>
      <w:r>
        <w:t>818,79</w:t>
      </w:r>
    </w:p>
    <w:p>
      <w:r>
        <w:t>3.834,97</w:t>
      </w:r>
    </w:p>
    <w:p>
      <w:r>
        <w:t>1.084,77</w:t>
      </w:r>
    </w:p>
    <w:p>
      <w:r>
        <w:t>1.589,71</w:t>
      </w:r>
    </w:p>
    <w:p>
      <w:r>
        <w:t>4.019,38</w:t>
      </w:r>
    </w:p>
    <w:p>
      <w:r>
        <w:t>5.167,39</w:t>
      </w:r>
    </w:p>
    <w:p>
      <w:r>
        <w:t>1.214,77</w:t>
      </w:r>
    </w:p>
    <w:p>
      <w:r>
        <w:t>6.151,51</w:t>
      </w:r>
    </w:p>
    <w:p>
      <w:r>
        <w:t>2.534,53</w:t>
      </w:r>
    </w:p>
    <w:p>
      <w:r>
        <w:t>1.840,63</w:t>
      </w:r>
    </w:p>
    <w:p>
      <w:r>
        <w:t>2.082,19</w:t>
      </w:r>
    </w:p>
    <w:p>
      <w:r>
        <w:t>736,97</w:t>
      </w:r>
    </w:p>
    <w:p>
      <w:r>
        <w:t>1.4</w:t>
      </w:r>
    </w:p>
    <w:p>
      <w:r>
        <w:t>Đất rừng phòng hộ</w:t>
      </w:r>
    </w:p>
    <w:p>
      <w:r>
        <w:t>RPH</w:t>
      </w:r>
    </w:p>
    <w:p>
      <w:r>
        <w:t>7.428,91</w:t>
      </w:r>
    </w:p>
    <w:p>
      <w:r>
        <w:t>-</w:t>
      </w:r>
    </w:p>
    <w:p>
      <w:r>
        <w:t>-</w:t>
      </w:r>
    </w:p>
    <w:p>
      <w:r>
        <w:t>-</w:t>
      </w:r>
    </w:p>
    <w:p>
      <w:r>
        <w:t>475,40</w:t>
      </w:r>
    </w:p>
    <w:p>
      <w:r>
        <w:t>-</w:t>
      </w:r>
    </w:p>
    <w:p>
      <w:r>
        <w:t>-</w:t>
      </w:r>
    </w:p>
    <w:p>
      <w:r>
        <w:t>192,86</w:t>
      </w:r>
    </w:p>
    <w:p>
      <w:r>
        <w:t>1.635,03</w:t>
      </w:r>
    </w:p>
    <w:p>
      <w:r>
        <w:t>1.073,64</w:t>
      </w:r>
    </w:p>
    <w:p>
      <w:r>
        <w:t>-</w:t>
      </w:r>
    </w:p>
    <w:p>
      <w:r>
        <w:t>617,00</w:t>
      </w:r>
    </w:p>
    <w:p>
      <w:r>
        <w:t>1.372,87</w:t>
      </w:r>
    </w:p>
    <w:p>
      <w:r>
        <w:t>363,50</w:t>
      </w:r>
    </w:p>
    <w:p>
      <w:r>
        <w:t>1.507,01</w:t>
      </w:r>
    </w:p>
    <w:p>
      <w:r>
        <w:t>191 60</w:t>
      </w:r>
    </w:p>
    <w:p>
      <w:r>
        <w:t>1.5</w:t>
      </w:r>
    </w:p>
    <w:p>
      <w:r>
        <w:t>Đất rừng sản xuất</w:t>
      </w:r>
    </w:p>
    <w:p>
      <w:r>
        <w:t>RSX</w:t>
      </w:r>
    </w:p>
    <w:p>
      <w:r>
        <w:t>4.180,58</w:t>
      </w:r>
    </w:p>
    <w:p>
      <w:r>
        <w:t>-</w:t>
      </w:r>
    </w:p>
    <w:p>
      <w:r>
        <w:t>31,46</w:t>
      </w:r>
    </w:p>
    <w:p>
      <w:r>
        <w:t>-</w:t>
      </w:r>
    </w:p>
    <w:p>
      <w:r>
        <w:t>-</w:t>
      </w:r>
    </w:p>
    <w:p>
      <w:r>
        <w:t>-</w:t>
      </w:r>
    </w:p>
    <w:p>
      <w:r>
        <w:t>-</w:t>
      </w:r>
    </w:p>
    <w:p>
      <w:r>
        <w:t>-</w:t>
      </w:r>
    </w:p>
    <w:p>
      <w:r>
        <w:t>2.211,63</w:t>
      </w:r>
    </w:p>
    <w:p>
      <w:r>
        <w:t>-</w:t>
      </w:r>
    </w:p>
    <w:p>
      <w:r>
        <w:t>-</w:t>
      </w:r>
    </w:p>
    <w:p>
      <w:r>
        <w:t>-</w:t>
      </w:r>
    </w:p>
    <w:p>
      <w:r>
        <w:t>1.937,49</w:t>
      </w:r>
    </w:p>
    <w:p>
      <w:r>
        <w:t>-</w:t>
      </w:r>
    </w:p>
    <w:p>
      <w:r>
        <w:t>-</w:t>
      </w:r>
    </w:p>
    <w:p>
      <w:r>
        <w:t>-</w:t>
      </w:r>
    </w:p>
    <w:p>
      <w:r>
        <w:t>Trong đó: Đất rừng sản xuất là rừng tự nhiên</w:t>
      </w:r>
    </w:p>
    <w:p>
      <w:r>
        <w:t>RSN</w:t>
      </w:r>
    </w:p>
    <w:p>
      <w:r>
        <w:t>21,10</w:t>
      </w:r>
    </w:p>
    <w:p>
      <w:r>
        <w:t>-</w:t>
      </w:r>
    </w:p>
    <w:p>
      <w:r>
        <w:t>-</w:t>
      </w:r>
    </w:p>
    <w:p>
      <w:r>
        <w:t>-</w:t>
      </w:r>
    </w:p>
    <w:p>
      <w:r>
        <w:t>-</w:t>
      </w:r>
    </w:p>
    <w:p>
      <w:r>
        <w:t>-</w:t>
      </w:r>
    </w:p>
    <w:p>
      <w:r>
        <w:t>-</w:t>
      </w:r>
    </w:p>
    <w:p>
      <w:r>
        <w:t>-</w:t>
      </w:r>
    </w:p>
    <w:p>
      <w:r>
        <w:t>21,10</w:t>
      </w:r>
    </w:p>
    <w:p>
      <w:r>
        <w:t>-</w:t>
      </w:r>
    </w:p>
    <w:p>
      <w:r>
        <w:t>-</w:t>
      </w:r>
    </w:p>
    <w:p>
      <w:r>
        <w:t>-</w:t>
      </w:r>
    </w:p>
    <w:p>
      <w:r>
        <w:t>-</w:t>
      </w:r>
    </w:p>
    <w:p>
      <w:r>
        <w:t>-</w:t>
      </w:r>
    </w:p>
    <w:p>
      <w:r>
        <w:t>-</w:t>
      </w:r>
    </w:p>
    <w:p>
      <w:r>
        <w:t>-</w:t>
      </w:r>
    </w:p>
    <w:p>
      <w:r>
        <w:t>1.6</w:t>
      </w:r>
    </w:p>
    <w:p>
      <w:r>
        <w:t>Đất nuôi trồng thủy sản</w:t>
      </w:r>
    </w:p>
    <w:p>
      <w:r>
        <w:t>NTS</w:t>
      </w:r>
    </w:p>
    <w:p>
      <w:r>
        <w:t>479,57</w:t>
      </w:r>
    </w:p>
    <w:p>
      <w:r>
        <w:t>20,34</w:t>
      </w:r>
    </w:p>
    <w:p>
      <w:r>
        <w:t>10,45</w:t>
      </w:r>
    </w:p>
    <w:p>
      <w:r>
        <w:t>19,59</w:t>
      </w:r>
    </w:p>
    <w:p>
      <w:r>
        <w:t>17,68</w:t>
      </w:r>
    </w:p>
    <w:p>
      <w:r>
        <w:t>71,42</w:t>
      </w:r>
    </w:p>
    <w:p>
      <w:r>
        <w:t>0,94</w:t>
      </w:r>
    </w:p>
    <w:p>
      <w:r>
        <w:t>4,66</w:t>
      </w:r>
    </w:p>
    <w:p>
      <w:r>
        <w:t>8,10</w:t>
      </w:r>
    </w:p>
    <w:p>
      <w:r>
        <w:t>143,36</w:t>
      </w:r>
    </w:p>
    <w:p>
      <w:r>
        <w:t>77,96</w:t>
      </w:r>
    </w:p>
    <w:p>
      <w:r>
        <w:t>49,08</w:t>
      </w:r>
    </w:p>
    <w:p>
      <w:r>
        <w:t>23,71</w:t>
      </w:r>
    </w:p>
    <w:p>
      <w:r>
        <w:t>13,63</w:t>
      </w:r>
    </w:p>
    <w:p>
      <w:r>
        <w:t>5,98</w:t>
      </w:r>
    </w:p>
    <w:p>
      <w:r>
        <w:t>12,67</w:t>
      </w:r>
    </w:p>
    <w:p>
      <w:r>
        <w:t>1.8</w:t>
      </w:r>
    </w:p>
    <w:p>
      <w:r>
        <w:t>Đất chăn nuôi tập trung</w:t>
      </w:r>
    </w:p>
    <w:p>
      <w:r>
        <w:t>CNT</w:t>
      </w:r>
    </w:p>
    <w:p>
      <w:r>
        <w:t>27,26</w:t>
      </w:r>
    </w:p>
    <w:p>
      <w:r>
        <w:t>-</w:t>
      </w:r>
    </w:p>
    <w:p>
      <w:r>
        <w:t>-</w:t>
      </w:r>
    </w:p>
    <w:p>
      <w:r>
        <w:t>-</w:t>
      </w:r>
    </w:p>
    <w:p>
      <w:r>
        <w:t>-</w:t>
      </w:r>
    </w:p>
    <w:p>
      <w:r>
        <w:t>-</w:t>
      </w:r>
    </w:p>
    <w:p>
      <w:r>
        <w:t>-</w:t>
      </w:r>
    </w:p>
    <w:p>
      <w:r>
        <w:t>-</w:t>
      </w:r>
    </w:p>
    <w:p>
      <w:r>
        <w:t>-</w:t>
      </w:r>
    </w:p>
    <w:p>
      <w:r>
        <w:t>-</w:t>
      </w:r>
    </w:p>
    <w:p>
      <w:r>
        <w:t>-</w:t>
      </w:r>
    </w:p>
    <w:p>
      <w:r>
        <w:t>-</w:t>
      </w:r>
    </w:p>
    <w:p>
      <w:r>
        <w:t>2,82</w:t>
      </w:r>
    </w:p>
    <w:p>
      <w:r>
        <w:t>24,44</w:t>
      </w:r>
    </w:p>
    <w:p>
      <w:r>
        <w:t>-</w:t>
      </w:r>
    </w:p>
    <w:p>
      <w:r>
        <w:t>-</w:t>
      </w:r>
    </w:p>
    <w:p>
      <w:r>
        <w:t>1.7</w:t>
      </w:r>
    </w:p>
    <w:p>
      <w:r>
        <w:t>Đất nông nghiệp khác</w:t>
      </w:r>
    </w:p>
    <w:p>
      <w:r>
        <w:t>NKH</w:t>
      </w:r>
    </w:p>
    <w:p>
      <w:r>
        <w:t>1.152,86</w:t>
      </w:r>
    </w:p>
    <w:p>
      <w:r>
        <w:t>16,61</w:t>
      </w:r>
    </w:p>
    <w:p>
      <w:r>
        <w:t>-</w:t>
      </w:r>
    </w:p>
    <w:p>
      <w:r>
        <w:t>159,91</w:t>
      </w:r>
    </w:p>
    <w:p>
      <w:r>
        <w:t>1,92</w:t>
      </w:r>
    </w:p>
    <w:p>
      <w:r>
        <w:t>144,00</w:t>
      </w:r>
    </w:p>
    <w:p>
      <w:r>
        <w:t>16,31</w:t>
      </w:r>
    </w:p>
    <w:p>
      <w:r>
        <w:t>37,29</w:t>
      </w:r>
    </w:p>
    <w:p>
      <w:r>
        <w:t>83,22</w:t>
      </w:r>
    </w:p>
    <w:p>
      <w:r>
        <w:t>177,31</w:t>
      </w:r>
    </w:p>
    <w:p>
      <w:r>
        <w:t>74,28</w:t>
      </w:r>
    </w:p>
    <w:p>
      <w:r>
        <w:t>60,96</w:t>
      </w:r>
    </w:p>
    <w:p>
      <w:r>
        <w:t>230,56</w:t>
      </w:r>
    </w:p>
    <w:p>
      <w:r>
        <w:t>44,11</w:t>
      </w:r>
    </w:p>
    <w:p>
      <w:r>
        <w:t>106,38</w:t>
      </w:r>
    </w:p>
    <w:p>
      <w:r>
        <w:t>-</w:t>
      </w:r>
    </w:p>
    <w:p>
      <w:r>
        <w:t>2</w:t>
      </w:r>
    </w:p>
    <w:p>
      <w:r>
        <w:t>Nhóm đất phi nông nghiệp</w:t>
      </w:r>
    </w:p>
    <w:p>
      <w:r>
        <w:t>PNN</w:t>
      </w:r>
    </w:p>
    <w:p>
      <w:r>
        <w:t>14.039,46</w:t>
      </w:r>
    </w:p>
    <w:p>
      <w:r>
        <w:t>194,37</w:t>
      </w:r>
    </w:p>
    <w:p>
      <w:r>
        <w:t>194,63</w:t>
      </w:r>
    </w:p>
    <w:p>
      <w:r>
        <w:t>951,17</w:t>
      </w:r>
    </w:p>
    <w:p>
      <w:r>
        <w:t>211,88</w:t>
      </w:r>
    </w:p>
    <w:p>
      <w:r>
        <w:t>600,45</w:t>
      </w:r>
    </w:p>
    <w:p>
      <w:r>
        <w:t>190,90</w:t>
      </w:r>
    </w:p>
    <w:p>
      <w:r>
        <w:t>436,34</w:t>
      </w:r>
    </w:p>
    <w:p>
      <w:r>
        <w:t>708,05</w:t>
      </w:r>
    </w:p>
    <w:p>
      <w:r>
        <w:t>3.697,71</w:t>
      </w:r>
    </w:p>
    <w:p>
      <w:r>
        <w:t>385,27</w:t>
      </w:r>
    </w:p>
    <w:p>
      <w:r>
        <w:t>4.762,07</w:t>
      </w:r>
    </w:p>
    <w:p>
      <w:r>
        <w:t>463,93</w:t>
      </w:r>
    </w:p>
    <w:p>
      <w:r>
        <w:t>356,01</w:t>
      </w:r>
    </w:p>
    <w:p>
      <w:r>
        <w:t>501,61</w:t>
      </w:r>
    </w:p>
    <w:p>
      <w:r>
        <w:t>385,07</w:t>
      </w:r>
    </w:p>
    <w:p>
      <w:r>
        <w:t>2.1</w:t>
      </w:r>
    </w:p>
    <w:p>
      <w:r>
        <w:t>Đất ở tại nông thôn</w:t>
      </w:r>
    </w:p>
    <w:p>
      <w:r>
        <w:t>ONT</w:t>
      </w:r>
    </w:p>
    <w:p>
      <w:r>
        <w:t>1.865,29</w:t>
      </w:r>
    </w:p>
    <w:p>
      <w:r>
        <w:t>92,47</w:t>
      </w:r>
    </w:p>
    <w:p>
      <w:r>
        <w:t>42,14</w:t>
      </w:r>
    </w:p>
    <w:p>
      <w:r>
        <w:t>105,18</w:t>
      </w:r>
    </w:p>
    <w:p>
      <w:r>
        <w:t>98,38</w:t>
      </w:r>
    </w:p>
    <w:p>
      <w:r>
        <w:t>204,52</w:t>
      </w:r>
    </w:p>
    <w:p>
      <w:r>
        <w:t>81,96</w:t>
      </w:r>
    </w:p>
    <w:p>
      <w:r>
        <w:t>107,16</w:t>
      </w:r>
    </w:p>
    <w:p>
      <w:r>
        <w:t>104,36</w:t>
      </w:r>
    </w:p>
    <w:p>
      <w:r>
        <w:t>166,87</w:t>
      </w:r>
    </w:p>
    <w:p>
      <w:r>
        <w:t>142,93</w:t>
      </w:r>
    </w:p>
    <w:p>
      <w:r>
        <w:t>290,52</w:t>
      </w:r>
    </w:p>
    <w:p>
      <w:r>
        <w:t>107,63</w:t>
      </w:r>
    </w:p>
    <w:p>
      <w:r>
        <w:t>170,21</w:t>
      </w:r>
    </w:p>
    <w:p>
      <w:r>
        <w:t>150,96</w:t>
      </w:r>
    </w:p>
    <w:p>
      <w:r>
        <w:t>-</w:t>
      </w:r>
    </w:p>
    <w:p>
      <w:r>
        <w:t>2.2</w:t>
      </w:r>
    </w:p>
    <w:p>
      <w:r>
        <w:t>Đất ở tại đô thị</w:t>
      </w:r>
    </w:p>
    <w:p>
      <w:r>
        <w:t>ODT</w:t>
      </w:r>
    </w:p>
    <w:p>
      <w:r>
        <w:t>147,70</w:t>
      </w:r>
    </w:p>
    <w:p>
      <w:r>
        <w:t>-</w:t>
      </w:r>
    </w:p>
    <w:p>
      <w:r>
        <w:t>-</w:t>
      </w:r>
    </w:p>
    <w:p>
      <w:r>
        <w:t>-</w:t>
      </w:r>
    </w:p>
    <w:p>
      <w:r>
        <w:t>-</w:t>
      </w:r>
    </w:p>
    <w:p>
      <w:r>
        <w:t>-</w:t>
      </w:r>
    </w:p>
    <w:p>
      <w:r>
        <w:t>-</w:t>
      </w:r>
    </w:p>
    <w:p>
      <w:r>
        <w:t>-</w:t>
      </w:r>
    </w:p>
    <w:p>
      <w:r>
        <w:t>-</w:t>
      </w:r>
    </w:p>
    <w:p>
      <w:r>
        <w:t>-</w:t>
      </w:r>
    </w:p>
    <w:p>
      <w:r>
        <w:t>-</w:t>
      </w:r>
    </w:p>
    <w:p>
      <w:r>
        <w:t>-</w:t>
      </w:r>
    </w:p>
    <w:p>
      <w:r>
        <w:t>-</w:t>
      </w:r>
    </w:p>
    <w:p>
      <w:r>
        <w:t>-</w:t>
      </w:r>
    </w:p>
    <w:p>
      <w:r>
        <w:t>-</w:t>
      </w:r>
    </w:p>
    <w:p>
      <w:r>
        <w:t>147,70</w:t>
      </w:r>
    </w:p>
    <w:p>
      <w:r>
        <w:t>2.3</w:t>
      </w:r>
    </w:p>
    <w:p>
      <w:r>
        <w:t>Đất xây dựng trụ sở cơ quan</w:t>
      </w:r>
    </w:p>
    <w:p>
      <w:r>
        <w:t>TSC</w:t>
      </w:r>
    </w:p>
    <w:p>
      <w:r>
        <w:t>16,82</w:t>
      </w:r>
    </w:p>
    <w:p>
      <w:r>
        <w:t>0,12</w:t>
      </w:r>
    </w:p>
    <w:p>
      <w:r>
        <w:t>0,27</w:t>
      </w:r>
    </w:p>
    <w:p>
      <w:r>
        <w:t>0,58</w:t>
      </w:r>
    </w:p>
    <w:p>
      <w:r>
        <w:t>0,70</w:t>
      </w:r>
    </w:p>
    <w:p>
      <w:r>
        <w:t>0,56</w:t>
      </w:r>
    </w:p>
    <w:p>
      <w:r>
        <w:t>0,63</w:t>
      </w:r>
    </w:p>
    <w:p>
      <w:r>
        <w:t>0,34</w:t>
      </w:r>
    </w:p>
    <w:p>
      <w:r>
        <w:t>0,91</w:t>
      </w:r>
    </w:p>
    <w:p>
      <w:r>
        <w:t>1,25</w:t>
      </w:r>
    </w:p>
    <w:p>
      <w:r>
        <w:t>0,98</w:t>
      </w:r>
    </w:p>
    <w:p>
      <w:r>
        <w:t>3,76</w:t>
      </w:r>
    </w:p>
    <w:p>
      <w:r>
        <w:t>0,42</w:t>
      </w:r>
    </w:p>
    <w:p>
      <w:r>
        <w:t>0,23</w:t>
      </w:r>
    </w:p>
    <w:p>
      <w:r>
        <w:t>0,44</w:t>
      </w:r>
    </w:p>
    <w:p>
      <w:r>
        <w:t>5,63</w:t>
      </w:r>
    </w:p>
    <w:p>
      <w:r>
        <w:t>2.4</w:t>
      </w:r>
    </w:p>
    <w:p>
      <w:r>
        <w:t>Đất quốc phòng</w:t>
      </w:r>
    </w:p>
    <w:p>
      <w:r>
        <w:t>CQP</w:t>
      </w:r>
    </w:p>
    <w:p>
      <w:r>
        <w:t>6.433,49</w:t>
      </w:r>
    </w:p>
    <w:p>
      <w:r>
        <w:t>-</w:t>
      </w:r>
    </w:p>
    <w:p>
      <w:r>
        <w:t>-</w:t>
      </w:r>
    </w:p>
    <w:p>
      <w:r>
        <w:t>-</w:t>
      </w:r>
    </w:p>
    <w:p>
      <w:r>
        <w:t>-</w:t>
      </w:r>
    </w:p>
    <w:p>
      <w:r>
        <w:t>-</w:t>
      </w:r>
    </w:p>
    <w:p>
      <w:r>
        <w:t>-</w:t>
      </w:r>
    </w:p>
    <w:p>
      <w:r>
        <w:t>46,16</w:t>
      </w:r>
    </w:p>
    <w:p>
      <w:r>
        <w:t>67,16</w:t>
      </w:r>
    </w:p>
    <w:p>
      <w:r>
        <w:t>3.031,52</w:t>
      </w:r>
    </w:p>
    <w:p>
      <w:r>
        <w:t>-</w:t>
      </w:r>
    </w:p>
    <w:p>
      <w:r>
        <w:t>3.255,06</w:t>
      </w:r>
    </w:p>
    <w:p>
      <w:r>
        <w:t>-</w:t>
      </w:r>
    </w:p>
    <w:p>
      <w:r>
        <w:t>-</w:t>
      </w:r>
    </w:p>
    <w:p>
      <w:r>
        <w:t>29,60</w:t>
      </w:r>
    </w:p>
    <w:p>
      <w:r>
        <w:t>3,99</w:t>
      </w:r>
    </w:p>
    <w:p>
      <w:r>
        <w:t>2.5</w:t>
      </w:r>
    </w:p>
    <w:p>
      <w:r>
        <w:t>Đất an ninh</w:t>
      </w:r>
    </w:p>
    <w:p>
      <w:r>
        <w:t>CAN</w:t>
      </w:r>
    </w:p>
    <w:p>
      <w:r>
        <w:t>831,24</w:t>
      </w:r>
    </w:p>
    <w:p>
      <w:r>
        <w:t>0,10</w:t>
      </w:r>
    </w:p>
    <w:p>
      <w:r>
        <w:t>0,24</w:t>
      </w:r>
    </w:p>
    <w:p>
      <w:r>
        <w:t>551,66</w:t>
      </w:r>
    </w:p>
    <w:p>
      <w:r>
        <w:t>0,13</w:t>
      </w:r>
    </w:p>
    <w:p>
      <w:r>
        <w:t>0,21</w:t>
      </w:r>
    </w:p>
    <w:p>
      <w:r>
        <w:t>0,22</w:t>
      </w:r>
    </w:p>
    <w:p>
      <w:r>
        <w:t>7,57</w:t>
      </w:r>
    </w:p>
    <w:p>
      <w:r>
        <w:t>63,59</w:t>
      </w:r>
    </w:p>
    <w:p>
      <w:r>
        <w:t>0,27</w:t>
      </w:r>
    </w:p>
    <w:p>
      <w:r>
        <w:t>0,26</w:t>
      </w:r>
    </w:p>
    <w:p>
      <w:r>
        <w:t>98,01</w:t>
      </w:r>
    </w:p>
    <w:p>
      <w:r>
        <w:t>30,30</w:t>
      </w:r>
    </w:p>
    <w:p>
      <w:r>
        <w:t>0,18</w:t>
      </w:r>
    </w:p>
    <w:p>
      <w:r>
        <w:t>77,70</w:t>
      </w:r>
    </w:p>
    <w:p>
      <w:r>
        <w:t>0,80</w:t>
      </w:r>
    </w:p>
    <w:p>
      <w:r>
        <w:t>2.6</w:t>
      </w:r>
    </w:p>
    <w:p>
      <w:r>
        <w:t>Đất xây dựng công trình sự nghiệp</w:t>
      </w:r>
    </w:p>
    <w:p>
      <w:r>
        <w:t>DSN</w:t>
      </w:r>
    </w:p>
    <w:p>
      <w:r>
        <w:t>170,37</w:t>
      </w:r>
    </w:p>
    <w:p>
      <w:r>
        <w:t>4,82</w:t>
      </w:r>
    </w:p>
    <w:p>
      <w:r>
        <w:t>4,99</w:t>
      </w:r>
    </w:p>
    <w:p>
      <w:r>
        <w:t>50,06</w:t>
      </w:r>
    </w:p>
    <w:p>
      <w:r>
        <w:t>6,27</w:t>
      </w:r>
    </w:p>
    <w:p>
      <w:r>
        <w:t>8,77</w:t>
      </w:r>
    </w:p>
    <w:p>
      <w:r>
        <w:t>6,19</w:t>
      </w:r>
    </w:p>
    <w:p>
      <w:r>
        <w:t>4,13</w:t>
      </w:r>
    </w:p>
    <w:p>
      <w:r>
        <w:t>9,86</w:t>
      </w:r>
    </w:p>
    <w:p>
      <w:r>
        <w:t>10,51</w:t>
      </w:r>
    </w:p>
    <w:p>
      <w:r>
        <w:t>12,22</w:t>
      </w:r>
    </w:p>
    <w:p>
      <w:r>
        <w:t>9,38</w:t>
      </w:r>
    </w:p>
    <w:p>
      <w:r>
        <w:t>7,90</w:t>
      </w:r>
    </w:p>
    <w:p>
      <w:r>
        <w:t>8,99</w:t>
      </w:r>
    </w:p>
    <w:p>
      <w:r>
        <w:t>4,25</w:t>
      </w:r>
    </w:p>
    <w:p>
      <w:r>
        <w:t>22,03</w:t>
      </w:r>
    </w:p>
    <w:p>
      <w:r>
        <w:t>2.6.1</w:t>
      </w:r>
    </w:p>
    <w:p>
      <w:r>
        <w:t>Đất xây dựng cơ sở văn hóa</w:t>
      </w:r>
    </w:p>
    <w:p>
      <w:r>
        <w:t>DVH</w:t>
      </w:r>
    </w:p>
    <w:p>
      <w:r>
        <w:t>14,07</w:t>
      </w:r>
    </w:p>
    <w:p>
      <w:r>
        <w:t>0,48</w:t>
      </w:r>
    </w:p>
    <w:p>
      <w:r>
        <w:t>1,20</w:t>
      </w:r>
    </w:p>
    <w:p>
      <w:r>
        <w:t>1,41</w:t>
      </w:r>
    </w:p>
    <w:p>
      <w:r>
        <w:t>0,28</w:t>
      </w:r>
    </w:p>
    <w:p>
      <w:r>
        <w:t>0,89</w:t>
      </w:r>
    </w:p>
    <w:p>
      <w:r>
        <w:t>1,14</w:t>
      </w:r>
    </w:p>
    <w:p>
      <w:r>
        <w:t>0,46</w:t>
      </w:r>
    </w:p>
    <w:p>
      <w:r>
        <w:t>0,82</w:t>
      </w:r>
    </w:p>
    <w:p>
      <w:r>
        <w:t>0,75</w:t>
      </w:r>
    </w:p>
    <w:p>
      <w:r>
        <w:t>0,23</w:t>
      </w:r>
    </w:p>
    <w:p>
      <w:r>
        <w:t>1,23</w:t>
      </w:r>
    </w:p>
    <w:p>
      <w:r>
        <w:t>1,12</w:t>
      </w:r>
    </w:p>
    <w:p>
      <w:r>
        <w:t>0,42</w:t>
      </w:r>
    </w:p>
    <w:p>
      <w:r>
        <w:t>0,37</w:t>
      </w:r>
    </w:p>
    <w:p>
      <w:r>
        <w:t>3,27</w:t>
      </w:r>
    </w:p>
    <w:p>
      <w:r>
        <w:t>2.6.2</w:t>
      </w:r>
    </w:p>
    <w:p>
      <w:r>
        <w:t>Đất xây dựng cơ sở xã hội</w:t>
      </w:r>
    </w:p>
    <w:p>
      <w:r>
        <w:t>DXH</w:t>
      </w:r>
    </w:p>
    <w:p>
      <w:r>
        <w:t>50,86</w:t>
      </w:r>
    </w:p>
    <w:p>
      <w:r>
        <w:t>-</w:t>
      </w:r>
    </w:p>
    <w:p>
      <w:r>
        <w:t>-</w:t>
      </w:r>
    </w:p>
    <w:p>
      <w:r>
        <w:t>45,11</w:t>
      </w:r>
    </w:p>
    <w:p>
      <w:r>
        <w:t>-</w:t>
      </w:r>
    </w:p>
    <w:p>
      <w:r>
        <w:t>-</w:t>
      </w:r>
    </w:p>
    <w:p>
      <w:r>
        <w:t>-</w:t>
      </w:r>
    </w:p>
    <w:p>
      <w:r>
        <w:t>-</w:t>
      </w:r>
    </w:p>
    <w:p>
      <w:r>
        <w:t>0,95</w:t>
      </w:r>
    </w:p>
    <w:p>
      <w:r>
        <w:t>-</w:t>
      </w:r>
    </w:p>
    <w:p>
      <w:r>
        <w:t>4,80</w:t>
      </w:r>
    </w:p>
    <w:p>
      <w:r>
        <w:t>-</w:t>
      </w:r>
    </w:p>
    <w:p>
      <w:r>
        <w:t>-</w:t>
      </w:r>
    </w:p>
    <w:p>
      <w:r>
        <w:t>-</w:t>
      </w:r>
    </w:p>
    <w:p>
      <w:r>
        <w:t>-</w:t>
      </w:r>
    </w:p>
    <w:p>
      <w:r>
        <w:t>-</w:t>
      </w:r>
    </w:p>
    <w:p>
      <w:r>
        <w:t>2.6.3</w:t>
      </w:r>
    </w:p>
    <w:p>
      <w:r>
        <w:t>Đất xây dựng cơ sở y tế</w:t>
      </w:r>
    </w:p>
    <w:p>
      <w:r>
        <w:t>DYT</w:t>
      </w:r>
    </w:p>
    <w:p>
      <w:r>
        <w:t>7,46</w:t>
      </w:r>
    </w:p>
    <w:p>
      <w:r>
        <w:t>0,11</w:t>
      </w:r>
    </w:p>
    <w:p>
      <w:r>
        <w:t>0,10</w:t>
      </w:r>
    </w:p>
    <w:p>
      <w:r>
        <w:t>0,06</w:t>
      </w:r>
    </w:p>
    <w:p>
      <w:r>
        <w:t>1,82</w:t>
      </w:r>
    </w:p>
    <w:p>
      <w:r>
        <w:t>0,12</w:t>
      </w:r>
    </w:p>
    <w:p>
      <w:r>
        <w:t>0,20</w:t>
      </w:r>
    </w:p>
    <w:p>
      <w:r>
        <w:t>0,23</w:t>
      </w:r>
    </w:p>
    <w:p>
      <w:r>
        <w:t>3,38</w:t>
      </w:r>
    </w:p>
    <w:p>
      <w:r>
        <w:t>0,46</w:t>
      </w:r>
    </w:p>
    <w:p>
      <w:r>
        <w:t>0,34</w:t>
      </w:r>
    </w:p>
    <w:p>
      <w:r>
        <w:t>0,10</w:t>
      </w:r>
    </w:p>
    <w:p>
      <w:r>
        <w:t>0,24</w:t>
      </w:r>
    </w:p>
    <w:p>
      <w:r>
        <w:t>0,14</w:t>
      </w:r>
    </w:p>
    <w:p>
      <w:r>
        <w:t>0,10</w:t>
      </w:r>
    </w:p>
    <w:p>
      <w:r>
        <w:t>0,06</w:t>
      </w:r>
    </w:p>
    <w:p>
      <w:r>
        <w:t>2.6.4</w:t>
      </w:r>
    </w:p>
    <w:p>
      <w:r>
        <w:t>Đất xây dựng cơ sở giáo dục và đào tạo</w:t>
      </w:r>
    </w:p>
    <w:p>
      <w:r>
        <w:t>DGD</w:t>
      </w:r>
    </w:p>
    <w:p>
      <w:r>
        <w:t>84,42</w:t>
      </w:r>
    </w:p>
    <w:p>
      <w:r>
        <w:t>3,29</w:t>
      </w:r>
    </w:p>
    <w:p>
      <w:r>
        <w:t>3,69</w:t>
      </w:r>
    </w:p>
    <w:p>
      <w:r>
        <w:t>3,48</w:t>
      </w:r>
    </w:p>
    <w:p>
      <w:r>
        <w:t>3,29</w:t>
      </w:r>
    </w:p>
    <w:p>
      <w:r>
        <w:t>7,76</w:t>
      </w:r>
    </w:p>
    <w:p>
      <w:r>
        <w:t>4,85</w:t>
      </w:r>
    </w:p>
    <w:p>
      <w:r>
        <w:t>3,44</w:t>
      </w:r>
    </w:p>
    <w:p>
      <w:r>
        <w:t>3,85</w:t>
      </w:r>
    </w:p>
    <w:p>
      <w:r>
        <w:t>7,34</w:t>
      </w:r>
    </w:p>
    <w:p>
      <w:r>
        <w:t>6,85</w:t>
      </w:r>
    </w:p>
    <w:p>
      <w:r>
        <w:t>6,53</w:t>
      </w:r>
    </w:p>
    <w:p>
      <w:r>
        <w:t>5,07</w:t>
      </w:r>
    </w:p>
    <w:p>
      <w:r>
        <w:t>7,72</w:t>
      </w:r>
    </w:p>
    <w:p>
      <w:r>
        <w:t>3,78</w:t>
      </w:r>
    </w:p>
    <w:p>
      <w:r>
        <w:t>13,48</w:t>
      </w:r>
    </w:p>
    <w:p>
      <w:r>
        <w:t>2.6.5</w:t>
      </w:r>
    </w:p>
    <w:p>
      <w:r>
        <w:t>Đất xây dựng cơ sở thể dục, thể thao</w:t>
      </w:r>
    </w:p>
    <w:p>
      <w:r>
        <w:t>DTT</w:t>
      </w:r>
    </w:p>
    <w:p>
      <w:r>
        <w:t>13,56</w:t>
      </w:r>
    </w:p>
    <w:p>
      <w:r>
        <w:t>0,94</w:t>
      </w:r>
    </w:p>
    <w:p>
      <w:r>
        <w:t>-</w:t>
      </w:r>
    </w:p>
    <w:p>
      <w:r>
        <w:t>-</w:t>
      </w:r>
    </w:p>
    <w:p>
      <w:r>
        <w:t>0,88</w:t>
      </w:r>
    </w:p>
    <w:p>
      <w:r>
        <w:t>-</w:t>
      </w:r>
    </w:p>
    <w:p>
      <w:r>
        <w:t>-</w:t>
      </w:r>
    </w:p>
    <w:p>
      <w:r>
        <w:t>-</w:t>
      </w:r>
    </w:p>
    <w:p>
      <w:r>
        <w:t>0,86</w:t>
      </w:r>
    </w:p>
    <w:p>
      <w:r>
        <w:t>1,96</w:t>
      </w:r>
    </w:p>
    <w:p>
      <w:r>
        <w:t>-</w:t>
      </w:r>
    </w:p>
    <w:p>
      <w:r>
        <w:t>1,52</w:t>
      </w:r>
    </w:p>
    <w:p>
      <w:r>
        <w:t>1,47</w:t>
      </w:r>
    </w:p>
    <w:p>
      <w:r>
        <w:t>0,71</w:t>
      </w:r>
    </w:p>
    <w:p>
      <w:r>
        <w:t>-</w:t>
      </w:r>
    </w:p>
    <w:p>
      <w:r>
        <w:t>5,22</w:t>
      </w:r>
    </w:p>
    <w:p>
      <w:r>
        <w:t>2.7</w:t>
      </w:r>
    </w:p>
    <w:p>
      <w:r>
        <w:t>Đất sản xuất, kinh doanh phi nông nghiệp</w:t>
      </w:r>
    </w:p>
    <w:p>
      <w:r>
        <w:t>CSK</w:t>
      </w:r>
    </w:p>
    <w:p>
      <w:r>
        <w:t>808,08</w:t>
      </w:r>
    </w:p>
    <w:p>
      <w:r>
        <w:t>6,34</w:t>
      </w:r>
    </w:p>
    <w:p>
      <w:r>
        <w:t>38,66</w:t>
      </w:r>
    </w:p>
    <w:p>
      <w:r>
        <w:t>0,74</w:t>
      </w:r>
    </w:p>
    <w:p>
      <w:r>
        <w:t>16,32</w:t>
      </w:r>
    </w:p>
    <w:p>
      <w:r>
        <w:t>10,11</w:t>
      </w:r>
    </w:p>
    <w:p>
      <w:r>
        <w:t>15,75</w:t>
      </w:r>
    </w:p>
    <w:p>
      <w:r>
        <w:t>10,62</w:t>
      </w:r>
    </w:p>
    <w:p>
      <w:r>
        <w:t>144,04</w:t>
      </w:r>
    </w:p>
    <w:p>
      <w:r>
        <w:t>158,75</w:t>
      </w:r>
    </w:p>
    <w:p>
      <w:r>
        <w:t>31,56</w:t>
      </w:r>
    </w:p>
    <w:p>
      <w:r>
        <w:t>313,50</w:t>
      </w:r>
    </w:p>
    <w:p>
      <w:r>
        <w:t>25,28</w:t>
      </w:r>
    </w:p>
    <w:p>
      <w:r>
        <w:t>16,02</w:t>
      </w:r>
    </w:p>
    <w:p>
      <w:r>
        <w:t>10,22</w:t>
      </w:r>
    </w:p>
    <w:p>
      <w:r>
        <w:t>10,17</w:t>
      </w:r>
    </w:p>
    <w:p>
      <w:r>
        <w:t>2.7.1</w:t>
      </w:r>
    </w:p>
    <w:p>
      <w:r>
        <w:t>Đất khu công nghiệp</w:t>
      </w:r>
    </w:p>
    <w:p>
      <w:r>
        <w:t>SKK</w:t>
      </w:r>
    </w:p>
    <w:p>
      <w:r>
        <w:t>105,86</w:t>
      </w:r>
    </w:p>
    <w:p>
      <w:r>
        <w:t>-</w:t>
      </w:r>
    </w:p>
    <w:p>
      <w:r>
        <w:t>-</w:t>
      </w:r>
    </w:p>
    <w:p>
      <w:r>
        <w:t>-</w:t>
      </w:r>
    </w:p>
    <w:p>
      <w:r>
        <w:t>-</w:t>
      </w:r>
    </w:p>
    <w:p>
      <w:r>
        <w:t>-</w:t>
      </w:r>
    </w:p>
    <w:p>
      <w:r>
        <w:t>-</w:t>
      </w:r>
    </w:p>
    <w:p>
      <w:r>
        <w:t>-</w:t>
      </w:r>
    </w:p>
    <w:p>
      <w:r>
        <w:t>-</w:t>
      </w:r>
    </w:p>
    <w:p>
      <w:r>
        <w:t>-</w:t>
      </w:r>
    </w:p>
    <w:p>
      <w:r>
        <w:t>-</w:t>
      </w:r>
    </w:p>
    <w:p>
      <w:r>
        <w:t>105,86</w:t>
      </w:r>
    </w:p>
    <w:p>
      <w:r>
        <w:t>-</w:t>
      </w:r>
    </w:p>
    <w:p>
      <w:r>
        <w:t>-</w:t>
      </w:r>
    </w:p>
    <w:p>
      <w:r>
        <w:t>-</w:t>
      </w:r>
    </w:p>
    <w:p>
      <w:r>
        <w:t>-</w:t>
      </w:r>
    </w:p>
    <w:p>
      <w:r>
        <w:t>2.7.2</w:t>
      </w:r>
    </w:p>
    <w:p>
      <w:r>
        <w:t>Đất cụm công nghiệp</w:t>
      </w:r>
    </w:p>
    <w:p>
      <w:r>
        <w:t>SKN</w:t>
      </w:r>
    </w:p>
    <w:p>
      <w:r>
        <w:t>16,12</w:t>
      </w:r>
    </w:p>
    <w:p>
      <w:r>
        <w:t>-</w:t>
      </w:r>
    </w:p>
    <w:p>
      <w:r>
        <w:t>-</w:t>
      </w:r>
    </w:p>
    <w:p>
      <w:r>
        <w:t>-</w:t>
      </w:r>
    </w:p>
    <w:p>
      <w:r>
        <w:t>-</w:t>
      </w:r>
    </w:p>
    <w:p>
      <w:r>
        <w:t>-</w:t>
      </w:r>
    </w:p>
    <w:p>
      <w:r>
        <w:t>-</w:t>
      </w:r>
    </w:p>
    <w:p>
      <w:r>
        <w:t>-</w:t>
      </w:r>
    </w:p>
    <w:p>
      <w:r>
        <w:t>-</w:t>
      </w:r>
    </w:p>
    <w:p>
      <w:r>
        <w:t>16,12</w:t>
      </w:r>
    </w:p>
    <w:p>
      <w:r>
        <w:t>-</w:t>
      </w:r>
    </w:p>
    <w:p>
      <w:r>
        <w:t>-</w:t>
      </w:r>
    </w:p>
    <w:p>
      <w:r>
        <w:t>-</w:t>
      </w:r>
    </w:p>
    <w:p>
      <w:r>
        <w:t>-</w:t>
      </w:r>
    </w:p>
    <w:p>
      <w:r>
        <w:t>-</w:t>
      </w:r>
    </w:p>
    <w:p>
      <w:r>
        <w:t>-</w:t>
      </w:r>
    </w:p>
    <w:p>
      <w:r>
        <w:t>2.7.3</w:t>
      </w:r>
    </w:p>
    <w:p>
      <w:r>
        <w:t>Đất thương mại, dịch vụ</w:t>
      </w:r>
    </w:p>
    <w:p>
      <w:r>
        <w:t>TMD</w:t>
      </w:r>
    </w:p>
    <w:p>
      <w:r>
        <w:t>187,16</w:t>
      </w:r>
    </w:p>
    <w:p>
      <w:r>
        <w:t>1,25</w:t>
      </w:r>
    </w:p>
    <w:p>
      <w:r>
        <w:t>36,72</w:t>
      </w:r>
    </w:p>
    <w:p>
      <w:r>
        <w:t>0,50</w:t>
      </w:r>
    </w:p>
    <w:p>
      <w:r>
        <w:t>1,42</w:t>
      </w:r>
    </w:p>
    <w:p>
      <w:r>
        <w:t>1,68</w:t>
      </w:r>
    </w:p>
    <w:p>
      <w:r>
        <w:t>2,27</w:t>
      </w:r>
    </w:p>
    <w:p>
      <w:r>
        <w:t>1,08</w:t>
      </w:r>
    </w:p>
    <w:p>
      <w:r>
        <w:t>3,14</w:t>
      </w:r>
    </w:p>
    <w:p>
      <w:r>
        <w:t>3,98</w:t>
      </w:r>
    </w:p>
    <w:p>
      <w:r>
        <w:t>8,58</w:t>
      </w:r>
    </w:p>
    <w:p>
      <w:r>
        <w:t>116,22</w:t>
      </w:r>
    </w:p>
    <w:p>
      <w:r>
        <w:t>1,00</w:t>
      </w:r>
    </w:p>
    <w:p>
      <w:r>
        <w:t>0,80</w:t>
      </w:r>
    </w:p>
    <w:p>
      <w:r>
        <w:t>7,17</w:t>
      </w:r>
    </w:p>
    <w:p>
      <w:r>
        <w:t>1,35</w:t>
      </w:r>
    </w:p>
    <w:p>
      <w:r>
        <w:t>2.7.4</w:t>
      </w:r>
    </w:p>
    <w:p>
      <w:r>
        <w:t>Đất cơ sở sản xuất phi nông nghiệp</w:t>
      </w:r>
    </w:p>
    <w:p>
      <w:r>
        <w:t>SKC</w:t>
      </w:r>
    </w:p>
    <w:p>
      <w:r>
        <w:t>300,98</w:t>
      </w:r>
    </w:p>
    <w:p>
      <w:r>
        <w:t>5,09</w:t>
      </w:r>
    </w:p>
    <w:p>
      <w:r>
        <w:t>1,94</w:t>
      </w:r>
    </w:p>
    <w:p>
      <w:r>
        <w:t>0,24</w:t>
      </w:r>
    </w:p>
    <w:p>
      <w:r>
        <w:t>14,66</w:t>
      </w:r>
    </w:p>
    <w:p>
      <w:r>
        <w:t>8,43</w:t>
      </w:r>
    </w:p>
    <w:p>
      <w:r>
        <w:t>13,48</w:t>
      </w:r>
    </w:p>
    <w:p>
      <w:r>
        <w:t>6,24</w:t>
      </w:r>
    </w:p>
    <w:p>
      <w:r>
        <w:t>93,97</w:t>
      </w:r>
    </w:p>
    <w:p>
      <w:r>
        <w:t>33,32</w:t>
      </w:r>
    </w:p>
    <w:p>
      <w:r>
        <w:t>22,98</w:t>
      </w:r>
    </w:p>
    <w:p>
      <w:r>
        <w:t>62,32</w:t>
      </w:r>
    </w:p>
    <w:p>
      <w:r>
        <w:t>24,28</w:t>
      </w:r>
    </w:p>
    <w:p>
      <w:r>
        <w:t>5,85</w:t>
      </w:r>
    </w:p>
    <w:p>
      <w:r>
        <w:t>3,05</w:t>
      </w:r>
    </w:p>
    <w:p>
      <w:r>
        <w:t>5,13</w:t>
      </w:r>
    </w:p>
    <w:p>
      <w:r>
        <w:t>2.7.5</w:t>
      </w:r>
    </w:p>
    <w:p>
      <w:r>
        <w:t>Đất sử dụng cho hoạt động khoáng sản</w:t>
      </w:r>
    </w:p>
    <w:p>
      <w:r>
        <w:t>SKS</w:t>
      </w:r>
    </w:p>
    <w:p>
      <w:r>
        <w:t>197,96</w:t>
      </w:r>
    </w:p>
    <w:p>
      <w:r>
        <w:t>-</w:t>
      </w:r>
    </w:p>
    <w:p>
      <w:r>
        <w:t>-</w:t>
      </w:r>
    </w:p>
    <w:p>
      <w:r>
        <w:t>-</w:t>
      </w:r>
    </w:p>
    <w:p>
      <w:r>
        <w:t>0,24</w:t>
      </w:r>
    </w:p>
    <w:p>
      <w:r>
        <w:t>-</w:t>
      </w:r>
    </w:p>
    <w:p>
      <w:r>
        <w:t>-</w:t>
      </w:r>
    </w:p>
    <w:p>
      <w:r>
        <w:t>3,30</w:t>
      </w:r>
    </w:p>
    <w:p>
      <w:r>
        <w:t>46,93</w:t>
      </w:r>
    </w:p>
    <w:p>
      <w:r>
        <w:t>105,33</w:t>
      </w:r>
    </w:p>
    <w:p>
      <w:r>
        <w:t>-</w:t>
      </w:r>
    </w:p>
    <w:p>
      <w:r>
        <w:t>29,10</w:t>
      </w:r>
    </w:p>
    <w:p>
      <w:r>
        <w:t>-</w:t>
      </w:r>
    </w:p>
    <w:p>
      <w:r>
        <w:t>9,37</w:t>
      </w:r>
    </w:p>
    <w:p>
      <w:r>
        <w:t>-</w:t>
      </w:r>
    </w:p>
    <w:p>
      <w:r>
        <w:t>3,69</w:t>
      </w:r>
    </w:p>
    <w:p>
      <w:r>
        <w:t>2.8</w:t>
      </w:r>
    </w:p>
    <w:p>
      <w:r>
        <w:t>Đất sử dụng vào mục đích công cộng</w:t>
      </w:r>
    </w:p>
    <w:p>
      <w:r>
        <w:t>CCC</w:t>
      </w:r>
    </w:p>
    <w:p>
      <w:r>
        <w:t>2.216,44</w:t>
      </w:r>
    </w:p>
    <w:p>
      <w:r>
        <w:t>69,88</w:t>
      </w:r>
    </w:p>
    <w:p>
      <w:r>
        <w:t>81,50</w:t>
      </w:r>
    </w:p>
    <w:p>
      <w:r>
        <w:t>131,10</w:t>
      </w:r>
    </w:p>
    <w:p>
      <w:r>
        <w:t>61,47</w:t>
      </w:r>
    </w:p>
    <w:p>
      <w:r>
        <w:t>204,61</w:t>
      </w:r>
    </w:p>
    <w:p>
      <w:r>
        <w:t>70,34</w:t>
      </w:r>
    </w:p>
    <w:p>
      <w:r>
        <w:t>135,01</w:t>
      </w:r>
    </w:p>
    <w:p>
      <w:r>
        <w:t>184,56</w:t>
      </w:r>
    </w:p>
    <w:p>
      <w:r>
        <w:t>233,51</w:t>
      </w:r>
    </w:p>
    <w:p>
      <w:r>
        <w:t>144,90</w:t>
      </w:r>
    </w:p>
    <w:p>
      <w:r>
        <w:t>393,63</w:t>
      </w:r>
    </w:p>
    <w:p>
      <w:r>
        <w:t>156,45</w:t>
      </w:r>
    </w:p>
    <w:p>
      <w:r>
        <w:t>116,63</w:t>
      </w:r>
    </w:p>
    <w:p>
      <w:r>
        <w:t>128,53</w:t>
      </w:r>
    </w:p>
    <w:p>
      <w:r>
        <w:t>104,32</w:t>
      </w:r>
    </w:p>
    <w:p>
      <w:r>
        <w:t>2.8.1</w:t>
      </w:r>
    </w:p>
    <w:p>
      <w:r>
        <w:t>Đất công trình giao thông</w:t>
      </w:r>
    </w:p>
    <w:p>
      <w:r>
        <w:t>DGT</w:t>
      </w:r>
    </w:p>
    <w:p>
      <w:r>
        <w:t>1.987,43</w:t>
      </w:r>
    </w:p>
    <w:p>
      <w:r>
        <w:t>68,14</w:t>
      </w:r>
    </w:p>
    <w:p>
      <w:r>
        <w:t>65,64</w:t>
      </w:r>
    </w:p>
    <w:p>
      <w:r>
        <w:t>128,09</w:t>
      </w:r>
    </w:p>
    <w:p>
      <w:r>
        <w:t>55,40</w:t>
      </w:r>
    </w:p>
    <w:p>
      <w:r>
        <w:t>182,41</w:t>
      </w:r>
    </w:p>
    <w:p>
      <w:r>
        <w:t>64,01</w:t>
      </w:r>
    </w:p>
    <w:p>
      <w:r>
        <w:t>112,59</w:t>
      </w:r>
    </w:p>
    <w:p>
      <w:r>
        <w:t>181,86</w:t>
      </w:r>
    </w:p>
    <w:p>
      <w:r>
        <w:t>207,50</w:t>
      </w:r>
    </w:p>
    <w:p>
      <w:r>
        <w:t>120,92</w:t>
      </w:r>
    </w:p>
    <w:p>
      <w:r>
        <w:t>317,83</w:t>
      </w:r>
    </w:p>
    <w:p>
      <w:r>
        <w:t>154,13</w:t>
      </w:r>
    </w:p>
    <w:p>
      <w:r>
        <w:t>107,32</w:t>
      </w:r>
    </w:p>
    <w:p>
      <w:r>
        <w:t>119,79</w:t>
      </w:r>
    </w:p>
    <w:p>
      <w:r>
        <w:t>101,80</w:t>
      </w:r>
    </w:p>
    <w:p>
      <w:r>
        <w:t>2.8.2</w:t>
      </w:r>
    </w:p>
    <w:p>
      <w:r>
        <w:t>Đất công trình thủy lợi</w:t>
      </w:r>
    </w:p>
    <w:p>
      <w:r>
        <w:t>DTL</w:t>
      </w:r>
    </w:p>
    <w:p>
      <w:r>
        <w:t>148,26</w:t>
      </w:r>
    </w:p>
    <w:p>
      <w:r>
        <w:t>0,82</w:t>
      </w:r>
    </w:p>
    <w:p>
      <w:r>
        <w:t>14,80</w:t>
      </w:r>
    </w:p>
    <w:p>
      <w:r>
        <w:t>0,30</w:t>
      </w:r>
    </w:p>
    <w:p>
      <w:r>
        <w:t>1,42</w:t>
      </w:r>
    </w:p>
    <w:p>
      <w:r>
        <w:t>3,36</w:t>
      </w:r>
    </w:p>
    <w:p>
      <w:r>
        <w:t>2,05</w:t>
      </w:r>
    </w:p>
    <w:p>
      <w:r>
        <w:t>21,93</w:t>
      </w:r>
    </w:p>
    <w:p>
      <w:r>
        <w:t>1,33</w:t>
      </w:r>
    </w:p>
    <w:p>
      <w:r>
        <w:t>23,99</w:t>
      </w:r>
    </w:p>
    <w:p>
      <w:r>
        <w:t>21,18</w:t>
      </w:r>
    </w:p>
    <w:p>
      <w:r>
        <w:t>40,38</w:t>
      </w:r>
    </w:p>
    <w:p>
      <w:r>
        <w:t>0,51</w:t>
      </w:r>
    </w:p>
    <w:p>
      <w:r>
        <w:t>7,59</w:t>
      </w:r>
    </w:p>
    <w:p>
      <w:r>
        <w:t>7,35</w:t>
      </w:r>
    </w:p>
    <w:p>
      <w:r>
        <w:t>1,25</w:t>
      </w:r>
    </w:p>
    <w:p>
      <w:r>
        <w:t>2.8.3</w:t>
      </w:r>
    </w:p>
    <w:p>
      <w:r>
        <w:t>Đất công trình xử lý chất thải</w:t>
      </w:r>
    </w:p>
    <w:p>
      <w:r>
        <w:t>DRA</w:t>
      </w:r>
    </w:p>
    <w:p>
      <w:r>
        <w:t>32,71</w:t>
      </w:r>
    </w:p>
    <w:p>
      <w:r>
        <w:t>-</w:t>
      </w:r>
    </w:p>
    <w:p>
      <w:r>
        <w:t>-</w:t>
      </w:r>
    </w:p>
    <w:p>
      <w:r>
        <w:t>-</w:t>
      </w:r>
    </w:p>
    <w:p>
      <w:r>
        <w:t>-</w:t>
      </w:r>
    </w:p>
    <w:p>
      <w:r>
        <w:t>-</w:t>
      </w:r>
    </w:p>
    <w:p>
      <w:r>
        <w:t>-</w:t>
      </w:r>
    </w:p>
    <w:p>
      <w:r>
        <w:t>-</w:t>
      </w:r>
    </w:p>
    <w:p>
      <w:r>
        <w:t>-</w:t>
      </w:r>
    </w:p>
    <w:p>
      <w:r>
        <w:t>-</w:t>
      </w:r>
    </w:p>
    <w:p>
      <w:r>
        <w:t>-</w:t>
      </w:r>
    </w:p>
    <w:p>
      <w:r>
        <w:t>32,71</w:t>
      </w:r>
    </w:p>
    <w:p>
      <w:r>
        <w:t>-</w:t>
      </w:r>
    </w:p>
    <w:p>
      <w:r>
        <w:t>-</w:t>
      </w:r>
    </w:p>
    <w:p>
      <w:r>
        <w:t>-</w:t>
      </w:r>
    </w:p>
    <w:p>
      <w:r>
        <w:t>-</w:t>
      </w:r>
    </w:p>
    <w:p>
      <w:r>
        <w:t>2.8.4</w:t>
      </w:r>
    </w:p>
    <w:p>
      <w:r>
        <w:t>Đất công trình năng lượng, chiếu sáng công cộng</w:t>
      </w:r>
    </w:p>
    <w:p>
      <w:r>
        <w:t>DNL</w:t>
      </w:r>
    </w:p>
    <w:p>
      <w:r>
        <w:t>28,44</w:t>
      </w:r>
    </w:p>
    <w:p>
      <w:r>
        <w:t>0,11</w:t>
      </w:r>
    </w:p>
    <w:p>
      <w:r>
        <w:t>-</w:t>
      </w:r>
    </w:p>
    <w:p>
      <w:r>
        <w:t>1,22</w:t>
      </w:r>
    </w:p>
    <w:p>
      <w:r>
        <w:t>3,38</w:t>
      </w:r>
    </w:p>
    <w:p>
      <w:r>
        <w:t>16,35</w:t>
      </w:r>
    </w:p>
    <w:p>
      <w:r>
        <w:t>3,08</w:t>
      </w:r>
    </w:p>
    <w:p>
      <w:r>
        <w:t>0,04</w:t>
      </w:r>
    </w:p>
    <w:p>
      <w:r>
        <w:t>0,36</w:t>
      </w:r>
    </w:p>
    <w:p>
      <w:r>
        <w:t>0,72</w:t>
      </w:r>
    </w:p>
    <w:p>
      <w:r>
        <w:t>0,30</w:t>
      </w:r>
    </w:p>
    <w:p>
      <w:r>
        <w:t>0,42</w:t>
      </w:r>
    </w:p>
    <w:p>
      <w:r>
        <w:t>0,81</w:t>
      </w:r>
    </w:p>
    <w:p>
      <w:r>
        <w:t>0,86</w:t>
      </w:r>
    </w:p>
    <w:p>
      <w:r>
        <w:t>0,39</w:t>
      </w:r>
    </w:p>
    <w:p>
      <w:r>
        <w:t>0,40</w:t>
      </w:r>
    </w:p>
    <w:p>
      <w:r>
        <w:t>2.8.5</w:t>
      </w:r>
    </w:p>
    <w:p>
      <w:r>
        <w:t>Đất công trình hạ tầng</w:t>
      </w:r>
    </w:p>
    <w:p>
      <w:r>
        <w:t>DBV</w:t>
      </w:r>
    </w:p>
    <w:p>
      <w:r>
        <w:t>1,79</w:t>
      </w:r>
    </w:p>
    <w:p>
      <w:r>
        <w:t>0,07</w:t>
      </w:r>
    </w:p>
    <w:p>
      <w:r>
        <w:t>0,08</w:t>
      </w:r>
    </w:p>
    <w:p>
      <w:r>
        <w:t>0,10</w:t>
      </w:r>
    </w:p>
    <w:p>
      <w:r>
        <w:t>0,17</w:t>
      </w:r>
    </w:p>
    <w:p>
      <w:r>
        <w:t>0,23</w:t>
      </w:r>
    </w:p>
    <w:p>
      <w:r>
        <w:t>0,07</w:t>
      </w:r>
    </w:p>
    <w:p>
      <w:r>
        <w:t>0,20</w:t>
      </w:r>
    </w:p>
    <w:p>
      <w:r>
        <w:t>0,06</w:t>
      </w:r>
    </w:p>
    <w:p>
      <w:r>
        <w:t>0,21</w:t>
      </w:r>
    </w:p>
    <w:p>
      <w:r>
        <w:t>0,11</w:t>
      </w:r>
    </w:p>
    <w:p>
      <w:r>
        <w:t>0,26</w:t>
      </w:r>
    </w:p>
    <w:p>
      <w:r>
        <w:t>0,11</w:t>
      </w:r>
    </w:p>
    <w:p>
      <w:r>
        <w:t>0,04</w:t>
      </w:r>
    </w:p>
    <w:p>
      <w:r>
        <w:t>0,05</w:t>
      </w:r>
    </w:p>
    <w:p>
      <w:r>
        <w:t>0,03</w:t>
      </w:r>
    </w:p>
    <w:p>
      <w:r>
        <w:t>2.8.6</w:t>
      </w:r>
    </w:p>
    <w:p>
      <w:r>
        <w:t>Đất chợ dân sinh, chợ đầu mối</w:t>
      </w:r>
    </w:p>
    <w:p>
      <w:r>
        <w:t>DCH</w:t>
      </w:r>
    </w:p>
    <w:p>
      <w:r>
        <w:t>5,69</w:t>
      </w:r>
    </w:p>
    <w:p>
      <w:r>
        <w:t>0,36</w:t>
      </w:r>
    </w:p>
    <w:p>
      <w:r>
        <w:t>0,66</w:t>
      </w:r>
    </w:p>
    <w:p>
      <w:r>
        <w:t>-</w:t>
      </w:r>
    </w:p>
    <w:p>
      <w:r>
        <w:t>0,47</w:t>
      </w:r>
    </w:p>
    <w:p>
      <w:r>
        <w:t>0,51</w:t>
      </w:r>
    </w:p>
    <w:p>
      <w:r>
        <w:t>0,47</w:t>
      </w:r>
    </w:p>
    <w:p>
      <w:r>
        <w:t>-</w:t>
      </w:r>
    </w:p>
    <w:p>
      <w:r>
        <w:t>0,18</w:t>
      </w:r>
    </w:p>
    <w:p>
      <w:r>
        <w:t>0,45</w:t>
      </w:r>
    </w:p>
    <w:p>
      <w:r>
        <w:t>0,48</w:t>
      </w:r>
    </w:p>
    <w:p>
      <w:r>
        <w:t>0,78</w:t>
      </w:r>
    </w:p>
    <w:p>
      <w:r>
        <w:t>0,34</w:t>
      </w:r>
    </w:p>
    <w:p>
      <w:r>
        <w:t>0,47</w:t>
      </w:r>
    </w:p>
    <w:p>
      <w:r>
        <w:t>0,28</w:t>
      </w:r>
    </w:p>
    <w:p>
      <w:r>
        <w:t>0,24</w:t>
      </w:r>
    </w:p>
    <w:p>
      <w:r>
        <w:t>2.8.7</w:t>
      </w:r>
    </w:p>
    <w:p>
      <w:r>
        <w:t>Đất khu vui chơi, giải trí công cộng, sinh hoạt cộng đồng</w:t>
      </w:r>
    </w:p>
    <w:p>
      <w:r>
        <w:t>DKV</w:t>
      </w:r>
    </w:p>
    <w:p>
      <w:r>
        <w:t>12,12</w:t>
      </w:r>
    </w:p>
    <w:p>
      <w:r>
        <w:t>0,38</w:t>
      </w:r>
    </w:p>
    <w:p>
      <w:r>
        <w:t>0,32</w:t>
      </w:r>
    </w:p>
    <w:p>
      <w:r>
        <w:t>1,39</w:t>
      </w:r>
    </w:p>
    <w:p>
      <w:r>
        <w:t>0,63</w:t>
      </w:r>
    </w:p>
    <w:p>
      <w:r>
        <w:t>1,75</w:t>
      </w:r>
    </w:p>
    <w:p>
      <w:r>
        <w:t>0,66</w:t>
      </w:r>
    </w:p>
    <w:p>
      <w:r>
        <w:t>0,25</w:t>
      </w:r>
    </w:p>
    <w:p>
      <w:r>
        <w:t>0,77</w:t>
      </w:r>
    </w:p>
    <w:p>
      <w:r>
        <w:t>0,64</w:t>
      </w:r>
    </w:p>
    <w:p>
      <w:r>
        <w:t>1,91</w:t>
      </w:r>
    </w:p>
    <w:p>
      <w:r>
        <w:t>1,25.</w:t>
      </w:r>
    </w:p>
    <w:p>
      <w:r>
        <w:t>0,55</w:t>
      </w:r>
    </w:p>
    <w:p>
      <w:r>
        <w:t>0,35</w:t>
      </w:r>
    </w:p>
    <w:p>
      <w:r>
        <w:t>0,67</w:t>
      </w:r>
    </w:p>
    <w:p>
      <w:r>
        <w:t>0,60</w:t>
      </w:r>
    </w:p>
    <w:p>
      <w:r>
        <w:t>2.9</w:t>
      </w:r>
    </w:p>
    <w:p>
      <w:r>
        <w:t>Đất tôn giáo</w:t>
      </w:r>
    </w:p>
    <w:p>
      <w:r>
        <w:t>TON</w:t>
      </w:r>
    </w:p>
    <w:p>
      <w:r>
        <w:t>104,59</w:t>
      </w:r>
    </w:p>
    <w:p>
      <w:r>
        <w:t>2,99</w:t>
      </w:r>
    </w:p>
    <w:p>
      <w:r>
        <w:t>3,26</w:t>
      </w:r>
    </w:p>
    <w:p>
      <w:r>
        <w:t>7,79</w:t>
      </w:r>
    </w:p>
    <w:p>
      <w:r>
        <w:t>3,83</w:t>
      </w:r>
    </w:p>
    <w:p>
      <w:r>
        <w:t>6,08</w:t>
      </w:r>
    </w:p>
    <w:p>
      <w:r>
        <w:t>7,43</w:t>
      </w:r>
    </w:p>
    <w:p>
      <w:r>
        <w:t>6,62</w:t>
      </w:r>
    </w:p>
    <w:p>
      <w:r>
        <w:t>2,22</w:t>
      </w:r>
    </w:p>
    <w:p>
      <w:r>
        <w:t>20,28</w:t>
      </w:r>
    </w:p>
    <w:p>
      <w:r>
        <w:t>10,96</w:t>
      </w:r>
    </w:p>
    <w:p>
      <w:r>
        <w:t>8,02</w:t>
      </w:r>
    </w:p>
    <w:p>
      <w:r>
        <w:t>5,62</w:t>
      </w:r>
    </w:p>
    <w:p>
      <w:r>
        <w:t>8,95</w:t>
      </w:r>
    </w:p>
    <w:p>
      <w:r>
        <w:t>8,36</w:t>
      </w:r>
    </w:p>
    <w:p>
      <w:r>
        <w:t>2,18</w:t>
      </w:r>
    </w:p>
    <w:p>
      <w:r>
        <w:t>2.10</w:t>
      </w:r>
    </w:p>
    <w:p>
      <w:r>
        <w:t>Đất tín ngưỡng</w:t>
      </w:r>
    </w:p>
    <w:p>
      <w:r>
        <w:t>TIN</w:t>
      </w:r>
    </w:p>
    <w:p>
      <w:r>
        <w:t>3,00</w:t>
      </w:r>
    </w:p>
    <w:p>
      <w:r>
        <w:t>0,17</w:t>
      </w:r>
    </w:p>
    <w:p>
      <w:r>
        <w:t>0,61</w:t>
      </w:r>
    </w:p>
    <w:p>
      <w:r>
        <w:t>-</w:t>
      </w:r>
    </w:p>
    <w:p>
      <w:r>
        <w:t>0,24</w:t>
      </w:r>
    </w:p>
    <w:p>
      <w:r>
        <w:t>0,11</w:t>
      </w:r>
    </w:p>
    <w:p>
      <w:r>
        <w:t>-</w:t>
      </w:r>
    </w:p>
    <w:p>
      <w:r>
        <w:t>0,01</w:t>
      </w:r>
    </w:p>
    <w:p>
      <w:r>
        <w:t>0,02</w:t>
      </w:r>
    </w:p>
    <w:p>
      <w:r>
        <w:t>0,43</w:t>
      </w:r>
    </w:p>
    <w:p>
      <w:r>
        <w:t>0,24</w:t>
      </w:r>
    </w:p>
    <w:p>
      <w:r>
        <w:t>0,04</w:t>
      </w:r>
    </w:p>
    <w:p>
      <w:r>
        <w:t>0,16</w:t>
      </w:r>
    </w:p>
    <w:p>
      <w:r>
        <w:t>0,40</w:t>
      </w:r>
    </w:p>
    <w:p>
      <w:r>
        <w:t>0,50</w:t>
      </w:r>
    </w:p>
    <w:p>
      <w:r>
        <w:t>0,07</w:t>
      </w:r>
    </w:p>
    <w:p>
      <w:r>
        <w:t>2.11</w:t>
      </w:r>
    </w:p>
    <w:p>
      <w:r>
        <w:t>Đất nghĩa trang, nhà tang lễ, cơ sở hỏa táng; đất cơ sở lưu giữ tro cốt</w:t>
      </w:r>
    </w:p>
    <w:p>
      <w:r>
        <w:t>NTD</w:t>
      </w:r>
    </w:p>
    <w:p>
      <w:r>
        <w:t>113,60</w:t>
      </w:r>
    </w:p>
    <w:p>
      <w:r>
        <w:t>2,43</w:t>
      </w:r>
    </w:p>
    <w:p>
      <w:r>
        <w:t>4,03</w:t>
      </w:r>
    </w:p>
    <w:p>
      <w:r>
        <w:t>4,23</w:t>
      </w:r>
    </w:p>
    <w:p>
      <w:r>
        <w:t>5,13</w:t>
      </w:r>
    </w:p>
    <w:p>
      <w:r>
        <w:t>6,20</w:t>
      </w:r>
    </w:p>
    <w:p>
      <w:r>
        <w:t>2,70</w:t>
      </w:r>
    </w:p>
    <w:p>
      <w:r>
        <w:t>3,18</w:t>
      </w:r>
    </w:p>
    <w:p>
      <w:r>
        <w:t>6,08</w:t>
      </w:r>
    </w:p>
    <w:p>
      <w:r>
        <w:t>16,77</w:t>
      </w:r>
    </w:p>
    <w:p>
      <w:r>
        <w:t>3,33</w:t>
      </w:r>
    </w:p>
    <w:p>
      <w:r>
        <w:t>30,07</w:t>
      </w:r>
    </w:p>
    <w:p>
      <w:r>
        <w:t>6,88</w:t>
      </w:r>
    </w:p>
    <w:p>
      <w:r>
        <w:t>10,05</w:t>
      </w:r>
    </w:p>
    <w:p>
      <w:r>
        <w:t>9,57</w:t>
      </w:r>
    </w:p>
    <w:p>
      <w:r>
        <w:t>2,95</w:t>
      </w:r>
    </w:p>
    <w:p>
      <w:r>
        <w:t>2.12</w:t>
      </w:r>
    </w:p>
    <w:p>
      <w:r>
        <w:t>Đất có mặt nước chuyên dùng</w:t>
      </w:r>
    </w:p>
    <w:p>
      <w:r>
        <w:t>TVC</w:t>
      </w:r>
    </w:p>
    <w:p>
      <w:r>
        <w:t>1.328,84</w:t>
      </w:r>
    </w:p>
    <w:p>
      <w:r>
        <w:t>15,05</w:t>
      </w:r>
    </w:p>
    <w:p>
      <w:r>
        <w:t>18,93</w:t>
      </w:r>
    </w:p>
    <w:p>
      <w:r>
        <w:t>99,83</w:t>
      </w:r>
    </w:p>
    <w:p>
      <w:r>
        <w:t>19,41</w:t>
      </w:r>
    </w:p>
    <w:p>
      <w:r>
        <w:t>159,28</w:t>
      </w:r>
    </w:p>
    <w:p>
      <w:r>
        <w:t>5,68</w:t>
      </w:r>
    </w:p>
    <w:p>
      <w:r>
        <w:t>115,54</w:t>
      </w:r>
    </w:p>
    <w:p>
      <w:r>
        <w:t>125,25</w:t>
      </w:r>
    </w:p>
    <w:p>
      <w:r>
        <w:t>57,55</w:t>
      </w:r>
    </w:p>
    <w:p>
      <w:r>
        <w:t>37,89</w:t>
      </w:r>
    </w:p>
    <w:p>
      <w:r>
        <w:t>360,08</w:t>
      </w:r>
    </w:p>
    <w:p>
      <w:r>
        <w:t>123,29</w:t>
      </w:r>
    </w:p>
    <w:p>
      <w:r>
        <w:t>24,35</w:t>
      </w:r>
    </w:p>
    <w:p>
      <w:r>
        <w:t>81,48</w:t>
      </w:r>
    </w:p>
    <w:p>
      <w:r>
        <w:t>85,23</w:t>
      </w:r>
    </w:p>
    <w:p>
      <w:r>
        <w:t>2.12.1</w:t>
      </w:r>
    </w:p>
    <w:p>
      <w:r>
        <w:t>Đất có mặt nước chuyên dùng dạng ao, hồ, đầm, phá</w:t>
      </w:r>
    </w:p>
    <w:p>
      <w:r>
        <w:t>MNC</w:t>
      </w:r>
    </w:p>
    <w:p>
      <w:r>
        <w:t>543,55</w:t>
      </w:r>
    </w:p>
    <w:p>
      <w:r>
        <w:t>-</w:t>
      </w:r>
    </w:p>
    <w:p>
      <w:r>
        <w:t>-</w:t>
      </w:r>
    </w:p>
    <w:p>
      <w:r>
        <w:t>-</w:t>
      </w:r>
    </w:p>
    <w:p>
      <w:r>
        <w:t>-</w:t>
      </w:r>
    </w:p>
    <w:p>
      <w:r>
        <w:t>45,64</w:t>
      </w:r>
    </w:p>
    <w:p>
      <w:r>
        <w:t>-</w:t>
      </w:r>
    </w:p>
    <w:p>
      <w:r>
        <w:t>93,91</w:t>
      </w:r>
    </w:p>
    <w:p>
      <w:r>
        <w:t>-</w:t>
      </w:r>
    </w:p>
    <w:p>
      <w:r>
        <w:t>-</w:t>
      </w:r>
    </w:p>
    <w:p>
      <w:r>
        <w:t>-</w:t>
      </w:r>
    </w:p>
    <w:p>
      <w:r>
        <w:t>270,68</w:t>
      </w:r>
    </w:p>
    <w:p>
      <w:r>
        <w:t>-</w:t>
      </w:r>
    </w:p>
    <w:p>
      <w:r>
        <w:t>-</w:t>
      </w:r>
    </w:p>
    <w:p>
      <w:r>
        <w:t>54,37</w:t>
      </w:r>
    </w:p>
    <w:p>
      <w:r>
        <w:t>78,95</w:t>
      </w:r>
    </w:p>
    <w:p>
      <w:r>
        <w:t>2.12.2</w:t>
      </w:r>
    </w:p>
    <w:p>
      <w:r>
        <w:t>Đất có mặt nước dạng sông, ngòi, kênh, rạch, suối</w:t>
      </w:r>
    </w:p>
    <w:p>
      <w:r>
        <w:t>SON</w:t>
      </w:r>
    </w:p>
    <w:p>
      <w:r>
        <w:t>785,29</w:t>
      </w:r>
    </w:p>
    <w:p>
      <w:r>
        <w:t>15,05</w:t>
      </w:r>
    </w:p>
    <w:p>
      <w:r>
        <w:t>18,93</w:t>
      </w:r>
    </w:p>
    <w:p>
      <w:r>
        <w:t>99,83</w:t>
      </w:r>
    </w:p>
    <w:p>
      <w:r>
        <w:t>19,41</w:t>
      </w:r>
    </w:p>
    <w:p>
      <w:r>
        <w:t>113,64</w:t>
      </w:r>
    </w:p>
    <w:p>
      <w:r>
        <w:t>5,68</w:t>
      </w:r>
    </w:p>
    <w:p>
      <w:r>
        <w:t>21,63</w:t>
      </w:r>
    </w:p>
    <w:p>
      <w:r>
        <w:t>125,25</w:t>
      </w:r>
    </w:p>
    <w:p>
      <w:r>
        <w:t>57,55</w:t>
      </w:r>
    </w:p>
    <w:p>
      <w:r>
        <w:t>37,89</w:t>
      </w:r>
    </w:p>
    <w:p>
      <w:r>
        <w:t>89,40</w:t>
      </w:r>
    </w:p>
    <w:p>
      <w:r>
        <w:t>123,29</w:t>
      </w:r>
    </w:p>
    <w:p>
      <w:r>
        <w:t>24,35</w:t>
      </w:r>
    </w:p>
    <w:p>
      <w:r>
        <w:t>27,11</w:t>
      </w:r>
    </w:p>
    <w:p>
      <w:r>
        <w:t>6,28</w:t>
      </w:r>
    </w:p>
    <w:p>
      <w:r>
        <w:t>PHỤ LỤC II</w:t>
      </w:r>
    </w:p>
    <w:p>
      <w:r>
        <w:t>KẾ HOẠCH THU HỒI ĐẤT NĂM 2025 CỦA HUYỆN XUÂN LỘC</w:t>
      </w:r>
    </w:p>
    <w:p>
      <w:r>
        <w:t>(Kèm theo Quyết định số 975/QĐ-UBND ngày 27 tháng 3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Bảo Hòa</w:t>
      </w:r>
    </w:p>
    <w:p>
      <w:r>
        <w:t>Lang Minh</w:t>
      </w:r>
    </w:p>
    <w:p>
      <w:r>
        <w:t>Suối Cao</w:t>
      </w:r>
    </w:p>
    <w:p>
      <w:r>
        <w:t>Suối Cát</w:t>
      </w:r>
    </w:p>
    <w:p>
      <w:r>
        <w:t>Xuân Bắc</w:t>
      </w:r>
    </w:p>
    <w:p>
      <w:r>
        <w:t>Xuân Định</w:t>
      </w:r>
    </w:p>
    <w:p>
      <w:r>
        <w:t>Xuân Hiệp</w:t>
      </w:r>
    </w:p>
    <w:p>
      <w:r>
        <w:t>Xuân Hòa</w:t>
      </w:r>
    </w:p>
    <w:p>
      <w:r>
        <w:t>Xuân Hưng</w:t>
      </w:r>
    </w:p>
    <w:p>
      <w:r>
        <w:t>Xuân Phú</w:t>
      </w:r>
    </w:p>
    <w:p>
      <w:r>
        <w:t>Xuân Tâm</w:t>
      </w:r>
    </w:p>
    <w:p>
      <w:r>
        <w:t>Xuân Thành</w:t>
      </w:r>
    </w:p>
    <w:p>
      <w:r>
        <w:t>Xuân Thọ</w:t>
      </w:r>
    </w:p>
    <w:p>
      <w:r>
        <w:t>Xuân Trường</w:t>
      </w:r>
    </w:p>
    <w:p>
      <w:r>
        <w:t>TT. Gia Ray</w:t>
      </w:r>
    </w:p>
    <w:p>
      <w:r>
        <w:t>(1)</w:t>
      </w:r>
    </w:p>
    <w:p>
      <w:r>
        <w:t>(2)</w:t>
      </w:r>
    </w:p>
    <w:p>
      <w:r>
        <w:t>(3)</w:t>
      </w:r>
    </w:p>
    <w:p>
      <w:r>
        <w:t>(4)=(5)+…+(19)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Nhóm đất nông nghiệp</w:t>
      </w:r>
    </w:p>
    <w:p>
      <w:r>
        <w:t>NNP</w:t>
      </w:r>
    </w:p>
    <w:p>
      <w:r>
        <w:t>331,09</w:t>
      </w:r>
    </w:p>
    <w:p>
      <w:r>
        <w:t>2,59</w:t>
      </w:r>
    </w:p>
    <w:p>
      <w:r>
        <w:t>54,10</w:t>
      </w:r>
    </w:p>
    <w:p>
      <w:r>
        <w:t>3,51</w:t>
      </w:r>
    </w:p>
    <w:p>
      <w:r>
        <w:t>2,96</w:t>
      </w:r>
    </w:p>
    <w:p>
      <w:r>
        <w:t>37,74</w:t>
      </w:r>
    </w:p>
    <w:p>
      <w:r>
        <w:t>6,49</w:t>
      </w:r>
    </w:p>
    <w:p>
      <w:r>
        <w:t>8,47</w:t>
      </w:r>
    </w:p>
    <w:p>
      <w:r>
        <w:t>-</w:t>
      </w:r>
    </w:p>
    <w:p>
      <w:r>
        <w:t>11,17</w:t>
      </w:r>
    </w:p>
    <w:p>
      <w:r>
        <w:t>0,15</w:t>
      </w:r>
    </w:p>
    <w:p>
      <w:r>
        <w:t>175,49</w:t>
      </w:r>
    </w:p>
    <w:p>
      <w:r>
        <w:t>4,64</w:t>
      </w:r>
    </w:p>
    <w:p>
      <w:r>
        <w:t>7,91</w:t>
      </w:r>
    </w:p>
    <w:p>
      <w:r>
        <w:t>3,16</w:t>
      </w:r>
    </w:p>
    <w:p>
      <w:r>
        <w:t>12,71</w:t>
      </w:r>
    </w:p>
    <w:p>
      <w:r>
        <w:t>1.1</w:t>
      </w:r>
    </w:p>
    <w:p>
      <w:r>
        <w:t>Đất trồng lúa</w:t>
      </w:r>
    </w:p>
    <w:p>
      <w:r>
        <w:t>LUA</w:t>
      </w:r>
    </w:p>
    <w:p>
      <w:r>
        <w:t>42,50</w:t>
      </w:r>
    </w:p>
    <w:p>
      <w:r>
        <w:t>0,10</w:t>
      </w:r>
    </w:p>
    <w:p>
      <w:r>
        <w:t>2,78</w:t>
      </w:r>
    </w:p>
    <w:p>
      <w:r>
        <w:t>0,13</w:t>
      </w:r>
    </w:p>
    <w:p>
      <w:r>
        <w:t>0,23</w:t>
      </w:r>
    </w:p>
    <w:p>
      <w:r>
        <w:t>3,24</w:t>
      </w:r>
    </w:p>
    <w:p>
      <w:r>
        <w:t>0,02</w:t>
      </w:r>
    </w:p>
    <w:p>
      <w:r>
        <w:t>0,20</w:t>
      </w:r>
    </w:p>
    <w:p>
      <w:r>
        <w:t>-</w:t>
      </w:r>
    </w:p>
    <w:p>
      <w:r>
        <w:t>0,92</w:t>
      </w:r>
    </w:p>
    <w:p>
      <w:r>
        <w:t>0,10</w:t>
      </w:r>
    </w:p>
    <w:p>
      <w:r>
        <w:t>31,82</w:t>
      </w:r>
    </w:p>
    <w:p>
      <w:r>
        <w:t>0,31</w:t>
      </w:r>
    </w:p>
    <w:p>
      <w:r>
        <w:t>1,96</w:t>
      </w:r>
    </w:p>
    <w:p>
      <w:r>
        <w:t>0,67</w:t>
      </w:r>
    </w:p>
    <w:p>
      <w:r>
        <w:t>0,02</w:t>
      </w:r>
    </w:p>
    <w:p>
      <w:r>
        <w:t>1.1.1</w:t>
      </w:r>
    </w:p>
    <w:p>
      <w:r>
        <w:t>Đất chuyên trồng lúa</w:t>
      </w:r>
    </w:p>
    <w:p>
      <w:r>
        <w:t>LUC</w:t>
      </w:r>
    </w:p>
    <w:p>
      <w:r>
        <w:t>12,93</w:t>
      </w:r>
    </w:p>
    <w:p>
      <w:r>
        <w:t>-</w:t>
      </w:r>
    </w:p>
    <w:p>
      <w:r>
        <w:t>0,27</w:t>
      </w:r>
    </w:p>
    <w:p>
      <w:r>
        <w:t>-</w:t>
      </w:r>
    </w:p>
    <w:p>
      <w:r>
        <w:t>-</w:t>
      </w:r>
    </w:p>
    <w:p>
      <w:r>
        <w:t>0,59</w:t>
      </w:r>
    </w:p>
    <w:p>
      <w:r>
        <w:t>0,01</w:t>
      </w:r>
    </w:p>
    <w:p>
      <w:r>
        <w:t>-</w:t>
      </w:r>
    </w:p>
    <w:p>
      <w:r>
        <w:t>-</w:t>
      </w:r>
    </w:p>
    <w:p>
      <w:r>
        <w:t>-</w:t>
      </w:r>
    </w:p>
    <w:p>
      <w:r>
        <w:t>0,10</w:t>
      </w:r>
    </w:p>
    <w:p>
      <w:r>
        <w:t>11,13</w:t>
      </w:r>
    </w:p>
    <w:p>
      <w:r>
        <w:t>-</w:t>
      </w:r>
    </w:p>
    <w:p>
      <w:r>
        <w:t>0,83</w:t>
      </w:r>
    </w:p>
    <w:p>
      <w:r>
        <w:t>-</w:t>
      </w:r>
    </w:p>
    <w:p>
      <w:r>
        <w:t>-</w:t>
      </w:r>
    </w:p>
    <w:p>
      <w:r>
        <w:t>1.1.2</w:t>
      </w:r>
    </w:p>
    <w:p>
      <w:r>
        <w:t>Đất trồng lúa còn lại</w:t>
      </w:r>
    </w:p>
    <w:p>
      <w:r>
        <w:t>LUK</w:t>
      </w:r>
    </w:p>
    <w:p>
      <w:r>
        <w:t>29,57</w:t>
      </w:r>
    </w:p>
    <w:p>
      <w:r>
        <w:t>0,10</w:t>
      </w:r>
    </w:p>
    <w:p>
      <w:r>
        <w:t>2,51</w:t>
      </w:r>
    </w:p>
    <w:p>
      <w:r>
        <w:t>0,13</w:t>
      </w:r>
    </w:p>
    <w:p>
      <w:r>
        <w:t>0,23</w:t>
      </w:r>
    </w:p>
    <w:p>
      <w:r>
        <w:t>2,65</w:t>
      </w:r>
    </w:p>
    <w:p>
      <w:r>
        <w:t>0,01</w:t>
      </w:r>
    </w:p>
    <w:p>
      <w:r>
        <w:t>0,20</w:t>
      </w:r>
    </w:p>
    <w:p>
      <w:r>
        <w:t>-</w:t>
      </w:r>
    </w:p>
    <w:p>
      <w:r>
        <w:t>0,92</w:t>
      </w:r>
    </w:p>
    <w:p>
      <w:r>
        <w:t>-</w:t>
      </w:r>
    </w:p>
    <w:p>
      <w:r>
        <w:t>20,69</w:t>
      </w:r>
    </w:p>
    <w:p>
      <w:r>
        <w:t>0,31</w:t>
      </w:r>
    </w:p>
    <w:p>
      <w:r>
        <w:t>1,13</w:t>
      </w:r>
    </w:p>
    <w:p>
      <w:r>
        <w:t>0,67</w:t>
      </w:r>
    </w:p>
    <w:p>
      <w:r>
        <w:t>0,02</w:t>
      </w:r>
    </w:p>
    <w:p>
      <w:r>
        <w:t>1.2</w:t>
      </w:r>
    </w:p>
    <w:p>
      <w:r>
        <w:t>Đất trồng cây hằng năm khác</w:t>
      </w:r>
    </w:p>
    <w:p>
      <w:r>
        <w:t>HNK</w:t>
      </w:r>
    </w:p>
    <w:p>
      <w:r>
        <w:t>77,85</w:t>
      </w:r>
    </w:p>
    <w:p>
      <w:r>
        <w:t>0,48</w:t>
      </w:r>
    </w:p>
    <w:p>
      <w:r>
        <w:t>15,89</w:t>
      </w:r>
    </w:p>
    <w:p>
      <w:r>
        <w:t>0,89</w:t>
      </w:r>
    </w:p>
    <w:p>
      <w:r>
        <w:t>0,86</w:t>
      </w:r>
    </w:p>
    <w:p>
      <w:r>
        <w:t>21,66</w:t>
      </w:r>
    </w:p>
    <w:p>
      <w:r>
        <w:t>0,03</w:t>
      </w:r>
    </w:p>
    <w:p>
      <w:r>
        <w:t>0,84</w:t>
      </w:r>
    </w:p>
    <w:p>
      <w:r>
        <w:t>-</w:t>
      </w:r>
    </w:p>
    <w:p>
      <w:r>
        <w:t>1,28</w:t>
      </w:r>
    </w:p>
    <w:p>
      <w:r>
        <w:t>-</w:t>
      </w:r>
    </w:p>
    <w:p>
      <w:r>
        <w:t>32,69</w:t>
      </w:r>
    </w:p>
    <w:p>
      <w:r>
        <w:t>0,30</w:t>
      </w:r>
    </w:p>
    <w:p>
      <w:r>
        <w:t>2,05</w:t>
      </w:r>
    </w:p>
    <w:p>
      <w:r>
        <w:t>0,11</w:t>
      </w:r>
    </w:p>
    <w:p>
      <w:r>
        <w:t>0,77</w:t>
      </w:r>
    </w:p>
    <w:p>
      <w:r>
        <w:t>1.3</w:t>
      </w:r>
    </w:p>
    <w:p>
      <w:r>
        <w:t>Đất trồng cây lâu năm</w:t>
      </w:r>
    </w:p>
    <w:p>
      <w:r>
        <w:t>CLN</w:t>
      </w:r>
    </w:p>
    <w:p>
      <w:r>
        <w:t>167,83</w:t>
      </w:r>
    </w:p>
    <w:p>
      <w:r>
        <w:t>2,01</w:t>
      </w:r>
    </w:p>
    <w:p>
      <w:r>
        <w:t>35,15</w:t>
      </w:r>
    </w:p>
    <w:p>
      <w:r>
        <w:t>2,43</w:t>
      </w:r>
    </w:p>
    <w:p>
      <w:r>
        <w:t>1,86</w:t>
      </w:r>
    </w:p>
    <w:p>
      <w:r>
        <w:t>12,18</w:t>
      </w:r>
    </w:p>
    <w:p>
      <w:r>
        <w:t>6,44</w:t>
      </w:r>
    </w:p>
    <w:p>
      <w:r>
        <w:t>7,43</w:t>
      </w:r>
    </w:p>
    <w:p>
      <w:r>
        <w:t>-</w:t>
      </w:r>
    </w:p>
    <w:p>
      <w:r>
        <w:t>6,56</w:t>
      </w:r>
    </w:p>
    <w:p>
      <w:r>
        <w:t>0,05</w:t>
      </w:r>
    </w:p>
    <w:p>
      <w:r>
        <w:t>75,64</w:t>
      </w:r>
    </w:p>
    <w:p>
      <w:r>
        <w:t>0,52</w:t>
      </w:r>
    </w:p>
    <w:p>
      <w:r>
        <w:t>3,70</w:t>
      </w:r>
    </w:p>
    <w:p>
      <w:r>
        <w:t>1,94</w:t>
      </w:r>
    </w:p>
    <w:p>
      <w:r>
        <w:t>11,92</w:t>
      </w:r>
    </w:p>
    <w:p>
      <w:r>
        <w:t>1.4</w:t>
      </w:r>
    </w:p>
    <w:p>
      <w:r>
        <w:t>Đất rừng phòng hộ</w:t>
      </w:r>
    </w:p>
    <w:p>
      <w:r>
        <w:t>RPH</w:t>
      </w:r>
    </w:p>
    <w:p>
      <w:r>
        <w:t>3,88</w:t>
      </w:r>
    </w:p>
    <w:p>
      <w:r>
        <w:t>-</w:t>
      </w:r>
    </w:p>
    <w:p>
      <w:r>
        <w:t>-</w:t>
      </w:r>
    </w:p>
    <w:p>
      <w:r>
        <w:t>-</w:t>
      </w:r>
    </w:p>
    <w:p>
      <w:r>
        <w:t>-</w:t>
      </w:r>
    </w:p>
    <w:p>
      <w:r>
        <w:t>-</w:t>
      </w:r>
    </w:p>
    <w:p>
      <w:r>
        <w:t>-</w:t>
      </w:r>
    </w:p>
    <w:p>
      <w:r>
        <w:t>-</w:t>
      </w:r>
    </w:p>
    <w:p>
      <w:r>
        <w:t>-</w:t>
      </w:r>
    </w:p>
    <w:p>
      <w:r>
        <w:t>1,77</w:t>
      </w:r>
    </w:p>
    <w:p>
      <w:r>
        <w:t>-</w:t>
      </w:r>
    </w:p>
    <w:p>
      <w:r>
        <w:t>-</w:t>
      </w:r>
    </w:p>
    <w:p>
      <w:r>
        <w:t>1,67</w:t>
      </w:r>
    </w:p>
    <w:p>
      <w:r>
        <w:t>-</w:t>
      </w:r>
    </w:p>
    <w:p>
      <w:r>
        <w:t>0,44</w:t>
      </w:r>
    </w:p>
    <w:p>
      <w:r>
        <w:t>-</w:t>
      </w:r>
    </w:p>
    <w:p>
      <w:r>
        <w:t>1.5</w:t>
      </w:r>
    </w:p>
    <w:p>
      <w:r>
        <w:t>Đất rừng sản xuất</w:t>
      </w:r>
    </w:p>
    <w:p>
      <w:r>
        <w:t>RSX</w:t>
      </w:r>
    </w:p>
    <w:p>
      <w:r>
        <w:t>36,64</w:t>
      </w:r>
    </w:p>
    <w:p>
      <w:r>
        <w:t>-</w:t>
      </w:r>
    </w:p>
    <w:p>
      <w:r>
        <w:t>0,08</w:t>
      </w:r>
    </w:p>
    <w:p>
      <w:r>
        <w:t>-</w:t>
      </w:r>
    </w:p>
    <w:p>
      <w:r>
        <w:t>-</w:t>
      </w:r>
    </w:p>
    <w:p>
      <w:r>
        <w:t>-</w:t>
      </w:r>
    </w:p>
    <w:p>
      <w:r>
        <w:t>-</w:t>
      </w:r>
    </w:p>
    <w:p>
      <w:r>
        <w:t>-</w:t>
      </w:r>
    </w:p>
    <w:p>
      <w:r>
        <w:t>-</w:t>
      </w:r>
    </w:p>
    <w:p>
      <w:r>
        <w:t>0,06</w:t>
      </w:r>
    </w:p>
    <w:p>
      <w:r>
        <w:t>-</w:t>
      </w:r>
    </w:p>
    <w:p>
      <w:r>
        <w:t>35,17</w:t>
      </w:r>
    </w:p>
    <w:p>
      <w:r>
        <w:t>1,33</w:t>
      </w:r>
    </w:p>
    <w:p>
      <w:r>
        <w:t>-</w:t>
      </w:r>
    </w:p>
    <w:p>
      <w:r>
        <w:t>-</w:t>
      </w:r>
    </w:p>
    <w:p>
      <w:r>
        <w:t>-</w:t>
      </w:r>
    </w:p>
    <w:p>
      <w:r>
        <w:t>1.6</w:t>
      </w:r>
    </w:p>
    <w:p>
      <w:r>
        <w:t>Đất nuôi trồng thủy sản</w:t>
      </w:r>
    </w:p>
    <w:p>
      <w:r>
        <w:t>NTS</w:t>
      </w:r>
    </w:p>
    <w:p>
      <w:r>
        <w:t>1,49</w:t>
      </w:r>
    </w:p>
    <w:p>
      <w:r>
        <w:t>-</w:t>
      </w:r>
    </w:p>
    <w:p>
      <w:r>
        <w:t>0,20</w:t>
      </w:r>
    </w:p>
    <w:p>
      <w:r>
        <w:t>0,01</w:t>
      </w:r>
    </w:p>
    <w:p>
      <w:r>
        <w:t>0,01</w:t>
      </w:r>
    </w:p>
    <w:p>
      <w:r>
        <w:t>0,35</w:t>
      </w:r>
    </w:p>
    <w:p>
      <w:r>
        <w:t>-</w:t>
      </w:r>
    </w:p>
    <w:p>
      <w:r>
        <w:t>-</w:t>
      </w:r>
    </w:p>
    <w:p>
      <w:r>
        <w:t>-</w:t>
      </w:r>
    </w:p>
    <w:p>
      <w:r>
        <w:t>0,58</w:t>
      </w:r>
    </w:p>
    <w:p>
      <w:r>
        <w:t>-</w:t>
      </w:r>
    </w:p>
    <w:p>
      <w:r>
        <w:t>0,17</w:t>
      </w:r>
    </w:p>
    <w:p>
      <w:r>
        <w:t>-</w:t>
      </w:r>
    </w:p>
    <w:p>
      <w:r>
        <w:t>0,17</w:t>
      </w:r>
    </w:p>
    <w:p>
      <w:r>
        <w:t>-</w:t>
      </w:r>
    </w:p>
    <w:p>
      <w:r>
        <w:t>-</w:t>
      </w:r>
    </w:p>
    <w:p>
      <w:r>
        <w:t>1.7</w:t>
      </w:r>
    </w:p>
    <w:p>
      <w:r>
        <w:t>Đất nông nghiệp khác</w:t>
      </w:r>
    </w:p>
    <w:p>
      <w:r>
        <w:t>NKH</w:t>
      </w:r>
    </w:p>
    <w:p>
      <w:r>
        <w:t>0,90</w:t>
      </w:r>
    </w:p>
    <w:p>
      <w:r>
        <w:t>-</w:t>
      </w:r>
    </w:p>
    <w:p>
      <w:r>
        <w:t>-</w:t>
      </w:r>
    </w:p>
    <w:p>
      <w:r>
        <w:t>0,05</w:t>
      </w:r>
    </w:p>
    <w:p>
      <w:r>
        <w:t>-</w:t>
      </w:r>
    </w:p>
    <w:p>
      <w:r>
        <w:t>0,31</w:t>
      </w:r>
    </w:p>
    <w:p>
      <w:r>
        <w:t>-</w:t>
      </w:r>
    </w:p>
    <w:p>
      <w:r>
        <w:t>-</w:t>
      </w:r>
    </w:p>
    <w:p>
      <w:r>
        <w:t>-</w:t>
      </w:r>
    </w:p>
    <w:p>
      <w:r>
        <w:t>-</w:t>
      </w:r>
    </w:p>
    <w:p>
      <w:r>
        <w:t>-</w:t>
      </w:r>
    </w:p>
    <w:p>
      <w:r>
        <w:t>-</w:t>
      </w:r>
    </w:p>
    <w:p>
      <w:r>
        <w:t>0,51</w:t>
      </w:r>
    </w:p>
    <w:p>
      <w:r>
        <w:t>0,03</w:t>
      </w:r>
    </w:p>
    <w:p>
      <w:r>
        <w:t>-</w:t>
      </w:r>
    </w:p>
    <w:p>
      <w:r>
        <w:t>-</w:t>
      </w:r>
    </w:p>
    <w:p>
      <w:r>
        <w:t>2</w:t>
      </w:r>
    </w:p>
    <w:p>
      <w:r>
        <w:t>Nhóm đất phi nông nghiệp</w:t>
      </w:r>
    </w:p>
    <w:p>
      <w:r>
        <w:t>PNN</w:t>
      </w:r>
    </w:p>
    <w:p>
      <w:r>
        <w:t>41,46</w:t>
      </w:r>
    </w:p>
    <w:p>
      <w:r>
        <w:t>1,70</w:t>
      </w:r>
    </w:p>
    <w:p>
      <w:r>
        <w:t>6,56</w:t>
      </w:r>
    </w:p>
    <w:p>
      <w:r>
        <w:t>1,05</w:t>
      </w:r>
    </w:p>
    <w:p>
      <w:r>
        <w:t>1,13</w:t>
      </w:r>
    </w:p>
    <w:p>
      <w:r>
        <w:t>5,12</w:t>
      </w:r>
    </w:p>
    <w:p>
      <w:r>
        <w:t>1,03</w:t>
      </w:r>
    </w:p>
    <w:p>
      <w:r>
        <w:t>0,43</w:t>
      </w:r>
    </w:p>
    <w:p>
      <w:r>
        <w:t>-</w:t>
      </w:r>
    </w:p>
    <w:p>
      <w:r>
        <w:t>0,74</w:t>
      </w:r>
    </w:p>
    <w:p>
      <w:r>
        <w:t>0,29</w:t>
      </w:r>
    </w:p>
    <w:p>
      <w:r>
        <w:t>7,92</w:t>
      </w:r>
    </w:p>
    <w:p>
      <w:r>
        <w:t>3,29</w:t>
      </w:r>
    </w:p>
    <w:p>
      <w:r>
        <w:t>5,68</w:t>
      </w:r>
    </w:p>
    <w:p>
      <w:r>
        <w:t>1,05</w:t>
      </w:r>
    </w:p>
    <w:p>
      <w:r>
        <w:t>5,47</w:t>
      </w:r>
    </w:p>
    <w:p>
      <w:r>
        <w:t>2.1</w:t>
      </w:r>
    </w:p>
    <w:p>
      <w:r>
        <w:t>Đất ở tại nông thôn</w:t>
      </w:r>
    </w:p>
    <w:p>
      <w:r>
        <w:t>ONT</w:t>
      </w:r>
    </w:p>
    <w:p>
      <w:r>
        <w:t>17,15</w:t>
      </w:r>
    </w:p>
    <w:p>
      <w:r>
        <w:t>0,72</w:t>
      </w:r>
    </w:p>
    <w:p>
      <w:r>
        <w:t>3,30</w:t>
      </w:r>
    </w:p>
    <w:p>
      <w:r>
        <w:t>0,61</w:t>
      </w:r>
    </w:p>
    <w:p>
      <w:r>
        <w:t>0,70</w:t>
      </w:r>
    </w:p>
    <w:p>
      <w:r>
        <w:t>3,61</w:t>
      </w:r>
    </w:p>
    <w:p>
      <w:r>
        <w:t>0,58</w:t>
      </w:r>
    </w:p>
    <w:p>
      <w:r>
        <w:t>0,08</w:t>
      </w:r>
    </w:p>
    <w:p>
      <w:r>
        <w:t>-</w:t>
      </w:r>
    </w:p>
    <w:p>
      <w:r>
        <w:t>0,66</w:t>
      </w:r>
    </w:p>
    <w:p>
      <w:r>
        <w:t>-</w:t>
      </w:r>
    </w:p>
    <w:p>
      <w:r>
        <w:t>2,57</w:t>
      </w:r>
    </w:p>
    <w:p>
      <w:r>
        <w:t>0,87</w:t>
      </w:r>
    </w:p>
    <w:p>
      <w:r>
        <w:t>2,68</w:t>
      </w:r>
    </w:p>
    <w:p>
      <w:r>
        <w:t>0,77</w:t>
      </w:r>
    </w:p>
    <w:p>
      <w:r>
        <w:t>-</w:t>
      </w:r>
    </w:p>
    <w:p>
      <w:r>
        <w:t>2.2</w:t>
      </w:r>
    </w:p>
    <w:p>
      <w:r>
        <w:t>Đất ở tại đô thị</w:t>
      </w:r>
    </w:p>
    <w:p>
      <w:r>
        <w:t>ODT</w:t>
      </w:r>
    </w:p>
    <w:p>
      <w:r>
        <w:t>1,56</w:t>
      </w:r>
    </w:p>
    <w:p>
      <w:r>
        <w:t>-</w:t>
      </w:r>
    </w:p>
    <w:p>
      <w:r>
        <w:t>-</w:t>
      </w:r>
    </w:p>
    <w:p>
      <w:r>
        <w:t>-</w:t>
      </w:r>
    </w:p>
    <w:p>
      <w:r>
        <w:t>-</w:t>
      </w:r>
    </w:p>
    <w:p>
      <w:r>
        <w:t>-</w:t>
      </w:r>
    </w:p>
    <w:p>
      <w:r>
        <w:t>-</w:t>
      </w:r>
    </w:p>
    <w:p>
      <w:r>
        <w:t>-</w:t>
      </w:r>
    </w:p>
    <w:p>
      <w:r>
        <w:t>-</w:t>
      </w:r>
    </w:p>
    <w:p>
      <w:r>
        <w:t>-</w:t>
      </w:r>
    </w:p>
    <w:p>
      <w:r>
        <w:t>-</w:t>
      </w:r>
    </w:p>
    <w:p>
      <w:r>
        <w:t>-</w:t>
      </w:r>
    </w:p>
    <w:p>
      <w:r>
        <w:t>-</w:t>
      </w:r>
    </w:p>
    <w:p>
      <w:r>
        <w:t>-</w:t>
      </w:r>
    </w:p>
    <w:p>
      <w:r>
        <w:t>-</w:t>
      </w:r>
    </w:p>
    <w:p>
      <w:r>
        <w:t>1,56</w:t>
      </w:r>
    </w:p>
    <w:p>
      <w:r>
        <w:t>2.3</w:t>
      </w:r>
    </w:p>
    <w:p>
      <w:r>
        <w:t>Đất xây dựng trụ sở cơ quan</w:t>
      </w:r>
    </w:p>
    <w:p>
      <w:r>
        <w:t>TSC</w:t>
      </w:r>
    </w:p>
    <w:p>
      <w:r>
        <w:t>0,88</w:t>
      </w:r>
    </w:p>
    <w:p>
      <w:r>
        <w:t>-</w:t>
      </w:r>
    </w:p>
    <w:p>
      <w:r>
        <w:t>-</w:t>
      </w:r>
    </w:p>
    <w:p>
      <w:r>
        <w:t>0,13</w:t>
      </w:r>
    </w:p>
    <w:p>
      <w:r>
        <w:t>-</w:t>
      </w:r>
    </w:p>
    <w:p>
      <w:r>
        <w:t>-</w:t>
      </w:r>
    </w:p>
    <w:p>
      <w:r>
        <w:t>-</w:t>
      </w:r>
    </w:p>
    <w:p>
      <w:r>
        <w:t>0,12</w:t>
      </w:r>
    </w:p>
    <w:p>
      <w:r>
        <w:t>-</w:t>
      </w:r>
    </w:p>
    <w:p>
      <w:r>
        <w:t>-</w:t>
      </w:r>
    </w:p>
    <w:p>
      <w:r>
        <w:t>0,26</w:t>
      </w:r>
    </w:p>
    <w:p>
      <w:r>
        <w:t>0,27</w:t>
      </w:r>
    </w:p>
    <w:p>
      <w:r>
        <w:t>-</w:t>
      </w:r>
    </w:p>
    <w:p>
      <w:r>
        <w:t>0,07</w:t>
      </w:r>
    </w:p>
    <w:p>
      <w:r>
        <w:t>-</w:t>
      </w:r>
    </w:p>
    <w:p>
      <w:r>
        <w:t>0,03</w:t>
      </w:r>
    </w:p>
    <w:p>
      <w:r>
        <w:t>2.4</w:t>
      </w:r>
    </w:p>
    <w:p>
      <w:r>
        <w:t>Đất an ninh</w:t>
      </w:r>
    </w:p>
    <w:p>
      <w:r>
        <w:t>CAN</w:t>
      </w:r>
    </w:p>
    <w:p>
      <w:r>
        <w:t>1,84</w:t>
      </w:r>
    </w:p>
    <w:p>
      <w:r>
        <w:t>-</w:t>
      </w:r>
    </w:p>
    <w:p>
      <w:r>
        <w:t>-</w:t>
      </w:r>
    </w:p>
    <w:p>
      <w:r>
        <w:t>-</w:t>
      </w:r>
    </w:p>
    <w:p>
      <w:r>
        <w:t>-</w:t>
      </w:r>
    </w:p>
    <w:p>
      <w:r>
        <w:t>-</w:t>
      </w:r>
    </w:p>
    <w:p>
      <w:r>
        <w:t>-</w:t>
      </w:r>
    </w:p>
    <w:p>
      <w:r>
        <w:t>-</w:t>
      </w:r>
    </w:p>
    <w:p>
      <w:r>
        <w:t>-</w:t>
      </w:r>
    </w:p>
    <w:p>
      <w:r>
        <w:t>-</w:t>
      </w:r>
    </w:p>
    <w:p>
      <w:r>
        <w:t>-</w:t>
      </w:r>
    </w:p>
    <w:p>
      <w:r>
        <w:t>1,26</w:t>
      </w:r>
    </w:p>
    <w:p>
      <w:r>
        <w:t>-</w:t>
      </w:r>
    </w:p>
    <w:p>
      <w:r>
        <w:t>-</w:t>
      </w:r>
    </w:p>
    <w:p>
      <w:r>
        <w:t>-</w:t>
      </w:r>
    </w:p>
    <w:p>
      <w:r>
        <w:t>0,58</w:t>
      </w:r>
    </w:p>
    <w:p>
      <w:r>
        <w:t>2.5</w:t>
      </w:r>
    </w:p>
    <w:p>
      <w:r>
        <w:t>Đất xây dựng công trình sự nghiệp</w:t>
      </w:r>
    </w:p>
    <w:p>
      <w:r>
        <w:t>DSN</w:t>
      </w:r>
    </w:p>
    <w:p>
      <w:r>
        <w:t>2,06</w:t>
      </w:r>
    </w:p>
    <w:p>
      <w:r>
        <w:t>0,22</w:t>
      </w:r>
    </w:p>
    <w:p>
      <w:r>
        <w:t>-</w:t>
      </w:r>
    </w:p>
    <w:p>
      <w:r>
        <w:t>-</w:t>
      </w:r>
    </w:p>
    <w:p>
      <w:r>
        <w:t>-</w:t>
      </w:r>
    </w:p>
    <w:p>
      <w:r>
        <w:t>0,23</w:t>
      </w:r>
    </w:p>
    <w:p>
      <w:r>
        <w:t>-</w:t>
      </w:r>
    </w:p>
    <w:p>
      <w:r>
        <w:t>-</w:t>
      </w:r>
    </w:p>
    <w:p>
      <w:r>
        <w:t>-</w:t>
      </w:r>
    </w:p>
    <w:p>
      <w:r>
        <w:t>-</w:t>
      </w:r>
    </w:p>
    <w:p>
      <w:r>
        <w:t>-</w:t>
      </w:r>
    </w:p>
    <w:p>
      <w:r>
        <w:t>-</w:t>
      </w:r>
    </w:p>
    <w:p>
      <w:r>
        <w:t>0,23</w:t>
      </w:r>
    </w:p>
    <w:p>
      <w:r>
        <w:t>0,43</w:t>
      </w:r>
    </w:p>
    <w:p>
      <w:r>
        <w:t>-</w:t>
      </w:r>
    </w:p>
    <w:p>
      <w:r>
        <w:t>0,95</w:t>
      </w:r>
    </w:p>
    <w:p>
      <w:r>
        <w:t>2.5.1</w:t>
      </w:r>
    </w:p>
    <w:p>
      <w:r>
        <w:t>Đất xây dựng cơ sở văn hóa</w:t>
      </w:r>
    </w:p>
    <w:p>
      <w:r>
        <w:t>DVH</w:t>
      </w:r>
    </w:p>
    <w:p>
      <w:r>
        <w:t>0,42</w:t>
      </w:r>
    </w:p>
    <w:p>
      <w:r>
        <w:t>-</w:t>
      </w:r>
    </w:p>
    <w:p>
      <w:r>
        <w:t>-</w:t>
      </w:r>
    </w:p>
    <w:p>
      <w:r>
        <w:t>-</w:t>
      </w:r>
    </w:p>
    <w:p>
      <w:r>
        <w:t>-</w:t>
      </w:r>
    </w:p>
    <w:p>
      <w:r>
        <w:t>-</w:t>
      </w:r>
    </w:p>
    <w:p>
      <w:r>
        <w:t>-</w:t>
      </w:r>
    </w:p>
    <w:p>
      <w:r>
        <w:t>-</w:t>
      </w:r>
    </w:p>
    <w:p>
      <w:r>
        <w:t>-</w:t>
      </w:r>
    </w:p>
    <w:p>
      <w:r>
        <w:t>-</w:t>
      </w:r>
    </w:p>
    <w:p>
      <w:r>
        <w:t>-</w:t>
      </w:r>
    </w:p>
    <w:p>
      <w:r>
        <w:t>-</w:t>
      </w:r>
    </w:p>
    <w:p>
      <w:r>
        <w:t>-</w:t>
      </w:r>
    </w:p>
    <w:p>
      <w:r>
        <w:t>-</w:t>
      </w:r>
    </w:p>
    <w:p>
      <w:r>
        <w:t>-</w:t>
      </w:r>
    </w:p>
    <w:p>
      <w:r>
        <w:t>0,42</w:t>
      </w:r>
    </w:p>
    <w:p>
      <w:r>
        <w:t>2.5.2</w:t>
      </w:r>
    </w:p>
    <w:p>
      <w:r>
        <w:t>Đất xây dựng cơ sở y tế</w:t>
      </w:r>
    </w:p>
    <w:p>
      <w:r>
        <w:t>DYT</w:t>
      </w:r>
    </w:p>
    <w:p>
      <w:r>
        <w:t>0,17</w:t>
      </w:r>
    </w:p>
    <w:p>
      <w:r>
        <w:t>0,11</w:t>
      </w:r>
    </w:p>
    <w:p>
      <w:r>
        <w:t>-</w:t>
      </w:r>
    </w:p>
    <w:p>
      <w:r>
        <w:t>-</w:t>
      </w:r>
    </w:p>
    <w:p>
      <w:r>
        <w:t>-</w:t>
      </w:r>
    </w:p>
    <w:p>
      <w:r>
        <w:t>0,04</w:t>
      </w:r>
    </w:p>
    <w:p>
      <w:r>
        <w:t>-</w:t>
      </w:r>
    </w:p>
    <w:p>
      <w:r>
        <w:t>-</w:t>
      </w:r>
    </w:p>
    <w:p>
      <w:r>
        <w:t>-</w:t>
      </w:r>
    </w:p>
    <w:p>
      <w:r>
        <w:t>-</w:t>
      </w:r>
    </w:p>
    <w:p>
      <w:r>
        <w:t>-</w:t>
      </w:r>
    </w:p>
    <w:p>
      <w:r>
        <w:t>-</w:t>
      </w:r>
    </w:p>
    <w:p>
      <w:r>
        <w:t>-</w:t>
      </w:r>
    </w:p>
    <w:p>
      <w:r>
        <w:t>0,02</w:t>
      </w:r>
    </w:p>
    <w:p>
      <w:r>
        <w:t>-</w:t>
      </w:r>
    </w:p>
    <w:p>
      <w:r>
        <w:t>-</w:t>
      </w:r>
    </w:p>
    <w:p>
      <w:r>
        <w:t>2.5.3</w:t>
      </w:r>
    </w:p>
    <w:p>
      <w:r>
        <w:t>Đất xây dựng cơ sở giáo dục và đào tạo</w:t>
      </w:r>
    </w:p>
    <w:p>
      <w:r>
        <w:t>DGD</w:t>
      </w:r>
    </w:p>
    <w:p>
      <w:r>
        <w:t>0,94</w:t>
      </w:r>
    </w:p>
    <w:p>
      <w:r>
        <w:t>0,11</w:t>
      </w:r>
    </w:p>
    <w:p>
      <w:r>
        <w:t>-</w:t>
      </w:r>
    </w:p>
    <w:p>
      <w:r>
        <w:t>-</w:t>
      </w:r>
    </w:p>
    <w:p>
      <w:r>
        <w:t>-</w:t>
      </w:r>
    </w:p>
    <w:p>
      <w:r>
        <w:t>0,19</w:t>
      </w:r>
    </w:p>
    <w:p>
      <w:r>
        <w:t>-</w:t>
      </w:r>
    </w:p>
    <w:p>
      <w:r>
        <w:t>-</w:t>
      </w:r>
    </w:p>
    <w:p>
      <w:r>
        <w:t>-</w:t>
      </w:r>
    </w:p>
    <w:p>
      <w:r>
        <w:t>-</w:t>
      </w:r>
    </w:p>
    <w:p>
      <w:r>
        <w:t>-</w:t>
      </w:r>
    </w:p>
    <w:p>
      <w:r>
        <w:t>-</w:t>
      </w:r>
    </w:p>
    <w:p>
      <w:r>
        <w:t>0,23</w:t>
      </w:r>
    </w:p>
    <w:p>
      <w:r>
        <w:t>0,41</w:t>
      </w:r>
    </w:p>
    <w:p>
      <w:r>
        <w:t>-</w:t>
      </w:r>
    </w:p>
    <w:p>
      <w:r>
        <w:t>-</w:t>
      </w:r>
    </w:p>
    <w:p>
      <w:r>
        <w:t>2.5.4</w:t>
      </w:r>
    </w:p>
    <w:p>
      <w:r>
        <w:t>Đất xây dựng cơ sở thể dục, thể thao</w:t>
      </w:r>
    </w:p>
    <w:p>
      <w:r>
        <w:t>DTT</w:t>
      </w:r>
    </w:p>
    <w:p>
      <w:r>
        <w:t>0,53</w:t>
      </w:r>
    </w:p>
    <w:p>
      <w:r>
        <w:t>-</w:t>
      </w:r>
    </w:p>
    <w:p>
      <w:r>
        <w:t>-</w:t>
      </w:r>
    </w:p>
    <w:p>
      <w:r>
        <w:t>-</w:t>
      </w:r>
    </w:p>
    <w:p>
      <w:r>
        <w:t>-</w:t>
      </w:r>
    </w:p>
    <w:p>
      <w:r>
        <w:t>-</w:t>
      </w:r>
    </w:p>
    <w:p>
      <w:r>
        <w:t>-</w:t>
      </w:r>
    </w:p>
    <w:p>
      <w:r>
        <w:t>-</w:t>
      </w:r>
    </w:p>
    <w:p>
      <w:r>
        <w:t>-</w:t>
      </w:r>
    </w:p>
    <w:p>
      <w:r>
        <w:t>-</w:t>
      </w:r>
    </w:p>
    <w:p>
      <w:r>
        <w:t>-</w:t>
      </w:r>
    </w:p>
    <w:p>
      <w:r>
        <w:t>-</w:t>
      </w:r>
    </w:p>
    <w:p>
      <w:r>
        <w:t>-</w:t>
      </w:r>
    </w:p>
    <w:p>
      <w:r>
        <w:t>-</w:t>
      </w:r>
    </w:p>
    <w:p>
      <w:r>
        <w:t>-</w:t>
      </w:r>
    </w:p>
    <w:p>
      <w:r>
        <w:t>0,53</w:t>
      </w:r>
    </w:p>
    <w:p>
      <w:r>
        <w:t>2.6</w:t>
      </w:r>
    </w:p>
    <w:p>
      <w:r>
        <w:t>Đất sản xuất, kinh doanh phi nông nghiệp</w:t>
      </w:r>
    </w:p>
    <w:p>
      <w:r>
        <w:t>CSK</w:t>
      </w:r>
    </w:p>
    <w:p>
      <w:r>
        <w:t>2,37</w:t>
      </w:r>
    </w:p>
    <w:p>
      <w:r>
        <w:t>-</w:t>
      </w:r>
    </w:p>
    <w:p>
      <w:r>
        <w:t>-</w:t>
      </w:r>
    </w:p>
    <w:p>
      <w:r>
        <w:t>-</w:t>
      </w:r>
    </w:p>
    <w:p>
      <w:r>
        <w:t>0,02</w:t>
      </w:r>
    </w:p>
    <w:p>
      <w:r>
        <w:t>0,28</w:t>
      </w:r>
    </w:p>
    <w:p>
      <w:r>
        <w:t>0,06</w:t>
      </w:r>
    </w:p>
    <w:p>
      <w:r>
        <w:t>-</w:t>
      </w:r>
    </w:p>
    <w:p>
      <w:r>
        <w:t>-</w:t>
      </w:r>
    </w:p>
    <w:p>
      <w:r>
        <w:t>-</w:t>
      </w:r>
    </w:p>
    <w:p>
      <w:r>
        <w:t>-</w:t>
      </w:r>
    </w:p>
    <w:p>
      <w:r>
        <w:t>1,88</w:t>
      </w:r>
    </w:p>
    <w:p>
      <w:r>
        <w:t>-</w:t>
      </w:r>
    </w:p>
    <w:p>
      <w:r>
        <w:t>0,13</w:t>
      </w:r>
    </w:p>
    <w:p>
      <w:r>
        <w:t>-</w:t>
      </w:r>
    </w:p>
    <w:p>
      <w:r>
        <w:t>-</w:t>
      </w:r>
    </w:p>
    <w:p>
      <w:r>
        <w:t>2.6.1</w:t>
      </w:r>
    </w:p>
    <w:p>
      <w:r>
        <w:t>Đất khu công nghiệp</w:t>
      </w:r>
    </w:p>
    <w:p>
      <w:r>
        <w:t>SKK</w:t>
      </w:r>
    </w:p>
    <w:p>
      <w:r>
        <w:t>1,88</w:t>
      </w:r>
    </w:p>
    <w:p>
      <w:r>
        <w:t>-</w:t>
      </w:r>
    </w:p>
    <w:p>
      <w:r>
        <w:t>-</w:t>
      </w:r>
    </w:p>
    <w:p>
      <w:r>
        <w:t>-</w:t>
      </w:r>
    </w:p>
    <w:p>
      <w:r>
        <w:t>-</w:t>
      </w:r>
    </w:p>
    <w:p>
      <w:r>
        <w:t>-</w:t>
      </w:r>
    </w:p>
    <w:p>
      <w:r>
        <w:t>-</w:t>
      </w:r>
    </w:p>
    <w:p>
      <w:r>
        <w:t>-</w:t>
      </w:r>
    </w:p>
    <w:p>
      <w:r>
        <w:t>-</w:t>
      </w:r>
    </w:p>
    <w:p>
      <w:r>
        <w:t>-</w:t>
      </w:r>
    </w:p>
    <w:p>
      <w:r>
        <w:t>-</w:t>
      </w:r>
    </w:p>
    <w:p>
      <w:r>
        <w:t>1,88</w:t>
      </w:r>
    </w:p>
    <w:p>
      <w:r>
        <w:t>-</w:t>
      </w:r>
    </w:p>
    <w:p>
      <w:r>
        <w:t>-</w:t>
      </w:r>
    </w:p>
    <w:p>
      <w:r>
        <w:t>-</w:t>
      </w:r>
    </w:p>
    <w:p>
      <w:r>
        <w:t>-</w:t>
      </w:r>
    </w:p>
    <w:p>
      <w:r>
        <w:t>2.6.2</w:t>
      </w:r>
    </w:p>
    <w:p>
      <w:r>
        <w:t>Đất thương mại, dịch vụ</w:t>
      </w:r>
    </w:p>
    <w:p>
      <w:r>
        <w:t>TMD</w:t>
      </w:r>
    </w:p>
    <w:p>
      <w:r>
        <w:t>0,24</w:t>
      </w:r>
    </w:p>
    <w:p>
      <w:r>
        <w:t>-</w:t>
      </w:r>
    </w:p>
    <w:p>
      <w:r>
        <w:t>-</w:t>
      </w:r>
    </w:p>
    <w:p>
      <w:r>
        <w:t>-</w:t>
      </w:r>
    </w:p>
    <w:p>
      <w:r>
        <w:t>0,02</w:t>
      </w:r>
    </w:p>
    <w:p>
      <w:r>
        <w:t>0,14</w:t>
      </w:r>
    </w:p>
    <w:p>
      <w:r>
        <w:t>-</w:t>
      </w:r>
    </w:p>
    <w:p>
      <w:r>
        <w:t>-</w:t>
      </w:r>
    </w:p>
    <w:p>
      <w:r>
        <w:t>-</w:t>
      </w:r>
    </w:p>
    <w:p>
      <w:r>
        <w:t>-</w:t>
      </w:r>
    </w:p>
    <w:p>
      <w:r>
        <w:t>-</w:t>
      </w:r>
    </w:p>
    <w:p>
      <w:r>
        <w:t>-</w:t>
      </w:r>
    </w:p>
    <w:p>
      <w:r>
        <w:t>-</w:t>
      </w:r>
    </w:p>
    <w:p>
      <w:r>
        <w:t>0,08</w:t>
      </w:r>
    </w:p>
    <w:p>
      <w:r>
        <w:t>-</w:t>
      </w:r>
    </w:p>
    <w:p>
      <w:r>
        <w:t>-</w:t>
      </w:r>
    </w:p>
    <w:p>
      <w:r>
        <w:t>2.6.3</w:t>
      </w:r>
    </w:p>
    <w:p>
      <w:r>
        <w:t>Đất cơ sở sản xuất phi nông nghiệp</w:t>
      </w:r>
    </w:p>
    <w:p>
      <w:r>
        <w:t>SKC</w:t>
      </w:r>
    </w:p>
    <w:p>
      <w:r>
        <w:t>0,25</w:t>
      </w:r>
    </w:p>
    <w:p>
      <w:r>
        <w:t>-</w:t>
      </w:r>
    </w:p>
    <w:p>
      <w:r>
        <w:t>-</w:t>
      </w:r>
    </w:p>
    <w:p>
      <w:r>
        <w:t>-</w:t>
      </w:r>
    </w:p>
    <w:p>
      <w:r>
        <w:t>-</w:t>
      </w:r>
    </w:p>
    <w:p>
      <w:r>
        <w:t>0,14</w:t>
      </w:r>
    </w:p>
    <w:p>
      <w:r>
        <w:t>0,06</w:t>
      </w:r>
    </w:p>
    <w:p>
      <w:r>
        <w:t>-</w:t>
      </w:r>
    </w:p>
    <w:p>
      <w:r>
        <w:t>-</w:t>
      </w:r>
    </w:p>
    <w:p>
      <w:r>
        <w:t>-</w:t>
      </w:r>
    </w:p>
    <w:p>
      <w:r>
        <w:t>-</w:t>
      </w:r>
    </w:p>
    <w:p>
      <w:r>
        <w:t>-</w:t>
      </w:r>
    </w:p>
    <w:p>
      <w:r>
        <w:t>-</w:t>
      </w:r>
    </w:p>
    <w:p>
      <w:r>
        <w:t>0,05</w:t>
      </w:r>
    </w:p>
    <w:p>
      <w:r>
        <w:t>-</w:t>
      </w:r>
    </w:p>
    <w:p>
      <w:r>
        <w:t>-</w:t>
      </w:r>
    </w:p>
    <w:p>
      <w:r>
        <w:t>2.7</w:t>
      </w:r>
    </w:p>
    <w:p>
      <w:r>
        <w:t>Đất sử dụng vào mục đích công cộng</w:t>
      </w:r>
    </w:p>
    <w:p>
      <w:r>
        <w:t>CCC</w:t>
      </w:r>
    </w:p>
    <w:p>
      <w:r>
        <w:t>14,29</w:t>
      </w:r>
    </w:p>
    <w:p>
      <w:r>
        <w:t>0,76</w:t>
      </w:r>
    </w:p>
    <w:p>
      <w:r>
        <w:t>3,12</w:t>
      </w:r>
    </w:p>
    <w:p>
      <w:r>
        <w:t>0,27</w:t>
      </w:r>
    </w:p>
    <w:p>
      <w:r>
        <w:t>0,39</w:t>
      </w:r>
    </w:p>
    <w:p>
      <w:r>
        <w:t>0,55</w:t>
      </w:r>
    </w:p>
    <w:p>
      <w:r>
        <w:t>0,39</w:t>
      </w:r>
    </w:p>
    <w:p>
      <w:r>
        <w:t>0,15</w:t>
      </w:r>
    </w:p>
    <w:p>
      <w:r>
        <w:t>-</w:t>
      </w:r>
    </w:p>
    <w:p>
      <w:r>
        <w:t>0,02</w:t>
      </w:r>
    </w:p>
    <w:p>
      <w:r>
        <w:t>0,03</w:t>
      </w:r>
    </w:p>
    <w:p>
      <w:r>
        <w:t>1,79</w:t>
      </w:r>
    </w:p>
    <w:p>
      <w:r>
        <w:t>2,01</w:t>
      </w:r>
    </w:p>
    <w:p>
      <w:r>
        <w:t>2,27</w:t>
      </w:r>
    </w:p>
    <w:p>
      <w:r>
        <w:t>0,19</w:t>
      </w:r>
    </w:p>
    <w:p>
      <w:r>
        <w:t>2,35</w:t>
      </w:r>
    </w:p>
    <w:p>
      <w:r>
        <w:t>2.7.1</w:t>
      </w:r>
    </w:p>
    <w:p>
      <w:r>
        <w:t>Đất công trình giao thông</w:t>
      </w:r>
    </w:p>
    <w:p>
      <w:r>
        <w:t>DGT</w:t>
      </w:r>
    </w:p>
    <w:p>
      <w:r>
        <w:t>13,36</w:t>
      </w:r>
    </w:p>
    <w:p>
      <w:r>
        <w:t>0,76</w:t>
      </w:r>
    </w:p>
    <w:p>
      <w:r>
        <w:t>3,00</w:t>
      </w:r>
    </w:p>
    <w:p>
      <w:r>
        <w:t>0,27</w:t>
      </w:r>
    </w:p>
    <w:p>
      <w:r>
        <w:t>0,35</w:t>
      </w:r>
    </w:p>
    <w:p>
      <w:r>
        <w:t>0,15</w:t>
      </w:r>
    </w:p>
    <w:p>
      <w:r>
        <w:t>0,39</w:t>
      </w:r>
    </w:p>
    <w:p>
      <w:r>
        <w:t>0,04</w:t>
      </w:r>
    </w:p>
    <w:p>
      <w:r>
        <w:t>-</w:t>
      </w:r>
    </w:p>
    <w:p>
      <w:r>
        <w:t>0,02</w:t>
      </w:r>
    </w:p>
    <w:p>
      <w:r>
        <w:t>-</w:t>
      </w:r>
    </w:p>
    <w:p>
      <w:r>
        <w:t>1,79</w:t>
      </w:r>
    </w:p>
    <w:p>
      <w:r>
        <w:t>2,01</w:t>
      </w:r>
    </w:p>
    <w:p>
      <w:r>
        <w:t>2,19</w:t>
      </w:r>
    </w:p>
    <w:p>
      <w:r>
        <w:t>0,19</w:t>
      </w:r>
    </w:p>
    <w:p>
      <w:r>
        <w:t>2,20</w:t>
      </w:r>
    </w:p>
    <w:p>
      <w:r>
        <w:t>2.7.2</w:t>
      </w:r>
    </w:p>
    <w:p>
      <w:r>
        <w:t>Đất công trình thủy lợi</w:t>
      </w:r>
    </w:p>
    <w:p>
      <w:r>
        <w:t>DTL</w:t>
      </w:r>
    </w:p>
    <w:p>
      <w:r>
        <w:t>0,21</w:t>
      </w:r>
    </w:p>
    <w:p>
      <w:r>
        <w:t>-</w:t>
      </w:r>
    </w:p>
    <w:p>
      <w:r>
        <w:t>0,10</w:t>
      </w:r>
    </w:p>
    <w:p>
      <w:r>
        <w:t>-</w:t>
      </w:r>
    </w:p>
    <w:p>
      <w:r>
        <w:t>-</w:t>
      </w:r>
    </w:p>
    <w:p>
      <w:r>
        <w:t>-</w:t>
      </w:r>
    </w:p>
    <w:p>
      <w:r>
        <w:t>-</w:t>
      </w:r>
    </w:p>
    <w:p>
      <w:r>
        <w:t>0,11</w:t>
      </w:r>
    </w:p>
    <w:p>
      <w:r>
        <w:t>-</w:t>
      </w:r>
    </w:p>
    <w:p>
      <w:r>
        <w:t>-</w:t>
      </w:r>
    </w:p>
    <w:p>
      <w:r>
        <w:t>-</w:t>
      </w:r>
    </w:p>
    <w:p>
      <w:r>
        <w:t>-</w:t>
      </w:r>
    </w:p>
    <w:p>
      <w:r>
        <w:t>-</w:t>
      </w:r>
    </w:p>
    <w:p>
      <w:r>
        <w:t>-</w:t>
      </w:r>
    </w:p>
    <w:p>
      <w:r>
        <w:t>-</w:t>
      </w:r>
    </w:p>
    <w:p>
      <w:r>
        <w:t>-</w:t>
      </w:r>
    </w:p>
    <w:p>
      <w:r>
        <w:t>2.7.3</w:t>
      </w:r>
    </w:p>
    <w:p>
      <w:r>
        <w:t>Đất công trình năng lượng, chiếu sáng công cộng</w:t>
      </w:r>
    </w:p>
    <w:p>
      <w:r>
        <w:t>DNL</w:t>
      </w:r>
    </w:p>
    <w:p>
      <w:r>
        <w:t>0,05</w:t>
      </w:r>
    </w:p>
    <w:p>
      <w:r>
        <w:t>-</w:t>
      </w:r>
    </w:p>
    <w:p>
      <w:r>
        <w:t>-</w:t>
      </w:r>
    </w:p>
    <w:p>
      <w:r>
        <w:t>-</w:t>
      </w:r>
    </w:p>
    <w:p>
      <w:r>
        <w:t>0,04</w:t>
      </w:r>
    </w:p>
    <w:p>
      <w:r>
        <w:t>-</w:t>
      </w:r>
    </w:p>
    <w:p>
      <w:r>
        <w:t>-</w:t>
      </w:r>
    </w:p>
    <w:p>
      <w:r>
        <w:t>-</w:t>
      </w:r>
    </w:p>
    <w:p>
      <w:r>
        <w:t>-</w:t>
      </w:r>
    </w:p>
    <w:p>
      <w:r>
        <w:t>-</w:t>
      </w:r>
    </w:p>
    <w:p>
      <w:r>
        <w:t>-</w:t>
      </w:r>
    </w:p>
    <w:p>
      <w:r>
        <w:t>-</w:t>
      </w:r>
    </w:p>
    <w:p>
      <w:r>
        <w:t>-</w:t>
      </w:r>
    </w:p>
    <w:p>
      <w:r>
        <w:t>-</w:t>
      </w:r>
    </w:p>
    <w:p>
      <w:r>
        <w:t>-</w:t>
      </w:r>
    </w:p>
    <w:p>
      <w:r>
        <w:t>0,01</w:t>
      </w:r>
    </w:p>
    <w:p>
      <w:r>
        <w:t>2.7.4</w:t>
      </w:r>
    </w:p>
    <w:p>
      <w:r>
        <w:t>Đất công trình hạ tầng bưu chính, viễn thông, công nghệ thông tin</w:t>
      </w:r>
    </w:p>
    <w:p>
      <w:r>
        <w:t>DBV</w:t>
      </w:r>
    </w:p>
    <w:p>
      <w:r>
        <w:t>0,02</w:t>
      </w:r>
    </w:p>
    <w:p>
      <w:r>
        <w:t>-</w:t>
      </w:r>
    </w:p>
    <w:p>
      <w:r>
        <w:t>0,02</w:t>
      </w:r>
    </w:p>
    <w:p>
      <w:r>
        <w:t>-</w:t>
      </w:r>
    </w:p>
    <w:p>
      <w:r>
        <w:t>-</w:t>
      </w:r>
    </w:p>
    <w:p>
      <w:r>
        <w:t>-</w:t>
      </w:r>
    </w:p>
    <w:p>
      <w:r>
        <w:t>-</w:t>
      </w:r>
    </w:p>
    <w:p>
      <w:r>
        <w:t>-</w:t>
      </w:r>
    </w:p>
    <w:p>
      <w:r>
        <w:t>-</w:t>
      </w:r>
    </w:p>
    <w:p>
      <w:r>
        <w:t>-</w:t>
      </w:r>
    </w:p>
    <w:p>
      <w:r>
        <w:t>-</w:t>
      </w:r>
    </w:p>
    <w:p>
      <w:r>
        <w:t>-</w:t>
      </w:r>
    </w:p>
    <w:p>
      <w:r>
        <w:t>-</w:t>
      </w:r>
    </w:p>
    <w:p>
      <w:r>
        <w:t>-</w:t>
      </w:r>
    </w:p>
    <w:p>
      <w:r>
        <w:t>-</w:t>
      </w:r>
    </w:p>
    <w:p>
      <w:r>
        <w:t>-</w:t>
      </w:r>
    </w:p>
    <w:p>
      <w:r>
        <w:t>2.7.5</w:t>
      </w:r>
    </w:p>
    <w:p>
      <w:r>
        <w:t>Đất chợ dân sinh, chợ đầu mối</w:t>
      </w:r>
    </w:p>
    <w:p>
      <w:r>
        <w:t>DCH</w:t>
      </w:r>
    </w:p>
    <w:p>
      <w:r>
        <w:t>0,19</w:t>
      </w:r>
    </w:p>
    <w:p>
      <w:r>
        <w:t>-</w:t>
      </w:r>
    </w:p>
    <w:p>
      <w:r>
        <w:t>-</w:t>
      </w:r>
    </w:p>
    <w:p>
      <w:r>
        <w:t>-</w:t>
      </w:r>
    </w:p>
    <w:p>
      <w:r>
        <w:t>-</w:t>
      </w:r>
    </w:p>
    <w:p>
      <w:r>
        <w:t>0,12</w:t>
      </w:r>
    </w:p>
    <w:p>
      <w:r>
        <w:t>-</w:t>
      </w:r>
    </w:p>
    <w:p>
      <w:r>
        <w:t>-</w:t>
      </w:r>
    </w:p>
    <w:p>
      <w:r>
        <w:t>-</w:t>
      </w:r>
    </w:p>
    <w:p>
      <w:r>
        <w:t>-</w:t>
      </w:r>
    </w:p>
    <w:p>
      <w:r>
        <w:t>-</w:t>
      </w:r>
    </w:p>
    <w:p>
      <w:r>
        <w:t>-</w:t>
      </w:r>
    </w:p>
    <w:p>
      <w:r>
        <w:t>-</w:t>
      </w:r>
    </w:p>
    <w:p>
      <w:r>
        <w:t>0,07</w:t>
      </w:r>
    </w:p>
    <w:p>
      <w:r>
        <w:t>-</w:t>
      </w:r>
    </w:p>
    <w:p>
      <w:r>
        <w:t>-</w:t>
      </w:r>
    </w:p>
    <w:p>
      <w:r>
        <w:t>2.7.6</w:t>
      </w:r>
    </w:p>
    <w:p>
      <w:r>
        <w:t>Đất khu vui chơi, giải trí công cộng, sinh hoạt cộng đồng</w:t>
      </w:r>
    </w:p>
    <w:p>
      <w:r>
        <w:t>DKV</w:t>
      </w:r>
    </w:p>
    <w:p>
      <w:r>
        <w:t>0,46</w:t>
      </w:r>
    </w:p>
    <w:p>
      <w:r>
        <w:t>-</w:t>
      </w:r>
    </w:p>
    <w:p>
      <w:r>
        <w:t>-</w:t>
      </w:r>
    </w:p>
    <w:p>
      <w:r>
        <w:t>-</w:t>
      </w:r>
    </w:p>
    <w:p>
      <w:r>
        <w:t>-</w:t>
      </w:r>
    </w:p>
    <w:p>
      <w:r>
        <w:t>0,28</w:t>
      </w:r>
    </w:p>
    <w:p>
      <w:r>
        <w:t>-</w:t>
      </w:r>
    </w:p>
    <w:p>
      <w:r>
        <w:t>-</w:t>
      </w:r>
    </w:p>
    <w:p>
      <w:r>
        <w:t>-</w:t>
      </w:r>
    </w:p>
    <w:p>
      <w:r>
        <w:t>-</w:t>
      </w:r>
    </w:p>
    <w:p>
      <w:r>
        <w:t>0,03</w:t>
      </w:r>
    </w:p>
    <w:p>
      <w:r>
        <w:t>-</w:t>
      </w:r>
    </w:p>
    <w:p>
      <w:r>
        <w:t>-</w:t>
      </w:r>
    </w:p>
    <w:p>
      <w:r>
        <w:t>0,01</w:t>
      </w:r>
    </w:p>
    <w:p>
      <w:r>
        <w:t>-</w:t>
      </w:r>
    </w:p>
    <w:p>
      <w:r>
        <w:t>0,14</w:t>
      </w:r>
    </w:p>
    <w:p>
      <w:r>
        <w:t>2.8</w:t>
      </w:r>
    </w:p>
    <w:p>
      <w:r>
        <w:t>Đất tôn giáo</w:t>
      </w:r>
    </w:p>
    <w:p>
      <w:r>
        <w:t>TON</w:t>
      </w:r>
    </w:p>
    <w:p>
      <w:r>
        <w:t>0,20</w:t>
      </w:r>
    </w:p>
    <w:p>
      <w:r>
        <w:t>-</w:t>
      </w:r>
    </w:p>
    <w:p>
      <w:r>
        <w:t>-</w:t>
      </w:r>
    </w:p>
    <w:p>
      <w:r>
        <w:t>-</w:t>
      </w:r>
    </w:p>
    <w:p>
      <w:r>
        <w:t>-</w:t>
      </w:r>
    </w:p>
    <w:p>
      <w:r>
        <w:t>0,08</w:t>
      </w:r>
    </w:p>
    <w:p>
      <w:r>
        <w:t>-</w:t>
      </w:r>
    </w:p>
    <w:p>
      <w:r>
        <w:t>-</w:t>
      </w:r>
    </w:p>
    <w:p>
      <w:r>
        <w:t>-</w:t>
      </w:r>
    </w:p>
    <w:p>
      <w:r>
        <w:t>-</w:t>
      </w:r>
    </w:p>
    <w:p>
      <w:r>
        <w:t>-</w:t>
      </w:r>
    </w:p>
    <w:p>
      <w:r>
        <w:t>-</w:t>
      </w:r>
    </w:p>
    <w:p>
      <w:r>
        <w:t>0,02</w:t>
      </w:r>
    </w:p>
    <w:p>
      <w:r>
        <w:t>0,10</w:t>
      </w:r>
    </w:p>
    <w:p>
      <w:r>
        <w:t>-</w:t>
      </w:r>
    </w:p>
    <w:p>
      <w:r>
        <w:t>-</w:t>
      </w:r>
    </w:p>
    <w:p>
      <w:r>
        <w:t>2.9</w:t>
      </w:r>
    </w:p>
    <w:p>
      <w:r>
        <w:t>Đất nghĩa trang, nhà tang lễ, cơ sở hỏa táng; đất cơ sở lưu giữ tro cốt</w:t>
      </w:r>
    </w:p>
    <w:p>
      <w:r>
        <w:t>NTD</w:t>
      </w:r>
    </w:p>
    <w:p>
      <w:r>
        <w:t>0,06</w:t>
      </w:r>
    </w:p>
    <w:p>
      <w:r>
        <w:t>-</w:t>
      </w:r>
    </w:p>
    <w:p>
      <w:r>
        <w:t>-</w:t>
      </w:r>
    </w:p>
    <w:p>
      <w:r>
        <w:t>-</w:t>
      </w:r>
    </w:p>
    <w:p>
      <w:r>
        <w:t>-</w:t>
      </w:r>
    </w:p>
    <w:p>
      <w:r>
        <w:t>-</w:t>
      </w:r>
    </w:p>
    <w:p>
      <w:r>
        <w:t>-</w:t>
      </w:r>
    </w:p>
    <w:p>
      <w:r>
        <w:t>-</w:t>
      </w:r>
    </w:p>
    <w:p>
      <w:r>
        <w:t>-</w:t>
      </w:r>
    </w:p>
    <w:p>
      <w:r>
        <w:t>0,02</w:t>
      </w:r>
    </w:p>
    <w:p>
      <w:r>
        <w:t>-</w:t>
      </w:r>
    </w:p>
    <w:p>
      <w:r>
        <w:t>-</w:t>
      </w:r>
    </w:p>
    <w:p>
      <w:r>
        <w:t>0,04</w:t>
      </w:r>
    </w:p>
    <w:p>
      <w:r>
        <w:t>-</w:t>
      </w:r>
    </w:p>
    <w:p>
      <w:r>
        <w:t>-</w:t>
      </w:r>
    </w:p>
    <w:p>
      <w:r>
        <w:t>-</w:t>
      </w:r>
    </w:p>
    <w:p>
      <w:r>
        <w:t>2.10</w:t>
      </w:r>
    </w:p>
    <w:p>
      <w:r>
        <w:t>Đất có mặt nước chuyên dùng</w:t>
      </w:r>
    </w:p>
    <w:p>
      <w:r>
        <w:t>TVC</w:t>
      </w:r>
    </w:p>
    <w:p>
      <w:r>
        <w:t>1,05</w:t>
      </w:r>
    </w:p>
    <w:p>
      <w:r>
        <w:t>-</w:t>
      </w:r>
    </w:p>
    <w:p>
      <w:r>
        <w:t>0,14</w:t>
      </w:r>
    </w:p>
    <w:p>
      <w:r>
        <w:t>0,04</w:t>
      </w:r>
    </w:p>
    <w:p>
      <w:r>
        <w:t>0,02</w:t>
      </w:r>
    </w:p>
    <w:p>
      <w:r>
        <w:t>0,37</w:t>
      </w:r>
    </w:p>
    <w:p>
      <w:r>
        <w:t>-</w:t>
      </w:r>
    </w:p>
    <w:p>
      <w:r>
        <w:t>0,08</w:t>
      </w:r>
    </w:p>
    <w:p>
      <w:r>
        <w:t>-</w:t>
      </w:r>
    </w:p>
    <w:p>
      <w:r>
        <w:t>0,04</w:t>
      </w:r>
    </w:p>
    <w:p>
      <w:r>
        <w:t>-</w:t>
      </w:r>
    </w:p>
    <w:p>
      <w:r>
        <w:t>0,15</w:t>
      </w:r>
    </w:p>
    <w:p>
      <w:r>
        <w:t>0,12</w:t>
      </w:r>
    </w:p>
    <w:p>
      <w:r>
        <w:t>-</w:t>
      </w:r>
    </w:p>
    <w:p>
      <w:r>
        <w:t>0,09</w:t>
      </w:r>
    </w:p>
    <w:p>
      <w:r>
        <w:t>-</w:t>
      </w:r>
    </w:p>
    <w:p>
      <w:r>
        <w:t>2.10.1</w:t>
      </w:r>
    </w:p>
    <w:p>
      <w:r>
        <w:t>Đất có mặt nước dạng sông, ngòi, kênh, rạch, suối</w:t>
      </w:r>
    </w:p>
    <w:p>
      <w:r>
        <w:t>SON</w:t>
      </w:r>
    </w:p>
    <w:p>
      <w:r>
        <w:t>1,05</w:t>
      </w:r>
    </w:p>
    <w:p>
      <w:r>
        <w:t>-</w:t>
      </w:r>
    </w:p>
    <w:p>
      <w:r>
        <w:t>0,14</w:t>
      </w:r>
    </w:p>
    <w:p>
      <w:r>
        <w:t>0,04</w:t>
      </w:r>
    </w:p>
    <w:p>
      <w:r>
        <w:t>0,02</w:t>
      </w:r>
    </w:p>
    <w:p>
      <w:r>
        <w:t>0,37</w:t>
      </w:r>
    </w:p>
    <w:p>
      <w:r>
        <w:t>-</w:t>
      </w:r>
    </w:p>
    <w:p>
      <w:r>
        <w:t>0,08</w:t>
      </w:r>
    </w:p>
    <w:p>
      <w:r>
        <w:t>-</w:t>
      </w:r>
    </w:p>
    <w:p>
      <w:r>
        <w:t>0,04</w:t>
      </w:r>
    </w:p>
    <w:p>
      <w:r>
        <w:t>-</w:t>
      </w:r>
    </w:p>
    <w:p>
      <w:r>
        <w:t>0,15</w:t>
      </w:r>
    </w:p>
    <w:p>
      <w:r>
        <w:t>0,12</w:t>
      </w:r>
    </w:p>
    <w:p>
      <w:r>
        <w:t>-</w:t>
      </w:r>
    </w:p>
    <w:p>
      <w:r>
        <w:t>0,09</w:t>
      </w:r>
    </w:p>
    <w:p>
      <w:r>
        <w:t>-</w:t>
      </w:r>
    </w:p>
    <w:p>
      <w:r>
        <w:t>PHỤ LỤC III</w:t>
      </w:r>
    </w:p>
    <w:p>
      <w:r>
        <w:t>KẾ HOẠCH CHUYỂN MỤC ĐÍCH SỬ DỤNG ĐẤT NĂM 2025 THEO LOẠI ĐẤT HIỆN TRẠNG CỦA HUYỆN XUÂN LỘC</w:t>
      </w:r>
    </w:p>
    <w:p>
      <w:r>
        <w:t>(Kèm theo Quyết định số 975/QĐ-UBND ngày 27 tháng 3 năm 2025 của Ủy ban nhân dân tỉnh Đồng Nai)</w:t>
      </w:r>
    </w:p>
    <w:p>
      <w:r>
        <w:t>Đơn vị tính: ha</w:t>
      </w:r>
    </w:p>
    <w:p>
      <w:r>
        <w:t>STT</w:t>
      </w:r>
    </w:p>
    <w:p>
      <w:r>
        <w:t>Chỉ tiêu sử dụng đất</w:t>
      </w:r>
    </w:p>
    <w:p>
      <w:r>
        <w:t>Mã</w:t>
      </w:r>
    </w:p>
    <w:p>
      <w:r>
        <w:t>Tổng diện tích (ha)</w:t>
      </w:r>
    </w:p>
    <w:p>
      <w:r>
        <w:t>Diện tích phân theo đơn vị hành chính</w:t>
      </w:r>
    </w:p>
    <w:p>
      <w:r>
        <w:t>Bảo Hòa</w:t>
      </w:r>
    </w:p>
    <w:p>
      <w:r>
        <w:t>Lang Minh</w:t>
      </w:r>
    </w:p>
    <w:p>
      <w:r>
        <w:t>Suối Cao</w:t>
      </w:r>
    </w:p>
    <w:p>
      <w:r>
        <w:t>Suối Cát</w:t>
      </w:r>
    </w:p>
    <w:p>
      <w:r>
        <w:t>Xuân Bắc</w:t>
      </w:r>
    </w:p>
    <w:p>
      <w:r>
        <w:t>Xuân Định</w:t>
      </w:r>
    </w:p>
    <w:p>
      <w:r>
        <w:t>Xuân Hiệp</w:t>
      </w:r>
    </w:p>
    <w:p>
      <w:r>
        <w:t>Xuân Hòa</w:t>
      </w:r>
    </w:p>
    <w:p>
      <w:r>
        <w:t>Xuân Hưng</w:t>
      </w:r>
    </w:p>
    <w:p>
      <w:r>
        <w:t>Xuân Phú</w:t>
      </w:r>
    </w:p>
    <w:p>
      <w:r>
        <w:t>Xuân Tâm</w:t>
      </w:r>
    </w:p>
    <w:p>
      <w:r>
        <w:t>Xuân Thành</w:t>
      </w:r>
    </w:p>
    <w:p>
      <w:r>
        <w:t>Xuân Thọ</w:t>
      </w:r>
    </w:p>
    <w:p>
      <w:r>
        <w:t>Xuân Trường</w:t>
      </w:r>
    </w:p>
    <w:p>
      <w:r>
        <w:t>TT. Gia Ray</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Chuyển đất nông nghiệp sang đất phi nông nghiệp</w:t>
      </w:r>
    </w:p>
    <w:p>
      <w:r>
        <w:t>NNP/PNN</w:t>
      </w:r>
    </w:p>
    <w:p>
      <w:r>
        <w:t>364,81</w:t>
      </w:r>
    </w:p>
    <w:p>
      <w:r>
        <w:t>3,07</w:t>
      </w:r>
    </w:p>
    <w:p>
      <w:r>
        <w:t>43,56</w:t>
      </w:r>
    </w:p>
    <w:p>
      <w:r>
        <w:t>3,55</w:t>
      </w:r>
    </w:p>
    <w:p>
      <w:r>
        <w:t>4,45</w:t>
      </w:r>
    </w:p>
    <w:p>
      <w:r>
        <w:t>38,90</w:t>
      </w:r>
    </w:p>
    <w:p>
      <w:r>
        <w:t>9,19</w:t>
      </w:r>
    </w:p>
    <w:p>
      <w:r>
        <w:t>12,88</w:t>
      </w:r>
    </w:p>
    <w:p>
      <w:r>
        <w:t>0,71</w:t>
      </w:r>
    </w:p>
    <w:p>
      <w:r>
        <w:t>17,49</w:t>
      </w:r>
    </w:p>
    <w:p>
      <w:r>
        <w:t>8,09</w:t>
      </w:r>
    </w:p>
    <w:p>
      <w:r>
        <w:t>178,45</w:t>
      </w:r>
    </w:p>
    <w:p>
      <w:r>
        <w:t>8,48</w:t>
      </w:r>
    </w:p>
    <w:p>
      <w:r>
        <w:t>11,70</w:t>
      </w:r>
    </w:p>
    <w:p>
      <w:r>
        <w:t>5,92</w:t>
      </w:r>
    </w:p>
    <w:p>
      <w:r>
        <w:t>18,37</w:t>
      </w:r>
    </w:p>
    <w:p>
      <w:r>
        <w:t>Trong đó:</w:t>
      </w:r>
    </w:p>
    <w:p>
      <w:r>
        <w:t>1.1</w:t>
      </w:r>
    </w:p>
    <w:p>
      <w:r>
        <w:t>Đất trồng lúa</w:t>
      </w:r>
    </w:p>
    <w:p>
      <w:r>
        <w:t>LUA/PNN</w:t>
      </w:r>
    </w:p>
    <w:p>
      <w:r>
        <w:t>15,72</w:t>
      </w:r>
    </w:p>
    <w:p>
      <w:r>
        <w:t>-</w:t>
      </w:r>
    </w:p>
    <w:p>
      <w:r>
        <w:t>3,51</w:t>
      </w:r>
    </w:p>
    <w:p>
      <w:r>
        <w:t>-</w:t>
      </w:r>
    </w:p>
    <w:p>
      <w:r>
        <w:t>0,14</w:t>
      </w:r>
    </w:p>
    <w:p>
      <w:r>
        <w:t>0,68</w:t>
      </w:r>
    </w:p>
    <w:p>
      <w:r>
        <w:t>-</w:t>
      </w:r>
    </w:p>
    <w:p>
      <w:r>
        <w:t>0,35</w:t>
      </w:r>
    </w:p>
    <w:p>
      <w:r>
        <w:t>-</w:t>
      </w:r>
    </w:p>
    <w:p>
      <w:r>
        <w:t>0,67</w:t>
      </w:r>
    </w:p>
    <w:p>
      <w:r>
        <w:t>6,62</w:t>
      </w:r>
    </w:p>
    <w:p>
      <w:r>
        <w:t>0,82</w:t>
      </w:r>
    </w:p>
    <w:p>
      <w:r>
        <w:t>0,11</w:t>
      </w:r>
    </w:p>
    <w:p>
      <w:r>
        <w:t>2,05</w:t>
      </w:r>
    </w:p>
    <w:p>
      <w:r>
        <w:t>0,76</w:t>
      </w:r>
    </w:p>
    <w:p>
      <w:r>
        <w:t>0,01</w:t>
      </w:r>
    </w:p>
    <w:p>
      <w:r>
        <w:t>1.2</w:t>
      </w:r>
    </w:p>
    <w:p>
      <w:r>
        <w:t>Đất trồng cây hằng năm khác</w:t>
      </w:r>
    </w:p>
    <w:p>
      <w:r>
        <w:t>HNK/PNN</w:t>
      </w:r>
    </w:p>
    <w:p>
      <w:r>
        <w:t>53,90</w:t>
      </w:r>
    </w:p>
    <w:p>
      <w:r>
        <w:t>0,47</w:t>
      </w:r>
    </w:p>
    <w:p>
      <w:r>
        <w:t>17,58</w:t>
      </w:r>
    </w:p>
    <w:p>
      <w:r>
        <w:t>0,52</w:t>
      </w:r>
    </w:p>
    <w:p>
      <w:r>
        <w:t>1,06</w:t>
      </w:r>
    </w:p>
    <w:p>
      <w:r>
        <w:t>17,86</w:t>
      </w:r>
    </w:p>
    <w:p>
      <w:r>
        <w:t>1,41</w:t>
      </w:r>
    </w:p>
    <w:p>
      <w:r>
        <w:t>0,79</w:t>
      </w:r>
    </w:p>
    <w:p>
      <w:r>
        <w:t>0,12</w:t>
      </w:r>
    </w:p>
    <w:p>
      <w:r>
        <w:t>1,66</w:t>
      </w:r>
    </w:p>
    <w:p>
      <w:r>
        <w:t>0,59</w:t>
      </w:r>
    </w:p>
    <w:p>
      <w:r>
        <w:t>5,32</w:t>
      </w:r>
    </w:p>
    <w:p>
      <w:r>
        <w:t>0,41</w:t>
      </w:r>
    </w:p>
    <w:p>
      <w:r>
        <w:t>2,83</w:t>
      </w:r>
    </w:p>
    <w:p>
      <w:r>
        <w:t>1,59</w:t>
      </w:r>
    </w:p>
    <w:p>
      <w:r>
        <w:t>1,69</w:t>
      </w:r>
    </w:p>
    <w:p>
      <w:r>
        <w:t>1.3</w:t>
      </w:r>
    </w:p>
    <w:p>
      <w:r>
        <w:t>Đất trồng cây lâu năm</w:t>
      </w:r>
    </w:p>
    <w:p>
      <w:r>
        <w:t>CLN/PNN</w:t>
      </w:r>
    </w:p>
    <w:p>
      <w:r>
        <w:t>285,90</w:t>
      </w:r>
    </w:p>
    <w:p>
      <w:r>
        <w:t>2,60</w:t>
      </w:r>
    </w:p>
    <w:p>
      <w:r>
        <w:t>21,95</w:t>
      </w:r>
    </w:p>
    <w:p>
      <w:r>
        <w:t>2,97</w:t>
      </w:r>
    </w:p>
    <w:p>
      <w:r>
        <w:t>3,24</w:t>
      </w:r>
    </w:p>
    <w:p>
      <w:r>
        <w:t>19,96</w:t>
      </w:r>
    </w:p>
    <w:p>
      <w:r>
        <w:t>7,78</w:t>
      </w:r>
    </w:p>
    <w:p>
      <w:r>
        <w:t>11,74</w:t>
      </w:r>
    </w:p>
    <w:p>
      <w:r>
        <w:t>0,59</w:t>
      </w:r>
    </w:p>
    <w:p>
      <w:r>
        <w:t>12,88</w:t>
      </w:r>
    </w:p>
    <w:p>
      <w:r>
        <w:t>0,24</w:t>
      </w:r>
    </w:p>
    <w:p>
      <w:r>
        <w:t>172,12</w:t>
      </w:r>
    </w:p>
    <w:p>
      <w:r>
        <w:t>4,16</w:t>
      </w:r>
    </w:p>
    <w:p>
      <w:r>
        <w:t>6,61</w:t>
      </w:r>
    </w:p>
    <w:p>
      <w:r>
        <w:t>3,13</w:t>
      </w:r>
    </w:p>
    <w:p>
      <w:r>
        <w:t>15,93</w:t>
      </w:r>
    </w:p>
    <w:p>
      <w:r>
        <w:t>1.4</w:t>
      </w:r>
    </w:p>
    <w:p>
      <w:r>
        <w:t>Đất rừng phòng hộ</w:t>
      </w:r>
    </w:p>
    <w:p>
      <w:r>
        <w:t>RPH/PNN</w:t>
      </w:r>
    </w:p>
    <w:p>
      <w:r>
        <w:t>3,88</w:t>
      </w:r>
    </w:p>
    <w:p>
      <w:r>
        <w:t>-</w:t>
      </w:r>
    </w:p>
    <w:p>
      <w:r>
        <w:t>-</w:t>
      </w:r>
    </w:p>
    <w:p>
      <w:r>
        <w:t>-</w:t>
      </w:r>
    </w:p>
    <w:p>
      <w:r>
        <w:t>-</w:t>
      </w:r>
    </w:p>
    <w:p>
      <w:r>
        <w:t>-</w:t>
      </w:r>
    </w:p>
    <w:p>
      <w:r>
        <w:t>-</w:t>
      </w:r>
    </w:p>
    <w:p>
      <w:r>
        <w:t>-</w:t>
      </w:r>
    </w:p>
    <w:p>
      <w:r>
        <w:t>-</w:t>
      </w:r>
    </w:p>
    <w:p>
      <w:r>
        <w:t>1,77</w:t>
      </w:r>
    </w:p>
    <w:p>
      <w:r>
        <w:t>-</w:t>
      </w:r>
    </w:p>
    <w:p>
      <w:r>
        <w:t>-</w:t>
      </w:r>
    </w:p>
    <w:p>
      <w:r>
        <w:t>1,67</w:t>
      </w:r>
    </w:p>
    <w:p>
      <w:r>
        <w:t>-</w:t>
      </w:r>
    </w:p>
    <w:p>
      <w:r>
        <w:t>0,44</w:t>
      </w:r>
    </w:p>
    <w:p>
      <w:r>
        <w:t>-</w:t>
      </w:r>
    </w:p>
    <w:p>
      <w:r>
        <w:t>1.5</w:t>
      </w:r>
    </w:p>
    <w:p>
      <w:r>
        <w:t>Đất rừng sản xuất</w:t>
      </w:r>
    </w:p>
    <w:p>
      <w:r>
        <w:t>RSX/PNN</w:t>
      </w:r>
    </w:p>
    <w:p>
      <w:r>
        <w:t>1,23</w:t>
      </w:r>
    </w:p>
    <w:p>
      <w:r>
        <w:t>-</w:t>
      </w:r>
    </w:p>
    <w:p>
      <w:r>
        <w:t>-</w:t>
      </w:r>
    </w:p>
    <w:p>
      <w:r>
        <w:t>-</w:t>
      </w:r>
    </w:p>
    <w:p>
      <w:r>
        <w:t>-</w:t>
      </w:r>
    </w:p>
    <w:p>
      <w:r>
        <w:t>-</w:t>
      </w:r>
    </w:p>
    <w:p>
      <w:r>
        <w:t>-</w:t>
      </w:r>
    </w:p>
    <w:p>
      <w:r>
        <w:t>-</w:t>
      </w:r>
    </w:p>
    <w:p>
      <w:r>
        <w:t>-</w:t>
      </w:r>
    </w:p>
    <w:p>
      <w:r>
        <w:t>-</w:t>
      </w:r>
    </w:p>
    <w:p>
      <w:r>
        <w:t>-</w:t>
      </w:r>
    </w:p>
    <w:p>
      <w:r>
        <w:t>-</w:t>
      </w:r>
    </w:p>
    <w:p>
      <w:r>
        <w:t>1,23</w:t>
      </w:r>
    </w:p>
    <w:p>
      <w:r>
        <w:t>-</w:t>
      </w:r>
    </w:p>
    <w:p>
      <w:r>
        <w:t>-</w:t>
      </w:r>
    </w:p>
    <w:p>
      <w:r>
        <w:t>-</w:t>
      </w:r>
    </w:p>
    <w:p>
      <w:r>
        <w:t>1.6</w:t>
      </w:r>
    </w:p>
    <w:p>
      <w:r>
        <w:t>Đất nuôi trồng thủy sản</w:t>
      </w:r>
    </w:p>
    <w:p>
      <w:r>
        <w:t>NTS/PNN</w:t>
      </w:r>
    </w:p>
    <w:p>
      <w:r>
        <w:t>3,71</w:t>
      </w:r>
    </w:p>
    <w:p>
      <w:r>
        <w:t>-</w:t>
      </w:r>
    </w:p>
    <w:p>
      <w:r>
        <w:t>0,52</w:t>
      </w:r>
    </w:p>
    <w:p>
      <w:r>
        <w:t>0,01</w:t>
      </w:r>
    </w:p>
    <w:p>
      <w:r>
        <w:t>0,01</w:t>
      </w:r>
    </w:p>
    <w:p>
      <w:r>
        <w:t>0,09</w:t>
      </w:r>
    </w:p>
    <w:p>
      <w:r>
        <w:t>-</w:t>
      </w:r>
    </w:p>
    <w:p>
      <w:r>
        <w:t>-</w:t>
      </w:r>
    </w:p>
    <w:p>
      <w:r>
        <w:t>-</w:t>
      </w:r>
    </w:p>
    <w:p>
      <w:r>
        <w:t>0,51</w:t>
      </w:r>
    </w:p>
    <w:p>
      <w:r>
        <w:t>0,64</w:t>
      </w:r>
    </w:p>
    <w:p>
      <w:r>
        <w:t>0,19</w:t>
      </w:r>
    </w:p>
    <w:p>
      <w:r>
        <w:t>0,83</w:t>
      </w:r>
    </w:p>
    <w:p>
      <w:r>
        <w:t>0,17</w:t>
      </w:r>
    </w:p>
    <w:p>
      <w:r>
        <w:t>-</w:t>
      </w:r>
    </w:p>
    <w:p>
      <w:r>
        <w:t>0,74</w:t>
      </w:r>
    </w:p>
    <w:p>
      <w:r>
        <w:t>1.7</w:t>
      </w:r>
    </w:p>
    <w:p>
      <w:r>
        <w:t>Đất nông nghiệp khác</w:t>
      </w:r>
    </w:p>
    <w:p>
      <w:r>
        <w:t>NKH/PNN</w:t>
      </w:r>
    </w:p>
    <w:p>
      <w:r>
        <w:t>0,47</w:t>
      </w:r>
    </w:p>
    <w:p>
      <w:r>
        <w:t>-</w:t>
      </w:r>
    </w:p>
    <w:p>
      <w:r>
        <w:t>-</w:t>
      </w:r>
    </w:p>
    <w:p>
      <w:r>
        <w:t>0,05</w:t>
      </w:r>
    </w:p>
    <w:p>
      <w:r>
        <w:t>-</w:t>
      </w:r>
    </w:p>
    <w:p>
      <w:r>
        <w:t>0,31</w:t>
      </w:r>
    </w:p>
    <w:p>
      <w:r>
        <w:t>-</w:t>
      </w:r>
    </w:p>
    <w:p>
      <w:r>
        <w:t>-</w:t>
      </w:r>
    </w:p>
    <w:p>
      <w:r>
        <w:t>-</w:t>
      </w:r>
    </w:p>
    <w:p>
      <w:r>
        <w:t>-</w:t>
      </w:r>
    </w:p>
    <w:p>
      <w:r>
        <w:t>-</w:t>
      </w:r>
    </w:p>
    <w:p>
      <w:r>
        <w:t>-</w:t>
      </w:r>
    </w:p>
    <w:p>
      <w:r>
        <w:t>0,07</w:t>
      </w:r>
    </w:p>
    <w:p>
      <w:r>
        <w:t>0,04</w:t>
      </w:r>
    </w:p>
    <w:p>
      <w:r>
        <w:t>-</w:t>
      </w:r>
    </w:p>
    <w:p>
      <w:r>
        <w:t>-</w:t>
      </w:r>
    </w:p>
    <w:p>
      <w:r>
        <w:t>2</w:t>
      </w:r>
    </w:p>
    <w:p>
      <w:r>
        <w:t>Chuyển đổi cơ cấu sử dụng đất trong nội bộ đất nông nghiệp</w:t>
      </w:r>
    </w:p>
    <w:p>
      <w:r>
        <w:t>-</w:t>
      </w:r>
    </w:p>
    <w:p>
      <w:r>
        <w:t>0,13</w:t>
      </w:r>
    </w:p>
    <w:p>
      <w:r>
        <w:t>-</w:t>
      </w:r>
    </w:p>
    <w:p>
      <w:r>
        <w:t>-</w:t>
      </w:r>
    </w:p>
    <w:p>
      <w:r>
        <w:t>-</w:t>
      </w:r>
    </w:p>
    <w:p>
      <w:r>
        <w:t>0,10</w:t>
      </w:r>
    </w:p>
    <w:p>
      <w:r>
        <w:t>0,03</w:t>
      </w:r>
    </w:p>
    <w:p>
      <w:r>
        <w:t>-</w:t>
      </w:r>
    </w:p>
    <w:p>
      <w:r>
        <w:t>-</w:t>
      </w:r>
    </w:p>
    <w:p>
      <w:r>
        <w:t>-</w:t>
      </w:r>
    </w:p>
    <w:p>
      <w:r>
        <w:t>-</w:t>
      </w:r>
    </w:p>
    <w:p>
      <w:r>
        <w:t>-</w:t>
      </w:r>
    </w:p>
    <w:p>
      <w:r>
        <w:t>-</w:t>
      </w:r>
    </w:p>
    <w:p>
      <w:r>
        <w:t>-</w:t>
      </w:r>
    </w:p>
    <w:p>
      <w:r>
        <w:t>-</w:t>
      </w:r>
    </w:p>
    <w:p>
      <w:r>
        <w:t>-</w:t>
      </w:r>
    </w:p>
    <w:p>
      <w:r>
        <w:t>-</w:t>
      </w:r>
    </w:p>
    <w:p>
      <w:r>
        <w:t>-</w:t>
      </w:r>
    </w:p>
    <w:p>
      <w:r>
        <w:t>Trong đó:</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w:t>
      </w:r>
    </w:p>
    <w:p>
      <w:r>
        <w:t>Chuyển đất trồng lúa sang loại đất khác trong nhóm đất nông nghiệp</w:t>
      </w:r>
    </w:p>
    <w:p>
      <w:r>
        <w:t>LUA/NNP</w:t>
      </w:r>
    </w:p>
    <w:p>
      <w:r>
        <w:t>0,13</w:t>
      </w:r>
    </w:p>
    <w:p>
      <w:r>
        <w:t>-</w:t>
      </w:r>
    </w:p>
    <w:p>
      <w:r>
        <w:t>-</w:t>
      </w:r>
    </w:p>
    <w:p>
      <w:r>
        <w:t>-</w:t>
      </w:r>
    </w:p>
    <w:p>
      <w:r>
        <w:t>0,10</w:t>
      </w:r>
    </w:p>
    <w:p>
      <w:r>
        <w:t>0,03</w:t>
      </w:r>
    </w:p>
    <w:p>
      <w:r>
        <w:t>-</w:t>
      </w:r>
    </w:p>
    <w:p>
      <w:r>
        <w:t>-</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21,22</w:t>
      </w:r>
    </w:p>
    <w:p>
      <w:r>
        <w:t>-</w:t>
      </w:r>
    </w:p>
    <w:p>
      <w:r>
        <w:t>-</w:t>
      </w:r>
    </w:p>
    <w:p>
      <w:r>
        <w:t>-</w:t>
      </w:r>
    </w:p>
    <w:p>
      <w:r>
        <w:t>-</w:t>
      </w:r>
    </w:p>
    <w:p>
      <w:r>
        <w:t>-</w:t>
      </w:r>
    </w:p>
    <w:p>
      <w:r>
        <w:t>-</w:t>
      </w:r>
    </w:p>
    <w:p>
      <w:r>
        <w:t>-</w:t>
      </w:r>
    </w:p>
    <w:p>
      <w:r>
        <w:t>-</w:t>
      </w:r>
    </w:p>
    <w:p>
      <w:r>
        <w:t>-</w:t>
      </w:r>
    </w:p>
    <w:p>
      <w:r>
        <w:t>-</w:t>
      </w:r>
    </w:p>
    <w:p>
      <w:r>
        <w:t>-</w:t>
      </w:r>
    </w:p>
    <w:p>
      <w:r>
        <w:t>2,82</w:t>
      </w:r>
    </w:p>
    <w:p>
      <w:r>
        <w:t>18,40</w:t>
      </w:r>
    </w:p>
    <w:p>
      <w:r>
        <w:t>-</w:t>
      </w:r>
    </w:p>
    <w:p>
      <w:r>
        <w:t>-</w:t>
      </w:r>
    </w:p>
    <w:p>
      <w:r>
        <w:t>4</w:t>
      </w:r>
    </w:p>
    <w:p>
      <w:r>
        <w:t>Chuyển đổi cơ cấu sử dụng đất trong nội bộ đất phi nông nghiệp</w:t>
      </w:r>
    </w:p>
    <w:p>
      <w:r>
        <w:t>-</w:t>
      </w:r>
    </w:p>
    <w:p>
      <w:r>
        <w:t>1,26</w:t>
      </w:r>
    </w:p>
    <w:p>
      <w:r>
        <w:t>-</w:t>
      </w:r>
    </w:p>
    <w:p>
      <w:r>
        <w:t>-</w:t>
      </w:r>
    </w:p>
    <w:p>
      <w:r>
        <w:t>-</w:t>
      </w:r>
    </w:p>
    <w:p>
      <w:r>
        <w:t>0,02</w:t>
      </w:r>
    </w:p>
    <w:p>
      <w:r>
        <w:t>-</w:t>
      </w:r>
    </w:p>
    <w:p>
      <w:r>
        <w:t>-</w:t>
      </w:r>
    </w:p>
    <w:p>
      <w:r>
        <w:t>-</w:t>
      </w:r>
    </w:p>
    <w:p>
      <w:r>
        <w:t>-</w:t>
      </w:r>
    </w:p>
    <w:p>
      <w:r>
        <w:t>-</w:t>
      </w:r>
    </w:p>
    <w:p>
      <w:r>
        <w:t>-</w:t>
      </w:r>
    </w:p>
    <w:p>
      <w:r>
        <w:t>0,88</w:t>
      </w:r>
    </w:p>
    <w:p>
      <w:r>
        <w:t>-</w:t>
      </w:r>
    </w:p>
    <w:p>
      <w:r>
        <w:t>-</w:t>
      </w:r>
    </w:p>
    <w:p>
      <w:r>
        <w:t>-</w:t>
      </w:r>
    </w:p>
    <w:p>
      <w:r>
        <w:t>0,36</w:t>
      </w:r>
    </w:p>
    <w:p>
      <w:r>
        <w:t>-</w:t>
      </w:r>
    </w:p>
    <w:p>
      <w:r>
        <w:t>Trong đó:</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_</w:t>
      </w:r>
    </w:p>
    <w:p>
      <w:r>
        <w:t>4.1</w:t>
      </w:r>
    </w:p>
    <w:p>
      <w:r>
        <w:t>Đất phi nông nghiệp không phải là đất ở chuyển sang đất ở</w:t>
      </w:r>
    </w:p>
    <w:p>
      <w:r>
        <w:t>MHT/OTC</w:t>
      </w:r>
    </w:p>
    <w:p>
      <w:r>
        <w:t>1,26</w:t>
      </w:r>
    </w:p>
    <w:p>
      <w:r>
        <w:t>-</w:t>
      </w:r>
    </w:p>
    <w:p>
      <w:r>
        <w:t>-</w:t>
      </w:r>
    </w:p>
    <w:p>
      <w:r>
        <w:t>-</w:t>
      </w:r>
    </w:p>
    <w:p>
      <w:r>
        <w:t>0,02</w:t>
      </w:r>
    </w:p>
    <w:p>
      <w:r>
        <w:t>-</w:t>
      </w:r>
    </w:p>
    <w:p>
      <w:r>
        <w:t>-</w:t>
      </w:r>
    </w:p>
    <w:p>
      <w:r>
        <w:t>-</w:t>
      </w:r>
    </w:p>
    <w:p>
      <w:r>
        <w:t>-</w:t>
      </w:r>
    </w:p>
    <w:p>
      <w:r>
        <w:t>-</w:t>
      </w:r>
    </w:p>
    <w:p>
      <w:r>
        <w:t>-</w:t>
      </w:r>
    </w:p>
    <w:p>
      <w:r>
        <w:t>0,88</w:t>
      </w:r>
    </w:p>
    <w:p>
      <w:r>
        <w:t>-</w:t>
      </w:r>
    </w:p>
    <w:p>
      <w:r>
        <w:t>-</w:t>
      </w:r>
    </w:p>
    <w:p>
      <w:r>
        <w:t>-</w:t>
      </w:r>
    </w:p>
    <w:p>
      <w:r>
        <w:t>0,36</w:t>
      </w:r>
    </w:p>
    <w:p>
      <w:r>
        <w:t>PHỤ LỤC IV</w:t>
      </w:r>
    </w:p>
    <w:p>
      <w:r>
        <w:t>KẾ HOẠCH CHUYỂN MỤC ĐÍCH SỬ DỤNG ĐẤT NĂM 2025 THEO LOẠI ĐẤT HỒ SƠ ĐỊA CHÍNH CỦA HUYỆN XUÂN LỘC</w:t>
      </w:r>
    </w:p>
    <w:p>
      <w:r>
        <w:t>(Kèm theo Quyết định số 975/QĐ-UBND ngày 27 tháng 3 năm 2025 của Ủy ban nhân dân tỉnh Đồng Nai)</w:t>
      </w:r>
    </w:p>
    <w:p>
      <w:r>
        <w:t>Đơn vị tính: ha</w:t>
      </w:r>
    </w:p>
    <w:p>
      <w:r>
        <w:t>STT</w:t>
      </w:r>
    </w:p>
    <w:p>
      <w:r>
        <w:t>Chỉ tiêu sử dụng đất</w:t>
      </w:r>
    </w:p>
    <w:p>
      <w:r>
        <w:t>Mã</w:t>
      </w:r>
    </w:p>
    <w:p>
      <w:r>
        <w:t>Tổng diện tích (ha)</w:t>
      </w:r>
    </w:p>
    <w:p>
      <w:r>
        <w:t>Diện tích phân theo đơn vị hành chính</w:t>
      </w:r>
    </w:p>
    <w:p>
      <w:r>
        <w:t>Bảo Hòa</w:t>
      </w:r>
    </w:p>
    <w:p>
      <w:r>
        <w:t>Lang Minh</w:t>
      </w:r>
    </w:p>
    <w:p>
      <w:r>
        <w:t>Suối Cao</w:t>
      </w:r>
    </w:p>
    <w:p>
      <w:r>
        <w:t>Suối Cát</w:t>
      </w:r>
    </w:p>
    <w:p>
      <w:r>
        <w:t>Xuân Bắc</w:t>
      </w:r>
    </w:p>
    <w:p>
      <w:r>
        <w:t>Xuân Định</w:t>
      </w:r>
    </w:p>
    <w:p>
      <w:r>
        <w:t>Xuân Hiệp</w:t>
      </w:r>
    </w:p>
    <w:p>
      <w:r>
        <w:t>Xuân Hòa</w:t>
      </w:r>
    </w:p>
    <w:p>
      <w:r>
        <w:t>Xuân Hưng</w:t>
      </w:r>
    </w:p>
    <w:p>
      <w:r>
        <w:t>Xuân Phú</w:t>
      </w:r>
    </w:p>
    <w:p>
      <w:r>
        <w:t>Xuân Tâm</w:t>
      </w:r>
    </w:p>
    <w:p>
      <w:r>
        <w:t>Xuân Thành</w:t>
      </w:r>
    </w:p>
    <w:p>
      <w:r>
        <w:t>Xuân Thọ</w:t>
      </w:r>
    </w:p>
    <w:p>
      <w:r>
        <w:t>Xuân Trường</w:t>
      </w:r>
    </w:p>
    <w:p>
      <w:r>
        <w:t>TT. Gia Ray</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Chuyển đất nông nghiệp sang đất phi nông nghiệp</w:t>
      </w:r>
    </w:p>
    <w:p>
      <w:r>
        <w:t>NNP/PNN</w:t>
      </w:r>
    </w:p>
    <w:p>
      <w:r>
        <w:t>406,72</w:t>
      </w:r>
    </w:p>
    <w:p>
      <w:r>
        <w:t>4,72</w:t>
      </w:r>
    </w:p>
    <w:p>
      <w:r>
        <w:t>57,23</w:t>
      </w:r>
    </w:p>
    <w:p>
      <w:r>
        <w:t>7,54</w:t>
      </w:r>
    </w:p>
    <w:p>
      <w:r>
        <w:t>5,63</w:t>
      </w:r>
    </w:p>
    <w:p>
      <w:r>
        <w:t>38,86</w:t>
      </w:r>
    </w:p>
    <w:p>
      <w:r>
        <w:t>10,71</w:t>
      </w:r>
    </w:p>
    <w:p>
      <w:r>
        <w:t>17,31</w:t>
      </w:r>
    </w:p>
    <w:p>
      <w:r>
        <w:t>0,92</w:t>
      </w:r>
    </w:p>
    <w:p>
      <w:r>
        <w:t>18,88</w:t>
      </w:r>
    </w:p>
    <w:p>
      <w:r>
        <w:t>11,82</w:t>
      </w:r>
    </w:p>
    <w:p>
      <w:r>
        <w:t>179,19</w:t>
      </w:r>
    </w:p>
    <w:p>
      <w:r>
        <w:t>9,79</w:t>
      </w:r>
    </w:p>
    <w:p>
      <w:r>
        <w:t>14,38</w:t>
      </w:r>
    </w:p>
    <w:p>
      <w:r>
        <w:t>9,82</w:t>
      </w:r>
    </w:p>
    <w:p>
      <w:r>
        <w:t>19,92</w:t>
      </w:r>
    </w:p>
    <w:p>
      <w:r>
        <w:t>Trong đó:</w:t>
      </w:r>
    </w:p>
    <w:p>
      <w:r>
        <w:t>-</w:t>
      </w:r>
    </w:p>
    <w:p>
      <w:r>
        <w:t>1.1</w:t>
      </w:r>
    </w:p>
    <w:p>
      <w:r>
        <w:t>Đất trồng lúa</w:t>
      </w:r>
    </w:p>
    <w:p>
      <w:r>
        <w:t>LUA/PNN</w:t>
      </w:r>
    </w:p>
    <w:p>
      <w:r>
        <w:t>54,89</w:t>
      </w:r>
    </w:p>
    <w:p>
      <w:r>
        <w:t>0,25</w:t>
      </w:r>
    </w:p>
    <w:p>
      <w:r>
        <w:t>2,91</w:t>
      </w:r>
    </w:p>
    <w:p>
      <w:r>
        <w:t>0,21</w:t>
      </w:r>
    </w:p>
    <w:p>
      <w:r>
        <w:t>0,40</w:t>
      </w:r>
    </w:p>
    <w:p>
      <w:r>
        <w:t>3,60</w:t>
      </w:r>
    </w:p>
    <w:p>
      <w:r>
        <w:t>0,02</w:t>
      </w:r>
    </w:p>
    <w:p>
      <w:r>
        <w:t>0,69</w:t>
      </w:r>
    </w:p>
    <w:p>
      <w:r>
        <w:t>0,08</w:t>
      </w:r>
    </w:p>
    <w:p>
      <w:r>
        <w:t>1,81</w:t>
      </w:r>
    </w:p>
    <w:p>
      <w:r>
        <w:t>8,08</w:t>
      </w:r>
    </w:p>
    <w:p>
      <w:r>
        <w:t>32,41</w:t>
      </w:r>
    </w:p>
    <w:p>
      <w:r>
        <w:t>0,47</w:t>
      </w:r>
    </w:p>
    <w:p>
      <w:r>
        <w:t>2,56</w:t>
      </w:r>
    </w:p>
    <w:p>
      <w:r>
        <w:t>1,38</w:t>
      </w:r>
    </w:p>
    <w:p>
      <w:r>
        <w:t>0,02</w:t>
      </w:r>
    </w:p>
    <w:p>
      <w:r>
        <w:t>1.2</w:t>
      </w:r>
    </w:p>
    <w:p>
      <w:r>
        <w:t>Đất trồng cây hằng năm khác</w:t>
      </w:r>
    </w:p>
    <w:p>
      <w:r>
        <w:t>HNK/PNN</w:t>
      </w:r>
    </w:p>
    <w:p>
      <w:r>
        <w:t>97,08</w:t>
      </w:r>
    </w:p>
    <w:p>
      <w:r>
        <w:t>1,19</w:t>
      </w:r>
    </w:p>
    <w:p>
      <w:r>
        <w:t>17,39</w:t>
      </w:r>
    </w:p>
    <w:p>
      <w:r>
        <w:t>2,30</w:t>
      </w:r>
    </w:p>
    <w:p>
      <w:r>
        <w:t>1,31</w:t>
      </w:r>
    </w:p>
    <w:p>
      <w:r>
        <w:t>21,99</w:t>
      </w:r>
    </w:p>
    <w:p>
      <w:r>
        <w:t>0,06</w:t>
      </w:r>
    </w:p>
    <w:p>
      <w:r>
        <w:t>1,87</w:t>
      </w:r>
    </w:p>
    <w:p>
      <w:r>
        <w:t>0,30</w:t>
      </w:r>
    </w:p>
    <w:p>
      <w:r>
        <w:t>4,05</w:t>
      </w:r>
    </w:p>
    <w:p>
      <w:r>
        <w:t>3,17</w:t>
      </w:r>
    </w:p>
    <w:p>
      <w:r>
        <w:t>34,38</w:t>
      </w:r>
    </w:p>
    <w:p>
      <w:r>
        <w:t>3,09</w:t>
      </w:r>
    </w:p>
    <w:p>
      <w:r>
        <w:t>3,35</w:t>
      </w:r>
    </w:p>
    <w:p>
      <w:r>
        <w:t>1,17</w:t>
      </w:r>
    </w:p>
    <w:p>
      <w:r>
        <w:t>1,46</w:t>
      </w:r>
    </w:p>
    <w:p>
      <w:r>
        <w:t>1.3</w:t>
      </w:r>
    </w:p>
    <w:p>
      <w:r>
        <w:t>Đất trồng cây lâu năm</w:t>
      </w:r>
    </w:p>
    <w:p>
      <w:r>
        <w:t>CLN/PNN</w:t>
      </w:r>
    </w:p>
    <w:p>
      <w:r>
        <w:t>208,67</w:t>
      </w:r>
    </w:p>
    <w:p>
      <w:r>
        <w:t>3,28</w:t>
      </w:r>
    </w:p>
    <w:p>
      <w:r>
        <w:t>36,57</w:t>
      </w:r>
    </w:p>
    <w:p>
      <w:r>
        <w:t>4,95</w:t>
      </w:r>
    </w:p>
    <w:p>
      <w:r>
        <w:t>3,91</w:t>
      </w:r>
    </w:p>
    <w:p>
      <w:r>
        <w:t>12,61</w:t>
      </w:r>
    </w:p>
    <w:p>
      <w:r>
        <w:t>10,63</w:t>
      </w:r>
    </w:p>
    <w:p>
      <w:r>
        <w:t>14,75</w:t>
      </w:r>
    </w:p>
    <w:p>
      <w:r>
        <w:t>0,41</w:t>
      </w:r>
    </w:p>
    <w:p>
      <w:r>
        <w:t>10,61</w:t>
      </w:r>
    </w:p>
    <w:p>
      <w:r>
        <w:t>0,24</w:t>
      </w:r>
    </w:p>
    <w:p>
      <w:r>
        <w:t>76,95</w:t>
      </w:r>
    </w:p>
    <w:p>
      <w:r>
        <w:t>2,70</w:t>
      </w:r>
    </w:p>
    <w:p>
      <w:r>
        <w:t>6,53</w:t>
      </w:r>
    </w:p>
    <w:p>
      <w:r>
        <w:t>6,83</w:t>
      </w:r>
    </w:p>
    <w:p>
      <w:r>
        <w:t>17,70</w:t>
      </w:r>
    </w:p>
    <w:p>
      <w:r>
        <w:t>1.4</w:t>
      </w:r>
    </w:p>
    <w:p>
      <w:r>
        <w:t>Đất rừng phòng hộ</w:t>
      </w:r>
    </w:p>
    <w:p>
      <w:r>
        <w:t>RPH/PNN</w:t>
      </w:r>
    </w:p>
    <w:p>
      <w:r>
        <w:t>3,88</w:t>
      </w:r>
    </w:p>
    <w:p>
      <w:r>
        <w:t>-</w:t>
      </w:r>
    </w:p>
    <w:p>
      <w:r>
        <w:t>-</w:t>
      </w:r>
    </w:p>
    <w:p>
      <w:r>
        <w:t>-</w:t>
      </w:r>
    </w:p>
    <w:p>
      <w:r>
        <w:t>-</w:t>
      </w:r>
    </w:p>
    <w:p>
      <w:r>
        <w:t>-</w:t>
      </w:r>
    </w:p>
    <w:p>
      <w:r>
        <w:t>-</w:t>
      </w:r>
    </w:p>
    <w:p>
      <w:r>
        <w:t>-</w:t>
      </w:r>
    </w:p>
    <w:p>
      <w:r>
        <w:t>-</w:t>
      </w:r>
    </w:p>
    <w:p>
      <w:r>
        <w:t>1,77</w:t>
      </w:r>
    </w:p>
    <w:p>
      <w:r>
        <w:t>-</w:t>
      </w:r>
    </w:p>
    <w:p>
      <w:r>
        <w:t>-</w:t>
      </w:r>
    </w:p>
    <w:p>
      <w:r>
        <w:t>1,67</w:t>
      </w:r>
    </w:p>
    <w:p>
      <w:r>
        <w:t>-</w:t>
      </w:r>
    </w:p>
    <w:p>
      <w:r>
        <w:t>0,44</w:t>
      </w:r>
    </w:p>
    <w:p>
      <w:r>
        <w:t>-</w:t>
      </w:r>
    </w:p>
    <w:p>
      <w:r>
        <w:t>1.5</w:t>
      </w:r>
    </w:p>
    <w:p>
      <w:r>
        <w:t>Đất rừng sản xuất</w:t>
      </w:r>
    </w:p>
    <w:p>
      <w:r>
        <w:t>RSX/PNN</w:t>
      </w:r>
    </w:p>
    <w:p>
      <w:r>
        <w:t>38,42</w:t>
      </w:r>
    </w:p>
    <w:p>
      <w:r>
        <w:t>-</w:t>
      </w:r>
    </w:p>
    <w:p>
      <w:r>
        <w:t>0,08</w:t>
      </w:r>
    </w:p>
    <w:p>
      <w:r>
        <w:t>-</w:t>
      </w:r>
    </w:p>
    <w:p>
      <w:r>
        <w:t>-</w:t>
      </w:r>
    </w:p>
    <w:p>
      <w:r>
        <w:t>-</w:t>
      </w:r>
    </w:p>
    <w:p>
      <w:r>
        <w:t>-</w:t>
      </w:r>
    </w:p>
    <w:p>
      <w:r>
        <w:t>-</w:t>
      </w:r>
    </w:p>
    <w:p>
      <w:r>
        <w:t>-</w:t>
      </w:r>
    </w:p>
    <w:p>
      <w:r>
        <w:t>0,06</w:t>
      </w:r>
    </w:p>
    <w:p>
      <w:r>
        <w:t>-</w:t>
      </w:r>
    </w:p>
    <w:p>
      <w:r>
        <w:t>35,26</w:t>
      </w:r>
    </w:p>
    <w:p>
      <w:r>
        <w:t>1,35</w:t>
      </w:r>
    </w:p>
    <w:p>
      <w:r>
        <w:t>1,67</w:t>
      </w:r>
    </w:p>
    <w:p>
      <w:r>
        <w:t>-</w:t>
      </w:r>
    </w:p>
    <w:p>
      <w:r>
        <w:t>-</w:t>
      </w:r>
    </w:p>
    <w:p>
      <w:r>
        <w:t>1.6</w:t>
      </w:r>
    </w:p>
    <w:p>
      <w:r>
        <w:t>Đất nuôi trồng thủy sản</w:t>
      </w:r>
    </w:p>
    <w:p>
      <w:r>
        <w:t>NTS/PNN</w:t>
      </w:r>
    </w:p>
    <w:p>
      <w:r>
        <w:t>2,88</w:t>
      </w:r>
    </w:p>
    <w:p>
      <w:r>
        <w:t>-</w:t>
      </w:r>
    </w:p>
    <w:p>
      <w:r>
        <w:t>0,28</w:t>
      </w:r>
    </w:p>
    <w:p>
      <w:r>
        <w:t>0,03</w:t>
      </w:r>
    </w:p>
    <w:p>
      <w:r>
        <w:t>0,01</w:t>
      </w:r>
    </w:p>
    <w:p>
      <w:r>
        <w:t>0,35</w:t>
      </w:r>
    </w:p>
    <w:p>
      <w:r>
        <w:t>-</w:t>
      </w:r>
    </w:p>
    <w:p>
      <w:r>
        <w:t>-</w:t>
      </w:r>
    </w:p>
    <w:p>
      <w:r>
        <w:t>0,13</w:t>
      </w:r>
    </w:p>
    <w:p>
      <w:r>
        <w:t>0,58</w:t>
      </w:r>
    </w:p>
    <w:p>
      <w:r>
        <w:t>0,33</w:t>
      </w:r>
    </w:p>
    <w:p>
      <w:r>
        <w:t>0,19</w:t>
      </w:r>
    </w:p>
    <w:p>
      <w:r>
        <w:t>-</w:t>
      </w:r>
    </w:p>
    <w:p>
      <w:r>
        <w:t>0,24</w:t>
      </w:r>
    </w:p>
    <w:p>
      <w:r>
        <w:t>-</w:t>
      </w:r>
    </w:p>
    <w:p>
      <w:r>
        <w:t>0,74</w:t>
      </w:r>
    </w:p>
    <w:p>
      <w:r>
        <w:t>1.7</w:t>
      </w:r>
    </w:p>
    <w:p>
      <w:r>
        <w:t>Đất nông nghiệp khác</w:t>
      </w:r>
    </w:p>
    <w:p>
      <w:r>
        <w:t>NKH/PNN</w:t>
      </w:r>
    </w:p>
    <w:p>
      <w:r>
        <w:t>0,90</w:t>
      </w:r>
    </w:p>
    <w:p>
      <w:r>
        <w:t>-</w:t>
      </w:r>
    </w:p>
    <w:p>
      <w:r>
        <w:t>-</w:t>
      </w:r>
    </w:p>
    <w:p>
      <w:r>
        <w:t>0,05</w:t>
      </w:r>
    </w:p>
    <w:p>
      <w:r>
        <w:t>-</w:t>
      </w:r>
    </w:p>
    <w:p>
      <w:r>
        <w:t>0,31</w:t>
      </w:r>
    </w:p>
    <w:p>
      <w:r>
        <w:t>-</w:t>
      </w:r>
    </w:p>
    <w:p>
      <w:r>
        <w:t>-</w:t>
      </w:r>
    </w:p>
    <w:p>
      <w:r>
        <w:t>-</w:t>
      </w:r>
    </w:p>
    <w:p>
      <w:r>
        <w:t>-</w:t>
      </w:r>
    </w:p>
    <w:p>
      <w:r>
        <w:t>-</w:t>
      </w:r>
    </w:p>
    <w:p>
      <w:r>
        <w:t>-</w:t>
      </w:r>
    </w:p>
    <w:p>
      <w:r>
        <w:t>0,51</w:t>
      </w:r>
    </w:p>
    <w:p>
      <w:r>
        <w:t>0,03</w:t>
      </w:r>
    </w:p>
    <w:p>
      <w:r>
        <w:t>-</w:t>
      </w:r>
    </w:p>
    <w:p>
      <w:r>
        <w:t>-</w:t>
      </w:r>
    </w:p>
    <w:p>
      <w:r>
        <w:t>2</w:t>
      </w:r>
    </w:p>
    <w:p>
      <w:r>
        <w:t>Chuyển đổi cơ cấu sử dụng đất trong nội bộ đất nông nghiệp</w:t>
      </w:r>
    </w:p>
    <w:p>
      <w:r>
        <w:t>9,61</w:t>
      </w:r>
    </w:p>
    <w:p>
      <w:r>
        <w:t>0,27</w:t>
      </w:r>
    </w:p>
    <w:p>
      <w:r>
        <w:t>1,22</w:t>
      </w:r>
    </w:p>
    <w:p>
      <w:r>
        <w:t>0,36</w:t>
      </w:r>
    </w:p>
    <w:p>
      <w:r>
        <w:t>0,16</w:t>
      </w:r>
    </w:p>
    <w:p>
      <w:r>
        <w:t>0,47</w:t>
      </w:r>
    </w:p>
    <w:p>
      <w:r>
        <w:t>0,28</w:t>
      </w:r>
    </w:p>
    <w:p>
      <w:r>
        <w:t>0,41</w:t>
      </w:r>
    </w:p>
    <w:p>
      <w:r>
        <w:t>0,00</w:t>
      </w:r>
    </w:p>
    <w:p>
      <w:r>
        <w:t>1,24</w:t>
      </w:r>
    </w:p>
    <w:p>
      <w:r>
        <w:t>0,80</w:t>
      </w:r>
    </w:p>
    <w:p>
      <w:r>
        <w:t>1,69</w:t>
      </w:r>
    </w:p>
    <w:p>
      <w:r>
        <w:t>0,58</w:t>
      </w:r>
    </w:p>
    <w:p>
      <w:r>
        <w:t>2,13</w:t>
      </w:r>
    </w:p>
    <w:p>
      <w:r>
        <w:t>-</w:t>
      </w:r>
    </w:p>
    <w:p>
      <w:r>
        <w:t>-</w:t>
      </w:r>
    </w:p>
    <w:p>
      <w:r>
        <w:t>-</w:t>
      </w:r>
    </w:p>
    <w:p>
      <w:r>
        <w:t>Trong đó:</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w:t>
      </w:r>
    </w:p>
    <w:p>
      <w:r>
        <w:t>Chuyển đất trồng lúa sang loại đất khác trong nhóm đất nông nghiệp</w:t>
      </w:r>
    </w:p>
    <w:p>
      <w:r>
        <w:t>LUA/NNP</w:t>
      </w:r>
    </w:p>
    <w:p>
      <w:r>
        <w:t>7,31</w:t>
      </w:r>
    </w:p>
    <w:p>
      <w:r>
        <w:t>0,27</w:t>
      </w:r>
    </w:p>
    <w:p>
      <w:r>
        <w:t>1,22</w:t>
      </w:r>
    </w:p>
    <w:p>
      <w:r>
        <w:t>0,36</w:t>
      </w:r>
    </w:p>
    <w:p>
      <w:r>
        <w:t>0,16</w:t>
      </w:r>
    </w:p>
    <w:p>
      <w:r>
        <w:t>0,47</w:t>
      </w:r>
    </w:p>
    <w:p>
      <w:r>
        <w:t>0,28</w:t>
      </w:r>
    </w:p>
    <w:p>
      <w:r>
        <w:t>0,41</w:t>
      </w:r>
    </w:p>
    <w:p>
      <w:r>
        <w:t>-</w:t>
      </w:r>
    </w:p>
    <w:p>
      <w:r>
        <w:t>-</w:t>
      </w:r>
    </w:p>
    <w:p>
      <w:r>
        <w:t>0,80</w:t>
      </w:r>
    </w:p>
    <w:p>
      <w:r>
        <w:t>1,21</w:t>
      </w:r>
    </w:p>
    <w:p>
      <w:r>
        <w:t>-</w:t>
      </w:r>
    </w:p>
    <w:p>
      <w:r>
        <w:t>2,13</w:t>
      </w:r>
    </w:p>
    <w:p>
      <w:r>
        <w:t>-</w:t>
      </w:r>
    </w:p>
    <w:p>
      <w:r>
        <w:t>-</w:t>
      </w:r>
    </w:p>
    <w:p>
      <w:r>
        <w:t>2.2</w:t>
      </w:r>
    </w:p>
    <w:p>
      <w:r>
        <w:t>Chuyển đất rừng sản xuất sang loại đất khác trong nhóm đất nông nghiệp</w:t>
      </w:r>
    </w:p>
    <w:p>
      <w:r>
        <w:t>RSX/NNP</w:t>
      </w:r>
    </w:p>
    <w:p>
      <w:r>
        <w:t>2,30</w:t>
      </w:r>
    </w:p>
    <w:p>
      <w:r>
        <w:t>-</w:t>
      </w:r>
    </w:p>
    <w:p>
      <w:r>
        <w:t>-</w:t>
      </w:r>
    </w:p>
    <w:p>
      <w:r>
        <w:t>-</w:t>
      </w:r>
    </w:p>
    <w:p>
      <w:r>
        <w:t>-</w:t>
      </w:r>
    </w:p>
    <w:p>
      <w:r>
        <w:t>-</w:t>
      </w:r>
    </w:p>
    <w:p>
      <w:r>
        <w:t>-</w:t>
      </w:r>
    </w:p>
    <w:p>
      <w:r>
        <w:t>-</w:t>
      </w:r>
    </w:p>
    <w:p>
      <w:r>
        <w:t>-</w:t>
      </w:r>
    </w:p>
    <w:p>
      <w:r>
        <w:t>1,24</w:t>
      </w:r>
    </w:p>
    <w:p>
      <w:r>
        <w:t>-</w:t>
      </w:r>
    </w:p>
    <w:p>
      <w:r>
        <w:t>0,48</w:t>
      </w:r>
    </w:p>
    <w:p>
      <w:r>
        <w:t>0,58</w:t>
      </w:r>
    </w:p>
    <w:p>
      <w:r>
        <w:t>-</w:t>
      </w:r>
    </w:p>
    <w:p>
      <w:r>
        <w:t>-</w:t>
      </w:r>
    </w:p>
    <w:p>
      <w:r>
        <w:t>-</w:t>
      </w:r>
    </w:p>
    <w:p>
      <w:r>
        <w:t>3</w:t>
      </w:r>
    </w:p>
    <w:p>
      <w:r>
        <w:t>Chuyển các loại đất khác sang đất chăn nuôi tập trung khi thực hiện các dự án chăn nuôi tập trung quy mô lớn</w:t>
      </w:r>
    </w:p>
    <w:p>
      <w:r>
        <w:t>MHT/CNT</w:t>
      </w:r>
    </w:p>
    <w:p>
      <w:r>
        <w:t>27,26</w:t>
      </w:r>
    </w:p>
    <w:p>
      <w:r>
        <w:t>-</w:t>
      </w:r>
    </w:p>
    <w:p>
      <w:r>
        <w:t>-</w:t>
      </w:r>
    </w:p>
    <w:p>
      <w:r>
        <w:t>-</w:t>
      </w:r>
    </w:p>
    <w:p>
      <w:r>
        <w:t>-</w:t>
      </w:r>
    </w:p>
    <w:p>
      <w:r>
        <w:t>-</w:t>
      </w:r>
    </w:p>
    <w:p>
      <w:r>
        <w:t>-</w:t>
      </w:r>
    </w:p>
    <w:p>
      <w:r>
        <w:t>-</w:t>
      </w:r>
    </w:p>
    <w:p>
      <w:r>
        <w:t>-</w:t>
      </w:r>
    </w:p>
    <w:p>
      <w:r>
        <w:t>-</w:t>
      </w:r>
    </w:p>
    <w:p>
      <w:r>
        <w:t>-</w:t>
      </w:r>
    </w:p>
    <w:p>
      <w:r>
        <w:t>-</w:t>
      </w:r>
    </w:p>
    <w:p>
      <w:r>
        <w:t>2,82</w:t>
      </w:r>
    </w:p>
    <w:p>
      <w:r>
        <w:t>24,44</w:t>
      </w:r>
    </w:p>
    <w:p>
      <w:r>
        <w:t>-</w:t>
      </w:r>
    </w:p>
    <w:p>
      <w:r>
        <w:t>-</w:t>
      </w:r>
    </w:p>
    <w:p>
      <w:r>
        <w:t>4</w:t>
      </w:r>
    </w:p>
    <w:p>
      <w:r>
        <w:t>Chuyển đổi cơ cấu sử dụng đất trong nội bộ đất phi nông nghiệp</w:t>
      </w:r>
    </w:p>
    <w:p>
      <w:r>
        <w:t>-</w:t>
      </w:r>
    </w:p>
    <w:p>
      <w:r>
        <w:t>1,53</w:t>
      </w:r>
    </w:p>
    <w:p>
      <w:r>
        <w:t>-</w:t>
      </w:r>
    </w:p>
    <w:p>
      <w:r>
        <w:t>-</w:t>
      </w:r>
    </w:p>
    <w:p>
      <w:r>
        <w:t>-</w:t>
      </w:r>
    </w:p>
    <w:p>
      <w:r>
        <w:t>0,02</w:t>
      </w:r>
    </w:p>
    <w:p>
      <w:r>
        <w:t>-</w:t>
      </w:r>
    </w:p>
    <w:p>
      <w:r>
        <w:t>-</w:t>
      </w:r>
    </w:p>
    <w:p>
      <w:r>
        <w:t>-</w:t>
      </w:r>
    </w:p>
    <w:p>
      <w:r>
        <w:t>-</w:t>
      </w:r>
    </w:p>
    <w:p>
      <w:r>
        <w:t>-</w:t>
      </w:r>
    </w:p>
    <w:p>
      <w:r>
        <w:t>-</w:t>
      </w:r>
    </w:p>
    <w:p>
      <w:r>
        <w:t>1,15</w:t>
      </w:r>
    </w:p>
    <w:p>
      <w:r>
        <w:t>-</w:t>
      </w:r>
    </w:p>
    <w:p>
      <w:r>
        <w:t>-</w:t>
      </w:r>
    </w:p>
    <w:p>
      <w:r>
        <w:t>-</w:t>
      </w:r>
    </w:p>
    <w:p>
      <w:r>
        <w:t>0,36</w:t>
      </w:r>
    </w:p>
    <w:p>
      <w:r>
        <w:t>-</w:t>
      </w:r>
    </w:p>
    <w:p>
      <w:r>
        <w:t>Trong đó:</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4.1</w:t>
      </w:r>
    </w:p>
    <w:p>
      <w:r>
        <w:t>Đất phi nông nghiệp không phải là đất ở chuyển sang đất ở</w:t>
      </w:r>
    </w:p>
    <w:p>
      <w:r>
        <w:t>MHT/OTC</w:t>
      </w:r>
    </w:p>
    <w:p>
      <w:r>
        <w:t>1,53</w:t>
      </w:r>
    </w:p>
    <w:p>
      <w:r>
        <w:t>-</w:t>
      </w:r>
    </w:p>
    <w:p>
      <w:r>
        <w:t>-</w:t>
      </w:r>
    </w:p>
    <w:p>
      <w:r>
        <w:t>-</w:t>
      </w:r>
    </w:p>
    <w:p>
      <w:r>
        <w:t>0,02</w:t>
      </w:r>
    </w:p>
    <w:p>
      <w:r>
        <w:t>-</w:t>
      </w:r>
    </w:p>
    <w:p>
      <w:r>
        <w:t>-</w:t>
      </w:r>
    </w:p>
    <w:p>
      <w:r>
        <w:t>-</w:t>
      </w:r>
    </w:p>
    <w:p>
      <w:r>
        <w:t>-</w:t>
      </w:r>
    </w:p>
    <w:p>
      <w:r>
        <w:t>-</w:t>
      </w:r>
    </w:p>
    <w:p>
      <w:r>
        <w:t>-</w:t>
      </w:r>
    </w:p>
    <w:p>
      <w:r>
        <w:t>1,15</w:t>
      </w:r>
    </w:p>
    <w:p>
      <w:r>
        <w:t>-</w:t>
      </w:r>
    </w:p>
    <w:p>
      <w:r>
        <w:t>-</w:t>
      </w:r>
    </w:p>
    <w:p>
      <w:r>
        <w:t>-</w:t>
      </w:r>
    </w:p>
    <w:p>
      <w:r>
        <w:t>0,36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