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 năm 2023 thông qua phương án đơn giản hóa thủ tục hành chính trong lĩnh vực người có công, lao động, việc làm thuộc phạm vi chức năng quản lý của Sở Lao động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974/QĐ-UBND</w:t>
      </w:r>
    </w:p>
    <w:p>
      <w:r>
        <w:t>Lai Châu, ngày 10 tháng 7 năm 2023</w:t>
      </w:r>
    </w:p>
    <w:p>
      <w:r>
        <w:t>QUYẾT ĐỊNH</w:t>
      </w:r>
    </w:p>
    <w:p>
      <w:r>
        <w:t>VỀ VIỆC THÔNG QUA PHƯƠNG ÁN ĐƠN GIẢN HÓA THỦ TỤC HÀNH CHÍNH TRONG LĨNH VỰC NGƯỜI CÓ CÔNG, LAO ĐỘNG, VIỆC LÀM THUỘC PHẠM VI CHỨC NĂNG QUẢN LÝ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Lao động – Thương binh và Xã hội tỉnh Lai Châu tại Tờ trình số 1000/TTr-SLĐTBXH ngày 20/6/2023.</w:t>
      </w:r>
    </w:p>
    <w:p>
      <w:r>
        <w:t>QUYẾT ĐỊNH:</w:t>
      </w:r>
    </w:p>
    <w:p>
      <w:r>
        <w:t>Điều 1.  Thông qua phương án đơn giản hóa đối với 02 thủ tục hành chính trong lĩnh vực Người có công, lao động, việc làm thuộc phạm vi chức năng quản lý của Sở Lao động - Thương binh và Xã hội tỉnh Lai Châu.</w:t>
      </w:r>
    </w:p>
    <w:p>
      <w:r>
        <w:t>(Có Phương án đơn giản hoá chi tiết kèm theo).</w:t>
      </w:r>
    </w:p>
    <w:p>
      <w:r>
        <w:t>Điều 2.  Giao các sở, ban, ngành có liên quan:</w:t>
      </w:r>
    </w:p>
    <w:p>
      <w:r>
        <w:t>1. Sở Lao động - Thương binh và Xã hội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Lao động - Thương binh và Xã hội; Thủ trưởng cơ quan, tổ chức, cá nhân có liên quan chịu trách nhiệm thi hành Quyết định này./.</w:t>
      </w:r>
    </w:p>
    <w:p>
      <w:r>
        <w:t>Nơi nhận:</w:t>
      </w:r>
    </w:p>
    <w:p>
      <w:r>
        <w:t>- Như Điều 3;</w:t>
      </w:r>
    </w:p>
    <w:p>
      <w:r>
        <w:t>- Cục KSTTHC - VPCP;</w:t>
      </w:r>
    </w:p>
    <w:p>
      <w:r>
        <w:t>- U2;</w:t>
      </w:r>
    </w:p>
    <w:p>
      <w:r>
        <w:t>- V: V1, V4, CB;</w:t>
      </w:r>
    </w:p>
    <w:p>
      <w:r>
        <w:t>- Lưu: VT, KS.</w:t>
      </w:r>
    </w:p>
    <w:p>
      <w:r>
        <w:t>Q. CHỦ TỊCH</w:t>
      </w:r>
    </w:p>
    <w:p>
      <w:r>
        <w:t>Tống Thanh Hải</w:t>
      </w:r>
    </w:p>
    <w:p>
      <w:r>
        <w:t>PHỤ LỤC:</w:t>
      </w:r>
    </w:p>
    <w:p>
      <w:r>
        <w:t>PHƯƠNG ÁN ĐƠN GIẢN HÓA THỦ TỤC HÀNH CHÍNH TRONG LĨNH VỰC NGƯỜI CÓ CÔNG, LAO ĐỘNG, VIỆC LÀM THUỘC PHẠM VI, CHỨC NĂNG QUẢN LÝ CỦA SỞ LAO ĐỘNG - THƯƠNG BINH VÀ XÃ HỘI TỈNH LAI CHÂU</w:t>
      </w:r>
    </w:p>
    <w:p>
      <w:r>
        <w:t>(Kèm theo Quyết định số: 974/QĐ-UBND ngày 10 tháng 7 năm 2023 của Chủ tịch UBND tỉnh Lai Châu</w:t>
      </w:r>
    </w:p>
    <w:p>
      <w:r>
        <w:t>1. Thủ tục: Giải quyết chế độ ưu đãi đối với Anh hùng lực lượng vũ trang nhân dân, Anh hùng lao động trong thời kỳ kháng chiến hiện không công tác trong quân đội, công an</w:t>
      </w:r>
    </w:p>
    <w:p>
      <w:r>
        <w:t>1.1. Nội dung đơn giản hóa</w:t>
      </w:r>
    </w:p>
    <w:p>
      <w:r>
        <w:t>- Nội dung: Cắt giảm thời gian thực hiện thủ tục hành chính từ 24 ngày làm việc xuống 16,5 ngày làm việc  (thời gian giải quyết cấp tỉnh từ 12 ngày làm việc xuống còn 4,5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1.2. Kiến nghị thực thi:  Đề nghị UBND tỉnh ban hành Quyết định công bố danh mục và phê duyệt quy trình nội bộ giải quyết thủ tục hành chính  (giảm thời gian giải quyết thủ tục hành chính) .</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24 ngày làm việc xuống còn 16,5 ngày làm việc, tỷ lệ cắt giảm thời gian giải quyết: 31,25% so với quy định.</w:t>
      </w:r>
    </w:p>
    <w:p>
      <w:r>
        <w:t>- Tiết kiệm chi phí thực hiện thủ tục hành chính:</w:t>
      </w:r>
    </w:p>
    <w:p>
      <w:r>
        <w:t>Ước tính tần suất giải quyết thủ tục hành chính trong 1 năm là: 10 hồ sơ.</w:t>
      </w:r>
    </w:p>
    <w:p>
      <w:r>
        <w:t>Chi phí tuân thủ thực hiện thủ tục hành chính trước khi đơn giản hóa: 97.547.670 đồng/năm.</w:t>
      </w:r>
    </w:p>
    <w:p>
      <w:r>
        <w:t>Chi phí tuân thủ thực hiện thủ tục hành chính sau khi đơn giản hóa: 70.570.470 đồng/năm.</w:t>
      </w:r>
    </w:p>
    <w:p>
      <w:r>
        <w:t>Chi phí tiết kiệm sau đơn giản hóa thủ tục hành chính: 26.977.200 đồng/năm. Giảm được 27,7% chi phí cho tổ chức, cá nhân khi thực hiện thủ tục hành chính.</w:t>
      </w:r>
    </w:p>
    <w:p>
      <w:r>
        <w:t>2. Thủ tục: Cấp Giấy phép hoạt động cho thuê lại lao động</w:t>
      </w:r>
    </w:p>
    <w:p>
      <w:r>
        <w:t>2.1. Nội dung đơn giản hóa</w:t>
      </w:r>
    </w:p>
    <w:p>
      <w:r>
        <w:t>- Nội dung: Cắt giảm thời gian thực hiện thủ tục hành chính từ 17 ngày làm việc xuống 11,5 ngày làm việc  (thời gian giải quyết ở Sở Lao động - TB&amp;XH từ 10 ngày làm việc xuống còn 4,5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2.2. Kiến nghị thực thi:  Đề nghị UBND tỉnh ban hành Quyết định công bố danh mục và phê duyệt quy trình nội bộ giải quyết thủ tục hành chính  (sửa thời gian giải quyết thủ tục hành chính) .</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17 ngày làm việc xuống còn 11,5 ngày làm việc, tỷ lệ cắt giảm thời gian giải quyết: 32,3% so với quy định.</w:t>
      </w:r>
    </w:p>
    <w:p>
      <w:r>
        <w:t>- Tiết kiệm chi phí thực hiện thủ tục hành chính:</w:t>
      </w:r>
    </w:p>
    <w:p>
      <w:r>
        <w:t>Ước tính tần suất giải quyết thủ tục hành chính trong 1 năm là: 10 hồ sơ.</w:t>
      </w:r>
    </w:p>
    <w:p>
      <w:r>
        <w:t>Chi phí tuân thủ thực hiện thủ tục hành chính trước khi đơn giản hóa: 75.638.814 đồng/năm.</w:t>
      </w:r>
    </w:p>
    <w:p>
      <w:r>
        <w:t>Chi phí tuân thủ thực hiện thủ tục hành chính sau khi đơn giản hóa: 53.734.910 đồng/năm.</w:t>
      </w:r>
    </w:p>
    <w:p>
      <w:r>
        <w:t>Chi phí tiết kiệm sau đơn giản hóa thủ tục hành chính: 21.903.904 đồng/năm. Giảm được 29% chi phí cho tổ chức, cá nhân khi thực hiện thủ tục hành chính./.</w:t>
      </w:r>
    </w:p>
    <w:p>
      <w:r>
        <w:t>BẢNG TÍNH TOÁN CHI PHÍ TUÂN THỦ THỦ TỤC HÀNH CHÍNH</w:t>
      </w:r>
    </w:p>
    <w:p>
      <w:r>
        <w:t>(Kèm theo Quyết định số:       /QĐ-UBND ngày     tháng 6 năm 2023 của Chủ tịch Ủy ban nhân dân tỉnh Lai Châu)</w:t>
      </w:r>
    </w:p>
    <w:p>
      <w:r>
        <w:t>Tên thủ tục hành chính: Giải quyết chế độ ưu đãi đối với Anh hùng lực lượng vũ trang nhân dân, Anh hùng lao động trong thời kỳ kháng chiến hiện không công tác trong quân đội, công an</w:t>
      </w:r>
    </w:p>
    <w:p>
      <w:r>
        <w:t>A CHI PHÍ THỰC HIỆN TTHC HIỆN TẠI</w:t>
      </w:r>
    </w:p>
    <w:p>
      <w:r>
        <w:t>STT</w:t>
      </w:r>
    </w:p>
    <w:p>
      <w:r>
        <w:t>Các công việc khi thực hiện TTHC</w:t>
      </w:r>
    </w:p>
    <w:p>
      <w:r>
        <w:t>Các hoạt động/ cách thức thực hiện cụ thể</w:t>
      </w:r>
    </w:p>
    <w:p>
      <w:r>
        <w:t>Thời gian thực hiện  (giờ)</w:t>
      </w:r>
    </w:p>
    <w:p>
      <w:r>
        <w:t>Mức TNBQ/01 giờ làm việc  (đồng)</w:t>
      </w:r>
    </w:p>
    <w:p>
      <w:r>
        <w:t>Mức chi phí thuê tư vấn, dịch vụ, xăng xe đi lại  (đồng)</w:t>
      </w:r>
    </w:p>
    <w:p>
      <w:r>
        <w:t>Mức phí, lệ phí, chi phí khác</w:t>
      </w:r>
    </w:p>
    <w:p>
      <w:r>
        <w:t>Số lần thực hiện/01 năm</w:t>
      </w:r>
    </w:p>
    <w:p>
      <w:r>
        <w:t>Số lượng đối tượng tuân thủ/ 01 năm</w:t>
      </w:r>
    </w:p>
    <w:p>
      <w:r>
        <w:t>Chi phí thực hiện TTHC  (đồng)</w:t>
      </w:r>
    </w:p>
    <w:p>
      <w:r>
        <w:t>Tổng chi phí thực hiện TTHC/ 01 năm</w:t>
      </w:r>
    </w:p>
    <w:p>
      <w:r>
        <w:t>Ghi chú</w:t>
      </w:r>
    </w:p>
    <w:p>
      <w:r>
        <w:t>1</w:t>
      </w:r>
    </w:p>
    <w:p>
      <w:r>
        <w:t>Chuẩn bị hồ sơ</w:t>
      </w:r>
    </w:p>
    <w:p>
      <w:r>
        <w:t>1.1</w:t>
      </w:r>
    </w:p>
    <w:p>
      <w:r>
        <w:t>Thành phần HS 1</w:t>
      </w:r>
    </w:p>
    <w:p>
      <w:r>
        <w:t>Điền thông tin vào Bản khai Mẫu số 04 Phụ lục I Nghị định số 131/2021/NĐ-CP</w:t>
      </w:r>
    </w:p>
    <w:p>
      <w:r>
        <w:t>1.5</w:t>
      </w:r>
    </w:p>
    <w:p>
      <w:r>
        <w:t>44.962</w:t>
      </w:r>
    </w:p>
    <w:p>
      <w:r>
        <w:t>1</w:t>
      </w:r>
    </w:p>
    <w:p>
      <w:r>
        <w:t>10</w:t>
      </w:r>
    </w:p>
    <w:p>
      <w:r>
        <w:t>67.443</w:t>
      </w:r>
    </w:p>
    <w:p>
      <w:r>
        <w:t>674.430</w:t>
      </w:r>
    </w:p>
    <w:p>
      <w:r>
        <w:t>1.2</w:t>
      </w:r>
    </w:p>
    <w:p>
      <w:r>
        <w:t>Thành phần HS 2</w:t>
      </w:r>
    </w:p>
    <w:p>
      <w:r>
        <w:t>Bản sao được chứng thực từ quyết định phong tặng hoặc bản sao được chứng thực từ Bằng anh hùng hoặc Bản sao được chứng thực từ quyết định truy tặng danh hiệu anh hùng hoặc Bản sao được chứng thực từ quyết định phong tặng hoặc bản sao được chứng thực từ Bằng anh hùng và giấy báo tử hoặc trích lục khai tử.</w:t>
      </w:r>
    </w:p>
    <w:p>
      <w:r>
        <w:t>2</w:t>
      </w:r>
    </w:p>
    <w:p>
      <w:r>
        <w:t>44.962</w:t>
      </w:r>
    </w:p>
    <w:p>
      <w:r>
        <w:t>200000</w:t>
      </w:r>
    </w:p>
    <w:p>
      <w:r>
        <w:t>5000</w:t>
      </w:r>
    </w:p>
    <w:p>
      <w:r>
        <w:t>1</w:t>
      </w:r>
    </w:p>
    <w:p>
      <w:r>
        <w:t>10</w:t>
      </w:r>
    </w:p>
    <w:p>
      <w:r>
        <w:t>294.924</w:t>
      </w:r>
    </w:p>
    <w:p>
      <w:r>
        <w:t>2.949.240</w:t>
      </w:r>
    </w:p>
    <w:p>
      <w:r>
        <w:t>2</w:t>
      </w:r>
    </w:p>
    <w:p>
      <w:r>
        <w:t>Nộp hồ sơ</w:t>
      </w:r>
    </w:p>
    <w:p>
      <w:r>
        <w:t>Trực tiếp</w:t>
      </w:r>
    </w:p>
    <w:p>
      <w:r>
        <w:t>4</w:t>
      </w:r>
    </w:p>
    <w:p>
      <w:r>
        <w:t>44.962</w:t>
      </w:r>
    </w:p>
    <w:p>
      <w:r>
        <w:t>200 .000</w:t>
      </w:r>
    </w:p>
    <w:p>
      <w:r>
        <w:t>1</w:t>
      </w:r>
    </w:p>
    <w:p>
      <w:r>
        <w:t>10</w:t>
      </w:r>
    </w:p>
    <w:p>
      <w:r>
        <w:t>379.848</w:t>
      </w:r>
    </w:p>
    <w:p>
      <w:r>
        <w:t>3.798.480</w:t>
      </w:r>
    </w:p>
    <w:p>
      <w:r>
        <w:t>Bưu điện</w:t>
      </w:r>
    </w:p>
    <w:p>
      <w:r>
        <w:t>0</w:t>
      </w:r>
    </w:p>
    <w:p>
      <w:r>
        <w:t>0</w:t>
      </w:r>
    </w:p>
    <w:p>
      <w:r>
        <w:t>Internet</w:t>
      </w:r>
    </w:p>
    <w:p>
      <w:r>
        <w:t>0</w:t>
      </w:r>
    </w:p>
    <w:p>
      <w:r>
        <w:t>0</w:t>
      </w:r>
    </w:p>
    <w:p>
      <w:r>
        <w:t>3</w:t>
      </w:r>
    </w:p>
    <w:p>
      <w:r>
        <w:t>Nộp phí, lệ phí, chi phí khác</w:t>
      </w:r>
    </w:p>
    <w:p>
      <w:r>
        <w:t>0</w:t>
      </w:r>
    </w:p>
    <w:p>
      <w:r>
        <w:t>0</w:t>
      </w:r>
    </w:p>
    <w:p>
      <w:r>
        <w:t>4</w:t>
      </w:r>
    </w:p>
    <w:p>
      <w:r>
        <w:t>Tiếp nhận, thẩm định, dự thảo, trình lãnh đạo Quyết định</w:t>
      </w:r>
    </w:p>
    <w:p>
      <w:r>
        <w:t>Kiểm tra</w:t>
      </w:r>
    </w:p>
    <w:p>
      <w:r>
        <w:t>192</w:t>
      </w:r>
    </w:p>
    <w:p>
      <w:r>
        <w:t>44.962</w:t>
      </w:r>
    </w:p>
    <w:p>
      <w:r>
        <w:t>1</w:t>
      </w:r>
    </w:p>
    <w:p>
      <w:r>
        <w:t>10</w:t>
      </w:r>
    </w:p>
    <w:p>
      <w:r>
        <w:t>8.632.704</w:t>
      </w:r>
    </w:p>
    <w:p>
      <w:r>
        <w:t>86.327.040</w:t>
      </w:r>
    </w:p>
    <w:p>
      <w:r>
        <w:t>5</w:t>
      </w:r>
    </w:p>
    <w:p>
      <w:r>
        <w:t>Công việc khác</w:t>
      </w:r>
    </w:p>
    <w:p>
      <w:r>
        <w:t>(nếu có)</w:t>
      </w:r>
    </w:p>
    <w:p>
      <w:r>
        <w:t>0</w:t>
      </w:r>
    </w:p>
    <w:p>
      <w:r>
        <w:t>0</w:t>
      </w:r>
    </w:p>
    <w:p>
      <w:r>
        <w:t>0</w:t>
      </w:r>
    </w:p>
    <w:p>
      <w:r>
        <w:t>6</w:t>
      </w:r>
    </w:p>
    <w:p>
      <w:r>
        <w:t>Nhận kết quả</w:t>
      </w:r>
    </w:p>
    <w:p>
      <w:r>
        <w:t>Trực tiếp</w:t>
      </w:r>
    </w:p>
    <w:p>
      <w:r>
        <w:t>4</w:t>
      </w:r>
    </w:p>
    <w:p>
      <w:r>
        <w:t>44.962</w:t>
      </w:r>
    </w:p>
    <w:p>
      <w:r>
        <w:t>200.000</w:t>
      </w:r>
    </w:p>
    <w:p>
      <w:r>
        <w:t>1</w:t>
      </w:r>
    </w:p>
    <w:p>
      <w:r>
        <w:t>10</w:t>
      </w:r>
    </w:p>
    <w:p>
      <w:r>
        <w:t>379.848</w:t>
      </w:r>
    </w:p>
    <w:p>
      <w:r>
        <w:t>3.798.480</w:t>
      </w:r>
    </w:p>
    <w:p>
      <w:r>
        <w:t>Bưu điện</w:t>
      </w:r>
    </w:p>
    <w:p>
      <w:r>
        <w:t>Internet</w:t>
      </w:r>
    </w:p>
    <w:p>
      <w:r>
        <w:t>Khác</w:t>
      </w:r>
    </w:p>
    <w:p>
      <w:r>
        <w:t>TỔNG</w:t>
      </w:r>
    </w:p>
    <w:p>
      <w:r>
        <w:t>204</w:t>
      </w:r>
    </w:p>
    <w:p>
      <w:r>
        <w:t>224.810</w:t>
      </w:r>
    </w:p>
    <w:p>
      <w:r>
        <w:t>600.000</w:t>
      </w:r>
    </w:p>
    <w:p>
      <w:r>
        <w:t>5.000</w:t>
      </w:r>
    </w:p>
    <w:p>
      <w:r>
        <w:t>5</w:t>
      </w:r>
    </w:p>
    <w:p>
      <w:r>
        <w:t>9.754.767</w:t>
      </w:r>
    </w:p>
    <w:p>
      <w:r>
        <w:t>97.547.670</w:t>
      </w:r>
    </w:p>
    <w:p>
      <w:r>
        <w:t>B. CHI PHÍ THỰC HIỆN TTHC SAU ĐƠN GIẢN HÓA</w:t>
      </w:r>
    </w:p>
    <w:p>
      <w:r>
        <w:t>STT</w:t>
      </w:r>
    </w:p>
    <w:p>
      <w:r>
        <w:t>Các công việc khi thực hiện TTHC</w:t>
      </w:r>
    </w:p>
    <w:p>
      <w:r>
        <w:t>Các hoạt động/ cách thức thực hiện cụ thể</w:t>
      </w:r>
    </w:p>
    <w:p>
      <w:r>
        <w:t>Thời gian thực hiện  (giờ)</w:t>
      </w:r>
    </w:p>
    <w:p>
      <w:r>
        <w:t>Mức TNBQ /01 giờ làm việc  (đồng)</w:t>
      </w:r>
    </w:p>
    <w:p>
      <w:r>
        <w:t>Mức chi phí thuê tư vấn, dịch vụ, xăng xe đi lại  (đồng)</w:t>
      </w:r>
    </w:p>
    <w:p>
      <w:r>
        <w:t>Mức phí, lệ phí, chi phí khác</w:t>
      </w:r>
    </w:p>
    <w:p>
      <w:r>
        <w:t>Số lần thực hiện/ 01 năm</w:t>
      </w:r>
    </w:p>
    <w:p>
      <w:r>
        <w:t>Số lượng đối tượng tuân thủ/ 01 năm</w:t>
      </w:r>
    </w:p>
    <w:p>
      <w:r>
        <w:t>Chi phí thực hiện TTHC  (đồng)</w:t>
      </w:r>
    </w:p>
    <w:p>
      <w:r>
        <w:t>Tổng chi phí thực hiện TTHC/ 01 năm</w:t>
      </w:r>
    </w:p>
    <w:p>
      <w:r>
        <w:t>Ghi chú</w:t>
      </w:r>
    </w:p>
    <w:p>
      <w:r>
        <w:t>1</w:t>
      </w:r>
    </w:p>
    <w:p>
      <w:r>
        <w:t>Chuẩn bị hồ sơ</w:t>
      </w:r>
    </w:p>
    <w:p>
      <w:r>
        <w:t>1.1</w:t>
      </w:r>
    </w:p>
    <w:p>
      <w:r>
        <w:t>Thành phần HS 1</w:t>
      </w:r>
    </w:p>
    <w:p>
      <w:r>
        <w:t>Điền thông tin vào Bản khai Mẫu số 04 Phụ lục I Nghị định số 131/2021/NĐ-CP</w:t>
      </w:r>
    </w:p>
    <w:p>
      <w:r>
        <w:t>1.5</w:t>
      </w:r>
    </w:p>
    <w:p>
      <w:r>
        <w:t>44.962</w:t>
      </w:r>
    </w:p>
    <w:p>
      <w:r>
        <w:t>1</w:t>
      </w:r>
    </w:p>
    <w:p>
      <w:r>
        <w:t>10</w:t>
      </w:r>
    </w:p>
    <w:p>
      <w:r>
        <w:t>67.443</w:t>
      </w:r>
    </w:p>
    <w:p>
      <w:r>
        <w:t>674.430</w:t>
      </w:r>
    </w:p>
    <w:p>
      <w:r>
        <w:t>1.2</w:t>
      </w:r>
    </w:p>
    <w:p>
      <w:r>
        <w:t>Thành phần HS2</w:t>
      </w:r>
    </w:p>
    <w:p>
      <w:r>
        <w:t>Bản sao được chứng thực từ quyết định phong tặng hoặc bản sao được chứng thực từ Bằng anh hùng hoặc Bản sao được chứng thực từ quyết định truy tặng danh hiệu anh hùng hoặc Bản sao được chứng thực từ quyết định phong tặng hoặc bản sao được chứng thực từ Bằng anh hùng và giấy báo tử hoặc trích lục khai tử.</w:t>
      </w:r>
    </w:p>
    <w:p>
      <w:r>
        <w:t>2</w:t>
      </w:r>
    </w:p>
    <w:p>
      <w:r>
        <w:t>44.962</w:t>
      </w:r>
    </w:p>
    <w:p>
      <w:r>
        <w:t>200000</w:t>
      </w:r>
    </w:p>
    <w:p>
      <w:r>
        <w:t>5000</w:t>
      </w:r>
    </w:p>
    <w:p>
      <w:r>
        <w:t>1</w:t>
      </w:r>
    </w:p>
    <w:p>
      <w:r>
        <w:t>10</w:t>
      </w:r>
    </w:p>
    <w:p>
      <w:r>
        <w:t>294.924</w:t>
      </w:r>
    </w:p>
    <w:p>
      <w:r>
        <w:t>2.949.240</w:t>
      </w:r>
    </w:p>
    <w:p>
      <w:r>
        <w:t>2</w:t>
      </w:r>
    </w:p>
    <w:p>
      <w:r>
        <w:t>Nộp hồ sơ</w:t>
      </w:r>
    </w:p>
    <w:p>
      <w:r>
        <w:t>Trực tiếp</w:t>
      </w:r>
    </w:p>
    <w:p>
      <w:r>
        <w:t>4</w:t>
      </w:r>
    </w:p>
    <w:p>
      <w:r>
        <w:t>44.962</w:t>
      </w:r>
    </w:p>
    <w:p>
      <w:r>
        <w:t>200.000</w:t>
      </w:r>
    </w:p>
    <w:p>
      <w:r>
        <w:t>1</w:t>
      </w:r>
    </w:p>
    <w:p>
      <w:r>
        <w:t>10</w:t>
      </w:r>
    </w:p>
    <w:p>
      <w:r>
        <w:t>379.848</w:t>
      </w:r>
    </w:p>
    <w:p>
      <w:r>
        <w:t>3.798.480</w:t>
      </w:r>
    </w:p>
    <w:p>
      <w:r>
        <w:t>Bưu điện</w:t>
      </w:r>
    </w:p>
    <w:p>
      <w:r>
        <w:t>0</w:t>
      </w:r>
    </w:p>
    <w:p>
      <w:r>
        <w:t>0</w:t>
      </w:r>
    </w:p>
    <w:p>
      <w:r>
        <w:t>Internet</w:t>
      </w:r>
    </w:p>
    <w:p>
      <w:r>
        <w:t>0</w:t>
      </w:r>
    </w:p>
    <w:p>
      <w:r>
        <w:t>0</w:t>
      </w:r>
    </w:p>
    <w:p>
      <w:r>
        <w:t>3</w:t>
      </w:r>
    </w:p>
    <w:p>
      <w:r>
        <w:t>Nộp phí, lệ phí, chi phí khác</w:t>
      </w:r>
    </w:p>
    <w:p>
      <w:r>
        <w:t>0</w:t>
      </w:r>
    </w:p>
    <w:p>
      <w:r>
        <w:t>0</w:t>
      </w:r>
    </w:p>
    <w:p>
      <w:r>
        <w:t>4</w:t>
      </w:r>
    </w:p>
    <w:p>
      <w:r>
        <w:t>Tiếp nhận, thẩm định, dự thảo, trình lãnh đạo Quyết định</w:t>
      </w:r>
    </w:p>
    <w:p>
      <w:r>
        <w:t>Kiểm tra</w:t>
      </w:r>
    </w:p>
    <w:p>
      <w:r>
        <w:t>132</w:t>
      </w:r>
    </w:p>
    <w:p>
      <w:r>
        <w:t>44.962</w:t>
      </w:r>
    </w:p>
    <w:p>
      <w:r>
        <w:t>1</w:t>
      </w:r>
    </w:p>
    <w:p>
      <w:r>
        <w:t>10</w:t>
      </w:r>
    </w:p>
    <w:p>
      <w:r>
        <w:t>5.934.984</w:t>
      </w:r>
    </w:p>
    <w:p>
      <w:r>
        <w:t>59.349.840</w:t>
      </w:r>
    </w:p>
    <w:p>
      <w:r>
        <w:t>5</w:t>
      </w:r>
    </w:p>
    <w:p>
      <w:r>
        <w:t>Công việc khác</w:t>
      </w:r>
    </w:p>
    <w:p>
      <w:r>
        <w:t>(nếu có)</w:t>
      </w:r>
    </w:p>
    <w:p>
      <w:r>
        <w:t>0</w:t>
      </w:r>
    </w:p>
    <w:p>
      <w:r>
        <w:t>0</w:t>
      </w:r>
    </w:p>
    <w:p>
      <w:r>
        <w:t>0</w:t>
      </w:r>
    </w:p>
    <w:p>
      <w:r>
        <w:t>6</w:t>
      </w:r>
    </w:p>
    <w:p>
      <w:r>
        <w:t>Nhận kết quả</w:t>
      </w:r>
    </w:p>
    <w:p>
      <w:r>
        <w:t>Trực tiếp</w:t>
      </w:r>
    </w:p>
    <w:p>
      <w:r>
        <w:t>4</w:t>
      </w:r>
    </w:p>
    <w:p>
      <w:r>
        <w:t>44.962</w:t>
      </w:r>
    </w:p>
    <w:p>
      <w:r>
        <w:t>200.000</w:t>
      </w:r>
    </w:p>
    <w:p>
      <w:r>
        <w:t>1</w:t>
      </w:r>
    </w:p>
    <w:p>
      <w:r>
        <w:t>10</w:t>
      </w:r>
    </w:p>
    <w:p>
      <w:r>
        <w:t>379.848</w:t>
      </w:r>
    </w:p>
    <w:p>
      <w:r>
        <w:t>3.798.480</w:t>
      </w:r>
    </w:p>
    <w:p>
      <w:r>
        <w:t>Bưu điện</w:t>
      </w:r>
    </w:p>
    <w:p>
      <w:r>
        <w:t>0</w:t>
      </w:r>
    </w:p>
    <w:p>
      <w:r>
        <w:t>0</w:t>
      </w:r>
    </w:p>
    <w:p>
      <w:r>
        <w:t>Internet</w:t>
      </w:r>
    </w:p>
    <w:p>
      <w:r>
        <w:t>0</w:t>
      </w:r>
    </w:p>
    <w:p>
      <w:r>
        <w:t>0</w:t>
      </w:r>
    </w:p>
    <w:p>
      <w:r>
        <w:t>Khác</w:t>
      </w:r>
    </w:p>
    <w:p>
      <w:r>
        <w:t>0</w:t>
      </w:r>
    </w:p>
    <w:p>
      <w:r>
        <w:t>0</w:t>
      </w:r>
    </w:p>
    <w:p>
      <w:r>
        <w:t>TỔNG</w:t>
      </w:r>
    </w:p>
    <w:p>
      <w:r>
        <w:t>144</w:t>
      </w:r>
    </w:p>
    <w:p>
      <w:r>
        <w:t>224.810</w:t>
      </w:r>
    </w:p>
    <w:p>
      <w:r>
        <w:t>600.000</w:t>
      </w:r>
    </w:p>
    <w:p>
      <w:r>
        <w:t>5.000</w:t>
      </w:r>
    </w:p>
    <w:p>
      <w:r>
        <w:t>5</w:t>
      </w:r>
    </w:p>
    <w:p>
      <w:r>
        <w:t>30</w:t>
      </w:r>
    </w:p>
    <w:p>
      <w:r>
        <w:t>7.057.047</w:t>
      </w:r>
    </w:p>
    <w:p>
      <w:r>
        <w:t>70.570.470</w:t>
      </w:r>
    </w:p>
    <w:p>
      <w:r>
        <w:t>PHỤ LỤC</w:t>
      </w:r>
    </w:p>
    <w:p>
      <w:r>
        <w:t>BẢNG TÍNH TOÁN CHI PHÍ TUÂN THỦ THỦ TỤC HÀNH CHÍNH</w:t>
      </w:r>
    </w:p>
    <w:p>
      <w:r>
        <w:t>(Kèm theo Quyết định số:    /QĐ-UBND ngày      tháng 6 năm 2023 của Chủ tịch Ủy ban nhân dân tỉnh Lai Châu)</w:t>
      </w:r>
    </w:p>
    <w:p>
      <w:r>
        <w:t>Tên thủ tục hành chính: Cấp Giấy phép hoạt động cho thuê lại lao động</w:t>
      </w:r>
    </w:p>
    <w:p>
      <w:r>
        <w:t>A CHI PHÍ THỰC HIỆN TTHC HIỆN TẠI</w:t>
      </w:r>
    </w:p>
    <w:p>
      <w:r>
        <w:t>STT</w:t>
      </w:r>
    </w:p>
    <w:p>
      <w:r>
        <w:t>Các công việc khi thực hiện TTHC</w:t>
      </w:r>
    </w:p>
    <w:p>
      <w:r>
        <w:t>Các hoạt động/ cách thức thực hiện cụ thể</w:t>
      </w:r>
    </w:p>
    <w:p>
      <w:r>
        <w:t>Thời gian thực hiện  (giờ)</w:t>
      </w:r>
    </w:p>
    <w:p>
      <w:r>
        <w:t>Mức TNBQ /01 giờ làm việc</w:t>
      </w:r>
    </w:p>
    <w:p>
      <w:r>
        <w:t>(đồng)</w:t>
      </w:r>
    </w:p>
    <w:p>
      <w:r>
        <w:t>Mức chi phí thuê tư vấn, dịch vụ, xăng xe đi lại</w:t>
      </w:r>
    </w:p>
    <w:p>
      <w:r>
        <w:t>Mức phí, lệ phí, chi phí khác</w:t>
      </w:r>
    </w:p>
    <w:p>
      <w:r>
        <w:t>Số lần thực hiện/01 năm</w:t>
      </w:r>
    </w:p>
    <w:p>
      <w:r>
        <w:t>Số lượng đối tượng tuân thủ/ 01 năm</w:t>
      </w:r>
    </w:p>
    <w:p>
      <w:r>
        <w:t>Chi phí thực hiện TTHC  (đồng)</w:t>
      </w:r>
    </w:p>
    <w:p>
      <w:r>
        <w:t>Tổng chi phí thực hiện TTHC/ 01 năm</w:t>
      </w:r>
    </w:p>
    <w:p>
      <w:r>
        <w:t>Ghi chú</w:t>
      </w:r>
    </w:p>
    <w:p>
      <w:r>
        <w:t>1</w:t>
      </w:r>
    </w:p>
    <w:p>
      <w:r>
        <w:t>Chuẩn bị hồ sơ</w:t>
      </w:r>
    </w:p>
    <w:p>
      <w:r>
        <w:t>1.1</w:t>
      </w:r>
    </w:p>
    <w:p>
      <w:r>
        <w:t>Thành phần HS 1</w:t>
      </w:r>
    </w:p>
    <w:p>
      <w:r>
        <w:t>Làm văn bản đề nghị</w:t>
      </w:r>
    </w:p>
    <w:p>
      <w:r>
        <w:t>1.5</w:t>
      </w:r>
    </w:p>
    <w:p>
      <w:r>
        <w:t>44.962</w:t>
      </w:r>
    </w:p>
    <w:p>
      <w:r>
        <w:t>1</w:t>
      </w:r>
    </w:p>
    <w:p>
      <w:r>
        <w:t>10</w:t>
      </w:r>
    </w:p>
    <w:p>
      <w:r>
        <w:t>67.443</w:t>
      </w:r>
    </w:p>
    <w:p>
      <w:r>
        <w:t>674.430</w:t>
      </w:r>
    </w:p>
    <w:p>
      <w:r>
        <w:t>1.2</w:t>
      </w:r>
    </w:p>
    <w:p>
      <w:r>
        <w:t>Thành phần HS 2</w:t>
      </w:r>
    </w:p>
    <w:p>
      <w:r>
        <w:t>Bản sao Giấy chứng nhận đăng ký kinh doanh và các giấy tờ liên quan</w:t>
      </w:r>
    </w:p>
    <w:p>
      <w:r>
        <w:t>4</w:t>
      </w:r>
    </w:p>
    <w:p>
      <w:r>
        <w:t>44.962</w:t>
      </w:r>
    </w:p>
    <w:p>
      <w:r>
        <w:t>200.000</w:t>
      </w:r>
    </w:p>
    <w:p>
      <w:r>
        <w:t>30.000</w:t>
      </w:r>
    </w:p>
    <w:p>
      <w:r>
        <w:t>1</w:t>
      </w:r>
    </w:p>
    <w:p>
      <w:r>
        <w:t>10</w:t>
      </w:r>
    </w:p>
    <w:p>
      <w:r>
        <w:t>409.848</w:t>
      </w:r>
    </w:p>
    <w:p>
      <w:r>
        <w:t>4.098.480</w:t>
      </w:r>
    </w:p>
    <w:p>
      <w:r>
        <w:t>1.3</w:t>
      </w:r>
    </w:p>
    <w:p>
      <w:r>
        <w:t>Thành phần HS 3</w:t>
      </w:r>
    </w:p>
    <w:p>
      <w:r>
        <w:t>Làm Bản lý lịch tự thuật Mẫu số 04 quy định tại Phụ lục II ban hành kèm theo Nghị định số 29/2019/NĐ- CP ngày 20 tháng 3 năm 2019 của Chính</w:t>
      </w:r>
    </w:p>
    <w:p>
      <w:r>
        <w:t>4</w:t>
      </w:r>
    </w:p>
    <w:p>
      <w:r>
        <w:t>44.962</w:t>
      </w:r>
    </w:p>
    <w:p>
      <w:r>
        <w:t>1</w:t>
      </w:r>
    </w:p>
    <w:p>
      <w:r>
        <w:t>10</w:t>
      </w:r>
    </w:p>
    <w:p>
      <w:r>
        <w:t>179.848</w:t>
      </w:r>
    </w:p>
    <w:p>
      <w:r>
        <w:t>1.798.480</w:t>
      </w:r>
    </w:p>
    <w:p>
      <w:r>
        <w:t>2</w:t>
      </w:r>
    </w:p>
    <w:p>
      <w:r>
        <w:t>Nộp hồ sơ</w:t>
      </w:r>
    </w:p>
    <w:p>
      <w:r>
        <w:t>Trực tiếp</w:t>
      </w:r>
    </w:p>
    <w:p>
      <w:r>
        <w:t>4</w:t>
      </w:r>
    </w:p>
    <w:p>
      <w:r>
        <w:t>44.962</w:t>
      </w:r>
    </w:p>
    <w:p>
      <w:r>
        <w:t>200.000</w:t>
      </w:r>
    </w:p>
    <w:p>
      <w:r>
        <w:t>1</w:t>
      </w:r>
    </w:p>
    <w:p>
      <w:r>
        <w:t>10</w:t>
      </w:r>
    </w:p>
    <w:p>
      <w:r>
        <w:t>379.848</w:t>
      </w:r>
    </w:p>
    <w:p>
      <w:r>
        <w:t>3.798.480</w:t>
      </w:r>
    </w:p>
    <w:p>
      <w:r>
        <w:t>Bưu điện</w:t>
      </w:r>
    </w:p>
    <w:p>
      <w:r>
        <w:t>0</w:t>
      </w:r>
    </w:p>
    <w:p>
      <w:r>
        <w:t>0</w:t>
      </w:r>
    </w:p>
    <w:p>
      <w:r>
        <w:t>Internet</w:t>
      </w:r>
    </w:p>
    <w:p>
      <w:r>
        <w:t>0</w:t>
      </w:r>
    </w:p>
    <w:p>
      <w:r>
        <w:t>0</w:t>
      </w:r>
    </w:p>
    <w:p>
      <w:r>
        <w:t>3</w:t>
      </w:r>
    </w:p>
    <w:p>
      <w:r>
        <w:t>Nộp phí, lệ phí, chi phí khác</w:t>
      </w:r>
    </w:p>
    <w:p>
      <w:r>
        <w:t>1</w:t>
      </w:r>
    </w:p>
    <w:p>
      <w:r>
        <w:t>10</w:t>
      </w:r>
    </w:p>
    <w:p>
      <w:r>
        <w:t>0</w:t>
      </w:r>
    </w:p>
    <w:p>
      <w:r>
        <w:t>0</w:t>
      </w:r>
    </w:p>
    <w:p>
      <w:r>
        <w:t>4</w:t>
      </w:r>
    </w:p>
    <w:p>
      <w:r>
        <w:t>Tiếp nhận, thẩm định, dự thảo, trình lãnh đạo Quyết định</w:t>
      </w:r>
    </w:p>
    <w:p>
      <w:r>
        <w:t>Kiểm tra</w:t>
      </w:r>
    </w:p>
    <w:p>
      <w:r>
        <w:t>136</w:t>
      </w:r>
    </w:p>
    <w:p>
      <w:r>
        <w:t>44.962</w:t>
      </w:r>
    </w:p>
    <w:p>
      <w:r>
        <w:t>1</w:t>
      </w:r>
    </w:p>
    <w:p>
      <w:r>
        <w:t>10</w:t>
      </w:r>
    </w:p>
    <w:p>
      <w:r>
        <w:t>6.114.832</w:t>
      </w:r>
    </w:p>
    <w:p>
      <w:r>
        <w:t>61.148.320</w:t>
      </w:r>
    </w:p>
    <w:p>
      <w:r>
        <w:t>5</w:t>
      </w:r>
    </w:p>
    <w:p>
      <w:r>
        <w:t>Công việc khác  (nếu có)</w:t>
      </w:r>
    </w:p>
    <w:p>
      <w:r>
        <w:t>0</w:t>
      </w:r>
    </w:p>
    <w:p>
      <w:r>
        <w:t>0</w:t>
      </w:r>
    </w:p>
    <w:p>
      <w:r>
        <w:t>6</w:t>
      </w:r>
    </w:p>
    <w:p>
      <w:r>
        <w:t>Nhận kết quả</w:t>
      </w:r>
    </w:p>
    <w:p>
      <w:r>
        <w:t>Trực tiếp</w:t>
      </w:r>
    </w:p>
    <w:p>
      <w:r>
        <w:t>4</w:t>
      </w:r>
    </w:p>
    <w:p>
      <w:r>
        <w:t>44.962</w:t>
      </w:r>
    </w:p>
    <w:p>
      <w:r>
        <w:t>200.000</w:t>
      </w:r>
    </w:p>
    <w:p>
      <w:r>
        <w:t>1</w:t>
      </w:r>
    </w:p>
    <w:p>
      <w:r>
        <w:t>10</w:t>
      </w:r>
    </w:p>
    <w:p>
      <w:r>
        <w:t>379.848</w:t>
      </w:r>
    </w:p>
    <w:p>
      <w:r>
        <w:t>3.798.480</w:t>
      </w:r>
    </w:p>
    <w:p>
      <w:r>
        <w:t>Bưu điện</w:t>
      </w:r>
    </w:p>
    <w:p>
      <w:r>
        <w:t>0</w:t>
      </w:r>
    </w:p>
    <w:p>
      <w:r>
        <w:t>0</w:t>
      </w:r>
    </w:p>
    <w:p>
      <w:r>
        <w:t>Internet</w:t>
      </w:r>
    </w:p>
    <w:p>
      <w:r>
        <w:t>0</w:t>
      </w:r>
    </w:p>
    <w:p>
      <w:r>
        <w:t>Khác</w:t>
      </w:r>
    </w:p>
    <w:p>
      <w:r>
        <w:t>0</w:t>
      </w:r>
    </w:p>
    <w:p>
      <w:r>
        <w:t>TỔNG</w:t>
      </w:r>
    </w:p>
    <w:p>
      <w:r>
        <w:t>158</w:t>
      </w:r>
    </w:p>
    <w:p>
      <w:r>
        <w:t>300.308</w:t>
      </w:r>
    </w:p>
    <w:p>
      <w:r>
        <w:t>800.000</w:t>
      </w:r>
    </w:p>
    <w:p>
      <w:r>
        <w:t>30.000</w:t>
      </w:r>
    </w:p>
    <w:p>
      <w:r>
        <w:t>7.853.811</w:t>
      </w:r>
    </w:p>
    <w:p>
      <w:r>
        <w:t>75.638.814</w:t>
      </w:r>
    </w:p>
    <w:p>
      <w:r>
        <w:t>B. CHI PHÍ THỰC HIỆN TTHC SAU ĐƠN GIẢN HÓA</w:t>
      </w:r>
    </w:p>
    <w:p>
      <w:r>
        <w:t>STT</w:t>
      </w:r>
    </w:p>
    <w:p>
      <w:r>
        <w:t>Các công việc khi thực hiện TTHC</w:t>
      </w:r>
    </w:p>
    <w:p>
      <w:r>
        <w:t>Các hoạt động/ cách thức thực hiện cụ thể</w:t>
      </w:r>
    </w:p>
    <w:p>
      <w:r>
        <w:t>Thời gian thực hiện  (giờ)</w:t>
      </w:r>
    </w:p>
    <w:p>
      <w:r>
        <w:t>Mức TNBQ /01 giờ làm việc</w:t>
      </w:r>
    </w:p>
    <w:p>
      <w:r>
        <w:t>(đồng)</w:t>
      </w:r>
    </w:p>
    <w:p>
      <w:r>
        <w:t>Mức chi phí thuê tư vấn, dịch vụ, xăng xe đi lại</w:t>
      </w:r>
    </w:p>
    <w:p>
      <w:r>
        <w:t>Mức phí, lệ phí, chi phí khác</w:t>
      </w:r>
    </w:p>
    <w:p>
      <w:r>
        <w:t>Số lần thực hiện/ 01 năm</w:t>
      </w:r>
    </w:p>
    <w:p>
      <w:r>
        <w:t>Số lượng đối tượng tuân thủ/ 01 năm</w:t>
      </w:r>
    </w:p>
    <w:p>
      <w:r>
        <w:t>Chi phí thực hiện TTHC  (đồng)</w:t>
      </w:r>
    </w:p>
    <w:p>
      <w:r>
        <w:t>Tổng chi phí thực hiện TTHC/ 01 năm</w:t>
      </w:r>
    </w:p>
    <w:p>
      <w:r>
        <w:t>Ghi chú</w:t>
      </w:r>
    </w:p>
    <w:p>
      <w:r>
        <w:t>1</w:t>
      </w:r>
    </w:p>
    <w:p>
      <w:r>
        <w:t>Chuẩn bị hồ sơ</w:t>
      </w:r>
    </w:p>
    <w:p>
      <w:r>
        <w:t>1.1</w:t>
      </w:r>
    </w:p>
    <w:p>
      <w:r>
        <w:t>Thành phần HS 1</w:t>
      </w:r>
    </w:p>
    <w:p>
      <w:r>
        <w:t>Điền thông tin vào Bản khai theo mẫu</w:t>
      </w:r>
    </w:p>
    <w:p>
      <w:r>
        <w:t>1.5</w:t>
      </w:r>
    </w:p>
    <w:p>
      <w:r>
        <w:t>44.962</w:t>
      </w:r>
    </w:p>
    <w:p>
      <w:r>
        <w:t>1</w:t>
      </w:r>
    </w:p>
    <w:p>
      <w:r>
        <w:t>10</w:t>
      </w:r>
    </w:p>
    <w:p>
      <w:r>
        <w:t>67.443</w:t>
      </w:r>
    </w:p>
    <w:p>
      <w:r>
        <w:t>674.430</w:t>
      </w:r>
    </w:p>
    <w:p>
      <w:r>
        <w:t>1.2</w:t>
      </w:r>
    </w:p>
    <w:p>
      <w:r>
        <w:t>Thành phần HS2</w:t>
      </w:r>
    </w:p>
    <w:p>
      <w:r>
        <w:t>Bản sao Giấy chứng nhận đăng ký kinh doanh và các giấy tờ liên quan</w:t>
      </w:r>
    </w:p>
    <w:p>
      <w:r>
        <w:t>4</w:t>
      </w:r>
    </w:p>
    <w:p>
      <w:r>
        <w:t>44.962</w:t>
      </w:r>
    </w:p>
    <w:p>
      <w:r>
        <w:t>200.000</w:t>
      </w:r>
    </w:p>
    <w:p>
      <w:r>
        <w:t>30.000</w:t>
      </w:r>
    </w:p>
    <w:p>
      <w:r>
        <w:t>1</w:t>
      </w:r>
    </w:p>
    <w:p>
      <w:r>
        <w:t>10</w:t>
      </w:r>
    </w:p>
    <w:p>
      <w:r>
        <w:t>409.848</w:t>
      </w:r>
    </w:p>
    <w:p>
      <w:r>
        <w:t>4.098.480</w:t>
      </w:r>
    </w:p>
    <w:p>
      <w:r>
        <w:t>1.3</w:t>
      </w:r>
    </w:p>
    <w:p>
      <w:r>
        <w:t>Thành phần HS 3</w:t>
      </w:r>
    </w:p>
    <w:p>
      <w:r>
        <w:t>Làm Bản lý lịch tự thuật Mẫu số 04 quy định tại Phụ lục II ban hành kèm theo Nghị định số 29/2019/NĐ- CP ngày 20 tháng 3 năm 2019 của Chính</w:t>
      </w:r>
    </w:p>
    <w:p>
      <w:r>
        <w:t>2</w:t>
      </w:r>
    </w:p>
    <w:p>
      <w:r>
        <w:t>Nộp hồ sơ</w:t>
      </w:r>
    </w:p>
    <w:p>
      <w:r>
        <w:t>Trực tiếp</w:t>
      </w:r>
    </w:p>
    <w:p>
      <w:r>
        <w:t>4</w:t>
      </w:r>
    </w:p>
    <w:p>
      <w:r>
        <w:t>44.962</w:t>
      </w:r>
    </w:p>
    <w:p>
      <w:r>
        <w:t>200.000</w:t>
      </w:r>
    </w:p>
    <w:p>
      <w:r>
        <w:t>1</w:t>
      </w:r>
    </w:p>
    <w:p>
      <w:r>
        <w:t>10</w:t>
      </w:r>
    </w:p>
    <w:p>
      <w:r>
        <w:t>379.848</w:t>
      </w:r>
    </w:p>
    <w:p>
      <w:r>
        <w:t>3.798.480</w:t>
      </w:r>
    </w:p>
    <w:p>
      <w:r>
        <w:t>Bưu điện</w:t>
      </w:r>
    </w:p>
    <w:p>
      <w:r>
        <w:t>0</w:t>
      </w:r>
    </w:p>
    <w:p>
      <w:r>
        <w:t>0</w:t>
      </w:r>
    </w:p>
    <w:p>
      <w:r>
        <w:t>Internet</w:t>
      </w:r>
    </w:p>
    <w:p>
      <w:r>
        <w:t>0</w:t>
      </w:r>
    </w:p>
    <w:p>
      <w:r>
        <w:t>0</w:t>
      </w:r>
    </w:p>
    <w:p>
      <w:r>
        <w:t>3</w:t>
      </w:r>
    </w:p>
    <w:p>
      <w:r>
        <w:t>Nộp phí, lệ phí, chi phí khác</w:t>
      </w:r>
    </w:p>
    <w:p>
      <w:r>
        <w:t>1</w:t>
      </w:r>
    </w:p>
    <w:p>
      <w:r>
        <w:t>10</w:t>
      </w:r>
    </w:p>
    <w:p>
      <w:r>
        <w:t>0</w:t>
      </w:r>
    </w:p>
    <w:p>
      <w:r>
        <w:t>0</w:t>
      </w:r>
    </w:p>
    <w:p>
      <w:r>
        <w:t>4</w:t>
      </w:r>
    </w:p>
    <w:p>
      <w:r>
        <w:t>Tiếp nhận, thẩm định, dự thảo, trình lãnh đạo Quyết định</w:t>
      </w:r>
    </w:p>
    <w:p>
      <w:r>
        <w:t>Kiểm tra</w:t>
      </w:r>
    </w:p>
    <w:p>
      <w:r>
        <w:t>92</w:t>
      </w:r>
    </w:p>
    <w:p>
      <w:r>
        <w:t>44.962</w:t>
      </w:r>
    </w:p>
    <w:p>
      <w:r>
        <w:t>1</w:t>
      </w:r>
    </w:p>
    <w:p>
      <w:r>
        <w:t>10</w:t>
      </w:r>
    </w:p>
    <w:p>
      <w:r>
        <w:t>4.136.504</w:t>
      </w:r>
    </w:p>
    <w:p>
      <w:r>
        <w:t>41.365.040</w:t>
      </w:r>
    </w:p>
    <w:p>
      <w:r>
        <w:t>5</w:t>
      </w:r>
    </w:p>
    <w:p>
      <w:r>
        <w:t>Công việc khác  (nếu có)</w:t>
      </w:r>
    </w:p>
    <w:p>
      <w:r>
        <w:t>0</w:t>
      </w:r>
    </w:p>
    <w:p>
      <w:r>
        <w:t>0</w:t>
      </w:r>
    </w:p>
    <w:p>
      <w:r>
        <w:t>6</w:t>
      </w:r>
    </w:p>
    <w:p>
      <w:r>
        <w:t>Nhận kết quả</w:t>
      </w:r>
    </w:p>
    <w:p>
      <w:r>
        <w:t>Trực tiếp</w:t>
      </w:r>
    </w:p>
    <w:p>
      <w:r>
        <w:t>4</w:t>
      </w:r>
    </w:p>
    <w:p>
      <w:r>
        <w:t>44.962</w:t>
      </w:r>
    </w:p>
    <w:p>
      <w:r>
        <w:t>200.000</w:t>
      </w:r>
    </w:p>
    <w:p>
      <w:r>
        <w:t>1</w:t>
      </w:r>
    </w:p>
    <w:p>
      <w:r>
        <w:t>10</w:t>
      </w:r>
    </w:p>
    <w:p>
      <w:r>
        <w:t>379.848</w:t>
      </w:r>
    </w:p>
    <w:p>
      <w:r>
        <w:t>3.798.480</w:t>
      </w:r>
    </w:p>
    <w:p>
      <w:r>
        <w:t>Bưu điện</w:t>
      </w:r>
    </w:p>
    <w:p>
      <w:r>
        <w:t>0</w:t>
      </w:r>
    </w:p>
    <w:p>
      <w:r>
        <w:t>0</w:t>
      </w:r>
    </w:p>
    <w:p>
      <w:r>
        <w:t>Internet</w:t>
      </w:r>
    </w:p>
    <w:p>
      <w:r>
        <w:t>0</w:t>
      </w:r>
    </w:p>
    <w:p>
      <w:r>
        <w:t>0</w:t>
      </w:r>
    </w:p>
    <w:p>
      <w:r>
        <w:t>Khác</w:t>
      </w:r>
    </w:p>
    <w:p>
      <w:r>
        <w:t>0</w:t>
      </w:r>
    </w:p>
    <w:p>
      <w:r>
        <w:t>0</w:t>
      </w:r>
    </w:p>
    <w:p>
      <w:r>
        <w:t>TỔNG</w:t>
      </w:r>
    </w:p>
    <w:p>
      <w:r>
        <w:t>106</w:t>
      </w:r>
    </w:p>
    <w:p>
      <w:r>
        <w:t>224.810</w:t>
      </w:r>
    </w:p>
    <w:p>
      <w:r>
        <w:t>600.000</w:t>
      </w:r>
    </w:p>
    <w:p>
      <w:r>
        <w:t>30.000</w:t>
      </w:r>
    </w:p>
    <w:p>
      <w:r>
        <w:t>5.373.491</w:t>
      </w:r>
    </w:p>
    <w:p>
      <w:r>
        <w:t>53.734.910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