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973/QĐ-BNNMT năm 2025 công bố chuẩn hóa thủ tục hành chính lĩnh vực môi trường thuộc phạm vi chức năng quản lý Nhà nước của Bộ Nông nghiệp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973/QĐ-BNNMT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18/04/2025</w:t>
            </w:r>
          </w:p>
        </w:tc>
      </w:tr>
      <w:tr>
        <w:tc>
          <w:tcPr>
            <w:tcW w:type="dxa" w:w="4320"/>
          </w:tcPr>
          <w:p>
            <w:r>
              <w:t>Ngày hiệu lực</w:t>
            </w:r>
          </w:p>
        </w:tc>
        <w:tc>
          <w:tcPr>
            <w:tcW w:type="dxa" w:w="4320"/>
          </w:tcPr>
          <w:p>
            <w:r>
              <w:t>18/04/2025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973 /QĐ-BNNMT</w:t>
      </w:r>
    </w:p>
    <w:p>
      <w:r>
        <w:t>Hà Nội, ngày 18 tháng 4 năm 2025</w:t>
      </w:r>
    </w:p>
    <w:p>
      <w:r>
        <w:t>QUYẾT ĐỊNH</w:t>
      </w:r>
    </w:p>
    <w:p>
      <w:r>
        <w:t>VỀ VIỆC CÔNG BỐ CHUẨN HÓA THỦ TỤC HÀNH CHÍNH LĨNH VỰC MÔI TRƯỜNG THUỘC PHẠM VI CHỨC NĂNG QUẢN LÝ NHÀ NƯỚC CỦA BỘ NÔNG NGHIỆP VÀ MÔI TRƯỜNG</w:t>
      </w:r>
    </w:p>
    <w:p>
      <w:r>
        <w:t>BỘ TRƯỞNG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Nghị quyết số 190/2025/QH15 ngày 19 tháng 02 năm 2025 của Quốc hội quy định về xử lý một số vấn đề liên quan đến sắp xếp tổ chức bộ máy nhà nước;</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và Nghị định số 92/2017/NĐ-CP ngày 07 tháng 8 năm 2017 của Chính phủ sửa đổi, bổ sung một số điều của các Nghị định liên quan đến kiểm soát thủ tục hành chính;</w:t>
      </w:r>
    </w:p>
    <w:p>
      <w:r>
        <w:t>Xét đề nghị của Cục trưởng Cục Môi trường.</w:t>
      </w:r>
    </w:p>
    <w:p>
      <w:r>
        <w:t>QUYẾT ĐỊNH:</w:t>
      </w:r>
    </w:p>
    <w:p>
      <w:r>
        <w:t>Điều 1.  Công bố kèm theo Quyết định này thủ tục hành chính chuẩn hóa lĩnh vực môi trường thuộc phạm vi chức năng quản lý nhà nước của Bộ Nông nghiệp và Môi trường  (có Phụ lục kèm theo).</w:t>
      </w:r>
    </w:p>
    <w:p>
      <w:r>
        <w:t>Điều 2.  Quyết định này có hiệu lực thi hành kể từ ngày ký và thay thế các Quyết định của Bộ trưởng Bộ Tài nguyên và Môi trường: (i) số 87/QĐ- BTNMT ngày 14 tháng 01 năm 2022 về việc công bố thủ tục hành chính mới ban hành; thủ tục hành chính sửa đổi, bổ sung; thủ tục hành chính thay thế; thủ tục hành chính bị bãi bỏ trong lĩnh vực môi trường thuộc phạm vi chức năng quản lý của Bộ Tài nguyên và Môi trường và (ii) số 2787/QĐ-BTNMT ngày 24 tháng 10 năm 2022 về việc công bố thủ tục hành chính bị bãi bỏ trong lĩnh vực môi trường và lĩnh vực tài nguyên nước; sửa đổi Quyết định số 87/QĐ-BTNMT ngày 14 tháng 01 năm 2022.</w:t>
      </w:r>
    </w:p>
    <w:p>
      <w:r>
        <w:t>Điều 3.  Chánh Văn phòng Bộ, Vụ trưởng Vụ Pháp chế, Cục trưởng Cục Môi trường, Thủ trưởng các đơn vị trực thuộc Bộ và các tổ chức, cá nhân có liên quan chịu trách nhiệm thi hành Quyết định này./.</w:t>
      </w:r>
    </w:p>
    <w:p>
      <w:r>
        <w:t>Nơi nhận:</w:t>
      </w:r>
    </w:p>
    <w:p>
      <w:r>
        <w:t>- Như Điều 3;</w:t>
      </w:r>
    </w:p>
    <w:p>
      <w:r>
        <w:t>- Bộ trưởng Đỗ Đức Duy (để báo cáo);</w:t>
      </w:r>
    </w:p>
    <w:p>
      <w:r>
        <w:t>- Các bộ, cơ quan ngang bộ, cơ quan thuộc Chính phủ;</w:t>
      </w:r>
    </w:p>
    <w:p>
      <w:r>
        <w:t>- UBND các tỉnh, thành phố trực thuộc Trung ương;</w:t>
      </w:r>
    </w:p>
    <w:p>
      <w:r>
        <w:t>- Sở NN&amp;MT các tỉnh, thành phố trực thuộc TW;</w:t>
      </w:r>
    </w:p>
    <w:p>
      <w:r>
        <w:t>- Cục Kiểm soát TTHC, Văn phòng Chính phủ;</w:t>
      </w:r>
    </w:p>
    <w:p>
      <w:r>
        <w:t>- Bộ Nông nghiệp và Môi trường: các Thứ trưởng, các Vụ, Cục, Thanh tra Bộ, Văn phòng Bộ, Cổng Thông tin điện tử Bộ;</w:t>
      </w:r>
    </w:p>
    <w:p>
      <w:r>
        <w:t>- Phòng Thương mại và Công nghiệp Việt Nam;</w:t>
      </w:r>
    </w:p>
    <w:p>
      <w:r>
        <w:t>- Lưu: VT, VPB, KSTTHC, MT.</w:t>
      </w:r>
    </w:p>
    <w:p>
      <w:r>
        <w:t>KT. BỘ TRƯỞNG</w:t>
      </w:r>
    </w:p>
    <w:p>
      <w:r>
        <w:t>THỨ TRƯỞNG</w:t>
      </w:r>
    </w:p>
    <w:p>
      <w:r>
        <w:t>Lê Công Thành</w:t>
      </w:r>
    </w:p>
    <w:p>
      <w:r>
        <w:t>PHẦN I</w:t>
      </w:r>
    </w:p>
    <w:p>
      <w:r>
        <w:t>THỦ TỤC HÀNH CHÍNH CHUẨN HÓA LĨNH VỰC MÔI TRƯỜNG THUỘC PHẠM VI CHỨC NĂNG QUẢN LÝ NHÀ NƯỚC CỦA BỘ NÔNG NGHIỆP VÀ MÔI TRƯỜNG</w:t>
      </w:r>
    </w:p>
    <w:p>
      <w:r>
        <w:t>(Ban hành kèm theo Quyết định số 973/QĐ-BNNMT ngày 18 tháng 4 năm 2025 của Bộ trưởng Bộ Nông nghiệp và Môi trường)</w:t>
      </w:r>
    </w:p>
    <w:p>
      <w:r>
        <w:t>TT</w:t>
      </w:r>
    </w:p>
    <w:p>
      <w:r>
        <w:t>Mã thủ tục hành chính</w:t>
      </w:r>
    </w:p>
    <w:p>
      <w:r>
        <w:t>Tên thủ tục hành chính</w:t>
      </w:r>
    </w:p>
    <w:p>
      <w:r>
        <w:t>Lĩnh vực</w:t>
      </w:r>
    </w:p>
    <w:p>
      <w:r>
        <w:t>Căn cứ pháp lý</w:t>
      </w:r>
    </w:p>
    <w:p>
      <w:r>
        <w:t>Cơ quan thực hiện</w:t>
      </w:r>
    </w:p>
    <w:p>
      <w:r>
        <w:t>I</w:t>
      </w:r>
    </w:p>
    <w:p>
      <w:r>
        <w:t>DANH MỤC THỦ TỤC HÀNH CHÍNH CẤP TRUNG ƯƠNG</w:t>
      </w:r>
    </w:p>
    <w:p>
      <w:r>
        <w:t>1</w:t>
      </w:r>
    </w:p>
    <w:p>
      <w:r>
        <w:t>1.010732</w:t>
      </w:r>
    </w:p>
    <w:p>
      <w:r>
        <w:t>Thẩm định báo cáo đánh giá tác động môi trường</w:t>
      </w:r>
    </w:p>
    <w:p>
      <w:r>
        <w:t>Môi trường</w:t>
      </w:r>
    </w:p>
    <w:p>
      <w:r>
        <w:t>- Luật BVMT 2020;</w:t>
      </w:r>
    </w:p>
    <w:p>
      <w:r>
        <w:t>- Nghị định số 08/2022/NĐ-CP;</w:t>
      </w:r>
    </w:p>
    <w:p>
      <w:r>
        <w:t>- Nghị định số 05/2025/NĐ-CP;</w:t>
      </w:r>
    </w:p>
    <w:p>
      <w:r>
        <w:t>- Thông tư số 02/2022/TT-BTNMT;</w:t>
      </w:r>
    </w:p>
    <w:p>
      <w:r>
        <w:t>- Thông tư số 07/2025/TT-BTNMT.</w:t>
      </w:r>
    </w:p>
    <w:p>
      <w:r>
        <w:t>Bộ Nông nghiệp và Môi trường</w:t>
      </w:r>
    </w:p>
    <w:p>
      <w:r>
        <w:t>2</w:t>
      </w:r>
    </w:p>
    <w:p>
      <w:r>
        <w:t>1.010734</w:t>
      </w:r>
    </w:p>
    <w:p>
      <w:r>
        <w:t>Thẩm định phương án cải tạo, phục hồi môi trường trong hoạt động khai thác khoáng sản (báo cáo riêng theo quy định tại khoản 2 Điều 36 Nghị định số 08/2022/NĐ-CP)</w:t>
      </w:r>
    </w:p>
    <w:p>
      <w:r>
        <w:t>Môi trường</w:t>
      </w:r>
    </w:p>
    <w:p>
      <w:r>
        <w:t>- Luật BVMT 2020;</w:t>
      </w:r>
    </w:p>
    <w:p>
      <w:r>
        <w:t>- Nghị định số 08/2022/NĐ-CP;</w:t>
      </w:r>
    </w:p>
    <w:p>
      <w:r>
        <w:t>- Nghị định số 05/2025/NĐ-CP;</w:t>
      </w:r>
    </w:p>
    <w:p>
      <w:r>
        <w:t>- Thông tư số 02/2022/TT-BTNMT;</w:t>
      </w:r>
    </w:p>
    <w:p>
      <w:r>
        <w:t>- Thông tư số 07/2025/TT-BTNMT.</w:t>
      </w:r>
    </w:p>
    <w:p>
      <w:r>
        <w:t>Bộ Nông nghiệp và Môi trường</w:t>
      </w:r>
    </w:p>
    <w:p>
      <w:r>
        <w:t>3</w:t>
      </w:r>
    </w:p>
    <w:p>
      <w:r>
        <w:t>1.010719</w:t>
      </w:r>
    </w:p>
    <w:p>
      <w:r>
        <w:t>Cấp giấy phép môi trường</w:t>
      </w:r>
    </w:p>
    <w:p>
      <w:r>
        <w:t>Môi trường</w:t>
      </w:r>
    </w:p>
    <w:p>
      <w:r>
        <w:t>- Luật BVMT 2020;</w:t>
      </w:r>
    </w:p>
    <w:p>
      <w:r>
        <w:t>- Nghị định số 08/2022/NĐ-CP;</w:t>
      </w:r>
    </w:p>
    <w:p>
      <w:r>
        <w:t>- Nghị định số 05/2025/NĐ-CP;</w:t>
      </w:r>
    </w:p>
    <w:p>
      <w:r>
        <w:t>- Thông tư số 02/2022/TT-BTNMT;</w:t>
      </w:r>
    </w:p>
    <w:p>
      <w:r>
        <w:t>- Thông tư số 07/2025/TT-BTNMT.</w:t>
      </w:r>
    </w:p>
    <w:p>
      <w:r>
        <w:t>Bộ Nông nghiệp và Môi trường</w:t>
      </w:r>
    </w:p>
    <w:p>
      <w:r>
        <w:t>4</w:t>
      </w:r>
    </w:p>
    <w:p>
      <w:r>
        <w:t>1.010720</w:t>
      </w:r>
    </w:p>
    <w:p>
      <w:r>
        <w:t>Cấp đổi giấy phép môi trường</w:t>
      </w:r>
    </w:p>
    <w:p>
      <w:r>
        <w:t>Môi trường</w:t>
      </w:r>
    </w:p>
    <w:p>
      <w:r>
        <w:t>- Luật BVMT 2020;</w:t>
      </w:r>
    </w:p>
    <w:p>
      <w:r>
        <w:t>- Nghị định số 08/2022/NĐ-CP;</w:t>
      </w:r>
    </w:p>
    <w:p>
      <w:r>
        <w:t>- Nghị định số 05/2025/NĐ-CP;</w:t>
      </w:r>
    </w:p>
    <w:p>
      <w:r>
        <w:t>- Thông tư số 02/2022/TT-BTNMT;</w:t>
      </w:r>
    </w:p>
    <w:p>
      <w:r>
        <w:t>- Thông tư số 07/2025/TT-BTNMT.</w:t>
      </w:r>
    </w:p>
    <w:p>
      <w:r>
        <w:t>Bộ Nông nghiệp và Môi trường</w:t>
      </w:r>
    </w:p>
    <w:p>
      <w:r>
        <w:t>5</w:t>
      </w:r>
    </w:p>
    <w:p>
      <w:r>
        <w:t>1.010721</w:t>
      </w:r>
    </w:p>
    <w:p>
      <w:r>
        <w:t>Cấp điều chỉnh giấy phép môi trường</w:t>
      </w:r>
    </w:p>
    <w:p>
      <w:r>
        <w:t>Môi trường</w:t>
      </w:r>
    </w:p>
    <w:p>
      <w:r>
        <w:t>- Luật BVMT 2020;</w:t>
      </w:r>
    </w:p>
    <w:p>
      <w:r>
        <w:t>- Nghị định số 08/2022/NĐ-CP;</w:t>
      </w:r>
    </w:p>
    <w:p>
      <w:r>
        <w:t>- Nghị định số 05/2025/NĐ-CP;</w:t>
      </w:r>
    </w:p>
    <w:p>
      <w:r>
        <w:t>- Thông tư số 02/2022/TT-BTNMT;</w:t>
      </w:r>
    </w:p>
    <w:p>
      <w:r>
        <w:t>- Thông tư số 07/2025/TT-BTNMT.</w:t>
      </w:r>
    </w:p>
    <w:p>
      <w:r>
        <w:t>Bộ Nông nghiệp và Môi trường</w:t>
      </w:r>
    </w:p>
    <w:p>
      <w:r>
        <w:t>6</w:t>
      </w:r>
    </w:p>
    <w:p>
      <w:r>
        <w:t>1.010722</w:t>
      </w:r>
    </w:p>
    <w:p>
      <w:r>
        <w:t>Cấp lại giấy phép môi trường</w:t>
      </w:r>
    </w:p>
    <w:p>
      <w:r>
        <w:t>Môi trường</w:t>
      </w:r>
    </w:p>
    <w:p>
      <w:r>
        <w:t>- Luật BVMT 2020;</w:t>
      </w:r>
    </w:p>
    <w:p>
      <w:r>
        <w:t>- Nghị định số 08/2022/NĐ-CP;</w:t>
      </w:r>
    </w:p>
    <w:p>
      <w:r>
        <w:t>- Nghị định số 05/2025/NĐ-CP;</w:t>
      </w:r>
    </w:p>
    <w:p>
      <w:r>
        <w:t>- Thông tư số 02/2022/TT-BTNMT;</w:t>
      </w:r>
    </w:p>
    <w:p>
      <w:r>
        <w:t>- Thông tư số 07/2025/TT-BTNMT.</w:t>
      </w:r>
    </w:p>
    <w:p>
      <w:r>
        <w:t>Bộ Nông nghiệp và Môi trường</w:t>
      </w:r>
    </w:p>
    <w:p>
      <w:r>
        <w:t>7</w:t>
      </w:r>
    </w:p>
    <w:p>
      <w:r>
        <w:t>2.002472</w:t>
      </w:r>
    </w:p>
    <w:p>
      <w:r>
        <w:t>Chấp thuận liên kết, chuyển giao chất thải nguy hại không có trong giấy phép môi trường</w:t>
      </w:r>
    </w:p>
    <w:p>
      <w:r>
        <w:t>Môi trường</w:t>
      </w:r>
    </w:p>
    <w:p>
      <w:r>
        <w:t>- Luật BVMT 2020;</w:t>
      </w:r>
    </w:p>
    <w:p>
      <w:r>
        <w:t>- Nghị định số 08/2022/NĐ-CP;</w:t>
      </w:r>
    </w:p>
    <w:p>
      <w:r>
        <w:t>- Nghị định số 05/2025/NĐ-CP;</w:t>
      </w:r>
    </w:p>
    <w:p>
      <w:r>
        <w:t>- Thông tư số 02/2022/TT-BTNMT;</w:t>
      </w:r>
    </w:p>
    <w:p>
      <w:r>
        <w:t>- Thông tư số 07/2025/TT-BTNMT.</w:t>
      </w:r>
    </w:p>
    <w:p>
      <w:r>
        <w:t>Bộ Nông nghiệp và Môi trường</w:t>
      </w:r>
    </w:p>
    <w:p>
      <w:r>
        <w:t>8</w:t>
      </w:r>
    </w:p>
    <w:p>
      <w:r>
        <w:t>1.010737</w:t>
      </w:r>
    </w:p>
    <w:p>
      <w:r>
        <w:t>Chấp thuận đăng ký vận chuyển xuyên biên giới chất thải nguy hại theo Công ước Basel về kiểm soát vận chuyển xuyên biên giới chất thải nguy hại và việc tiêu hủy chúng</w:t>
      </w:r>
    </w:p>
    <w:p>
      <w:r>
        <w:t>Môi trường</w:t>
      </w:r>
    </w:p>
    <w:p>
      <w:r>
        <w:t>- Luật BVMT 2020;</w:t>
      </w:r>
    </w:p>
    <w:p>
      <w:r>
        <w:t>- Nghị định số 08/2022/NĐ-CP;</w:t>
      </w:r>
    </w:p>
    <w:p>
      <w:r>
        <w:t>- Nghị định số 05/2025/NĐ-CP;</w:t>
      </w:r>
    </w:p>
    <w:p>
      <w:r>
        <w:t>- Thông tư số 02/2022/TT-BTNMT;</w:t>
      </w:r>
    </w:p>
    <w:p>
      <w:r>
        <w:t>- Thông tư số 07/2025/TT-BTNMT.</w:t>
      </w:r>
    </w:p>
    <w:p>
      <w:r>
        <w:t>Bộ Nông nghiệp và Môi trường</w:t>
      </w:r>
    </w:p>
    <w:p>
      <w:r>
        <w:t>9</w:t>
      </w:r>
    </w:p>
    <w:p>
      <w:r>
        <w:t>2.002470</w:t>
      </w:r>
    </w:p>
    <w:p>
      <w:r>
        <w:t>Đăng ký miễn trừ các chất ô nhiễm hữu cơ khó phân hủy (POP) theo quy định của Công ước Stockholm</w:t>
      </w:r>
    </w:p>
    <w:p>
      <w:r>
        <w:t>Môi trường</w:t>
      </w:r>
    </w:p>
    <w:p>
      <w:r>
        <w:t>- Luật BVMT 2020;</w:t>
      </w:r>
    </w:p>
    <w:p>
      <w:r>
        <w:t>- Nghị định số 08/2022/NĐ-CP;</w:t>
      </w:r>
    </w:p>
    <w:p>
      <w:r>
        <w:t>- Nghị định số 05/2025/NĐ-CP;</w:t>
      </w:r>
    </w:p>
    <w:p>
      <w:r>
        <w:t>- Thông tư số 02/2022/TT-BTNMT;</w:t>
      </w:r>
    </w:p>
    <w:p>
      <w:r>
        <w:t>- Thông tư số 07/2025/TT-BTNMT.</w:t>
      </w:r>
    </w:p>
    <w:p>
      <w:r>
        <w:t>Bộ Nông nghiệp và Môi trường</w:t>
      </w:r>
    </w:p>
    <w:p>
      <w:r>
        <w:t>10</w:t>
      </w:r>
    </w:p>
    <w:p>
      <w:r>
        <w:t>1.004880</w:t>
      </w:r>
    </w:p>
    <w:p>
      <w:r>
        <w:t>Cấp Giấy chứng nhận đủ điều kiện hoạt động dịch vụ quan trắc môi trường</w:t>
      </w:r>
    </w:p>
    <w:p>
      <w:r>
        <w:t>Môi trường</w:t>
      </w:r>
    </w:p>
    <w:p>
      <w:r>
        <w:t>- Luật BVMT 2020;</w:t>
      </w:r>
    </w:p>
    <w:p>
      <w:r>
        <w:t>- Nghị định số 08/2022/NĐ-CP;</w:t>
      </w:r>
    </w:p>
    <w:p>
      <w:r>
        <w:t>- Nghị định số 05/2025/NĐ-CP;</w:t>
      </w:r>
    </w:p>
    <w:p>
      <w:r>
        <w:t>- Thông tư số 02/2022/TT-BTNMT;</w:t>
      </w:r>
    </w:p>
    <w:p>
      <w:r>
        <w:t>- Thông tư số 07/2025/TT-BTNMT.</w:t>
      </w:r>
    </w:p>
    <w:p>
      <w:r>
        <w:t>Bộ Nông nghiệp và Môi trường</w:t>
      </w:r>
    </w:p>
    <w:p>
      <w:r>
        <w:t>11</w:t>
      </w:r>
    </w:p>
    <w:p>
      <w:r>
        <w:t>1.004316</w:t>
      </w:r>
    </w:p>
    <w:p>
      <w:r>
        <w:t>Điều chỉnh nội dung Giấy chứng nhận đủ điều kiện hoạt động dịch vụ quan trắc môi trường</w:t>
      </w:r>
    </w:p>
    <w:p>
      <w:r>
        <w:t>Môi trường</w:t>
      </w:r>
    </w:p>
    <w:p>
      <w:r>
        <w:t>- Luật BVMT 2020;</w:t>
      </w:r>
    </w:p>
    <w:p>
      <w:r>
        <w:t>- Nghị định số 08/2022/NĐ-CP;</w:t>
      </w:r>
    </w:p>
    <w:p>
      <w:r>
        <w:t>- Nghị định số 05/2025/NĐ-CP;</w:t>
      </w:r>
    </w:p>
    <w:p>
      <w:r>
        <w:t>- Thông tư số 02/2022/TT-BTNMT;</w:t>
      </w:r>
    </w:p>
    <w:p>
      <w:r>
        <w:t>- Thông tư số 07/2025/TT-BTNMT.</w:t>
      </w:r>
    </w:p>
    <w:p>
      <w:r>
        <w:t>Bộ Nông nghiệp và Môi trường</w:t>
      </w:r>
    </w:p>
    <w:p>
      <w:r>
        <w:t>12</w:t>
      </w:r>
    </w:p>
    <w:p>
      <w:r>
        <w:t>2.002469</w:t>
      </w:r>
    </w:p>
    <w:p>
      <w:r>
        <w:t>Chứng nhận Nhãn sinh thái Việt Nam</w:t>
      </w:r>
    </w:p>
    <w:p>
      <w:r>
        <w:t>Môi trường</w:t>
      </w:r>
    </w:p>
    <w:p>
      <w:r>
        <w:t>- Luật BVMT 2020;</w:t>
      </w:r>
    </w:p>
    <w:p>
      <w:r>
        <w:t>- Nghị định số 08/2022/NĐ-CP;</w:t>
      </w:r>
    </w:p>
    <w:p>
      <w:r>
        <w:t>- Nghị định số 05/2025/NĐ-CP;</w:t>
      </w:r>
    </w:p>
    <w:p>
      <w:r>
        <w:t>- Thông tư số 02/2022/TT-BTNMT;</w:t>
      </w:r>
    </w:p>
    <w:p>
      <w:r>
        <w:t>- Thông tư số 07/2025/TT-BTNMT.</w:t>
      </w:r>
    </w:p>
    <w:p>
      <w:r>
        <w:t>Bộ Nông nghiệp và Môi trường</w:t>
      </w:r>
    </w:p>
    <w:p>
      <w:r>
        <w:t>13</w:t>
      </w:r>
    </w:p>
    <w:p>
      <w:r>
        <w:t>2.002473</w:t>
      </w:r>
    </w:p>
    <w:p>
      <w:r>
        <w:t>Cấp đổi quyết định chứng nhận Nhãn sinh thái Việt Nam</w:t>
      </w:r>
    </w:p>
    <w:p>
      <w:r>
        <w:t>Môi trường</w:t>
      </w:r>
    </w:p>
    <w:p>
      <w:r>
        <w:t>- Luật BVMT 2020;</w:t>
      </w:r>
    </w:p>
    <w:p>
      <w:r>
        <w:t>- Nghị định số 08/2022/NĐ-CP;</w:t>
      </w:r>
    </w:p>
    <w:p>
      <w:r>
        <w:t>- Nghị định số 05/2025/NĐ-CP;</w:t>
      </w:r>
    </w:p>
    <w:p>
      <w:r>
        <w:t>- Thông tư số 02/2022/TT-BTNMT;</w:t>
      </w:r>
    </w:p>
    <w:p>
      <w:r>
        <w:t>- Thông tư số 07/2025/TT-BTNMT.</w:t>
      </w:r>
    </w:p>
    <w:p>
      <w:r>
        <w:t>Bộ Nông nghiệp và Môi trường</w:t>
      </w:r>
    </w:p>
    <w:p>
      <w:r>
        <w:t>14</w:t>
      </w:r>
    </w:p>
    <w:p>
      <w:r>
        <w:t>1.001498</w:t>
      </w:r>
    </w:p>
    <w:p>
      <w:r>
        <w:t>Chứng nhận, thừa nhận tổ chức đánh giá sự phù hợp quy chuẩn kỹ thuật môi trường đối với phế liệu nhập khẩu làm nguyên liệu sản xuất</w:t>
      </w:r>
    </w:p>
    <w:p>
      <w:r>
        <w:t>Môi trường</w:t>
      </w:r>
    </w:p>
    <w:p>
      <w:r>
        <w:t>- Luật BVMT 2020;</w:t>
      </w:r>
    </w:p>
    <w:p>
      <w:r>
        <w:t>- Nghị định số 08/2022/NĐ-CP;</w:t>
      </w:r>
    </w:p>
    <w:p>
      <w:r>
        <w:t>- Nghị định số 05/2025/NĐ-CP;</w:t>
      </w:r>
    </w:p>
    <w:p>
      <w:r>
        <w:t>- Thông tư số 02/2022/TT-BTNMT;</w:t>
      </w:r>
    </w:p>
    <w:p>
      <w:r>
        <w:t>- Thông tư số 07/2025/TT-BTNMT.</w:t>
      </w:r>
    </w:p>
    <w:p>
      <w:r>
        <w:t>Bộ Nông nghiệp và Môi trường</w:t>
      </w:r>
    </w:p>
    <w:p>
      <w:r>
        <w:t>II</w:t>
      </w:r>
    </w:p>
    <w:p>
      <w:r>
        <w:t>DANH MỤC THỦ TỤC HÀNH CHÍNH CẤP TỈNH</w:t>
      </w:r>
    </w:p>
    <w:p>
      <w:r>
        <w:t>1</w:t>
      </w:r>
    </w:p>
    <w:p>
      <w:r>
        <w:t>1.010733</w:t>
      </w:r>
    </w:p>
    <w:p>
      <w:r>
        <w:t>Thẩm định báo cáo đánh giá tác động môi trường</w:t>
      </w:r>
    </w:p>
    <w:p>
      <w:r>
        <w:t>Môi trường</w:t>
      </w:r>
    </w:p>
    <w:p>
      <w:r>
        <w:t>- Luật BVMT 2020;</w:t>
      </w:r>
    </w:p>
    <w:p>
      <w:r>
        <w:t>- Nghị định số 08/2022/NĐ-CP;</w:t>
      </w:r>
    </w:p>
    <w:p>
      <w:r>
        <w:t>- Nghị định số 05/2025/NĐ-CP;</w:t>
      </w:r>
    </w:p>
    <w:p>
      <w:r>
        <w:t>- Thông tư số 02/2022/TT-BTNMT;</w:t>
      </w:r>
    </w:p>
    <w:p>
      <w:r>
        <w:t>- Thông tư số 07/2025/TT-BTNMT.</w:t>
      </w:r>
    </w:p>
    <w:p>
      <w:r>
        <w:t>Ủy ban nhân dân cấp tỉnh</w:t>
      </w:r>
    </w:p>
    <w:p>
      <w:r>
        <w:t>2</w:t>
      </w:r>
    </w:p>
    <w:p>
      <w:r>
        <w:t>1.010735</w:t>
      </w:r>
    </w:p>
    <w:p>
      <w:r>
        <w:t>Thẩm định phương án cải tạo, phục hồi môi trường trong hoạt động khai thác khoáng sản (báo cáo riêng theo quy định tại khoản 2 Điều 36 Nghị định số 08/2022/NĐ-CP)</w:t>
      </w:r>
    </w:p>
    <w:p>
      <w:r>
        <w:t>Môi trường</w:t>
      </w:r>
    </w:p>
    <w:p>
      <w:r>
        <w:t>- Luật BVMT 2020;</w:t>
      </w:r>
    </w:p>
    <w:p>
      <w:r>
        <w:t>- Nghị định số 08/2022/NĐ-CP;</w:t>
      </w:r>
    </w:p>
    <w:p>
      <w:r>
        <w:t>- Nghị định số 05/2025/NĐ-CP;</w:t>
      </w:r>
    </w:p>
    <w:p>
      <w:r>
        <w:t>- Thông tư số 02/2022/TT-BTNMT;</w:t>
      </w:r>
    </w:p>
    <w:p>
      <w:r>
        <w:t>- Thông tư số 07/2025/TT-BTNMT.</w:t>
      </w:r>
    </w:p>
    <w:p>
      <w:r>
        <w:t>Ủy ban nhân dân cấp tỉnh</w:t>
      </w:r>
    </w:p>
    <w:p>
      <w:r>
        <w:t>3</w:t>
      </w:r>
    </w:p>
    <w:p>
      <w:r>
        <w:t>1.010727</w:t>
      </w:r>
    </w:p>
    <w:p>
      <w:r>
        <w:t>Cấp giấy phép môi trường</w:t>
      </w:r>
    </w:p>
    <w:p>
      <w:r>
        <w:t>Môi trường</w:t>
      </w:r>
    </w:p>
    <w:p>
      <w:r>
        <w:t>- Luật BVMT 2020;</w:t>
      </w:r>
    </w:p>
    <w:p>
      <w:r>
        <w:t>- Nghị định số 08/2022/NĐ-CP;</w:t>
      </w:r>
    </w:p>
    <w:p>
      <w:r>
        <w:t>- Nghị định số 05/2025/NĐ-CP;</w:t>
      </w:r>
    </w:p>
    <w:p>
      <w:r>
        <w:t>- Thông tư số 02/2022/TT-BTNMT;</w:t>
      </w:r>
    </w:p>
    <w:p>
      <w:r>
        <w:t>- Thông tư số 07/2025/TT-BTNMT.</w:t>
      </w:r>
    </w:p>
    <w:p>
      <w:r>
        <w:t>Ủy ban nhân dân cấp tỉnh</w:t>
      </w:r>
    </w:p>
    <w:p>
      <w:r>
        <w:t>4</w:t>
      </w:r>
    </w:p>
    <w:p>
      <w:r>
        <w:t>1.010728</w:t>
      </w:r>
    </w:p>
    <w:p>
      <w:r>
        <w:t>Cấp đổi giấy phép môi trường</w:t>
      </w:r>
    </w:p>
    <w:p>
      <w:r>
        <w:t>Môi trường</w:t>
      </w:r>
    </w:p>
    <w:p>
      <w:r>
        <w:t>- Luật BVMT 2020;</w:t>
      </w:r>
    </w:p>
    <w:p>
      <w:r>
        <w:t>- Nghị định số 08/2022/NĐ-CP;</w:t>
      </w:r>
    </w:p>
    <w:p>
      <w:r>
        <w:t>- Nghị định số 05/2025/NĐ-CP;</w:t>
      </w:r>
    </w:p>
    <w:p>
      <w:r>
        <w:t>- Thông tư số 02/2022/TT-BTNMT;</w:t>
      </w:r>
    </w:p>
    <w:p>
      <w:r>
        <w:t>- Thông tư số 07/2025/TT-BTNMT.</w:t>
      </w:r>
    </w:p>
    <w:p>
      <w:r>
        <w:t>Ủy ban nhân dân cấp tỉnh</w:t>
      </w:r>
    </w:p>
    <w:p>
      <w:r>
        <w:t>5</w:t>
      </w:r>
    </w:p>
    <w:p>
      <w:r>
        <w:t>1.010729</w:t>
      </w:r>
    </w:p>
    <w:p>
      <w:r>
        <w:t>Cấp điều chỉnh giấy phép môi trường</w:t>
      </w:r>
    </w:p>
    <w:p>
      <w:r>
        <w:t>Môi trường</w:t>
      </w:r>
    </w:p>
    <w:p>
      <w:r>
        <w:t>- Luật BVMT 2020;</w:t>
      </w:r>
    </w:p>
    <w:p>
      <w:r>
        <w:t>- Nghị định số 08/2022/NĐ-CP;</w:t>
      </w:r>
    </w:p>
    <w:p>
      <w:r>
        <w:t>- Nghị định số 05/2025/NĐ-CP;</w:t>
      </w:r>
    </w:p>
    <w:p>
      <w:r>
        <w:t>- Thông tư số 02/2022/TT-BTNMT;</w:t>
      </w:r>
    </w:p>
    <w:p>
      <w:r>
        <w:t>- Thông tư số 07/2025/TT-BTNMT.</w:t>
      </w:r>
    </w:p>
    <w:p>
      <w:r>
        <w:t>Ủy ban nhân dân cấp tỉnh</w:t>
      </w:r>
    </w:p>
    <w:p>
      <w:r>
        <w:t>6</w:t>
      </w:r>
    </w:p>
    <w:p>
      <w:r>
        <w:t>1.010730</w:t>
      </w:r>
    </w:p>
    <w:p>
      <w:r>
        <w:t>Cấp lại giấy phép môi trường</w:t>
      </w:r>
    </w:p>
    <w:p>
      <w:r>
        <w:t>Môi trường</w:t>
      </w:r>
    </w:p>
    <w:p>
      <w:r>
        <w:t>- Luật BVMT 2020;</w:t>
      </w:r>
    </w:p>
    <w:p>
      <w:r>
        <w:t>- Nghị định số 08/2022/NĐ-CP;</w:t>
      </w:r>
    </w:p>
    <w:p>
      <w:r>
        <w:t>- Nghị định số 05/2025/NĐ-CP;</w:t>
      </w:r>
    </w:p>
    <w:p>
      <w:r>
        <w:t>- Thông tư số 02/2022/TT-BTNMT;</w:t>
      </w:r>
    </w:p>
    <w:p>
      <w:r>
        <w:t>- Thông tư số 07/2025/TT-BTNMT.</w:t>
      </w:r>
    </w:p>
    <w:p>
      <w:r>
        <w:t>Ủy ban nhân dân cấp tỉnh</w:t>
      </w:r>
    </w:p>
    <w:p>
      <w:r>
        <w:t>III</w:t>
      </w:r>
    </w:p>
    <w:p>
      <w:r>
        <w:t>DANH MỤC THỦ TỤC HÀNH CHÍNH CẤP HUYỆN</w:t>
      </w:r>
    </w:p>
    <w:p>
      <w:r>
        <w:t>1</w:t>
      </w:r>
    </w:p>
    <w:p>
      <w:r>
        <w:t>1.010723</w:t>
      </w:r>
    </w:p>
    <w:p>
      <w:r>
        <w:t>Cấp giấy phép môi trường</w:t>
      </w:r>
    </w:p>
    <w:p>
      <w:r>
        <w:t>Môi trường</w:t>
      </w:r>
    </w:p>
    <w:p>
      <w:r>
        <w:t>- Luật BVMT 2020;</w:t>
      </w:r>
    </w:p>
    <w:p>
      <w:r>
        <w:t>- Nghị định số 08/2022/NĐ-CP;</w:t>
      </w:r>
    </w:p>
    <w:p>
      <w:r>
        <w:t>- Nghị định số 05/2025/NĐ-CP;</w:t>
      </w:r>
    </w:p>
    <w:p>
      <w:r>
        <w:t>- Thông tư số 02/2022/TT-BTNMT;</w:t>
      </w:r>
    </w:p>
    <w:p>
      <w:r>
        <w:t>- Thông tư số 07/2025/TT-BTNMT.</w:t>
      </w:r>
    </w:p>
    <w:p>
      <w:r>
        <w:t>Ủy ban nhân dân cấp huyện</w:t>
      </w:r>
    </w:p>
    <w:p>
      <w:r>
        <w:t>2</w:t>
      </w:r>
    </w:p>
    <w:p>
      <w:r>
        <w:t>1.010724</w:t>
      </w:r>
    </w:p>
    <w:p>
      <w:r>
        <w:t>Cấp đổi giấy phép môi trường</w:t>
      </w:r>
    </w:p>
    <w:p>
      <w:r>
        <w:t>Môi trường</w:t>
      </w:r>
    </w:p>
    <w:p>
      <w:r>
        <w:t>- Luật BVMT 2020;</w:t>
      </w:r>
    </w:p>
    <w:p>
      <w:r>
        <w:t>- Nghị định số 08/2022/NĐ-CP;</w:t>
      </w:r>
    </w:p>
    <w:p>
      <w:r>
        <w:t>- Nghị định số 05/2025/NĐ-CP;</w:t>
      </w:r>
    </w:p>
    <w:p>
      <w:r>
        <w:t>- Thông tư số 02/2022/TT-BTNMT;</w:t>
      </w:r>
    </w:p>
    <w:p>
      <w:r>
        <w:t>- Thông tư số 07/2025/TT-BTNMT.</w:t>
      </w:r>
    </w:p>
    <w:p>
      <w:r>
        <w:t>Ủy ban nhân dân cấp huyện</w:t>
      </w:r>
    </w:p>
    <w:p>
      <w:r>
        <w:t>3</w:t>
      </w:r>
    </w:p>
    <w:p>
      <w:r>
        <w:t>1.010725</w:t>
      </w:r>
    </w:p>
    <w:p>
      <w:r>
        <w:t>Cấp điều chỉnh giấy phép môi trường</w:t>
      </w:r>
    </w:p>
    <w:p>
      <w:r>
        <w:t>Môi trường</w:t>
      </w:r>
    </w:p>
    <w:p>
      <w:r>
        <w:t>- Luật BVMT 2020;</w:t>
      </w:r>
    </w:p>
    <w:p>
      <w:r>
        <w:t>- Nghị định số 08/2022/NĐ-CP;</w:t>
      </w:r>
    </w:p>
    <w:p>
      <w:r>
        <w:t>- Nghị định số 05/2025/NĐ-CP;</w:t>
      </w:r>
    </w:p>
    <w:p>
      <w:r>
        <w:t>- Thông tư số 02/2022/TT-BTNMT;</w:t>
      </w:r>
    </w:p>
    <w:p>
      <w:r>
        <w:t>- Thông tư số 07/2025/TT-BTNMT.</w:t>
      </w:r>
    </w:p>
    <w:p>
      <w:r>
        <w:t>Ủy ban nhân dân cấp huyện</w:t>
      </w:r>
    </w:p>
    <w:p>
      <w:r>
        <w:t>4</w:t>
      </w:r>
    </w:p>
    <w:p>
      <w:r>
        <w:t>1.010726</w:t>
      </w:r>
    </w:p>
    <w:p>
      <w:r>
        <w:t>Cấp lại giấy phép môi trường</w:t>
      </w:r>
    </w:p>
    <w:p>
      <w:r>
        <w:t>Môi trường</w:t>
      </w:r>
    </w:p>
    <w:p>
      <w:r>
        <w:t>- Luật BVMT 2020;</w:t>
      </w:r>
    </w:p>
    <w:p>
      <w:r>
        <w:t>- Nghị định số 08/2022/NĐ-CP;</w:t>
      </w:r>
    </w:p>
    <w:p>
      <w:r>
        <w:t>- Nghị định số 05/2025/NĐ-CP;</w:t>
      </w:r>
    </w:p>
    <w:p>
      <w:r>
        <w:t>- Thông tư số 02/2022/TT-BTNMT;</w:t>
      </w:r>
    </w:p>
    <w:p>
      <w:r>
        <w:t>- Thông tư số 07/2025/TT-BTNMT.</w:t>
      </w:r>
    </w:p>
    <w:p>
      <w:r>
        <w:t>Ủy ban nhân dân cấp huyện</w:t>
      </w:r>
    </w:p>
    <w:p>
      <w:r>
        <w:t>IV</w:t>
      </w:r>
    </w:p>
    <w:p>
      <w:r>
        <w:t>DANH MỤC THỦ TỤC HÀNH CHÍNH CẤP XÃ</w:t>
      </w:r>
    </w:p>
    <w:p>
      <w:r>
        <w:t>1</w:t>
      </w:r>
    </w:p>
    <w:p>
      <w:r>
        <w:t>1.010736</w:t>
      </w:r>
    </w:p>
    <w:p>
      <w:r>
        <w:t>Tham vấn trong đánh giá tác động môi trường</w:t>
      </w:r>
    </w:p>
    <w:p>
      <w:r>
        <w:t>Môi trường</w:t>
      </w:r>
    </w:p>
    <w:p>
      <w:r>
        <w:t>- Luật BVMT 2020;</w:t>
      </w:r>
    </w:p>
    <w:p>
      <w:r>
        <w:t>- Nghị định số 08/2022/NĐ-CP;</w:t>
      </w:r>
    </w:p>
    <w:p>
      <w:r>
        <w:t>- Nghị định số 05/2025/NĐ-CP;</w:t>
      </w:r>
    </w:p>
    <w:p>
      <w:r>
        <w:t>- Thông tư số 02/2022/TT-BTNMT;</w:t>
      </w:r>
    </w:p>
    <w:p>
      <w:r>
        <w:t>- Thông tư số 07/2025/TT-BTNMT.</w:t>
      </w:r>
    </w:p>
    <w:p>
      <w:r>
        <w:t>Ủy ban nhân dân cấp xã</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