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2024 phê duyệt Quy trình nội bộ giải quyết thủ tục hành chính thuộc thẩm quyền giải quyết của Sở Tài nguyên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972/QĐ-UBND</w:t>
      </w:r>
    </w:p>
    <w:p>
      <w:r>
        <w:t>Ninh Bình, ngày 05 tháng 11 năm 2024</w:t>
      </w:r>
    </w:p>
    <w:p>
      <w:r>
        <w:t>QUYẾT ĐỊNH</w:t>
      </w:r>
    </w:p>
    <w:p>
      <w:r>
        <w:t>PHÊ DUYỆT QUY TRÌNH NỘI BỘ GIẢI QUYẾT THỦ TỤC HÀNH CHÍNH THUỘC THẨM QUYỀN GIẢI QUYẾT CỦA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Tài nguyên và Môi trường.</w:t>
      </w:r>
    </w:p>
    <w:p>
      <w:r>
        <w:t>QUYẾT ĐỊNH:</w:t>
      </w:r>
    </w:p>
    <w:p>
      <w:r>
        <w:t>Điều 1.    Phê duyệt kèm theo Quyết định này 144 Quy trình nội bộ giải quyết thủ tục hành chính  (Phụ lục I)  thuộc thẩm quyền giải quyết của Sở Tài nguyên và Môi trường, UBND cấp huyện, UBND cấp xã trên địa bàn tỉnh Ninh Bình.</w:t>
      </w:r>
    </w:p>
    <w:p>
      <w:r>
        <w:t>Điều 2.    Bãi bỏ 130 Quy trình nội bộ giải quyết thủ tục hành chính  (Phụ lục II)  tại Quyết định số 619/QĐ-UBND ngày 01/8/2023, Quyết định số 73/QĐ-UBND ngày 18/01/2024 của Chủ tịch UBND tỉnh về việc Phê duyệt Quy trình nội bộ giải quyết thủ tục hành chính thuộc thẩm quyền giải quyết của Sở Tài nguyên và Môi trường, UBND cấp huyện, UBND cấp xã trên địa bàn tỉnh Ninh Bình.</w:t>
      </w:r>
    </w:p>
    <w:p>
      <w:r>
        <w:t>Điều 3.    Quyết định này có hiệu lực thi hành kể từ ngày ký ban hành.</w:t>
      </w:r>
    </w:p>
    <w:p>
      <w:r>
        <w:t>Điều 4.    Chánh Văn phòng UBND tỉnh, Giám đốc Sở Tư pháp, Giám đốc các</w:t>
      </w:r>
    </w:p>
    <w:p>
      <w:r>
        <w:t>Sở Tài nguyên và Môi trường,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KSTTHC, Văn phòng Chính phủ;</w:t>
      </w:r>
    </w:p>
    <w:p>
      <w:r>
        <w:t>- Chủ tịch, các PCT UBND tỉnh;</w:t>
      </w:r>
    </w:p>
    <w:p>
      <w:r>
        <w:t>- VNPT Ninh Bình;</w:t>
      </w:r>
    </w:p>
    <w:p>
      <w:r>
        <w:t>- Lưu: VT,TTTHCB, VP3,VP7.</w:t>
      </w:r>
    </w:p>
    <w:p>
      <w:r>
        <w:t>MT 63/VP7/2024/CBQTNB-TNMT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