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971/QĐ-UBND năm 2023 phê duyệt quy hoạch sử dụng đất thời kỳ 2021-2030, tầm nhìn đến năm 2050 huyện Phú Vang,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971/QĐ-UBND</w:t>
      </w:r>
    </w:p>
    <w:p>
      <w:r>
        <w:t>Thừa Thiên Huế, ngày 04 tháng 5 năm 2023</w:t>
      </w:r>
    </w:p>
    <w:p>
      <w:r>
        <w:t>QUYẾT ĐỊNH</w:t>
      </w:r>
    </w:p>
    <w:p>
      <w:r>
        <w:t>VỀ VIỆC PHÊ DUYỆT QUY HOẠCH SỬ DỤNG ĐẤT THỜI KỲ 2021-2030, TẦM NHÌN ĐẾN NĂM 2050 HUYỆN PHÚ VANG,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196/TTr-STNMT-QLĐĐ ngày 24 tháng 4 năm 2023,</w:t>
      </w:r>
    </w:p>
    <w:p>
      <w:r>
        <w:t>QUYẾT ĐỊNH</w:t>
      </w:r>
    </w:p>
    <w:p>
      <w:r>
        <w:t>Điều 1.  Phê duyệt quy hoạch sử dụng đất thời kỳ 2021-2030, tầm nhìn đến năm 2050 huyện Phú Vang, tỉnh Thừa Thiên Huế với các nội dung chủ yếu như sau:</w:t>
      </w:r>
    </w:p>
    <w:p>
      <w:r>
        <w:t>1. Nội dung phương án quy hoạch sử dụng đất đến năm 2030</w:t>
      </w:r>
    </w:p>
    <w:p>
      <w:r>
        <w:t>1.1. Diện tích, cơ cấu các loại đất:</w:t>
      </w:r>
    </w:p>
    <w:p>
      <w:r>
        <w:t>- Đất nông nghiệp diện tích 10.587,65 ha;</w:t>
      </w:r>
    </w:p>
    <w:p>
      <w:r>
        <w:t>- Đất phi nông nghiệp diện tích 12.621,80 ha;</w:t>
      </w:r>
    </w:p>
    <w:p>
      <w:r>
        <w:t>- Đất chưa sử dụng diện tích 321,77 ha.</w:t>
      </w:r>
    </w:p>
    <w:p>
      <w:r>
        <w:t>(Chi tiết theo Phụ lục 1 kèm theo)</w:t>
      </w:r>
    </w:p>
    <w:p>
      <w:r>
        <w:t>1.2. Diện tích chuyển mục đích sử dụng đất:</w:t>
      </w:r>
    </w:p>
    <w:p>
      <w:r>
        <w:t>- Đất nông nghiệp chuyển sang đất phi nông nghiệp diện tích 1.305,05 ha;</w:t>
      </w:r>
    </w:p>
    <w:p>
      <w:r>
        <w:t>- Chuyển đổi cơ cấu sử dụng đất trong nội bộ đất nông nghiệp diện tích 65,20 ha;</w:t>
      </w:r>
    </w:p>
    <w:p>
      <w:r>
        <w:t>- Đất phi nông nghiệp không phải là đất ở chuyển sang đất ở diện tích 39,08 ha.</w:t>
      </w:r>
    </w:p>
    <w:p>
      <w:r>
        <w:t>(Chi tiết theo Phụ lục 2 kèm theo)</w:t>
      </w:r>
    </w:p>
    <w:p>
      <w:r>
        <w:t>1.3. Diện tích đất chưa sử dụng đưa vào sử dụng:</w:t>
      </w:r>
    </w:p>
    <w:p>
      <w:r>
        <w:t>- Đất chưa sử dụng chuyển sang đất nông nghiệp diện tích 9,50 ha.</w:t>
      </w:r>
    </w:p>
    <w:p>
      <w:r>
        <w:t>- Đất chưa sử dụng chuyển sang đất phi nông nghiệp diện tích 248,05 ha.</w:t>
      </w:r>
    </w:p>
    <w:p>
      <w:r>
        <w:t>(Chi tiết theo Phụ lục 3 kèm theo)</w:t>
      </w:r>
    </w:p>
    <w:p>
      <w:r>
        <w:t>1.4. Định hướng, tầm nhìn quy hoạch sử dụng đất huyện Phú Vang đến năm 2050:</w:t>
      </w:r>
    </w:p>
    <w:p>
      <w:r>
        <w:t>a) Đất nông nghiệp:</w:t>
      </w:r>
    </w:p>
    <w:p>
      <w:r>
        <w:t>- Xây dựng, phát triển các mô hình trang trại, nông nghiệp công nghệ cao, các vùng sản xuất nông nghiệp tập trung trên địa bàn huyện.</w:t>
      </w:r>
    </w:p>
    <w:p>
      <w:r>
        <w:t>- Chuyển đổi một phần đất trồng lúa, màu năng suất thấp sang xây dựng và phát triển các vùng trồng rau an toàn, quả sạch; các vùng trồng sinh vật cảnh; xây dựng, cải tạo vườn tạo thành vườn có giá trị kinh tế.</w:t>
      </w:r>
    </w:p>
    <w:p>
      <w:r>
        <w:t>b) Đất phi nông nghiệp:</w:t>
      </w:r>
    </w:p>
    <w:p>
      <w:r>
        <w:t>Ưu tiên quỹ đất hợp lý để xây dựng và phát triển kết cấu hạ tầng đô thị (hệ thống giao thông, cấp điện, cấp thoát nước, vệ sinh môi trường…), đảm bảo các công trình kết cấu hạ tầng phải đạt chuẩn quốc gia, đáp ứng nhu cầu cao của khách du lịch quốc tế, trong nước và cải thiện chất lượng cuộc sống của người dân.</w:t>
      </w:r>
    </w:p>
    <w:p>
      <w:r>
        <w:t>c) Đất đô thị:</w:t>
      </w:r>
    </w:p>
    <w:p>
      <w:r>
        <w:t>Phát triển đô thị, phân loại đô thị, lựa chọn hình thái, cấu trúc, mô hình phát triển, chức năng và quy mô các đô thị, sau năm 2030 đạt đô thị loại III.</w:t>
      </w:r>
    </w:p>
    <w:p>
      <w:r>
        <w:t>Xây dựng mạng lưới đô thị gắn liền với phát triển cơ sở hạ tầng, hình thành các trung tâm phát triển. Trên cơ sở đó cải tạo và phát triển các khu dân cư mới đáp ứng nhu cầu ngày càng tăng của dân cư đô thị, định hướng chuyển đất ở nông thôn, đất vườn và đất nông nghiệp sản xuất không có hiệu quả sang đất ở đô thị.</w:t>
      </w:r>
    </w:p>
    <w:p>
      <w:r>
        <w:t>2. Vị trí, diện tích các khu vực đất phải chuyển mục đích sử dụng được xác định theo bản đồ Quy hoạch sử dụng đất thời kỳ 2021-2030, tầm nhìn đến năm 2050 của huyện Phú Vang, tỉnh Thừa Thiên Huế (tỷ lệ 1/25.000) và Báo cáo thuyết minh tổng hợp Quy hoạch sử dụng đất thời kỳ 2021-2030, tầm nhìn đến năm 2050 của huyện Phú Vang do Ủy ban nhân dân huyện Phú Vang xác lập ngày 14 tháng 4 năm 2023.</w:t>
      </w:r>
    </w:p>
    <w:p>
      <w:r>
        <w:t>Điều 2.  Căn cứ vào Điều 1 của Quyết định này, Ủy ban nhân dân huyện Phú Vang có trách nhiệm:</w:t>
      </w:r>
    </w:p>
    <w:p>
      <w:r>
        <w:t>1. Tổ chức công bố công khai, phát huy vai trò giám sát của Nhân dân và các cơ quan có thẩm quyền về Quy hoạch sử dụng đất thời kỳ 2021-2030, tầm nhìn đến năm 2050 của huyện Phú Vang được phê duyệt theo đúng quy định của pháp luật về đất đai.</w:t>
      </w:r>
    </w:p>
    <w:p>
      <w:r>
        <w:t>2. Triển khai việc lập các quy hoạch có sử dụng đất đồng bộ, thống nhất với Quy hoạch sử dụng đất thời kỳ 2021-2030, tầm nhìn đến năm 2050 của huyện Phú Vang; rà soát các quy hoạch có sử dụng đất theo hướng bảo đảm phù hợp, đồng bộ với quy hoạch sử dụng đất, bảo đảm tính hệ thống, liên kết, đồng bộ,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3. Thực hiện thu hồi đất, giao đất, cho thuê đất, chuyển mục đích sử dụng đất theo đúng quy định của pháp luật và quy hoạch, kế hoạch sử dụng đất đã được duyệt.</w:t>
      </w:r>
    </w:p>
    <w:p>
      <w:r>
        <w:t>4.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7.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w:t>
      </w:r>
    </w:p>
    <w:p>
      <w:r>
        <w:t>8. Tập trung nguồn lực thực hiện tốt các chỉ tiêu sử dụng đất trong quy hoạch sử dụng đất. Quá trình tổ chức thực hiện, nếu Quy hoạch sử dụng đất thời kỳ 2021 - 2030, tầm nhìn đến năm 2050 của huyện Phú Vang có mâu thuẫn với Quy hoạch tỉnh Thừa Thiên Huế thời kỳ 2021 - 2030, tầm nhìn đến năm 2050 được cấp có thẩm quyền phê duyệt thì UBND huyện Phú Vang tổ chức điều chỉnh cho phù hợp với Quy hoạch tỉnh theo đúng quy định.</w:t>
      </w:r>
    </w:p>
    <w:p>
      <w:r>
        <w:t>9. Định kỳ hàng năm, gửi báo cáo kết quả thực hiện quy hoạch, kế hoạch sử dụng đất về Sở Tài nguyên và Môi trường để tổng hợp báo cáo Ủy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Vang chịu trách nhiệm thi hành Quyết định này./.</w:t>
      </w:r>
    </w:p>
    <w:p>
      <w:r>
        <w:t>Nơi nhận:</w:t>
      </w:r>
    </w:p>
    <w:p>
      <w:r>
        <w:t>- TVTU; TTHĐND tỉnh;</w:t>
      </w:r>
    </w:p>
    <w:p>
      <w:r>
        <w:t>- Chủ tịch và các PCT UBND tỉnh;</w:t>
      </w:r>
    </w:p>
    <w:p>
      <w:r>
        <w:t>- Các Sở: TN&amp;MT, KH&amp;ĐT, TC, NNPTNT, XD;</w:t>
      </w:r>
    </w:p>
    <w:p>
      <w:r>
        <w:t>- HĐND và UBND huyện Phú Vang;</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QUY HOẠCH SỬ DỤNG ĐẤT THỜI KỲ 2021-2030 HUYỆN PHÚ VANG, TỈNH THỪA THIÊN HUẾ</w:t>
      </w:r>
    </w:p>
    <w:p>
      <w:r>
        <w:t>(Kèm theo Quyết định số: 971/QĐ-UBND ngày 04 tháng 5 năm 2023 của Ủy ban nhân dân tỉnh Thừa Thiên Huế)</w:t>
      </w:r>
    </w:p>
    <w:p>
      <w:r>
        <w:t>Đơn vị tính: ha</w:t>
      </w:r>
    </w:p>
    <w:p>
      <w:r>
        <w:t>STT</w:t>
      </w:r>
    </w:p>
    <w:p>
      <w:r>
        <w:t>Chỉ tiêu</w:t>
      </w:r>
    </w:p>
    <w:p>
      <w:r>
        <w:t>Hiện trạng năm 2020</w:t>
      </w:r>
    </w:p>
    <w:p>
      <w:r>
        <w:t>Quy hoạch đến năm 2030</w:t>
      </w:r>
    </w:p>
    <w:p>
      <w:r>
        <w:t>Tăng (+), giảm (-) (ha)</w:t>
      </w:r>
    </w:p>
    <w:p>
      <w:r>
        <w:t>Diện tích (ha)</w:t>
      </w:r>
    </w:p>
    <w:p>
      <w:r>
        <w:t>Cơ cấu %</w:t>
      </w:r>
    </w:p>
    <w:p>
      <w:r>
        <w:t>Diện tích (ha)</w:t>
      </w:r>
    </w:p>
    <w:p>
      <w:r>
        <w:t>Cơ cấu %</w:t>
      </w:r>
    </w:p>
    <w:p>
      <w:r>
        <w:t>(1)</w:t>
      </w:r>
    </w:p>
    <w:p>
      <w:r>
        <w:t>(2)</w:t>
      </w:r>
    </w:p>
    <w:p>
      <w:r>
        <w:t>(3)</w:t>
      </w:r>
    </w:p>
    <w:p>
      <w:r>
        <w:t>(4)</w:t>
      </w:r>
    </w:p>
    <w:p>
      <w:r>
        <w:t>(3)</w:t>
      </w:r>
    </w:p>
    <w:p>
      <w:r>
        <w:t>(6)</w:t>
      </w:r>
    </w:p>
    <w:p>
      <w:r>
        <w:t>(7)=(5)-(3)</w:t>
      </w:r>
    </w:p>
    <w:p>
      <w:r>
        <w:t>I</w:t>
      </w:r>
    </w:p>
    <w:p>
      <w:r>
        <w:t>Loại đất</w:t>
      </w:r>
    </w:p>
    <w:p>
      <w:r>
        <w:t>1</w:t>
      </w:r>
    </w:p>
    <w:p>
      <w:r>
        <w:t>Đất nông nghiệp</w:t>
      </w:r>
    </w:p>
    <w:p>
      <w:r>
        <w:t>11,605.15</w:t>
      </w:r>
    </w:p>
    <w:p>
      <w:r>
        <w:t>49.32</w:t>
      </w:r>
    </w:p>
    <w:p>
      <w:r>
        <w:t>10,587.65</w:t>
      </w:r>
    </w:p>
    <w:p>
      <w:r>
        <w:t>45.06</w:t>
      </w:r>
    </w:p>
    <w:p>
      <w:r>
        <w:t>-1,017.50</w:t>
      </w:r>
    </w:p>
    <w:p>
      <w:r>
        <w:t>Trong đó:</w:t>
      </w:r>
    </w:p>
    <w:p>
      <w:r>
        <w:t>1.1</w:t>
      </w:r>
    </w:p>
    <w:p>
      <w:r>
        <w:t>Đất trồng lúa</w:t>
      </w:r>
    </w:p>
    <w:p>
      <w:r>
        <w:t>6,066.50</w:t>
      </w:r>
    </w:p>
    <w:p>
      <w:r>
        <w:t>25.78</w:t>
      </w:r>
    </w:p>
    <w:p>
      <w:r>
        <w:t>5.645.43</w:t>
      </w:r>
    </w:p>
    <w:p>
      <w:r>
        <w:t>23.99</w:t>
      </w:r>
    </w:p>
    <w:p>
      <w:r>
        <w:t>-421.07</w:t>
      </w:r>
    </w:p>
    <w:p>
      <w:r>
        <w:t>Trong đó: Đất chuyên trồng lúa nước</w:t>
      </w:r>
    </w:p>
    <w:p>
      <w:r>
        <w:t>5,449.95</w:t>
      </w:r>
    </w:p>
    <w:p>
      <w:r>
        <w:t>23.16</w:t>
      </w:r>
    </w:p>
    <w:p>
      <w:r>
        <w:t>5,240.96</w:t>
      </w:r>
    </w:p>
    <w:p>
      <w:r>
        <w:t>22.27</w:t>
      </w:r>
    </w:p>
    <w:p>
      <w:r>
        <w:t>-208.99</w:t>
      </w:r>
    </w:p>
    <w:p>
      <w:r>
        <w:t>1.2</w:t>
      </w:r>
    </w:p>
    <w:p>
      <w:r>
        <w:t>Đất trồng cây hàng năm khác</w:t>
      </w:r>
    </w:p>
    <w:p>
      <w:r>
        <w:t>820.31</w:t>
      </w:r>
    </w:p>
    <w:p>
      <w:r>
        <w:t>3.49</w:t>
      </w:r>
    </w:p>
    <w:p>
      <w:r>
        <w:t>640.25</w:t>
      </w:r>
    </w:p>
    <w:p>
      <w:r>
        <w:t>2.76</w:t>
      </w:r>
    </w:p>
    <w:p>
      <w:r>
        <w:t>-180.06</w:t>
      </w:r>
    </w:p>
    <w:p>
      <w:r>
        <w:t>1.3</w:t>
      </w:r>
    </w:p>
    <w:p>
      <w:r>
        <w:t>Đất trồng cây lâu năm</w:t>
      </w:r>
    </w:p>
    <w:p>
      <w:r>
        <w:t>1,859.06</w:t>
      </w:r>
    </w:p>
    <w:p>
      <w:r>
        <w:t>7.90</w:t>
      </w:r>
    </w:p>
    <w:p>
      <w:r>
        <w:t>1.776.50</w:t>
      </w:r>
    </w:p>
    <w:p>
      <w:r>
        <w:t>7.56</w:t>
      </w:r>
    </w:p>
    <w:p>
      <w:r>
        <w:t>-82.56</w:t>
      </w:r>
    </w:p>
    <w:p>
      <w:r>
        <w:t>1.4</w:t>
      </w:r>
    </w:p>
    <w:p>
      <w:r>
        <w:t>Đất rừng phòng hộ</w:t>
      </w:r>
    </w:p>
    <w:p>
      <w:r>
        <w:t>290.02</w:t>
      </w:r>
    </w:p>
    <w:p>
      <w:r>
        <w:t>1.23</w:t>
      </w:r>
    </w:p>
    <w:p>
      <w:r>
        <w:t>465.96</w:t>
      </w:r>
    </w:p>
    <w:p>
      <w:r>
        <w:t>1.98</w:t>
      </w:r>
    </w:p>
    <w:p>
      <w:r>
        <w:t>175.94</w:t>
      </w:r>
    </w:p>
    <w:p>
      <w:r>
        <w:t>1.5</w:t>
      </w:r>
    </w:p>
    <w:p>
      <w:r>
        <w:t>Đất rừng đặc dụng</w:t>
      </w:r>
    </w:p>
    <w:p>
      <w:r>
        <w:t>-</w:t>
      </w:r>
    </w:p>
    <w:p>
      <w:r>
        <w:t>-</w:t>
      </w:r>
    </w:p>
    <w:p>
      <w:r>
        <w:t>-</w:t>
      </w:r>
    </w:p>
    <w:p>
      <w:r>
        <w:t>-</w:t>
      </w:r>
    </w:p>
    <w:p>
      <w:r>
        <w:t>-</w:t>
      </w:r>
    </w:p>
    <w:p>
      <w:r>
        <w:t>1.6</w:t>
      </w:r>
    </w:p>
    <w:p>
      <w:r>
        <w:t>Đất rừng sản xuất</w:t>
      </w:r>
    </w:p>
    <w:p>
      <w:r>
        <w:t>951.55</w:t>
      </w:r>
    </w:p>
    <w:p>
      <w:r>
        <w:t>4.04</w:t>
      </w:r>
    </w:p>
    <w:p>
      <w:r>
        <w:t>501.75</w:t>
      </w:r>
    </w:p>
    <w:p>
      <w:r>
        <w:t>2.13</w:t>
      </w:r>
    </w:p>
    <w:p>
      <w:r>
        <w:t>-449.80</w:t>
      </w:r>
    </w:p>
    <w:p>
      <w:r>
        <w:t>Trong đó: Đất có rừng sản xuất là rừng tự nhiên</w:t>
      </w:r>
    </w:p>
    <w:p>
      <w:r>
        <w:t>-</w:t>
      </w:r>
    </w:p>
    <w:p>
      <w:r>
        <w:t>-</w:t>
      </w:r>
    </w:p>
    <w:p>
      <w:r>
        <w:t>-</w:t>
      </w:r>
    </w:p>
    <w:p>
      <w:r>
        <w:t>-</w:t>
      </w:r>
    </w:p>
    <w:p>
      <w:r>
        <w:t>-</w:t>
      </w:r>
    </w:p>
    <w:p>
      <w:r>
        <w:t>1.7</w:t>
      </w:r>
    </w:p>
    <w:p>
      <w:r>
        <w:t>Đất nuôi trồng thủy sản</w:t>
      </w:r>
    </w:p>
    <w:p>
      <w:r>
        <w:t>1,581.83</w:t>
      </w:r>
    </w:p>
    <w:p>
      <w:r>
        <w:t>6.72</w:t>
      </w:r>
    </w:p>
    <w:p>
      <w:r>
        <w:t>1,426.26</w:t>
      </w:r>
    </w:p>
    <w:p>
      <w:r>
        <w:t>6.06</w:t>
      </w:r>
    </w:p>
    <w:p>
      <w:r>
        <w:t>-155.57</w:t>
      </w:r>
    </w:p>
    <w:p>
      <w:r>
        <w:t>1.8</w:t>
      </w:r>
    </w:p>
    <w:p>
      <w:r>
        <w:t>Đất làm muối</w:t>
      </w:r>
    </w:p>
    <w:p>
      <w:r>
        <w:t>-</w:t>
      </w:r>
    </w:p>
    <w:p>
      <w:r>
        <w:t>-</w:t>
      </w:r>
    </w:p>
    <w:p>
      <w:r>
        <w:t>-</w:t>
      </w:r>
    </w:p>
    <w:p>
      <w:r>
        <w:t>-</w:t>
      </w:r>
    </w:p>
    <w:p>
      <w:r>
        <w:t>-</w:t>
      </w:r>
    </w:p>
    <w:p>
      <w:r>
        <w:t>1.9</w:t>
      </w:r>
    </w:p>
    <w:p>
      <w:r>
        <w:t>Đất nông nghiệp khác</w:t>
      </w:r>
    </w:p>
    <w:p>
      <w:r>
        <w:t>35.87</w:t>
      </w:r>
    </w:p>
    <w:p>
      <w:r>
        <w:t>0.15</w:t>
      </w:r>
    </w:p>
    <w:p>
      <w:r>
        <w:t>131.49</w:t>
      </w:r>
    </w:p>
    <w:p>
      <w:r>
        <w:t>0.58</w:t>
      </w:r>
    </w:p>
    <w:p>
      <w:r>
        <w:t>95.62</w:t>
      </w:r>
    </w:p>
    <w:p>
      <w:r>
        <w:t>2</w:t>
      </w:r>
    </w:p>
    <w:p>
      <w:r>
        <w:t>Đất phi nông nghiệp</w:t>
      </w:r>
    </w:p>
    <w:p>
      <w:r>
        <w:t>11,346.75</w:t>
      </w:r>
    </w:p>
    <w:p>
      <w:r>
        <w:t>48.22</w:t>
      </w:r>
    </w:p>
    <w:p>
      <w:r>
        <w:t>12,621.80</w:t>
      </w:r>
    </w:p>
    <w:p>
      <w:r>
        <w:t>53.58</w:t>
      </w:r>
    </w:p>
    <w:p>
      <w:r>
        <w:t>1,275.05</w:t>
      </w:r>
    </w:p>
    <w:p>
      <w:r>
        <w:t>Trong đó:</w:t>
      </w:r>
    </w:p>
    <w:p>
      <w:r>
        <w:t>2.1</w:t>
      </w:r>
    </w:p>
    <w:p>
      <w:r>
        <w:t>Đất quốc phòng</w:t>
      </w:r>
    </w:p>
    <w:p>
      <w:r>
        <w:t>27.24</w:t>
      </w:r>
    </w:p>
    <w:p>
      <w:r>
        <w:t>0.12</w:t>
      </w:r>
    </w:p>
    <w:p>
      <w:r>
        <w:t>127.43</w:t>
      </w:r>
    </w:p>
    <w:p>
      <w:r>
        <w:t>0.54</w:t>
      </w:r>
    </w:p>
    <w:p>
      <w:r>
        <w:t>100.19</w:t>
      </w:r>
    </w:p>
    <w:p>
      <w:r>
        <w:t>2.2</w:t>
      </w:r>
    </w:p>
    <w:p>
      <w:r>
        <w:t>Đất an ninh</w:t>
      </w:r>
    </w:p>
    <w:p>
      <w:r>
        <w:t>7.66</w:t>
      </w:r>
    </w:p>
    <w:p>
      <w:r>
        <w:t>0.03</w:t>
      </w:r>
    </w:p>
    <w:p>
      <w:r>
        <w:t>13.14</w:t>
      </w:r>
    </w:p>
    <w:p>
      <w:r>
        <w:t>0.06</w:t>
      </w:r>
    </w:p>
    <w:p>
      <w:r>
        <w:t>5.48</w:t>
      </w:r>
    </w:p>
    <w:p>
      <w:r>
        <w:t>2.3</w:t>
      </w:r>
    </w:p>
    <w:p>
      <w:r>
        <w:t>Đất khu công nghiệp</w:t>
      </w:r>
    </w:p>
    <w:p>
      <w:r>
        <w:t>34.29</w:t>
      </w:r>
    </w:p>
    <w:p>
      <w:r>
        <w:t>0.15</w:t>
      </w:r>
    </w:p>
    <w:p>
      <w:r>
        <w:t>250.00</w:t>
      </w:r>
    </w:p>
    <w:p>
      <w:r>
        <w:t>0.98</w:t>
      </w:r>
    </w:p>
    <w:p>
      <w:r>
        <w:t>215.71</w:t>
      </w:r>
    </w:p>
    <w:p>
      <w:r>
        <w:t>2.4</w:t>
      </w:r>
    </w:p>
    <w:p>
      <w:r>
        <w:t>Đất cụm công nghiệp</w:t>
      </w:r>
    </w:p>
    <w:p>
      <w:r>
        <w:t>-</w:t>
      </w:r>
    </w:p>
    <w:p>
      <w:r>
        <w:t>-</w:t>
      </w:r>
    </w:p>
    <w:p>
      <w:r>
        <w:t>67.00</w:t>
      </w:r>
    </w:p>
    <w:p>
      <w:r>
        <w:t>0.28</w:t>
      </w:r>
    </w:p>
    <w:p>
      <w:r>
        <w:t>67.00</w:t>
      </w:r>
    </w:p>
    <w:p>
      <w:r>
        <w:t>2.5</w:t>
      </w:r>
    </w:p>
    <w:p>
      <w:r>
        <w:t>Đất thương mại, dịch vụ</w:t>
      </w:r>
    </w:p>
    <w:p>
      <w:r>
        <w:t>148.90</w:t>
      </w:r>
    </w:p>
    <w:p>
      <w:r>
        <w:t>0.63</w:t>
      </w:r>
    </w:p>
    <w:p>
      <w:r>
        <w:t>671.88</w:t>
      </w:r>
    </w:p>
    <w:p>
      <w:r>
        <w:t>2.86</w:t>
      </w:r>
    </w:p>
    <w:p>
      <w:r>
        <w:t>522.98</w:t>
      </w:r>
    </w:p>
    <w:p>
      <w:r>
        <w:t>2.6</w:t>
      </w:r>
    </w:p>
    <w:p>
      <w:r>
        <w:t>Đất cơ sở sản xuất phi nông nghiệp</w:t>
      </w:r>
    </w:p>
    <w:p>
      <w:r>
        <w:t>12.75</w:t>
      </w:r>
    </w:p>
    <w:p>
      <w:r>
        <w:t>0.05</w:t>
      </w:r>
    </w:p>
    <w:p>
      <w:r>
        <w:t>39.92</w:t>
      </w:r>
    </w:p>
    <w:p>
      <w:r>
        <w:t>0.17</w:t>
      </w:r>
    </w:p>
    <w:p>
      <w:r>
        <w:t>27.17</w:t>
      </w:r>
    </w:p>
    <w:p>
      <w:r>
        <w:t>2.7</w:t>
      </w:r>
    </w:p>
    <w:p>
      <w:r>
        <w:t>Đất sử dụng cho hoạt động khoáng sản</w:t>
      </w:r>
    </w:p>
    <w:p>
      <w:r>
        <w:t>1.89</w:t>
      </w:r>
    </w:p>
    <w:p>
      <w:r>
        <w:t>0.01</w:t>
      </w:r>
    </w:p>
    <w:p>
      <w:r>
        <w:t>1.89</w:t>
      </w:r>
    </w:p>
    <w:p>
      <w:r>
        <w:t>0.01</w:t>
      </w:r>
    </w:p>
    <w:p>
      <w:r>
        <w:t>-</w:t>
      </w:r>
    </w:p>
    <w:p>
      <w:r>
        <w:t>2.8</w:t>
      </w:r>
    </w:p>
    <w:p>
      <w:r>
        <w:t>Đất sản xuất vật liệu xây dựng, làm đồ gốm</w:t>
      </w:r>
    </w:p>
    <w:p>
      <w:r>
        <w:t>10.18</w:t>
      </w:r>
    </w:p>
    <w:p>
      <w:r>
        <w:t>0.04</w:t>
      </w:r>
    </w:p>
    <w:p>
      <w:r>
        <w:t>12.83</w:t>
      </w:r>
    </w:p>
    <w:p>
      <w:r>
        <w:t>0.05</w:t>
      </w:r>
    </w:p>
    <w:p>
      <w:r>
        <w:t>2.65</w:t>
      </w:r>
    </w:p>
    <w:p>
      <w:r>
        <w:t>2.9</w:t>
      </w:r>
    </w:p>
    <w:p>
      <w:r>
        <w:t>Đất phát triển hạ tầng cấp quốc gia, cấp tỉnh, cấp huyện, cấp xã</w:t>
      </w:r>
    </w:p>
    <w:p>
      <w:r>
        <w:t>4,236.78</w:t>
      </w:r>
    </w:p>
    <w:p>
      <w:r>
        <w:t>18.00</w:t>
      </w:r>
    </w:p>
    <w:p>
      <w:r>
        <w:t>4,601.83</w:t>
      </w:r>
    </w:p>
    <w:p>
      <w:r>
        <w:t>19.58</w:t>
      </w:r>
    </w:p>
    <w:p>
      <w:r>
        <w:t>365.05</w:t>
      </w:r>
    </w:p>
    <w:p>
      <w:r>
        <w:t>Trong đó:</w:t>
      </w:r>
    </w:p>
    <w:p>
      <w:r>
        <w:t>-</w:t>
      </w:r>
    </w:p>
    <w:p>
      <w:r>
        <w:t>Đất giao thông</w:t>
      </w:r>
    </w:p>
    <w:p>
      <w:r>
        <w:t>1,297.88</w:t>
      </w:r>
    </w:p>
    <w:p>
      <w:r>
        <w:t>5.52</w:t>
      </w:r>
    </w:p>
    <w:p>
      <w:r>
        <w:t>1,630.47</w:t>
      </w:r>
    </w:p>
    <w:p>
      <w:r>
        <w:t>6.95</w:t>
      </w:r>
    </w:p>
    <w:p>
      <w:r>
        <w:t>332.59</w:t>
      </w:r>
    </w:p>
    <w:p>
      <w:r>
        <w:t>-</w:t>
      </w:r>
    </w:p>
    <w:p>
      <w:r>
        <w:t>Đất thủy lợi</w:t>
      </w:r>
    </w:p>
    <w:p>
      <w:r>
        <w:t>596.33</w:t>
      </w:r>
    </w:p>
    <w:p>
      <w:r>
        <w:t>2.53</w:t>
      </w:r>
    </w:p>
    <w:p>
      <w:r>
        <w:t>613.60</w:t>
      </w:r>
    </w:p>
    <w:p>
      <w:r>
        <w:t>2.61</w:t>
      </w:r>
    </w:p>
    <w:p>
      <w:r>
        <w:t>17.27</w:t>
      </w:r>
    </w:p>
    <w:p>
      <w:r>
        <w:t>-</w:t>
      </w:r>
    </w:p>
    <w:p>
      <w:r>
        <w:t>Đất xây dựng cơ sở văn hóa</w:t>
      </w:r>
    </w:p>
    <w:p>
      <w:r>
        <w:t>2.91</w:t>
      </w:r>
    </w:p>
    <w:p>
      <w:r>
        <w:t>0.01</w:t>
      </w:r>
    </w:p>
    <w:p>
      <w:r>
        <w:t>13.80</w:t>
      </w:r>
    </w:p>
    <w:p>
      <w:r>
        <w:t>0.06</w:t>
      </w:r>
    </w:p>
    <w:p>
      <w:r>
        <w:t>10.89</w:t>
      </w:r>
    </w:p>
    <w:p>
      <w:r>
        <w:t>-</w:t>
      </w:r>
    </w:p>
    <w:p>
      <w:r>
        <w:t>Đất xây dựng cơ sở y tế</w:t>
      </w:r>
    </w:p>
    <w:p>
      <w:r>
        <w:t>5.93</w:t>
      </w:r>
    </w:p>
    <w:p>
      <w:r>
        <w:t>0.03</w:t>
      </w:r>
    </w:p>
    <w:p>
      <w:r>
        <w:t>6.59</w:t>
      </w:r>
    </w:p>
    <w:p>
      <w:r>
        <w:t>0.03</w:t>
      </w:r>
    </w:p>
    <w:p>
      <w:r>
        <w:t>0.66</w:t>
      </w:r>
    </w:p>
    <w:p>
      <w:r>
        <w:t>-</w:t>
      </w:r>
    </w:p>
    <w:p>
      <w:r>
        <w:t>Đất xây dựng cơ sở giáo dục - đào tạo</w:t>
      </w:r>
    </w:p>
    <w:p>
      <w:r>
        <w:t>75.00</w:t>
      </w:r>
    </w:p>
    <w:p>
      <w:r>
        <w:t>0.32</w:t>
      </w:r>
    </w:p>
    <w:p>
      <w:r>
        <w:t>88.02</w:t>
      </w:r>
    </w:p>
    <w:p>
      <w:r>
        <w:t>0.37</w:t>
      </w:r>
    </w:p>
    <w:p>
      <w:r>
        <w:t>13.02</w:t>
      </w:r>
    </w:p>
    <w:p>
      <w:r>
        <w:t>-</w:t>
      </w:r>
    </w:p>
    <w:p>
      <w:r>
        <w:t>Đất xây dựng cơ sở thể dục thể thao</w:t>
      </w:r>
    </w:p>
    <w:p>
      <w:r>
        <w:t>28.78</w:t>
      </w:r>
    </w:p>
    <w:p>
      <w:r>
        <w:t>0.12</w:t>
      </w:r>
    </w:p>
    <w:p>
      <w:r>
        <w:t>182.06</w:t>
      </w:r>
    </w:p>
    <w:p>
      <w:r>
        <w:t>0.77</w:t>
      </w:r>
    </w:p>
    <w:p>
      <w:r>
        <w:t>153.28</w:t>
      </w:r>
    </w:p>
    <w:p>
      <w:r>
        <w:t>-</w:t>
      </w:r>
    </w:p>
    <w:p>
      <w:r>
        <w:t>Đất công trình năng lượng</w:t>
      </w:r>
    </w:p>
    <w:p>
      <w:r>
        <w:t>0.29</w:t>
      </w:r>
    </w:p>
    <w:p>
      <w:r>
        <w:t>0.00</w:t>
      </w:r>
    </w:p>
    <w:p>
      <w:r>
        <w:t>3.35</w:t>
      </w:r>
    </w:p>
    <w:p>
      <w:r>
        <w:t>0.01</w:t>
      </w:r>
    </w:p>
    <w:p>
      <w:r>
        <w:t>3.06</w:t>
      </w:r>
    </w:p>
    <w:p>
      <w:r>
        <w:t>-</w:t>
      </w:r>
    </w:p>
    <w:p>
      <w:r>
        <w:t>Đất công trình bưu chính, viễn thông</w:t>
      </w:r>
    </w:p>
    <w:p>
      <w:r>
        <w:t>1.22</w:t>
      </w:r>
    </w:p>
    <w:p>
      <w:r>
        <w:t>0.01</w:t>
      </w:r>
    </w:p>
    <w:p>
      <w:r>
        <w:t>1 22</w:t>
      </w:r>
    </w:p>
    <w:p>
      <w:r>
        <w:t>0.01</w:t>
      </w:r>
    </w:p>
    <w:p>
      <w:r>
        <w:t>-</w:t>
      </w:r>
    </w:p>
    <w:p>
      <w:r>
        <w:t>-</w:t>
      </w:r>
    </w:p>
    <w:p>
      <w:r>
        <w:t>Đất xây dựng kho dự trữ quốc gia</w:t>
      </w:r>
    </w:p>
    <w:p>
      <w:r>
        <w:t>-</w:t>
      </w:r>
    </w:p>
    <w:p>
      <w:r>
        <w:t>-</w:t>
      </w:r>
    </w:p>
    <w:p>
      <w:r>
        <w:t>-</w:t>
      </w:r>
    </w:p>
    <w:p>
      <w:r>
        <w:t>-</w:t>
      </w:r>
    </w:p>
    <w:p>
      <w:r>
        <w:t>-</w:t>
      </w:r>
    </w:p>
    <w:p>
      <w:r>
        <w:t>-</w:t>
      </w:r>
    </w:p>
    <w:p>
      <w:r>
        <w:t>Đất có di tích lịch sử - văn hóa</w:t>
      </w:r>
    </w:p>
    <w:p>
      <w:r>
        <w:t>2.07</w:t>
      </w:r>
    </w:p>
    <w:p>
      <w:r>
        <w:t>0.01</w:t>
      </w:r>
    </w:p>
    <w:p>
      <w:r>
        <w:t>6.07</w:t>
      </w:r>
    </w:p>
    <w:p>
      <w:r>
        <w:t>0.03</w:t>
      </w:r>
    </w:p>
    <w:p>
      <w:r>
        <w:t>4.00</w:t>
      </w:r>
    </w:p>
    <w:p>
      <w:r>
        <w:t>-</w:t>
      </w:r>
    </w:p>
    <w:p>
      <w:r>
        <w:t>Đất bãi thải, xử lý chất thải</w:t>
      </w:r>
    </w:p>
    <w:p>
      <w:r>
        <w:t>0.35</w:t>
      </w:r>
    </w:p>
    <w:p>
      <w:r>
        <w:t>-</w:t>
      </w:r>
    </w:p>
    <w:p>
      <w:r>
        <w:t>1.37</w:t>
      </w:r>
    </w:p>
    <w:p>
      <w:r>
        <w:t>0.01</w:t>
      </w:r>
    </w:p>
    <w:p>
      <w:r>
        <w:t>1.02</w:t>
      </w:r>
    </w:p>
    <w:p>
      <w:r>
        <w:t>-</w:t>
      </w:r>
    </w:p>
    <w:p>
      <w:r>
        <w:t>Đất cơ sở tôn giáo</w:t>
      </w:r>
    </w:p>
    <w:p>
      <w:r>
        <w:t>20.96</w:t>
      </w:r>
    </w:p>
    <w:p>
      <w:r>
        <w:t>0.09</w:t>
      </w:r>
    </w:p>
    <w:p>
      <w:r>
        <w:t>20.96</w:t>
      </w:r>
    </w:p>
    <w:p>
      <w:r>
        <w:t>0.09</w:t>
      </w:r>
    </w:p>
    <w:p>
      <w:r>
        <w:t>-</w:t>
      </w:r>
    </w:p>
    <w:p>
      <w:r>
        <w:t>-</w:t>
      </w:r>
    </w:p>
    <w:p>
      <w:r>
        <w:t>Đất nghĩa trang, nhà tang lễ, nhà hỏa táng</w:t>
      </w:r>
    </w:p>
    <w:p>
      <w:r>
        <w:t>2,198.34</w:t>
      </w:r>
    </w:p>
    <w:p>
      <w:r>
        <w:t>9.34</w:t>
      </w:r>
    </w:p>
    <w:p>
      <w:r>
        <w:t>2,016.69</w:t>
      </w:r>
    </w:p>
    <w:p>
      <w:r>
        <w:t>8.57</w:t>
      </w:r>
    </w:p>
    <w:p>
      <w:r>
        <w:t>-181.65</w:t>
      </w:r>
    </w:p>
    <w:p>
      <w:r>
        <w:t>-</w:t>
      </w:r>
    </w:p>
    <w:p>
      <w:r>
        <w:t>Đất xây dựng cơ sở khoa học và công nghệ</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Đất chợ</w:t>
      </w:r>
    </w:p>
    <w:p>
      <w:r>
        <w:t>6.72</w:t>
      </w:r>
    </w:p>
    <w:p>
      <w:r>
        <w:t>0.03</w:t>
      </w:r>
    </w:p>
    <w:p>
      <w:r>
        <w:t>17.63</w:t>
      </w:r>
    </w:p>
    <w:p>
      <w:r>
        <w:t>0.07</w:t>
      </w:r>
    </w:p>
    <w:p>
      <w:r>
        <w:t>10.91</w:t>
      </w:r>
    </w:p>
    <w:p>
      <w:r>
        <w:t>2.10</w:t>
      </w:r>
    </w:p>
    <w:p>
      <w:r>
        <w:t>Đất danh lam thắng cảnh</w:t>
      </w:r>
    </w:p>
    <w:p>
      <w:r>
        <w:t>-</w:t>
      </w:r>
    </w:p>
    <w:p>
      <w:r>
        <w:t>-</w:t>
      </w:r>
    </w:p>
    <w:p>
      <w:r>
        <w:t>-</w:t>
      </w:r>
    </w:p>
    <w:p>
      <w:r>
        <w:t>-</w:t>
      </w:r>
    </w:p>
    <w:p>
      <w:r>
        <w:t>-</w:t>
      </w:r>
    </w:p>
    <w:p>
      <w:r>
        <w:t>2.11</w:t>
      </w:r>
    </w:p>
    <w:p>
      <w:r>
        <w:t>Đất sinh hoạt cộng đồng</w:t>
      </w:r>
    </w:p>
    <w:p>
      <w:r>
        <w:t>6.55</w:t>
      </w:r>
    </w:p>
    <w:p>
      <w:r>
        <w:t>0.03</w:t>
      </w:r>
    </w:p>
    <w:p>
      <w:r>
        <w:t>9.86</w:t>
      </w:r>
    </w:p>
    <w:p>
      <w:r>
        <w:t>0.04</w:t>
      </w:r>
    </w:p>
    <w:p>
      <w:r>
        <w:t>3.31</w:t>
      </w:r>
    </w:p>
    <w:p>
      <w:r>
        <w:t>2.12</w:t>
      </w:r>
    </w:p>
    <w:p>
      <w:r>
        <w:t>Đất khu vui chơi giải trí công cộng</w:t>
      </w:r>
    </w:p>
    <w:p>
      <w:r>
        <w:t>0.04</w:t>
      </w:r>
    </w:p>
    <w:p>
      <w:r>
        <w:t>-</w:t>
      </w:r>
    </w:p>
    <w:p>
      <w:r>
        <w:t>13.97</w:t>
      </w:r>
    </w:p>
    <w:p>
      <w:r>
        <w:t>0.06</w:t>
      </w:r>
    </w:p>
    <w:p>
      <w:r>
        <w:t>13.93</w:t>
      </w:r>
    </w:p>
    <w:p>
      <w:r>
        <w:t>2.13</w:t>
      </w:r>
    </w:p>
    <w:p>
      <w:r>
        <w:t>Đất ở tại nông thôn</w:t>
      </w:r>
    </w:p>
    <w:p>
      <w:r>
        <w:t>1,036.83</w:t>
      </w:r>
    </w:p>
    <w:p>
      <w:r>
        <w:t>4.41</w:t>
      </w:r>
    </w:p>
    <w:p>
      <w:r>
        <w:t>1,333.39</w:t>
      </w:r>
    </w:p>
    <w:p>
      <w:r>
        <w:t>5.66</w:t>
      </w:r>
    </w:p>
    <w:p>
      <w:r>
        <w:t>296.56</w:t>
      </w:r>
    </w:p>
    <w:p>
      <w:r>
        <w:t>2 14</w:t>
      </w:r>
    </w:p>
    <w:p>
      <w:r>
        <w:t>Đất ở tại đô thị</w:t>
      </w:r>
    </w:p>
    <w:p>
      <w:r>
        <w:t>194.41</w:t>
      </w:r>
    </w:p>
    <w:p>
      <w:r>
        <w:t>0.83</w:t>
      </w:r>
    </w:p>
    <w:p>
      <w:r>
        <w:t>198.52</w:t>
      </w:r>
    </w:p>
    <w:p>
      <w:r>
        <w:t>0.84</w:t>
      </w:r>
    </w:p>
    <w:p>
      <w:r>
        <w:t>4.11</w:t>
      </w:r>
    </w:p>
    <w:p>
      <w:r>
        <w:t>2.15</w:t>
      </w:r>
    </w:p>
    <w:p>
      <w:r>
        <w:t>Đất xây dựng trụ sở cơ quan</w:t>
      </w:r>
    </w:p>
    <w:p>
      <w:r>
        <w:t>11.12</w:t>
      </w:r>
    </w:p>
    <w:p>
      <w:r>
        <w:t>0.05</w:t>
      </w:r>
    </w:p>
    <w:p>
      <w:r>
        <w:t>12.87</w:t>
      </w:r>
    </w:p>
    <w:p>
      <w:r>
        <w:t>0.05</w:t>
      </w:r>
    </w:p>
    <w:p>
      <w:r>
        <w:t>1.75</w:t>
      </w:r>
    </w:p>
    <w:p>
      <w:r>
        <w:t>2.16</w:t>
      </w:r>
    </w:p>
    <w:p>
      <w:r>
        <w:t>Đất xây dựng trụ sở của tổ chức sự nghiệp</w:t>
      </w:r>
    </w:p>
    <w:p>
      <w:r>
        <w:t>3.77</w:t>
      </w:r>
    </w:p>
    <w:p>
      <w:r>
        <w:t>0.02</w:t>
      </w:r>
    </w:p>
    <w:p>
      <w:r>
        <w:t>3.57</w:t>
      </w:r>
    </w:p>
    <w:p>
      <w:r>
        <w:t>0.02</w:t>
      </w:r>
    </w:p>
    <w:p>
      <w:r>
        <w:t>-0.20</w:t>
      </w:r>
    </w:p>
    <w:p>
      <w:r>
        <w:t>2.17</w:t>
      </w:r>
    </w:p>
    <w:p>
      <w:r>
        <w:t>Đất xây dựng trụ sở ngoại giao</w:t>
      </w:r>
    </w:p>
    <w:p>
      <w:r>
        <w:t>-</w:t>
      </w:r>
    </w:p>
    <w:p>
      <w:r>
        <w:t>-</w:t>
      </w:r>
    </w:p>
    <w:p>
      <w:r>
        <w:t>-</w:t>
      </w:r>
    </w:p>
    <w:p>
      <w:r>
        <w:t>-</w:t>
      </w:r>
    </w:p>
    <w:p>
      <w:r>
        <w:t>-</w:t>
      </w:r>
    </w:p>
    <w:p>
      <w:r>
        <w:t>2.18</w:t>
      </w:r>
    </w:p>
    <w:p>
      <w:r>
        <w:t>Đất cơ sở tín ngưỡng</w:t>
      </w:r>
    </w:p>
    <w:p>
      <w:r>
        <w:t>168.51</w:t>
      </w:r>
    </w:p>
    <w:p>
      <w:r>
        <w:t>0.72</w:t>
      </w:r>
    </w:p>
    <w:p>
      <w:r>
        <w:t>168.51</w:t>
      </w:r>
    </w:p>
    <w:p>
      <w:r>
        <w:t>0.72</w:t>
      </w:r>
    </w:p>
    <w:p>
      <w:r>
        <w:t>-</w:t>
      </w:r>
    </w:p>
    <w:p>
      <w:r>
        <w:t>2.19</w:t>
      </w:r>
    </w:p>
    <w:p>
      <w:r>
        <w:t>Đất sông, ngòi, kênh, rạch, suối</w:t>
      </w:r>
    </w:p>
    <w:p>
      <w:r>
        <w:t>301.62</w:t>
      </w:r>
    </w:p>
    <w:p>
      <w:r>
        <w:t>1.28</w:t>
      </w:r>
    </w:p>
    <w:p>
      <w:r>
        <w:t>297.37</w:t>
      </w:r>
    </w:p>
    <w:p>
      <w:r>
        <w:t>1.26</w:t>
      </w:r>
    </w:p>
    <w:p>
      <w:r>
        <w:t>-4.25</w:t>
      </w:r>
    </w:p>
    <w:p>
      <w:r>
        <w:t>2.20</w:t>
      </w:r>
    </w:p>
    <w:p>
      <w:r>
        <w:t>Đất có mặt nước chuyên dùng</w:t>
      </w:r>
    </w:p>
    <w:p>
      <w:r>
        <w:t>5,143.51</w:t>
      </w:r>
    </w:p>
    <w:p>
      <w:r>
        <w:t>21.86</w:t>
      </w:r>
    </w:p>
    <w:p>
      <w:r>
        <w:t>4,797.12</w:t>
      </w:r>
    </w:p>
    <w:p>
      <w:r>
        <w:t>20.39</w:t>
      </w:r>
    </w:p>
    <w:p>
      <w:r>
        <w:t>-346.39</w:t>
      </w:r>
    </w:p>
    <w:p>
      <w:r>
        <w:t>2.21</w:t>
      </w:r>
    </w:p>
    <w:p>
      <w:r>
        <w:t>Đất phi nông nghiệp khác</w:t>
      </w:r>
    </w:p>
    <w:p>
      <w:r>
        <w:t>0.47</w:t>
      </w:r>
    </w:p>
    <w:p>
      <w:r>
        <w:t>-</w:t>
      </w:r>
    </w:p>
    <w:p>
      <w:r>
        <w:t>0.47</w:t>
      </w:r>
    </w:p>
    <w:p>
      <w:r>
        <w:t>-</w:t>
      </w:r>
    </w:p>
    <w:p>
      <w:r>
        <w:t>-</w:t>
      </w:r>
    </w:p>
    <w:p>
      <w:r>
        <w:t>3</w:t>
      </w:r>
    </w:p>
    <w:p>
      <w:r>
        <w:t>Đất chưa sử dụng</w:t>
      </w:r>
    </w:p>
    <w:p>
      <w:r>
        <w:t>579.32</w:t>
      </w:r>
    </w:p>
    <w:p>
      <w:r>
        <w:t>2.46</w:t>
      </w:r>
    </w:p>
    <w:p>
      <w:r>
        <w:t>321.77</w:t>
      </w:r>
    </w:p>
    <w:p>
      <w:r>
        <w:t>1.37</w:t>
      </w:r>
    </w:p>
    <w:p>
      <w:r>
        <w:t>-257.55</w:t>
      </w:r>
    </w:p>
    <w:p>
      <w:r>
        <w:t>II</w:t>
      </w:r>
    </w:p>
    <w:p>
      <w:r>
        <w:t>Khu chức năng (*)</w:t>
      </w:r>
    </w:p>
    <w:p>
      <w:r>
        <w:t>-</w:t>
      </w:r>
    </w:p>
    <w:p>
      <w:r>
        <w:t>1</w:t>
      </w:r>
    </w:p>
    <w:p>
      <w:r>
        <w:t>Đất khu công nghệ cao</w:t>
      </w:r>
    </w:p>
    <w:p>
      <w:r>
        <w:t>-</w:t>
      </w:r>
    </w:p>
    <w:p>
      <w:r>
        <w:t>-</w:t>
      </w:r>
    </w:p>
    <w:p>
      <w:r>
        <w:t>-</w:t>
      </w:r>
    </w:p>
    <w:p>
      <w:r>
        <w:t>-</w:t>
      </w:r>
    </w:p>
    <w:p>
      <w:r>
        <w:t>-</w:t>
      </w:r>
    </w:p>
    <w:p>
      <w:r>
        <w:t>2</w:t>
      </w:r>
    </w:p>
    <w:p>
      <w:r>
        <w:t>Đất khu kinh tế</w:t>
      </w:r>
    </w:p>
    <w:p>
      <w:r>
        <w:t>-</w:t>
      </w:r>
    </w:p>
    <w:p>
      <w:r>
        <w:t>-</w:t>
      </w:r>
    </w:p>
    <w:p>
      <w:r>
        <w:t>-</w:t>
      </w:r>
    </w:p>
    <w:p>
      <w:r>
        <w:t>-</w:t>
      </w:r>
    </w:p>
    <w:p>
      <w:r>
        <w:t>-</w:t>
      </w:r>
    </w:p>
    <w:p>
      <w:r>
        <w:t>3</w:t>
      </w:r>
    </w:p>
    <w:p>
      <w:r>
        <w:t>Đất đô thị</w:t>
      </w:r>
    </w:p>
    <w:p>
      <w:r>
        <w:t>2,976.20</w:t>
      </w:r>
    </w:p>
    <w:p>
      <w:r>
        <w:t>12.65</w:t>
      </w:r>
    </w:p>
    <w:p>
      <w:r>
        <w:t>2,976.20</w:t>
      </w:r>
    </w:p>
    <w:p>
      <w:r>
        <w:t>12.65</w:t>
      </w:r>
    </w:p>
    <w:p>
      <w:r>
        <w:t>-</w:t>
      </w:r>
    </w:p>
    <w:p>
      <w:r>
        <w:t>4</w:t>
      </w:r>
    </w:p>
    <w:p>
      <w:r>
        <w:t>Khu sản xuất nông nghiệp (khu vực chuyên trồng lúa nước, khu vực chuyên trồng cây công nghiệp lâu năm)</w:t>
      </w:r>
    </w:p>
    <w:p>
      <w:r>
        <w:t>4,949.95</w:t>
      </w:r>
    </w:p>
    <w:p>
      <w:r>
        <w:t>21.04</w:t>
      </w:r>
    </w:p>
    <w:p>
      <w:r>
        <w:t>5,240.96</w:t>
      </w:r>
    </w:p>
    <w:p>
      <w:r>
        <w:t>22.27</w:t>
      </w:r>
    </w:p>
    <w:p>
      <w:r>
        <w:t>291.01</w:t>
      </w:r>
    </w:p>
    <w:p>
      <w:r>
        <w:t>5</w:t>
      </w:r>
    </w:p>
    <w:p>
      <w:r>
        <w:t>Khu lâm nghiệp (Khu vực rừng phòng hộ, đặc dụng, rừng sản xuất)</w:t>
      </w:r>
    </w:p>
    <w:p>
      <w:r>
        <w:t>1,241.57</w:t>
      </w:r>
    </w:p>
    <w:p>
      <w:r>
        <w:t>5.28</w:t>
      </w:r>
    </w:p>
    <w:p>
      <w:r>
        <w:t>967.71</w:t>
      </w:r>
    </w:p>
    <w:p>
      <w:r>
        <w:t>4.11</w:t>
      </w:r>
    </w:p>
    <w:p>
      <w:r>
        <w:t>-273.86</w:t>
      </w:r>
    </w:p>
    <w:p>
      <w:r>
        <w:t>6</w:t>
      </w:r>
    </w:p>
    <w:p>
      <w:r>
        <w:t>Khu du lịch</w:t>
      </w:r>
    </w:p>
    <w:p>
      <w:r>
        <w:t>148.90</w:t>
      </w:r>
    </w:p>
    <w:p>
      <w:r>
        <w:t>0.63</w:t>
      </w:r>
    </w:p>
    <w:p>
      <w:r>
        <w:t>671.88</w:t>
      </w:r>
    </w:p>
    <w:p>
      <w:r>
        <w:t>2.86</w:t>
      </w:r>
    </w:p>
    <w:p>
      <w:r>
        <w:t>522.98</w:t>
      </w:r>
    </w:p>
    <w:p>
      <w:r>
        <w:t>7</w:t>
      </w:r>
    </w:p>
    <w:p>
      <w:r>
        <w:t>Khu bảo tồn thiên nhiên và đa dạng sinh học</w:t>
      </w:r>
    </w:p>
    <w:p>
      <w:r>
        <w:t>-</w:t>
      </w:r>
    </w:p>
    <w:p>
      <w:r>
        <w:t>-</w:t>
      </w:r>
    </w:p>
    <w:p>
      <w:r>
        <w:t>177.00</w:t>
      </w:r>
    </w:p>
    <w:p>
      <w:r>
        <w:t>0.75</w:t>
      </w:r>
    </w:p>
    <w:p>
      <w:r>
        <w:t>-</w:t>
      </w:r>
    </w:p>
    <w:p>
      <w:r>
        <w:t>8</w:t>
      </w:r>
    </w:p>
    <w:p>
      <w:r>
        <w:t>Khu phát triển công nghiệp (khu công nghiệp, cụm công nghiệp)</w:t>
      </w:r>
    </w:p>
    <w:p>
      <w:r>
        <w:t>34.29</w:t>
      </w:r>
    </w:p>
    <w:p>
      <w:r>
        <w:t>0.15</w:t>
      </w:r>
    </w:p>
    <w:p>
      <w:r>
        <w:t>317.00</w:t>
      </w:r>
    </w:p>
    <w:p>
      <w:r>
        <w:t>1.27</w:t>
      </w:r>
    </w:p>
    <w:p>
      <w:r>
        <w:t>282.71</w:t>
      </w:r>
    </w:p>
    <w:p>
      <w:r>
        <w:t>9</w:t>
      </w:r>
    </w:p>
    <w:p>
      <w:r>
        <w:t>Khu đô thị (trong đó có khu đô thị mới)</w:t>
      </w:r>
    </w:p>
    <w:p>
      <w:r>
        <w:t>2,976.20</w:t>
      </w:r>
    </w:p>
    <w:p>
      <w:r>
        <w:t>12.65</w:t>
      </w:r>
    </w:p>
    <w:p>
      <w:r>
        <w:t>4,083.60</w:t>
      </w:r>
    </w:p>
    <w:p>
      <w:r>
        <w:t>17.35</w:t>
      </w:r>
    </w:p>
    <w:p>
      <w:r>
        <w:t>1,107.40</w:t>
      </w:r>
    </w:p>
    <w:p>
      <w:r>
        <w:t>10</w:t>
      </w:r>
    </w:p>
    <w:p>
      <w:r>
        <w:t>Khu thương mại - dịch vụ</w:t>
      </w:r>
    </w:p>
    <w:p>
      <w:r>
        <w:t>148.90</w:t>
      </w:r>
    </w:p>
    <w:p>
      <w:r>
        <w:t>0.63</w:t>
      </w:r>
    </w:p>
    <w:p>
      <w:r>
        <w:t>671.88</w:t>
      </w:r>
    </w:p>
    <w:p>
      <w:r>
        <w:t>2.86</w:t>
      </w:r>
    </w:p>
    <w:p>
      <w:r>
        <w:t>522.98</w:t>
      </w:r>
    </w:p>
    <w:p>
      <w:r>
        <w:t>11</w:t>
      </w:r>
    </w:p>
    <w:p>
      <w:r>
        <w:t>Khu đô thị - thương mại - dịch vụ</w:t>
      </w:r>
    </w:p>
    <w:p>
      <w:r>
        <w:t>3,125.10</w:t>
      </w:r>
    </w:p>
    <w:p>
      <w:r>
        <w:t>13.28</w:t>
      </w:r>
    </w:p>
    <w:p>
      <w:r>
        <w:t>4,755.48</w:t>
      </w:r>
    </w:p>
    <w:p>
      <w:r>
        <w:t>20.21</w:t>
      </w:r>
    </w:p>
    <w:p>
      <w:r>
        <w:t>1,630.38</w:t>
      </w:r>
    </w:p>
    <w:p>
      <w:r>
        <w:t>12</w:t>
      </w:r>
    </w:p>
    <w:p>
      <w:r>
        <w:t>Khu dân cư nông thôn</w:t>
      </w:r>
    </w:p>
    <w:p>
      <w:r>
        <w:t>20,555.02</w:t>
      </w:r>
    </w:p>
    <w:p>
      <w:r>
        <w:t>87.35</w:t>
      </w:r>
    </w:p>
    <w:p>
      <w:r>
        <w:t>20,555.02</w:t>
      </w:r>
    </w:p>
    <w:p>
      <w:r>
        <w:t>87.35</w:t>
      </w:r>
    </w:p>
    <w:p>
      <w:r>
        <w:t>-</w:t>
      </w:r>
    </w:p>
    <w:p>
      <w:r>
        <w:t>13</w:t>
      </w:r>
    </w:p>
    <w:p>
      <w:r>
        <w:t>Khu ở, làng nghề, sản xuất phi nông nghiệp nông thôn</w:t>
      </w:r>
    </w:p>
    <w:p>
      <w:r>
        <w:t>12.75</w:t>
      </w:r>
    </w:p>
    <w:p>
      <w:r>
        <w:t>0.05</w:t>
      </w:r>
    </w:p>
    <w:p>
      <w:r>
        <w:t>39.92</w:t>
      </w:r>
    </w:p>
    <w:p>
      <w:r>
        <w:t>0.17</w:t>
      </w:r>
    </w:p>
    <w:p>
      <w:r>
        <w:t>27.17</w:t>
      </w:r>
    </w:p>
    <w:p>
      <w:r>
        <w:t>Ghi chú : (*): Không tổng hợp khi tính diện tích tự nhiên.</w:t>
      </w:r>
    </w:p>
    <w:p>
      <w:r>
        <w:t>PHỤ LỤC II:</w:t>
      </w:r>
    </w:p>
    <w:p>
      <w:r>
        <w:t>DIỆN TÍCH CHUYỂN MỤC ĐÍCH SỬ DỤNG ĐẤT TRONG QUY HOẠCH SỬ DỤNG ĐẤT GIAI ĐOẠN 2021-2030 HUYỆN PHÚ VANG TỈNH THỪA THIÊN HUẾ</w:t>
      </w:r>
    </w:p>
    <w:p>
      <w:r>
        <w:t>(Kèm theo Quyết định số: 371/QĐ-UBND ngày 04 tháng 5 năm 2023 của Ủy ban nhân dân tỉnh Thừa Thiên Huế)</w:t>
      </w:r>
    </w:p>
    <w:p>
      <w:r>
        <w:t>Đơn vị tính: ha</w:t>
      </w:r>
    </w:p>
    <w:p>
      <w:r>
        <w:t>STT</w:t>
      </w:r>
    </w:p>
    <w:p>
      <w:r>
        <w:t>Chỉ tiêu</w:t>
      </w:r>
    </w:p>
    <w:p>
      <w:r>
        <w:t>Mã</w:t>
      </w:r>
    </w:p>
    <w:p>
      <w:r>
        <w:t>Tổng diện tích</w:t>
      </w:r>
    </w:p>
    <w:p>
      <w:r>
        <w:t>Phân theo đơn vị hành chính</w:t>
      </w:r>
    </w:p>
    <w:p>
      <w:r>
        <w:t>Thị Trấn Phú Đa</w:t>
      </w:r>
    </w:p>
    <w:p>
      <w:r>
        <w:t>Xã Phú An</w:t>
      </w:r>
    </w:p>
    <w:p>
      <w:r>
        <w:t>Xã Phú Diên</w:t>
      </w:r>
    </w:p>
    <w:p>
      <w:r>
        <w:t>Xã Phú Gia</w:t>
      </w:r>
    </w:p>
    <w:p>
      <w:r>
        <w:t>Xã Phú Hải</w:t>
      </w:r>
    </w:p>
    <w:p>
      <w:r>
        <w:t>Xã Phú Hồ</w:t>
      </w:r>
    </w:p>
    <w:p>
      <w:r>
        <w:t>Xã Phú Lương</w:t>
      </w:r>
    </w:p>
    <w:p>
      <w:r>
        <w:t>Xã Phú Mỹ</w:t>
      </w:r>
    </w:p>
    <w:p>
      <w:r>
        <w:t>Xã Phú Thuận</w:t>
      </w:r>
    </w:p>
    <w:p>
      <w:r>
        <w:t>Xã Phú Xuân</w:t>
      </w:r>
    </w:p>
    <w:p>
      <w:r>
        <w:t>Xã Vinh An</w:t>
      </w:r>
    </w:p>
    <w:p>
      <w:r>
        <w:t>Xã Vinh Há</w:t>
      </w:r>
    </w:p>
    <w:p>
      <w:r>
        <w:t>Xã Vinh Thanh</w:t>
      </w:r>
    </w:p>
    <w:p>
      <w:r>
        <w:t>Xã Vinh Xuân</w:t>
      </w:r>
    </w:p>
    <w:p>
      <w:r>
        <w:t>(1)</w:t>
      </w:r>
    </w:p>
    <w:p>
      <w:r>
        <w:t>(2)</w:t>
      </w:r>
    </w:p>
    <w:p>
      <w:r>
        <w:t>(3)</w:t>
      </w:r>
    </w:p>
    <w:p>
      <w:r>
        <w:t>(4)=(5) +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1,305.05</w:t>
      </w:r>
    </w:p>
    <w:p>
      <w:r>
        <w:t>111.24</w:t>
      </w:r>
    </w:p>
    <w:p>
      <w:r>
        <w:t>34.50</w:t>
      </w:r>
    </w:p>
    <w:p>
      <w:r>
        <w:t>81.85</w:t>
      </w:r>
    </w:p>
    <w:p>
      <w:r>
        <w:t>70.96</w:t>
      </w:r>
    </w:p>
    <w:p>
      <w:r>
        <w:t>17.93</w:t>
      </w:r>
    </w:p>
    <w:p>
      <w:r>
        <w:t>49.56</w:t>
      </w:r>
    </w:p>
    <w:p>
      <w:r>
        <w:t>44.91</w:t>
      </w:r>
    </w:p>
    <w:p>
      <w:r>
        <w:t>54.87</w:t>
      </w:r>
    </w:p>
    <w:p>
      <w:r>
        <w:t>81.47</w:t>
      </w:r>
    </w:p>
    <w:p>
      <w:r>
        <w:t>107.85</w:t>
      </w:r>
    </w:p>
    <w:p>
      <w:r>
        <w:t>241.90</w:t>
      </w:r>
    </w:p>
    <w:p>
      <w:r>
        <w:t>46.12</w:t>
      </w:r>
    </w:p>
    <w:p>
      <w:r>
        <w:t>40.53</w:t>
      </w:r>
    </w:p>
    <w:p>
      <w:r>
        <w:t>321.36</w:t>
      </w:r>
    </w:p>
    <w:p>
      <w:r>
        <w:t>Trong đó:</w:t>
      </w:r>
    </w:p>
    <w:p>
      <w:r>
        <w:t>1.1</w:t>
      </w:r>
    </w:p>
    <w:p>
      <w:r>
        <w:t>Đất trồng lúa</w:t>
      </w:r>
    </w:p>
    <w:p>
      <w:r>
        <w:t>LUA/PNN</w:t>
      </w:r>
    </w:p>
    <w:p>
      <w:r>
        <w:t>386.87</w:t>
      </w:r>
    </w:p>
    <w:p>
      <w:r>
        <w:t>35.86</w:t>
      </w:r>
    </w:p>
    <w:p>
      <w:r>
        <w:t>32.87</w:t>
      </w:r>
    </w:p>
    <w:p>
      <w:r>
        <w:t>50.97</w:t>
      </w:r>
    </w:p>
    <w:p>
      <w:r>
        <w:t>49.18</w:t>
      </w:r>
    </w:p>
    <w:p>
      <w:r>
        <w:t>3.22</w:t>
      </w:r>
    </w:p>
    <w:p>
      <w:r>
        <w:t>42.95</w:t>
      </w:r>
    </w:p>
    <w:p>
      <w:r>
        <w:t>37.19</w:t>
      </w:r>
    </w:p>
    <w:p>
      <w:r>
        <w:t>50.69</w:t>
      </w:r>
    </w:p>
    <w:p>
      <w:r>
        <w:t>30.03</w:t>
      </w:r>
    </w:p>
    <w:p>
      <w:r>
        <w:t>11.41</w:t>
      </w:r>
    </w:p>
    <w:p>
      <w:r>
        <w:t>13.90</w:t>
      </w:r>
    </w:p>
    <w:p>
      <w:r>
        <w:t>13.35</w:t>
      </w:r>
    </w:p>
    <w:p>
      <w:r>
        <w:t>15.25</w:t>
      </w:r>
    </w:p>
    <w:p>
      <w:r>
        <w:t>Trong đó: Đất chuyên trồng lúa nước</w:t>
      </w:r>
    </w:p>
    <w:p>
      <w:r>
        <w:t>LUC/PNN</w:t>
      </w:r>
    </w:p>
    <w:p>
      <w:r>
        <w:t>205.09</w:t>
      </w:r>
    </w:p>
    <w:p>
      <w:r>
        <w:t>1.20</w:t>
      </w:r>
    </w:p>
    <w:p>
      <w:r>
        <w:t>32.87</w:t>
      </w:r>
    </w:p>
    <w:p>
      <w:r>
        <w:t>0.40</w:t>
      </w:r>
    </w:p>
    <w:p>
      <w:r>
        <w:t>27.00</w:t>
      </w:r>
    </w:p>
    <w:p>
      <w:r>
        <w:t>3.22</w:t>
      </w:r>
    </w:p>
    <w:p>
      <w:r>
        <w:t>42.95</w:t>
      </w:r>
    </w:p>
    <w:p>
      <w:r>
        <w:t>37.19</w:t>
      </w:r>
    </w:p>
    <w:p>
      <w:r>
        <w:t>50.69</w:t>
      </w:r>
    </w:p>
    <w:p>
      <w:r>
        <w:t>6.02</w:t>
      </w:r>
    </w:p>
    <w:p>
      <w:r>
        <w:t>0.50</w:t>
      </w:r>
    </w:p>
    <w:p>
      <w:r>
        <w:t>1.20</w:t>
      </w:r>
    </w:p>
    <w:p>
      <w:r>
        <w:t>1.85</w:t>
      </w:r>
    </w:p>
    <w:p>
      <w:r>
        <w:t>1.2</w:t>
      </w:r>
    </w:p>
    <w:p>
      <w:r>
        <w:t>Đất trồng cây hàng năm khác</w:t>
      </w:r>
    </w:p>
    <w:p>
      <w:r>
        <w:t>HNK/PNN</w:t>
      </w:r>
    </w:p>
    <w:p>
      <w:r>
        <w:t>173.76</w:t>
      </w:r>
    </w:p>
    <w:p>
      <w:r>
        <w:t>19.96</w:t>
      </w:r>
    </w:p>
    <w:p>
      <w:r>
        <w:t>12.77</w:t>
      </w:r>
    </w:p>
    <w:p>
      <w:r>
        <w:t>6.88</w:t>
      </w:r>
    </w:p>
    <w:p>
      <w:r>
        <w:t>1.31</w:t>
      </w:r>
    </w:p>
    <w:p>
      <w:r>
        <w:t>3.16</w:t>
      </w:r>
    </w:p>
    <w:p>
      <w:r>
        <w:t>3.39</w:t>
      </w:r>
    </w:p>
    <w:p>
      <w:r>
        <w:t>1.00</w:t>
      </w:r>
    </w:p>
    <w:p>
      <w:r>
        <w:t>3.25</w:t>
      </w:r>
    </w:p>
    <w:p>
      <w:r>
        <w:t>45.14</w:t>
      </w:r>
    </w:p>
    <w:p>
      <w:r>
        <w:t>14.83</w:t>
      </w:r>
    </w:p>
    <w:p>
      <w:r>
        <w:t>2.92</w:t>
      </w:r>
    </w:p>
    <w:p>
      <w:r>
        <w:t>15.03</w:t>
      </w:r>
    </w:p>
    <w:p>
      <w:r>
        <w:t>44.12</w:t>
      </w:r>
    </w:p>
    <w:p>
      <w:r>
        <w:t>1.3</w:t>
      </w:r>
    </w:p>
    <w:p>
      <w:r>
        <w:t>Đất trồng cây lâu năm</w:t>
      </w:r>
    </w:p>
    <w:p>
      <w:r>
        <w:t>CLN/PNN</w:t>
      </w:r>
    </w:p>
    <w:p>
      <w:r>
        <w:t>80.06</w:t>
      </w:r>
    </w:p>
    <w:p>
      <w:r>
        <w:t>9.02</w:t>
      </w:r>
    </w:p>
    <w:p>
      <w:r>
        <w:t>0.10</w:t>
      </w:r>
    </w:p>
    <w:p>
      <w:r>
        <w:t>6.61</w:t>
      </w:r>
    </w:p>
    <w:p>
      <w:r>
        <w:t>0.50</w:t>
      </w:r>
    </w:p>
    <w:p>
      <w:r>
        <w:t>1.00</w:t>
      </w:r>
    </w:p>
    <w:p>
      <w:r>
        <w:t>1.33</w:t>
      </w:r>
    </w:p>
    <w:p>
      <w:r>
        <w:t>9.00</w:t>
      </w:r>
    </w:p>
    <w:p>
      <w:r>
        <w:t>19.10</w:t>
      </w:r>
    </w:p>
    <w:p>
      <w:r>
        <w:t>23.34</w:t>
      </w:r>
    </w:p>
    <w:p>
      <w:r>
        <w:t>1.33</w:t>
      </w:r>
    </w:p>
    <w:p>
      <w:r>
        <w:t>3.50</w:t>
      </w:r>
    </w:p>
    <w:p>
      <w:r>
        <w:t>5.23</w:t>
      </w:r>
    </w:p>
    <w:p>
      <w:r>
        <w:t>1.4</w:t>
      </w:r>
    </w:p>
    <w:p>
      <w:r>
        <w:t>Đất rừng phòng hộ</w:t>
      </w:r>
    </w:p>
    <w:p>
      <w:r>
        <w:t>RPH/PNN</w:t>
      </w:r>
    </w:p>
    <w:p>
      <w:r>
        <w:t>71.71</w:t>
      </w:r>
    </w:p>
    <w:p>
      <w:r>
        <w:t>13.91</w:t>
      </w:r>
    </w:p>
    <w:p>
      <w:r>
        <w:t>11.80</w:t>
      </w:r>
    </w:p>
    <w:p>
      <w:r>
        <w:t>17.46</w:t>
      </w:r>
    </w:p>
    <w:p>
      <w:r>
        <w:t>9.00</w:t>
      </w:r>
    </w:p>
    <w:p>
      <w:r>
        <w:t>2.65</w:t>
      </w:r>
    </w:p>
    <w:p>
      <w:r>
        <w:t>16.89</w:t>
      </w:r>
    </w:p>
    <w:p>
      <w:r>
        <w:t>1.5</w:t>
      </w:r>
    </w:p>
    <w:p>
      <w:r>
        <w:t>Đất rừng đặc dụng</w:t>
      </w:r>
    </w:p>
    <w:p>
      <w:r>
        <w:t>RDD/PNN</w:t>
      </w:r>
    </w:p>
    <w:p>
      <w:r>
        <w:t>1.6</w:t>
      </w:r>
    </w:p>
    <w:p>
      <w:r>
        <w:t>Đất rừng sản xuất</w:t>
      </w:r>
    </w:p>
    <w:p>
      <w:r>
        <w:t>RSX/PNN</w:t>
      </w:r>
    </w:p>
    <w:p>
      <w:r>
        <w:t>408.10</w:t>
      </w:r>
    </w:p>
    <w:p>
      <w:r>
        <w:t>36.30</w:t>
      </w:r>
    </w:p>
    <w:p>
      <w:r>
        <w:t>4.50</w:t>
      </w:r>
    </w:p>
    <w:p>
      <w:r>
        <w:t>3.08</w:t>
      </w:r>
    </w:p>
    <w:p>
      <w:r>
        <w:t>134.24</w:t>
      </w:r>
    </w:p>
    <w:p>
      <w:r>
        <w:t>4.40</w:t>
      </w:r>
    </w:p>
    <w:p>
      <w:r>
        <w:t>6.00</w:t>
      </w:r>
    </w:p>
    <w:p>
      <w:r>
        <w:t>219.58</w:t>
      </w:r>
    </w:p>
    <w:p>
      <w:r>
        <w:t>Trong đó: Đất có rừng sản xuất là rừng tự nhiên</w:t>
      </w:r>
    </w:p>
    <w:p>
      <w:r>
        <w:t>1.7</w:t>
      </w:r>
    </w:p>
    <w:p>
      <w:r>
        <w:t>Đất nuôi trồng thủy sản</w:t>
      </w:r>
    </w:p>
    <w:p>
      <w:r>
        <w:t>NTS/PNN</w:t>
      </w:r>
    </w:p>
    <w:p>
      <w:r>
        <w:t>179.07</w:t>
      </w:r>
    </w:p>
    <w:p>
      <w:r>
        <w:t>10.10</w:t>
      </w:r>
    </w:p>
    <w:p>
      <w:r>
        <w:t>1.53</w:t>
      </w:r>
    </w:p>
    <w:p>
      <w:r>
        <w:t>4.20</w:t>
      </w:r>
    </w:p>
    <w:p>
      <w:r>
        <w:t>3.11</w:t>
      </w:r>
    </w:p>
    <w:p>
      <w:r>
        <w:t>0.50</w:t>
      </w:r>
    </w:p>
    <w:p>
      <w:r>
        <w:t>2.45</w:t>
      </w:r>
    </w:p>
    <w:p>
      <w:r>
        <w:t>3.00</w:t>
      </w:r>
    </w:p>
    <w:p>
      <w:r>
        <w:t>3.18</w:t>
      </w:r>
    </w:p>
    <w:p>
      <w:r>
        <w:t>51.56</w:t>
      </w:r>
    </w:p>
    <w:p>
      <w:r>
        <w:t>6.50</w:t>
      </w:r>
    </w:p>
    <w:p>
      <w:r>
        <w:t>49.08</w:t>
      </w:r>
    </w:p>
    <w:p>
      <w:r>
        <w:t>23.57</w:t>
      </w:r>
    </w:p>
    <w:p>
      <w:r>
        <w:t>20.29</w:t>
      </w:r>
    </w:p>
    <w:p>
      <w:r>
        <w:t>1.8</w:t>
      </w:r>
    </w:p>
    <w:p>
      <w:r>
        <w:t>Đất làm muối</w:t>
      </w:r>
    </w:p>
    <w:p>
      <w:r>
        <w:t>LMU/PNN</w:t>
      </w:r>
    </w:p>
    <w:p>
      <w:r>
        <w:t>1.9</w:t>
      </w:r>
    </w:p>
    <w:p>
      <w:r>
        <w:t>Đất nông nghiệp khác</w:t>
      </w:r>
    </w:p>
    <w:p>
      <w:r>
        <w:t>NKH/PNN</w:t>
      </w:r>
    </w:p>
    <w:p>
      <w:r>
        <w:t>5.48</w:t>
      </w:r>
    </w:p>
    <w:p>
      <w:r>
        <w:t>0.68</w:t>
      </w:r>
    </w:p>
    <w:p>
      <w:r>
        <w:t>0.60</w:t>
      </w:r>
    </w:p>
    <w:p>
      <w:r>
        <w:t>0.20</w:t>
      </w:r>
    </w:p>
    <w:p>
      <w:r>
        <w:t>4.00</w:t>
      </w:r>
    </w:p>
    <w:p>
      <w:r>
        <w:t>2</w:t>
      </w:r>
    </w:p>
    <w:p>
      <w:r>
        <w:t>Chuyển đổi cơ cấu sử dụng đất trong nội bộ đất nông nghiệp</w:t>
      </w:r>
    </w:p>
    <w:p>
      <w:r>
        <w:t>65.20</w:t>
      </w:r>
    </w:p>
    <w:p>
      <w:r>
        <w:t>28.00</w:t>
      </w:r>
    </w:p>
    <w:p>
      <w:r>
        <w:t>11.50</w:t>
      </w:r>
    </w:p>
    <w:p>
      <w:r>
        <w:t>25.70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23.50</w:t>
      </w:r>
    </w:p>
    <w:p>
      <w:r>
        <w:t>12.00</w:t>
      </w:r>
    </w:p>
    <w:p>
      <w:r>
        <w:t>11.50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 (a)</w:t>
      </w:r>
    </w:p>
    <w:p>
      <w:r>
        <w:t>2.9</w:t>
      </w:r>
    </w:p>
    <w:p>
      <w:r>
        <w:t>Đất rừng sản xuất chuyển sang đất nông nghiệp không phải rừng</w:t>
      </w:r>
    </w:p>
    <w:p>
      <w:r>
        <w:t>RSX/NKR (a)</w:t>
      </w:r>
    </w:p>
    <w:p>
      <w:r>
        <w:t>41.70</w:t>
      </w:r>
    </w:p>
    <w:p>
      <w:r>
        <w:t>16.00</w:t>
      </w:r>
    </w:p>
    <w:p>
      <w:r>
        <w:t>25.70</w:t>
      </w:r>
    </w:p>
    <w:p>
      <w:r>
        <w:t>Trong đó: Đất có rừng sản xuất là rừng tự nhiên</w:t>
      </w:r>
    </w:p>
    <w:p>
      <w:r>
        <w:t>RSN/NKR (a)</w:t>
      </w:r>
    </w:p>
    <w:p>
      <w:r>
        <w:t>3</w:t>
      </w:r>
    </w:p>
    <w:p>
      <w:r>
        <w:t>Đất phi nông nghiệp không phải đất ở chuyển sang đất ở</w:t>
      </w:r>
    </w:p>
    <w:p>
      <w:r>
        <w:t>PKO/OCT</w:t>
      </w:r>
    </w:p>
    <w:p>
      <w:r>
        <w:t>39.08</w:t>
      </w:r>
    </w:p>
    <w:p>
      <w:r>
        <w:t>1.40</w:t>
      </w:r>
    </w:p>
    <w:p>
      <w:r>
        <w:t>0.36</w:t>
      </w:r>
    </w:p>
    <w:p>
      <w:r>
        <w:t>6.73</w:t>
      </w:r>
    </w:p>
    <w:p>
      <w:r>
        <w:t>9.42</w:t>
      </w:r>
    </w:p>
    <w:p>
      <w:r>
        <w:t>3.00</w:t>
      </w:r>
    </w:p>
    <w:p>
      <w:r>
        <w:t>1.87</w:t>
      </w:r>
    </w:p>
    <w:p>
      <w:r>
        <w:t>1.50</w:t>
      </w:r>
    </w:p>
    <w:p>
      <w:r>
        <w:t>2.00</w:t>
      </w:r>
    </w:p>
    <w:p>
      <w:r>
        <w:t>5.60</w:t>
      </w:r>
    </w:p>
    <w:p>
      <w:r>
        <w:t>1.50</w:t>
      </w:r>
    </w:p>
    <w:p>
      <w:r>
        <w:t>0.50</w:t>
      </w:r>
    </w:p>
    <w:p>
      <w:r>
        <w:t>2.29</w:t>
      </w:r>
    </w:p>
    <w:p>
      <w:r>
        <w:t>0.91</w:t>
      </w:r>
    </w:p>
    <w:p>
      <w:r>
        <w:t>2.00</w:t>
      </w:r>
    </w:p>
    <w:p>
      <w:r>
        <w:t>Ghi chú - (a) gồm đất sản xuất nông nghiệp, đất nuôi trồng thủy sản, đất làm muối và đất nông nghiệp khác</w:t>
      </w:r>
    </w:p>
    <w:p>
      <w:r>
        <w:t>PKO là đất phi nông nghiệp không phải là đất ở</w:t>
      </w:r>
    </w:p>
    <w:p>
      <w:r>
        <w:t>PHỤ LỤC III:</w:t>
      </w:r>
    </w:p>
    <w:p>
      <w:r>
        <w:t>DIỆN TÍCH ĐẤT CHƯA SỬ DỤNG ĐƯA VÀO SỬ DỤNG TRONG QUY HOẠCH SỬ DỤNG ĐẤT GIAI ĐOẠN 2021-2030 HUYỆN PHÚ VANG TỈNH THỪA THIÊN HUẾ</w:t>
      </w:r>
    </w:p>
    <w:p>
      <w:r>
        <w:t>(Kèm theo Quyết định số: 971/QĐ-UBND ngày 04 tháng 5 năm 2023 của Ủy ban nhân dân tỉnh Thừa Thiên Huế)</w:t>
      </w:r>
    </w:p>
    <w:p>
      <w:r>
        <w:t>Đơn vị tính: ha</w:t>
      </w:r>
    </w:p>
    <w:p>
      <w:r>
        <w:t>Mục đích sử dụng</w:t>
      </w:r>
    </w:p>
    <w:p>
      <w:r>
        <w:t>Mã</w:t>
      </w:r>
    </w:p>
    <w:p>
      <w:r>
        <w:t>Diện tích</w:t>
      </w:r>
    </w:p>
    <w:p>
      <w:r>
        <w:t>Phân theo đơn vị hành chính</w:t>
      </w:r>
    </w:p>
    <w:p>
      <w:r>
        <w:t>Thị Trấn Phú Đa</w:t>
      </w:r>
    </w:p>
    <w:p>
      <w:r>
        <w:t>Xã Phú An</w:t>
      </w:r>
    </w:p>
    <w:p>
      <w:r>
        <w:t>Xã Phú Diên</w:t>
      </w:r>
    </w:p>
    <w:p>
      <w:r>
        <w:t>Xã Phú Gia</w:t>
      </w:r>
    </w:p>
    <w:p>
      <w:r>
        <w:t>Xã Phú Hài</w:t>
      </w:r>
    </w:p>
    <w:p>
      <w:r>
        <w:t>Xã Phủ Hồ</w:t>
      </w:r>
    </w:p>
    <w:p>
      <w:r>
        <w:t>Xã Phú Lương</w:t>
      </w:r>
    </w:p>
    <w:p>
      <w:r>
        <w:t>Xã Phú Mỹ</w:t>
      </w:r>
    </w:p>
    <w:p>
      <w:r>
        <w:t>Xã Phú Thuận</w:t>
      </w:r>
    </w:p>
    <w:p>
      <w:r>
        <w:t>Xã Phú Xuân</w:t>
      </w:r>
    </w:p>
    <w:p>
      <w:r>
        <w:t>Xã Vinh An</w:t>
      </w:r>
    </w:p>
    <w:p>
      <w:r>
        <w:t>Xã Vinh Hà</w:t>
      </w:r>
    </w:p>
    <w:p>
      <w:r>
        <w:t>Xã Vinh Thanh</w:t>
      </w:r>
    </w:p>
    <w:p>
      <w:r>
        <w:t>Xã Vinh Xuân</w:t>
      </w:r>
    </w:p>
    <w:p>
      <w:r>
        <w:t>(1)</w:t>
      </w:r>
    </w:p>
    <w:p>
      <w:r>
        <w:t>(2)</w:t>
      </w:r>
    </w:p>
    <w:p>
      <w:r>
        <w:t>(3)</w:t>
      </w:r>
    </w:p>
    <w:p>
      <w:r>
        <w:t>(4)=(5) +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9.50</w:t>
      </w:r>
    </w:p>
    <w:p>
      <w:r>
        <w:t>3.00</w:t>
      </w:r>
    </w:p>
    <w:p>
      <w:r>
        <w:t>1.50</w:t>
      </w:r>
    </w:p>
    <w:p>
      <w:r>
        <w:t>5.00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9.50</w:t>
      </w:r>
    </w:p>
    <w:p>
      <w:r>
        <w:t>3.00</w:t>
      </w:r>
    </w:p>
    <w:p>
      <w:r>
        <w:t>1.50</w:t>
      </w:r>
    </w:p>
    <w:p>
      <w:r>
        <w:t>5.00</w:t>
      </w:r>
    </w:p>
    <w:p>
      <w:r>
        <w:t>2</w:t>
      </w:r>
    </w:p>
    <w:p>
      <w:r>
        <w:t>Đất phi nông nghiệp</w:t>
      </w:r>
    </w:p>
    <w:p>
      <w:r>
        <w:t>PNN</w:t>
      </w:r>
    </w:p>
    <w:p>
      <w:r>
        <w:t>248.05</w:t>
      </w:r>
    </w:p>
    <w:p>
      <w:r>
        <w:t>66.03</w:t>
      </w:r>
    </w:p>
    <w:p>
      <w:r>
        <w:t>0.64</w:t>
      </w:r>
    </w:p>
    <w:p>
      <w:r>
        <w:t>43.36</w:t>
      </w:r>
    </w:p>
    <w:p>
      <w:r>
        <w:t>6.57</w:t>
      </w:r>
    </w:p>
    <w:p>
      <w:r>
        <w:t>7.31</w:t>
      </w:r>
    </w:p>
    <w:p>
      <w:r>
        <w:t>1.10</w:t>
      </w:r>
    </w:p>
    <w:p>
      <w:r>
        <w:t>8.43</w:t>
      </w:r>
    </w:p>
    <w:p>
      <w:r>
        <w:t>2.77</w:t>
      </w:r>
    </w:p>
    <w:p>
      <w:r>
        <w:t>25.03</w:t>
      </w:r>
    </w:p>
    <w:p>
      <w:r>
        <w:t>6.98</w:t>
      </w:r>
    </w:p>
    <w:p>
      <w:r>
        <w:t>53.95</w:t>
      </w:r>
    </w:p>
    <w:p>
      <w:r>
        <w:t>0.70</w:t>
      </w:r>
    </w:p>
    <w:p>
      <w:r>
        <w:t>4.26</w:t>
      </w:r>
    </w:p>
    <w:p>
      <w:r>
        <w:t>20.92</w:t>
      </w:r>
    </w:p>
    <w:p>
      <w:r>
        <w:t>Trong đó:</w:t>
      </w:r>
    </w:p>
    <w:p>
      <w:r>
        <w:t>2.1</w:t>
      </w:r>
    </w:p>
    <w:p>
      <w:r>
        <w:t>Đất quốc phòng</w:t>
      </w:r>
    </w:p>
    <w:p>
      <w:r>
        <w:t>CQP</w:t>
      </w:r>
    </w:p>
    <w:p>
      <w:r>
        <w:t>10.50</w:t>
      </w:r>
    </w:p>
    <w:p>
      <w:r>
        <w:t>5.00</w:t>
      </w:r>
    </w:p>
    <w:p>
      <w:r>
        <w:t>5.50</w:t>
      </w:r>
    </w:p>
    <w:p>
      <w:r>
        <w:t>2.2</w:t>
      </w:r>
    </w:p>
    <w:p>
      <w:r>
        <w:t>Đất an ninh</w:t>
      </w:r>
    </w:p>
    <w:p>
      <w:r>
        <w:t>CAN</w:t>
      </w:r>
    </w:p>
    <w:p>
      <w:r>
        <w:t>1.17</w:t>
      </w:r>
    </w:p>
    <w:p>
      <w:r>
        <w:t>0.77</w:t>
      </w:r>
    </w:p>
    <w:p>
      <w:r>
        <w:t>0.06</w:t>
      </w:r>
    </w:p>
    <w:p>
      <w:r>
        <w:t>0.05</w:t>
      </w:r>
    </w:p>
    <w:p>
      <w:r>
        <w:t>0.17</w:t>
      </w:r>
    </w:p>
    <w:p>
      <w:r>
        <w:t>0.12</w:t>
      </w:r>
    </w:p>
    <w:p>
      <w:r>
        <w:t>2.3</w:t>
      </w:r>
    </w:p>
    <w:p>
      <w:r>
        <w:t>Đất khu công nghiệp</w:t>
      </w:r>
    </w:p>
    <w:p>
      <w:r>
        <w:t>SKK</w:t>
      </w:r>
    </w:p>
    <w:p>
      <w:r>
        <w:t>40.05</w:t>
      </w:r>
    </w:p>
    <w:p>
      <w:r>
        <w:t>25.77</w:t>
      </w:r>
    </w:p>
    <w:p>
      <w:r>
        <w:t>7.77</w:t>
      </w:r>
    </w:p>
    <w:p>
      <w:r>
        <w:t>6.51</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2.00</w:t>
      </w:r>
    </w:p>
    <w:p>
      <w:r>
        <w:t>2.00</w:t>
      </w:r>
    </w:p>
    <w:p>
      <w:r>
        <w:t>2.9</w:t>
      </w:r>
    </w:p>
    <w:p>
      <w:r>
        <w:t>Đất phát triển hạ tầng cấp quốc gia, cấp tỉnh, cấp huyện, cấp xã</w:t>
      </w:r>
    </w:p>
    <w:p>
      <w:r>
        <w:t>DHT</w:t>
      </w:r>
    </w:p>
    <w:p>
      <w:r>
        <w:t>60.86</w:t>
      </w:r>
    </w:p>
    <w:p>
      <w:r>
        <w:t>19.03</w:t>
      </w:r>
    </w:p>
    <w:p>
      <w:r>
        <w:t>0.50</w:t>
      </w:r>
    </w:p>
    <w:p>
      <w:r>
        <w:t>9.90</w:t>
      </w:r>
    </w:p>
    <w:p>
      <w:r>
        <w:t>0.90</w:t>
      </w:r>
    </w:p>
    <w:p>
      <w:r>
        <w:t>3.81</w:t>
      </w:r>
    </w:p>
    <w:p>
      <w:r>
        <w:t>0.20</w:t>
      </w:r>
    </w:p>
    <w:p>
      <w:r>
        <w:t>0.10</w:t>
      </w:r>
    </w:p>
    <w:p>
      <w:r>
        <w:t>0.08</w:t>
      </w:r>
    </w:p>
    <w:p>
      <w:r>
        <w:t>4.76</w:t>
      </w:r>
    </w:p>
    <w:p>
      <w:r>
        <w:t>0.45</w:t>
      </w:r>
    </w:p>
    <w:p>
      <w:r>
        <w:t>1.13</w:t>
      </w:r>
    </w:p>
    <w:p>
      <w:r>
        <w:t>0.18</w:t>
      </w:r>
    </w:p>
    <w:p>
      <w:r>
        <w:t>2.76</w:t>
      </w:r>
    </w:p>
    <w:p>
      <w:r>
        <w:t>17.06</w:t>
      </w:r>
    </w:p>
    <w:p>
      <w:r>
        <w:t>Trong đó:</w:t>
      </w:r>
    </w:p>
    <w:p>
      <w:r>
        <w:t>-</w:t>
      </w:r>
    </w:p>
    <w:p>
      <w:r>
        <w:t>Đất giao thông</w:t>
      </w:r>
    </w:p>
    <w:p>
      <w:r>
        <w:t>DGT</w:t>
      </w:r>
    </w:p>
    <w:p>
      <w:r>
        <w:t>18.75</w:t>
      </w:r>
    </w:p>
    <w:p>
      <w:r>
        <w:t>1.10</w:t>
      </w:r>
    </w:p>
    <w:p>
      <w:r>
        <w:t>0.50</w:t>
      </w:r>
    </w:p>
    <w:p>
      <w:r>
        <w:t>3.20</w:t>
      </w:r>
    </w:p>
    <w:p>
      <w:r>
        <w:t>1.40</w:t>
      </w:r>
    </w:p>
    <w:p>
      <w:r>
        <w:t>0.20</w:t>
      </w:r>
    </w:p>
    <w:p>
      <w:r>
        <w:t>0.10</w:t>
      </w:r>
    </w:p>
    <w:p>
      <w:r>
        <w:t>2.03</w:t>
      </w:r>
    </w:p>
    <w:p>
      <w:r>
        <w:t>0.45</w:t>
      </w:r>
    </w:p>
    <w:p>
      <w:r>
        <w:t>0.70</w:t>
      </w:r>
    </w:p>
    <w:p>
      <w:r>
        <w:t>0.03</w:t>
      </w:r>
    </w:p>
    <w:p>
      <w:r>
        <w:t>2.50</w:t>
      </w:r>
    </w:p>
    <w:p>
      <w:r>
        <w:t>6.54</w:t>
      </w:r>
    </w:p>
    <w:p>
      <w:r>
        <w:t>-</w:t>
      </w:r>
    </w:p>
    <w:p>
      <w:r>
        <w:t>Đất thủy lợi</w:t>
      </w:r>
    </w:p>
    <w:p>
      <w:r>
        <w:t>DTL</w:t>
      </w:r>
    </w:p>
    <w:p>
      <w:r>
        <w:t>4.89</w:t>
      </w:r>
    </w:p>
    <w:p>
      <w:r>
        <w:t>0.11</w:t>
      </w:r>
    </w:p>
    <w:p>
      <w:r>
        <w:t>0.75</w:t>
      </w:r>
    </w:p>
    <w:p>
      <w:r>
        <w:t>0.50</w:t>
      </w:r>
    </w:p>
    <w:p>
      <w:r>
        <w:t>0.75</w:t>
      </w:r>
    </w:p>
    <w:p>
      <w:r>
        <w:t>1.63</w:t>
      </w:r>
    </w:p>
    <w:p>
      <w:r>
        <w:t>0.15</w:t>
      </w:r>
    </w:p>
    <w:p>
      <w:r>
        <w:t>1.00</w:t>
      </w:r>
    </w:p>
    <w:p>
      <w:r>
        <w:t>-</w:t>
      </w:r>
    </w:p>
    <w:p>
      <w:r>
        <w:t>Đất xây dựng cơ sở văn hóa</w:t>
      </w:r>
    </w:p>
    <w:p>
      <w:r>
        <w:t>DVH</w:t>
      </w:r>
    </w:p>
    <w:p>
      <w:r>
        <w:t>2.58</w:t>
      </w:r>
    </w:p>
    <w:p>
      <w:r>
        <w:t>0.37</w:t>
      </w:r>
    </w:p>
    <w:p>
      <w:r>
        <w:t>1.00</w:t>
      </w:r>
    </w:p>
    <w:p>
      <w:r>
        <w:t>1.10</w:t>
      </w:r>
    </w:p>
    <w:p>
      <w:r>
        <w:t>0.11</w:t>
      </w:r>
    </w:p>
    <w:p>
      <w:r>
        <w:t>-</w:t>
      </w:r>
    </w:p>
    <w:p>
      <w:r>
        <w:t>Đất xây dựng cơ sở y tế</w:t>
      </w:r>
    </w:p>
    <w:p>
      <w:r>
        <w:t>DYT</w:t>
      </w:r>
    </w:p>
    <w:p>
      <w:r>
        <w:t>-</w:t>
      </w:r>
    </w:p>
    <w:p>
      <w:r>
        <w:t>Đất xây dựng cơ sở giáo dục - đào tạo</w:t>
      </w:r>
    </w:p>
    <w:p>
      <w:r>
        <w:t>DGD</w:t>
      </w:r>
    </w:p>
    <w:p>
      <w:r>
        <w:t>3.39</w:t>
      </w:r>
    </w:p>
    <w:p>
      <w:r>
        <w:t>1.45</w:t>
      </w:r>
    </w:p>
    <w:p>
      <w:r>
        <w:t>0.80</w:t>
      </w:r>
    </w:p>
    <w:p>
      <w:r>
        <w:t>0.48</w:t>
      </w:r>
    </w:p>
    <w:p>
      <w:r>
        <w:t>0.08</w:t>
      </w:r>
    </w:p>
    <w:p>
      <w:r>
        <w:t>0.32</w:t>
      </w:r>
    </w:p>
    <w:p>
      <w:r>
        <w:t>0.26</w:t>
      </w:r>
    </w:p>
    <w:p>
      <w:r>
        <w:t>-</w:t>
      </w:r>
    </w:p>
    <w:p>
      <w:r>
        <w:t>Đất xây dựng cơ sở thể dục thể thao</w:t>
      </w:r>
    </w:p>
    <w:p>
      <w:r>
        <w:t>DTT</w:t>
      </w:r>
    </w:p>
    <w:p>
      <w:r>
        <w:t>12.18</w:t>
      </w:r>
    </w:p>
    <w:p>
      <w:r>
        <w:t>1.10</w:t>
      </w:r>
    </w:p>
    <w:p>
      <w:r>
        <w:t>0.40</w:t>
      </w:r>
    </w:p>
    <w:p>
      <w:r>
        <w:t>1.18</w:t>
      </w:r>
    </w:p>
    <w:p>
      <w:r>
        <w:t>9.50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1.02</w:t>
      </w:r>
    </w:p>
    <w:p>
      <w:r>
        <w:t>1.00</w:t>
      </w:r>
    </w:p>
    <w:p>
      <w:r>
        <w:t>0.02</w:t>
      </w:r>
    </w:p>
    <w:p>
      <w:r>
        <w:t>-</w:t>
      </w:r>
    </w:p>
    <w:p>
      <w:r>
        <w:t>Đất cơ sở tôn giáo</w:t>
      </w:r>
    </w:p>
    <w:p>
      <w:r>
        <w:t>TON</w:t>
      </w:r>
    </w:p>
    <w:p>
      <w:r>
        <w:t>-</w:t>
      </w:r>
    </w:p>
    <w:p>
      <w:r>
        <w:t>Đất nghĩa trang, nhà tang lễ, nhà hỏa táng</w:t>
      </w:r>
    </w:p>
    <w:p>
      <w:r>
        <w:t>NTD</w:t>
      </w:r>
    </w:p>
    <w:p>
      <w:r>
        <w:t>18.05</w:t>
      </w:r>
    </w:p>
    <w:p>
      <w:r>
        <w:t>15.00</w:t>
      </w:r>
    </w:p>
    <w:p>
      <w:r>
        <w:t>3.05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0.10</w:t>
      </w:r>
    </w:p>
    <w:p>
      <w:r>
        <w:t>0.10</w:t>
      </w:r>
    </w:p>
    <w:p>
      <w:r>
        <w:t>2.12</w:t>
      </w:r>
    </w:p>
    <w:p>
      <w:r>
        <w:t>Đất khu vui chơi giải trí công cộng</w:t>
      </w:r>
    </w:p>
    <w:p>
      <w:r>
        <w:t>DKV</w:t>
      </w:r>
    </w:p>
    <w:p>
      <w:r>
        <w:t>1.00</w:t>
      </w:r>
    </w:p>
    <w:p>
      <w:r>
        <w:t>1.00</w:t>
      </w:r>
    </w:p>
    <w:p>
      <w:r>
        <w:t>2.13</w:t>
      </w:r>
    </w:p>
    <w:p>
      <w:r>
        <w:t>Đất ở tại nông thôn</w:t>
      </w:r>
    </w:p>
    <w:p>
      <w:r>
        <w:t>ONT</w:t>
      </w:r>
    </w:p>
    <w:p>
      <w:r>
        <w:t>36.33</w:t>
      </w:r>
    </w:p>
    <w:p>
      <w:r>
        <w:t>0.14</w:t>
      </w:r>
    </w:p>
    <w:p>
      <w:r>
        <w:t>9.30</w:t>
      </w:r>
    </w:p>
    <w:p>
      <w:r>
        <w:t>0.62</w:t>
      </w:r>
    </w:p>
    <w:p>
      <w:r>
        <w:t>2.50</w:t>
      </w:r>
    </w:p>
    <w:p>
      <w:r>
        <w:t>0.50</w:t>
      </w:r>
    </w:p>
    <w:p>
      <w:r>
        <w:t>0.56</w:t>
      </w:r>
    </w:p>
    <w:p>
      <w:r>
        <w:t>2.69</w:t>
      </w:r>
    </w:p>
    <w:p>
      <w:r>
        <w:t>14.70</w:t>
      </w:r>
    </w:p>
    <w:p>
      <w:r>
        <w:t>0.02</w:t>
      </w:r>
    </w:p>
    <w:p>
      <w:r>
        <w:t>1.50</w:t>
      </w:r>
    </w:p>
    <w:p>
      <w:r>
        <w:t>3.80</w:t>
      </w:r>
    </w:p>
    <w:p>
      <w:r>
        <w:t>2.14</w:t>
      </w:r>
    </w:p>
    <w:p>
      <w:r>
        <w:t>Đất ở tại đô thị</w:t>
      </w:r>
    </w:p>
    <w:p>
      <w:r>
        <w:t>ODT</w:t>
      </w:r>
    </w:p>
    <w:p>
      <w:r>
        <w:t>14.01</w:t>
      </w:r>
    </w:p>
    <w:p>
      <w:r>
        <w:t>14.01</w:t>
      </w:r>
    </w:p>
    <w:p>
      <w:r>
        <w:t>2.15</w:t>
      </w:r>
    </w:p>
    <w:p>
      <w:r>
        <w:t>Đất xây dựng trụ sở cơ quan</w:t>
      </w:r>
    </w:p>
    <w:p>
      <w:r>
        <w:t>TSC</w:t>
      </w:r>
    </w:p>
    <w:p>
      <w:r>
        <w:t>2.16</w:t>
      </w:r>
    </w:p>
    <w:p>
      <w:r>
        <w:t>Đất xây dựng trụ sở của tổ chức sự nghiệp</w:t>
      </w:r>
    </w:p>
    <w:p>
      <w:r>
        <w:t>DTS</w:t>
      </w:r>
    </w:p>
    <w:p>
      <w:r>
        <w:t>2.17</w:t>
      </w:r>
    </w:p>
    <w:p>
      <w:r>
        <w:t>Đất xây dựng trụ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