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97/2025/QĐ-UBND quy định mức nộp tiền để nhà nước bổ sung diện tích đất chuyên trồng lúa bị mất hoặc tăng hiệu quả sử dụng đất trồng lúa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31/10/2025</w:t>
            </w:r>
          </w:p>
        </w:tc>
      </w:tr>
      <w:tr>
        <w:tc>
          <w:tcPr>
            <w:tcW w:type="dxa" w:w="4320"/>
          </w:tcPr>
          <w:p>
            <w:r>
              <w:t>Ngày hiệu lực</w:t>
            </w:r>
          </w:p>
        </w:tc>
        <w:tc>
          <w:tcPr>
            <w:tcW w:type="dxa" w:w="4320"/>
          </w:tcPr>
          <w:p>
            <w:r>
              <w:t>15/11/2025</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97/2025/QĐ-UBND</w:t>
      </w:r>
    </w:p>
    <w:p>
      <w:r>
        <w:t>Tuyên Quang, ngày 31 tháng 10 năm 2025</w:t>
      </w:r>
    </w:p>
    <w:p>
      <w:r>
        <w:t>QUYẾT ĐỊNH</w:t>
      </w:r>
    </w:p>
    <w:p>
      <w:r>
        <w:t>QUY ĐỊNH MỨC NỘP TIỀN ĐỂ NHÀ NƯỚC BỔ SUNG DIỆN TÍCH ĐẤT CHUYÊN TRỒNG LÚA BỊ MẤT HOẶC TĂNG HIỆU QUẢ SỬ DỤNG ĐẤT TRỒNG LÚA TRÊN ĐỊA BÀN TỈNH TUYÊN QUANG</w:t>
      </w:r>
    </w:p>
    <w:p>
      <w:r>
        <w:t>Căn cứ Luật Tổ chức chính quyền địa phương số 72/2025/QH15;</w:t>
      </w:r>
    </w:p>
    <w:p>
      <w:r>
        <w:t>Căn cứ Luật Ngân sách nhà nước số 83/2015/QH13 được sửa đổi, bổ sung bởi Luật số 59/2020/QH14, Luật số 56/2024/QH15;</w:t>
      </w:r>
    </w:p>
    <w:p>
      <w:r>
        <w:t>Căn cứ Luật Đất đai số 31/2024/QH15 được sửa đổi, bổ sung bởi Luật số 43/2024/QH15;</w:t>
      </w:r>
    </w:p>
    <w:p>
      <w:r>
        <w:t>Căn cứ Nghị định số 151/2025/NĐ-CP của Chính phủ quy định về phân định thẩm quyền của chính quyền địa phương 02 cấp, phân quyền, phân cấp trong lĩnh vực đất đai;</w:t>
      </w:r>
    </w:p>
    <w:p>
      <w:r>
        <w:t>Theo đề nghị của Giám đốc Sở Tài chính tại Tờ trình số 250/TTr-STC ngày 16 tháng 10 năm 2025.</w:t>
      </w:r>
    </w:p>
    <w:p>
      <w:r>
        <w:t>Ủy ban nhân dân ban hành Quyết định quy định mức nộp tiền để nhà nước bổ sung diện tích đất chuyên trồng lúa bị mất hoặc tăng hiệu quả sử dụng đất trồng lúa trên địa bàn tỉnh Tuyên Quang.</w:t>
      </w:r>
    </w:p>
    <w:p>
      <w:r>
        <w:t>Điều 1. Phạm vi điều chỉnh</w:t>
      </w:r>
    </w:p>
    <w:p>
      <w:r>
        <w:t>Quyết định này Quy định về mức nộp tiền để nhà nước bổ sung diện tích đất chuyên trồng lúa bị mất hoặc tăng hiệu quả sử dụng đất trồng lúa trên địa bàn tỉnh Tuyên Quang theo quy định tại khoản 6 Mục I phần III Phụ lục I Kèm theo Nghị định số 151/2025/NĐ-CP của Chính phủ quy định về phân định thẩm quyền của chính quyền địa phương 02 cấp, phân quyền, phân cấp trong lĩnh vực đất đai.</w:t>
      </w:r>
    </w:p>
    <w:p>
      <w:r>
        <w:t>Điều 2. Đối tượng áp dụng</w:t>
      </w:r>
    </w:p>
    <w:p>
      <w:r>
        <w:t>1. Người được nhà nước giao đất, cho thuê đất để sử dụng vào mục đích phi nông nghiệp từ đất chuyên trồng lúa;</w:t>
      </w:r>
    </w:p>
    <w:p>
      <w:r>
        <w:t>2. Các cơ quan, đơn vị, tổ chức, cá nhân có liên quan đến việc thu, nộp tiền để nhà nước bổ sung diện tích đất chuyên trồng lúa bị mất hoặc tăng hiệu quả sử dụng đất trồng lúa trên địa bàn tỉnh Tuyên Quang, trừ các công trình, dự án sử dụng vốn đầu tư công hoặc vốn nhà nước ngoài đầu tư công theo quy định của pháp luật về đầu tư công, pháp luật về xây dựng.</w:t>
      </w:r>
    </w:p>
    <w:p>
      <w:r>
        <w:t>Điều 3. Mức nộp tiền để nhà nước bổ sung diện tích đất chuyên trồng lúa bị mất hoặc tăng hiệu quả sử dụng đất trồng lúa</w:t>
      </w:r>
    </w:p>
    <w:p>
      <w:r>
        <w:t>Mức nộp tiền để nhà nước bổ sung diện tích đất chuyên trồng lúa bị mất hoặc tăng hiệu quả sử dụng đất lúa bằng 50% số tiền được xác định theo diện tích đất chuyên trồng lúa phải chuyển sang mục đích phi nông nghiệp nhân với giá của loại đất trồng lúa tính theo Bảng giá đất tại thời điểm chuyển mục đích sử dụng đất.</w:t>
      </w:r>
    </w:p>
    <w:p>
      <w:r>
        <w:t>Điều 4. Điều khoản thi hành</w:t>
      </w:r>
    </w:p>
    <w:p>
      <w:r>
        <w:t>1. Quyết định này có hiệu lực thi hành kể từ ngày 15 tháng 11 năm 2025 và bãi bỏ toàn bộ, một phần các Quyết định sau:</w:t>
      </w:r>
    </w:p>
    <w:p>
      <w:r>
        <w:t>a) Quyết định số 12/2016/QĐ-UBND ngày 22 tháng 12 năm 2016 của Ủy ban nhân dân tỉnh Tuyên Quang quy định về thu tiền bảo vệ, phát triển đất trồng lúa khi chuyển mục đích từ đất chuyên trồng lúa nước sang đất phi nông nghiệp trên địa bàn tỉnh Tuyên Quang.</w:t>
      </w:r>
    </w:p>
    <w:p>
      <w:r>
        <w:t>b) Quyết định số 23/2016/QĐ-UBND ngày 12 tháng 12 năm 2016 của UBND tỉnh Hà Giang Quy định chi tiết Nghị quyết số 49/2016/NQ-HĐND ngày 11 tháng 12 năm 2016 của Hội đồng nhân dân tỉnh Hà Giang về thu tiền bảo vệ, phát triển đất trồng lúa khi chuyển đất chuyên trồng lúa nước sang sử dụng vào mục đích phi nông nghiệp trên địa bàn tỉnh Hà Giang.</w:t>
      </w:r>
    </w:p>
    <w:p>
      <w:r>
        <w:t>c) Số thứ tự 27 Phụ lục III và số thứ tự 20 Phụ lục IV ban hành kèm theo Quyết định số 764/QĐ-UBND ngày 29 tháng 9 năm 2025 của Ủy ban nhân dân tỉnh về việc áp dụng các Quyết định quy phạm pháp luật của Ủy ban nhân dân tỉnh Tuyên Quang và tỉnh Hà Giang trước sắp xếp trên địa bàn tỉnh Tuyên Quang.</w:t>
      </w:r>
    </w:p>
    <w:p>
      <w:r>
        <w:t>2. Chánh Văn phòng Ủy ban nhân dân tỉnh; Giám đốc Sở Tài chính; Giám đốc các Sở, Thủ trưởng Ban, ngành cấp tỉnh; Chủ tịch Ủy ban nhân dân xã, phường; các cơ quan, tổ chức, cá nhân có liên quan chịu trách nhiệm thi hành Quyết định này./.</w:t>
      </w:r>
    </w:p>
    <w:p>
      <w:r>
        <w:t>Nơi nhận:</w:t>
      </w:r>
    </w:p>
    <w:p>
      <w:r>
        <w:t>- Văn phòng Chính phủ</w:t>
      </w:r>
    </w:p>
    <w:p>
      <w:r>
        <w:t>- Bộ Tài chính</w:t>
      </w:r>
    </w:p>
    <w:p>
      <w:r>
        <w:t>- Bộ Nông nghiệp và Môi trường</w:t>
      </w:r>
    </w:p>
    <w:p>
      <w:r>
        <w:t>- Thường trực Tỉnh uỷ (báo cáo);</w:t>
      </w:r>
    </w:p>
    <w:p>
      <w:r>
        <w:t>- Thường trực HĐND tỉnh</w:t>
      </w:r>
    </w:p>
    <w:p>
      <w:r>
        <w:t>- Đoàn Đại biểu Quốc hội tỉnh</w:t>
      </w:r>
    </w:p>
    <w:p>
      <w:r>
        <w:t>- Chủ tịch UBND tỉnh;</w:t>
      </w:r>
    </w:p>
    <w:p>
      <w:r>
        <w:t>- Các PCT UBND tỉnh;</w:t>
      </w:r>
    </w:p>
    <w:p>
      <w:r>
        <w:t>- Cục Kiểm tra văn bản và Quản lý xử lý vi phạm hành chính - Bộ Tư pháp;</w:t>
      </w:r>
    </w:p>
    <w:p>
      <w:r>
        <w:t>- UBMTTQ và các tổ chức CT-XH tỉnh;</w:t>
      </w:r>
    </w:p>
    <w:p>
      <w:r>
        <w:t>- Viện Kiểm sát nhân dân tỉnh;</w:t>
      </w:r>
    </w:p>
    <w:p>
      <w:r>
        <w:t>- Tòa án nhân dân tỉnh;</w:t>
      </w:r>
    </w:p>
    <w:p>
      <w:r>
        <w:t>- Các Sở, ban, ngành thuộc tỉnh;</w:t>
      </w:r>
    </w:p>
    <w:p>
      <w:r>
        <w:t>- Sở Tư pháp (tự kiểm tra);</w:t>
      </w:r>
    </w:p>
    <w:p>
      <w:r>
        <w:t>- Như khoản 2 Điều 4;</w:t>
      </w:r>
    </w:p>
    <w:p>
      <w:r>
        <w:t>- Báo và Đài PT&amp;TH tỉnh;</w:t>
      </w:r>
    </w:p>
    <w:p>
      <w:r>
        <w:t>- Trung tâm thông tin và công báo;</w:t>
      </w:r>
    </w:p>
    <w:p>
      <w:r>
        <w:t>- Trung tâm lưu trữ - Sở Nội vụ;</w:t>
      </w:r>
    </w:p>
    <w:p>
      <w:r>
        <w:t>- Các Phó CVP UBND tỉnh;</w:t>
      </w:r>
    </w:p>
    <w:p>
      <w:r>
        <w:t>- Lưu: VT, KTN (Chính).</w:t>
      </w:r>
    </w:p>
    <w:p>
      <w:r>
        <w:t>TM. ỦY BAN NHÂN DÂN</w:t>
      </w:r>
    </w:p>
    <w:p>
      <w:r>
        <w:t>KT. CHỦ TỊCH</w:t>
      </w:r>
    </w:p>
    <w:p>
      <w:r>
        <w:t>PHÓ CHỦ TỊCH</w:t>
      </w:r>
    </w:p>
    <w:p>
      <w:r>
        <w:t>Hoàng Gia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