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969/QĐ-UBND phê duyệt bổ sung chỉ tiêu chuyển mục đích sử dụng đất trong Kế hoạch sử dụng đất năm 2023 Thành phố Cao Bằng, tỉnh Cao Bằng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969/QĐ-UBND</w:t>
      </w:r>
    </w:p>
    <w:p>
      <w:r>
        <w:t>Cao Bằng, ngày 04 tháng 8 năm 2023</w:t>
      </w:r>
    </w:p>
    <w:p>
      <w:r>
        <w:t>QUYẾT ĐỊNH</w:t>
      </w:r>
    </w:p>
    <w:p>
      <w:r>
        <w:t>PHÊ DUYỆT BỔ SUNG CHỈ TIÊU CHUYỂN MỤC ĐÍCH SỬ DỤNG ĐẤT TRONG KẾ HOẠCH SỬ DỤNG ĐẤT NĂM 2023 THÀNH PHỐ CAO BẰNG (ĐỢT 4)</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2023/QĐ-UBND ngày 31/12/2022 của Uỷ ban nhân dân tỉnh Cao Bằng về việc phê duyệt Kế hoạch sử dụng đất năm 2023 thành phố Cao Bằng;</w:t>
      </w:r>
    </w:p>
    <w:p>
      <w:r>
        <w:t>Theo đề nghị của UBND thành phố Cao Bằng tại Tờ trình số 158/TTr- UBND ngày 05/7/2023; Giám đốc Sở Tài nguyên và Môi trường tại Tờ trình số   2379/TTr-STNMT ngày 01/8/2023.</w:t>
      </w:r>
    </w:p>
    <w:p>
      <w:r>
        <w:t>QUYẾT ĐỊNH:</w:t>
      </w:r>
    </w:p>
    <w:p>
      <w:r>
        <w:t>Điều 1.    Bổ sung chỉ tiêu chuyển mục đích sử dụng đất trong Kế hoạch sử dụng đất năm 2023 thành phố Cao Bằng (đợt 4) với những nội dung cụ thể sau:</w:t>
      </w:r>
    </w:p>
    <w:p>
      <w:r>
        <w:t>- Chuyển mục đích sử dụng đất từ đất nông nghiệp chuyển sang phi nông nghiệp (đất ở, đất sinh hoạt cộng đồng, đất thương mại dịch vụ): 3,3117 ha;</w:t>
      </w:r>
    </w:p>
    <w:p>
      <w:r>
        <w:t>- Chuyển đổi cơ cấu sử dụng đất trong nội bộ đất nông nghiệp: 0,3636 ha;</w:t>
      </w:r>
    </w:p>
    <w:p>
      <w:r>
        <w:t>- Địa điểm: Trên địa bàn 11 xã phường, thành phố Cao Bằng.</w:t>
      </w:r>
    </w:p>
    <w:p>
      <w:r>
        <w:t>(Chi tiết tại phụ lục kèm theo)</w:t>
      </w:r>
    </w:p>
    <w:p>
      <w:r>
        <w:t>Điều 2.  Ủy ban nhân dân thành phố Cao Bằng có trách nhiệm công bố công khai việc bổ sung Kế hoạch sử dụng đất năm 2023 theo đúng quy định của pháp luật về đất đai; báo cáo kết quả thực hiện theo quy định.</w:t>
      </w:r>
    </w:p>
    <w:p>
      <w:r>
        <w:t>Điều 3.  Các nội dung khác thực hiện theo Quyết định số 2023/QĐ-UBND ngày 31 tháng 12 năm 2022 của UBND tỉnh Cao Bằng về việc phê duyệt Kế hoạch sử dụng đất năm 2023 của thành phố Cao Bằng.</w:t>
      </w:r>
    </w:p>
    <w:p>
      <w:r>
        <w:t>Điều 4.  Quyết định này có hiệu lực thi hành kể từ ngày ký.</w:t>
      </w:r>
    </w:p>
    <w:p>
      <w:r>
        <w:t>Chánh Văn phòng Ủy ban nhân dân tỉnh; Giám đốc Sở Tài nguyên và Môi trường; Chủ tịch UBND thành phố Cao Bằng và Thủ trưởng các cơ quan liên quan chịu trách nhiệm thi hành Quyết định này./.</w:t>
      </w:r>
    </w:p>
    <w:p>
      <w:r>
        <w:t>TM. ỦY BAN NHÂN DÂN</w:t>
      </w:r>
    </w:p>
    <w:p>
      <w:r>
        <w:t>KT. CHỦ TỊCH</w:t>
      </w:r>
    </w:p>
    <w:p>
      <w:r>
        <w:t>PHÓ CHỦ TỊCH</w:t>
      </w:r>
    </w:p>
    <w:p>
      <w:r>
        <w:t>Nguyễn Trung Thảo</w:t>
      </w:r>
    </w:p>
    <w:p>
      <w:r>
        <w:t>Phụ lục:</w:t>
      </w:r>
    </w:p>
    <w:p>
      <w:r>
        <w:t>BỔ SUNG CHỈ TIÊU SỬ DỤNG ĐẤT TRONG KẾ HOẠCH SỬ DỤNG ĐẤT NĂM 2023 THÀNH PHỐ CAO BẰNG</w:t>
      </w:r>
    </w:p>
    <w:p>
      <w:r>
        <w:t>(Kèm theo Quyết định số   /QĐ-UBND ngày   /   /2023 của UBND tỉnh Cao Bằng)</w:t>
      </w:r>
    </w:p>
    <w:p>
      <w:r>
        <w:t>Stt</w:t>
      </w:r>
    </w:p>
    <w:p>
      <w:r>
        <w:t>Chỉ tiêu sử dụng đất</w:t>
      </w:r>
    </w:p>
    <w:p>
      <w:r>
        <w:t>Diện tích (ha)</w:t>
      </w:r>
    </w:p>
    <w:p>
      <w:r>
        <w:t>Tổng diện tích</w:t>
      </w:r>
    </w:p>
    <w:p>
      <w:r>
        <w:t>phường Đề Thám</w:t>
      </w:r>
    </w:p>
    <w:p>
      <w:r>
        <w:t>phường Duyệt Trung</w:t>
      </w:r>
    </w:p>
    <w:p>
      <w:r>
        <w:t>phường Hoà Chung</w:t>
      </w:r>
    </w:p>
    <w:p>
      <w:r>
        <w:t>phường Hợp Giang</w:t>
      </w:r>
    </w:p>
    <w:p>
      <w:r>
        <w:t>phường Ngọc Xuân</w:t>
      </w:r>
    </w:p>
    <w:p>
      <w:r>
        <w:t>phường Sông Bằng</w:t>
      </w:r>
    </w:p>
    <w:p>
      <w:r>
        <w:t>phường Sông Hiến</w:t>
      </w:r>
    </w:p>
    <w:p>
      <w:r>
        <w:t>phường Tân Giang</w:t>
      </w:r>
    </w:p>
    <w:p>
      <w:r>
        <w:t>xã Vĩnh Quang</w:t>
      </w:r>
    </w:p>
    <w:p>
      <w:r>
        <w:t>xã Chu Trinh</w:t>
      </w:r>
    </w:p>
    <w:p>
      <w:r>
        <w:t>xã Hưng Đạo</w:t>
      </w:r>
    </w:p>
    <w:p>
      <w:r>
        <w:t>(1)</w:t>
      </w:r>
    </w:p>
    <w:p>
      <w:r>
        <w:t>(2)</w:t>
      </w:r>
    </w:p>
    <w:p>
      <w:r>
        <w:t>(3)=(4)+(5) +..+(14)</w:t>
      </w:r>
    </w:p>
    <w:p>
      <w:r>
        <w:t>(4)</w:t>
      </w:r>
    </w:p>
    <w:p>
      <w:r>
        <w:t>(5)</w:t>
      </w:r>
    </w:p>
    <w:p>
      <w:r>
        <w:t>(6)</w:t>
      </w:r>
    </w:p>
    <w:p>
      <w:r>
        <w:t>(7)</w:t>
      </w:r>
    </w:p>
    <w:p>
      <w:r>
        <w:t>(8)</w:t>
      </w:r>
    </w:p>
    <w:p>
      <w:r>
        <w:t>(9)</w:t>
      </w:r>
    </w:p>
    <w:p>
      <w:r>
        <w:t>(10)</w:t>
      </w:r>
    </w:p>
    <w:p>
      <w:r>
        <w:t>(11)</w:t>
      </w:r>
    </w:p>
    <w:p>
      <w:r>
        <w:t>(12)</w:t>
      </w:r>
    </w:p>
    <w:p>
      <w:r>
        <w:t>(13)</w:t>
      </w:r>
    </w:p>
    <w:p>
      <w:r>
        <w:t>(14)</w:t>
      </w:r>
    </w:p>
    <w:p>
      <w:r>
        <w:t>1</w:t>
      </w:r>
    </w:p>
    <w:p>
      <w:r>
        <w:t>Chuyển mục đích sử dụng đất từ đất nông nghiệp chuyển sang phi nông nghiệp</w:t>
      </w:r>
    </w:p>
    <w:p>
      <w:r>
        <w:t>3.3117</w:t>
      </w:r>
    </w:p>
    <w:p>
      <w:r>
        <w:t>0.4609</w:t>
      </w:r>
    </w:p>
    <w:p>
      <w:r>
        <w:t>0.3190</w:t>
      </w:r>
    </w:p>
    <w:p>
      <w:r>
        <w:t>0.2967</w:t>
      </w:r>
    </w:p>
    <w:p>
      <w:r>
        <w:t>0.0464</w:t>
      </w:r>
    </w:p>
    <w:p>
      <w:r>
        <w:t>0.1338</w:t>
      </w:r>
    </w:p>
    <w:p>
      <w:r>
        <w:t>0.1632</w:t>
      </w:r>
    </w:p>
    <w:p>
      <w:r>
        <w:t>0.1622</w:t>
      </w:r>
    </w:p>
    <w:p>
      <w:r>
        <w:t>0.2232</w:t>
      </w:r>
    </w:p>
    <w:p>
      <w:r>
        <w:t>0.0140</w:t>
      </w:r>
    </w:p>
    <w:p>
      <w:r>
        <w:t>0.3324</w:t>
      </w:r>
    </w:p>
    <w:p>
      <w:r>
        <w:t>1.1599</w:t>
      </w:r>
    </w:p>
    <w:p>
      <w:r>
        <w:t>2</w:t>
      </w:r>
    </w:p>
    <w:p>
      <w:r>
        <w:t>Chuyển đổi cơ cấu sử dụng đất trong nội bộ đất nông nghiệp</w:t>
      </w:r>
    </w:p>
    <w:p>
      <w:r>
        <w:t>0.3636</w:t>
      </w:r>
    </w:p>
    <w:p>
      <w:r>
        <w:t>0.0901</w:t>
      </w:r>
    </w:p>
    <w:p>
      <w:r>
        <w:t>0.0200</w:t>
      </w:r>
    </w:p>
    <w:p>
      <w:r>
        <w:t>0.2535</w:t>
      </w:r>
    </w:p>
    <w:p>
      <w:r>
        <w:t>Tổng</w:t>
      </w:r>
    </w:p>
    <w:p>
      <w:r>
        <w:t>3.6752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