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969/QĐ-UBND năm 2024 phê duyệt phương án đơn giản hóa thủ tục hành chính nội bộ trong hệ thống hành chính Nhà nước thuộc phạm vi chức năng quản lý của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969/QĐ-UBND</w:t>
      </w:r>
    </w:p>
    <w:p>
      <w:r>
        <w:t>Ninh Bình, ngày 01 tháng 11 năm 2024</w:t>
      </w:r>
    </w:p>
    <w:p>
      <w:r>
        <w:t>QUYẾT ĐỊNH</w:t>
      </w:r>
    </w:p>
    <w:p>
      <w:r>
        <w:t>VỀ VIỆC PHÊ DUYỆT PHƯƠNG ÁN ĐƠN GIẢN HÓA THỦ TỤC HÀNH CHÍNH NỘI BỘ TRONG HỆ THỐNG HÀNH CHÍNH NHÀ NƯỚC THUỘC PHẠM VI CHỨC NĂNG QUẢN LÝ CỦA SỞ CÔNG THƯƠNG</w:t>
      </w:r>
    </w:p>
    <w:p>
      <w:r>
        <w:t>CHỦ TỊCH ỦY BAN NHÂN DÂN TỈNH NINH BÌNH</w:t>
      </w:r>
    </w:p>
    <w:p>
      <w:r>
        <w:t>Căn cứ Luật Tổ chức chính quyền địa phương ngày 19 tháng 6 năm 2015; Luật sửa đổi, bổ sung một số điều của Luật Tổ chức Chính phủ và Luật T ổ ch 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Kế hoạch số 177/KH-UBND ngày 01 tháng 11 năm 2022 của Ủy ban nhân dân tỉnh Ninh Bình về thống kê, rà soát, đơn giản hóa thủ tục hành chính nội bộ trong cơ quan hành chính nhà nước trên địa bàn tỉnh Ninh Bình giai đoạn 2022 - 2025;</w:t>
      </w:r>
    </w:p>
    <w:p>
      <w:r>
        <w:t>Theo đề nghị của Giám đốc Sở Công Thương.</w:t>
      </w:r>
    </w:p>
    <w:p>
      <w:r>
        <w:t>QUYẾT ĐỊNH:</w:t>
      </w:r>
    </w:p>
    <w:p>
      <w:r>
        <w:t>Điều 1.  Phê duyệt phương án đơn giản hóa 03 thủ tục hành chính nội bộ trong hệ thống hành chính Nhà nước thuộc phạm vi chức năng quản lý của Sở Công Thương tại Phụ lục kèm theo.</w:t>
      </w:r>
    </w:p>
    <w:p>
      <w:r>
        <w:t>Điều 2.  Giao Sở Công Thương dự thảo phương án thực thi đơn giản hóa thủ tục hành chính nội bộ, trình cấp có thẩm quyền xem xét, ban hành.</w:t>
      </w:r>
    </w:p>
    <w:p>
      <w:r>
        <w:t>Giao Văn phòng UBND tỉnh theo dõi, kiểm tra, đôn đốc việc triển khai thực hiện Quyết định này.</w:t>
      </w:r>
    </w:p>
    <w:p>
      <w:r>
        <w:t>Điều 3.  Quyết định này có hiệu lực thi hành kể từ ngày ký ban hành.</w:t>
      </w:r>
    </w:p>
    <w:p>
      <w:r>
        <w:t>Điều 4.  Chánh Văn phòng UBND tỉnh, Giám đốc Sở Công Thương, Thủ trưởng các sở, ban, ngành, Chủ tịch UBND các huyện, thành phố; Chủ tịch UBND các xã, phường, thị trấn và các cơ quan, đơn vị có liên quan chịu trách nhiệm thi hành Quyết định này./.</w:t>
      </w:r>
    </w:p>
    <w:p>
      <w:r>
        <w:t>Nơi nhận:</w:t>
      </w:r>
    </w:p>
    <w:p>
      <w:r>
        <w:t>- Như Điều 4;</w:t>
      </w:r>
    </w:p>
    <w:p>
      <w:r>
        <w:t>- Lãnh đạo UBND tỉnh;</w:t>
      </w:r>
    </w:p>
    <w:p>
      <w:r>
        <w:t>- Lưu: VT,VP3,5,7.</w:t>
      </w:r>
    </w:p>
    <w:p>
      <w:r>
        <w:t>ĐN_VP 7_QĐ_2024</w:t>
      </w:r>
    </w:p>
    <w:p>
      <w:r>
        <w:t>KT. CHỦ TỊCH</w:t>
      </w:r>
    </w:p>
    <w:p>
      <w:r>
        <w:t>PHÓ CHỦ TỊCH</w:t>
      </w:r>
    </w:p>
    <w:p>
      <w:r>
        <w:t>Tống Quang Thìn</w:t>
      </w:r>
    </w:p>
    <w:p>
      <w:r>
        <w:t>PHỤ LỤC</w:t>
      </w:r>
    </w:p>
    <w:p>
      <w:r>
        <w:t>PHƯƠNG ÁN ĐƠN GIẢN HÓA THỦ TỤC HÀNH CHÍNH NỘI BỘ TRONG HỆ THỐNG HÀNH CHÍNH NHÀ NƯỚC THUỘC PHẠM VI CHỨC NĂNG QUẢN LÝ CỦA SỞ CÔNG THƯƠNG</w:t>
      </w:r>
    </w:p>
    <w:p>
      <w:r>
        <w:t>(Kèm theo Quyết định số 969/QĐ-UBND ngày 01 tháng 11 năm 2024 của Chủ tịch Ủy ban nhân dân tỉnh Ninh Bình)</w:t>
      </w:r>
    </w:p>
    <w:p>
      <w:r>
        <w:t>I. THỦ TỤC HÀNH CHÍNH NỘI BỘ CẤP TỈNH (02 TTHC)</w:t>
      </w:r>
    </w:p>
    <w:p>
      <w:r>
        <w:t>Lĩnh vực Tài sản kết cấu hạ tầng chợ do nhà nước đầu tư, quản lý</w:t>
      </w:r>
    </w:p>
    <w:p>
      <w:r>
        <w:t>1. Thủ tục Quyết định việc thanh lý đối với tài sản kết cấu hạ tầng chợ do cấp tỉnh quản lý</w:t>
      </w:r>
    </w:p>
    <w:p>
      <w:r>
        <w:t>a) Nội dung đơn giản hóa</w:t>
      </w:r>
    </w:p>
    <w:p>
      <w:r>
        <w:t>- Thời hạn giải quyết: thực hiện cắt giảm 21 ngày so với thời gian quy định của thủ tục Quyết định việc thanh lý đối với tài sản kết cấu hạ tầng chợ do cấp tỉnh quản lý, cụ thể:</w:t>
      </w:r>
    </w:p>
    <w:p>
      <w:r>
        <w:t>+ Cắt giảm 9 ngày tại Bước 2 trong trình tự thực hiện.</w:t>
      </w:r>
    </w:p>
    <w:p>
      <w:r>
        <w:t>+ Cắt giảm 6 ngày tại Bước 3 trong trình tự thực hiện.</w:t>
      </w:r>
    </w:p>
    <w:p>
      <w:r>
        <w:t>+ Cắt giảm 6 ngày tại Bước 4 trong trình tự thực hiện.</w:t>
      </w:r>
    </w:p>
    <w:p>
      <w:r>
        <w:t>- Lý do: Tạo thuận lợi cho cơ quan, đơn vị trong thực hiện thủ tục hành chính, đẩy nhanh tiến độ giải quyết thủ tục hành chính.</w:t>
      </w:r>
    </w:p>
    <w:p>
      <w:r>
        <w:t>b) Kiến nghị thực thi</w:t>
      </w:r>
    </w:p>
    <w:p>
      <w:r>
        <w:t>- Sửa đổi số ngày trong Bước 2, 3, 4, sửa đổi thời hạn giải quyết từ 105 ngày xuống 84 ngày đối với thủ tục Quyết định việc thanh lý đối với tài sản kết cấu hạ tầng chợ do cấp tỉnh quản lý được quy định tại quyết định số 810/QĐ-UBND ngày 26/9/2024 của UBND tỉnh về việc công bố thủ tục hành chính nội bộ trong hệ thống hành chính nhà nước thuộc phạm vi chức năng quản lý của Sở Công Thương.</w:t>
      </w:r>
    </w:p>
    <w:p>
      <w:r>
        <w:t>- Lộ trình thực hiện: Năm 2024.</w:t>
      </w:r>
    </w:p>
    <w:p>
      <w:r>
        <w:t>c) Lợi ích phương án đơn giản hóa</w:t>
      </w:r>
    </w:p>
    <w:p>
      <w:r>
        <w:t>- Chi phí thực hiện TTHC trước khi đơn giản hóa: 121.600.080 đồng/năm</w:t>
      </w:r>
    </w:p>
    <w:p>
      <w:r>
        <w:t>- Chi phí thực hiện TTHC sau khi đơn giản hóa: 97.280.064 đồng/năm.</w:t>
      </w:r>
    </w:p>
    <w:p>
      <w:r>
        <w:t>- Chi phí tiết kiệm: 24.320.016 đồng/năm.</w:t>
      </w:r>
    </w:p>
    <w:p>
      <w:r>
        <w:t>- Tỷ lệ cắt giảm chi phí: 20%.</w:t>
      </w:r>
    </w:p>
    <w:p>
      <w:r>
        <w:t>2. Thủ tục Quyết định xử lý đối với tài sản kết cấu hạ tầng chợ do cấp tỉnh quản lý</w:t>
      </w:r>
    </w:p>
    <w:p>
      <w:r>
        <w:t>a) Nội dung đơn giản hóa</w:t>
      </w:r>
    </w:p>
    <w:p>
      <w:r>
        <w:t>- Thời hạn giải quyết: thực hiện cắt giảm 15 ngày so với thời gian quy định của thủ tục Quyết định xử lý đối với tài sản kết cấu hạ tầng chợ do cấp tỉnh quản lý, cụ thể:</w:t>
      </w:r>
    </w:p>
    <w:p>
      <w:r>
        <w:t>+ Cắt giảm 9 ngày tại Bước 2 trong trình tự thực hiện.</w:t>
      </w:r>
    </w:p>
    <w:p>
      <w:r>
        <w:t>+ Cắt giảm 6 ngày tại Bước 3 trong trình tự thực hiện.</w:t>
      </w:r>
    </w:p>
    <w:p>
      <w:r>
        <w:t>- Lý do: Tạo thuận lợi cho cơ quan, đơn vị trong thực hiện thủ tục hành chính, đẩy nhanh tiến độ giải quyết thủ tục hành chính.</w:t>
      </w:r>
    </w:p>
    <w:p>
      <w:r>
        <w:t>b) Kiến nghị thực thi</w:t>
      </w:r>
    </w:p>
    <w:p>
      <w:r>
        <w:t>- Sửa đổi số ngày trong bước 2, 3, sửa đổi thời hạn giải quyết từ 75 ngày xuống 60 ngày đối với thủ tục Quyết định xử lý đối với tài sản kết cấu hạ tầng chợ do cấp tỉnh quản lý được quy định tại quyết định số 810/QĐ-UBND ngày 26/9/2024 của UBND tỉnh về việc công bố thủ tục hành chính nội bộ trong hệ thống hành chính nhà nước thuộc phạm vi chức năng quản lý của Sở Công Thương.</w:t>
      </w:r>
    </w:p>
    <w:p>
      <w:r>
        <w:t>- Lộ trình thực hiện: Năm 2024.</w:t>
      </w:r>
    </w:p>
    <w:p>
      <w:r>
        <w:t>c) Lợi ích phương án đơn giản hóa</w:t>
      </w:r>
    </w:p>
    <w:p>
      <w:r>
        <w:t>- Chi phí thực hiện TTHC trước khi đơn giản hóa: 57.904.800 đồng/năm</w:t>
      </w:r>
    </w:p>
    <w:p>
      <w:r>
        <w:t>- Chi phí thực hiện TTHC sau khi đơn giản hóa: 46.323.840 đồng/năm.</w:t>
      </w:r>
    </w:p>
    <w:p>
      <w:r>
        <w:t>- Chi phí tiết kiệm: 11.580.960 đồng/năm.</w:t>
      </w:r>
    </w:p>
    <w:p>
      <w:r>
        <w:t>- Tỷ lệ cắt giảm chi phí: 20 %.</w:t>
      </w:r>
    </w:p>
    <w:p>
      <w:r>
        <w:t>II. THỦ TỤC HÀNH CHÍNH NỘI BỘ CẤP HUYỆN (01 TTHC)</w:t>
      </w:r>
    </w:p>
    <w:p>
      <w:r>
        <w:t>Lĩnh vực Tài sản kết cấu hạ tầng chợ do nhà nước đầu tư, quản lý</w:t>
      </w:r>
    </w:p>
    <w:p>
      <w:r>
        <w:t>Thủ tục Quyết định xử lý đối với tài sản kết cấu hạ tầng chợ do cấp huyện quản lý</w:t>
      </w:r>
    </w:p>
    <w:p>
      <w:r>
        <w:t>a) Nội dung đơn giản hóa</w:t>
      </w:r>
    </w:p>
    <w:p>
      <w:r>
        <w:t>- Thời hạn giải quyết: thực hiện cắt giảm 15 ngày so với thời gian quy định của thủ tục Quyết định xử lý đối với tài sản kết cấu hạ tầng chợ do cấp huyện quản lý, cụ thể:</w:t>
      </w:r>
    </w:p>
    <w:p>
      <w:r>
        <w:t>+ Cắt giảm 9 ngày tại Bước 2 trong trình tự thực hiện.</w:t>
      </w:r>
    </w:p>
    <w:p>
      <w:r>
        <w:t>+ Cắt giảm 6 ngày tại Bước 3 trong trình tự thực hiện.</w:t>
      </w:r>
    </w:p>
    <w:p>
      <w:r>
        <w:t>- Lý do: Tạo thuận lợi cho cơ quan, đơn vị trong thực hiện thủ tục hành chính, đẩy nhanh tiến độ giải quyết thủ tục hành chính.</w:t>
      </w:r>
    </w:p>
    <w:p>
      <w:r>
        <w:t>b) Kiến nghị thực thi</w:t>
      </w:r>
    </w:p>
    <w:p>
      <w:r>
        <w:t>- Sửa đổi số ngày trong bước 2, 3, sửa đổi thời hạn giải quyết từ 75 ngày làm việc xuống 60 ngày làm việc đối với thủ tục Quyết định xử lý đối với tài sản kết cấu hạ tầng chợ do cấp huyện quản lý được quy định tại quyết định số 810/QĐ-UBND ngày 26/9/2024 của UBND tỉnh về việc công bố thủ tục hành chính nội bộ trong hệ thống hành chính nhà nước thuộc phạm vi chức năng quản lý của Sở Công Thương.</w:t>
      </w:r>
    </w:p>
    <w:p>
      <w:r>
        <w:t>- Lộ trình thực hiện: Năm 2024.</w:t>
      </w:r>
    </w:p>
    <w:p>
      <w:r>
        <w:t>c) Lợi ích phương án đơn giản hóa</w:t>
      </w:r>
    </w:p>
    <w:p>
      <w:r>
        <w:t>- Chi phí thực hiện TTHC trước khi đơn giản hóa: 86.857.200 đồng/năm</w:t>
      </w:r>
    </w:p>
    <w:p>
      <w:r>
        <w:t>- Chi phí thực hiện TTHC sau khi đơn giản hóa: 69.485.760 đồng/năm.</w:t>
      </w:r>
    </w:p>
    <w:p>
      <w:r>
        <w:t>- Chi phí tiết kiệm: 17.371.440 đồng/năm.</w:t>
      </w:r>
    </w:p>
    <w:p>
      <w:r>
        <w:t>- Tỷ lệ cắt giảm chi phí: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