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969/QĐ-UBND năm 2025 công bố Danh mục thủ tục hành chính được sửa đổi, bổ sung, thay thế, bị bãi bỏ lĩnh vực Quy hoạch đô thị và nông thôn, lĩnh vực Đầu tư tại Việt Nam thuộc phạm vi, chức năng quản lý của Ban Quản lý các Khu công nghiệp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969/QĐ-UBND</w:t>
      </w:r>
    </w:p>
    <w:p>
      <w:r>
        <w:t>Bắc Ninh, ngày 23 tháng 9 năm 2025</w:t>
      </w:r>
    </w:p>
    <w:p>
      <w:r>
        <w:t>QUYẾT ĐỊNH</w:t>
      </w:r>
    </w:p>
    <w:p>
      <w:r>
        <w:t>VỀ VIỆC CÔNG BỐ DANH MỤC THỦ TỤC HÀNH CHÍNH ĐƯỢC SỬA ĐỔI, BỔ SUNG, THAY THẾ, BỊ BÃI BỎ TRONG LĨNH VỰC QUY HOẠCH ĐÔ THỊ VÀ NÔNG THÔN, LĨNH VỰC ĐẦU TƯ TẠI VIỆT NAM THUỘC PHẠM VI, CHỨC NĂNG QUẢN LÝ CỦA BAN QUẢN LÝ CÁC KHU CÔNG NGHIỆP TỈNH BẮC NINH</w:t>
      </w:r>
    </w:p>
    <w:p>
      <w:r>
        <w:t>CHỦ TỊCH ỦY BAN NHÂN DÂN TỈNH BẮC NINH</w:t>
      </w:r>
    </w:p>
    <w:p>
      <w:r>
        <w:t>Căn cứ Luật Tổ chức chính quyền địa phương số 72/2025/QH15 ngày 16/6/2025;</w:t>
      </w:r>
    </w:p>
    <w:p>
      <w: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1390/QĐ-BXD ngày 21/8/2025 của Bộ trưởng Bộ Xây dựng về việc công bố thủ tục hành chính được sửa đổi, bổ sung trong lĩnh vực quy hoạch đô thị và nông thôn thuộc phạm vi chức năng Quản lý của Bộ Xây dựng;</w:t>
      </w:r>
    </w:p>
    <w:p>
      <w:r>
        <w:t>Căn cứ Quyết định số 3154/QĐ-BTC ngày 10/9/2025 của Bộ trưởng Bộ Tài chính về việc công bố thủ tục hành chính được sửa đổi, bổ sung, thay thế, bãi bỏ lĩnh vực đầu tư tại Việt Nam thuộc phạm vi chức năng Quản lý của Bộ Tài chính;</w:t>
      </w:r>
    </w:p>
    <w:p>
      <w:r>
        <w:t>Theo đề nghị của Trưởng ban Ban Quản lý các Khu công nghiệp tỉnh Bắc Ninh tại Tờ trình số 22/TTr-BQLCKCN ngày 18/9/2025.</w:t>
      </w:r>
    </w:p>
    <w:p>
      <w:r>
        <w:t>QUYẾT ĐỊNH:</w:t>
      </w:r>
    </w:p>
    <w:p>
      <w:r>
        <w:t>Điều 1 . Công bố kèm theo Quyết định này danh mục 04 thủ tục hành chính (TTHC) sửa đổi, bổ sung lĩnh vực quy hoạch đô thị và nông thôn; 10 TTHC thay thế và 10 TTHC bị bãi bỏ trong lĩnh vực đầu tư tại Việt Nam thuộc phạm vi, chức năng Quản lý của Ban Quản lý các Khu công nghiệp tỉnh Bắc Ninh.</w:t>
      </w:r>
    </w:p>
    <w:p>
      <w:r>
        <w:t>(Chi tiết theo phụ lục đính kèm)</w:t>
      </w:r>
    </w:p>
    <w:p>
      <w:r>
        <w:t>Điều 2.  Giao Ban Quản lý các Khu công nghiệp chủ trì, phối hợp với Văn phòng UBND tỉnh (Trung tâm Phục vụ hành chính công tỉnh)</w:t>
      </w:r>
    </w:p>
    <w:p>
      <w:r>
        <w:t>1. Rà soát, xây dựng quy trình nội bộ, quy trình điện tử trong giải quyết TTHC theo nội dung công bố tại Quyết định này và các quy định khác có liên quan đến thực hiện TTHC theo cơ chế một cửa, một cửa liên thông; tái cấu trúc quy trình cung cấp dịch vụ công trực tuyến tại Hệ thống thông tin giải quyết TTHC tỉnh và đồng bộ, tích hợp trên Cổng Dịch vụ công quốc gia.</w:t>
      </w:r>
    </w:p>
    <w:p>
      <w:r>
        <w:t>Thời hạn chậm nhất 05 ngày làm việc kể từ ngày ban hành Quyết định.</w:t>
      </w:r>
    </w:p>
    <w:p>
      <w:r>
        <w:t>2. Niêm yết công khai nội dung TTHC và triển khai thực hiện giải quyết TTHC theo Quyết định này, Quyết định số 1390/QĐ-BXD ngày 21/8/2025 của Bộ trưởng Bộ Xây dựng và Quyết định số 3154/QĐ-BTC ngày 10/9/2025 của Bộ trưởng Bộ Tài chính đã công khai trên Cổng Dịch vụ công quốc gia (https://dichvucong.gov.vn).</w:t>
      </w:r>
    </w:p>
    <w:p>
      <w:r>
        <w:t>Điều 3.  Hiệu lực thi hành</w:t>
      </w:r>
    </w:p>
    <w:p>
      <w:r>
        <w:t>- Danh mục TTHC công bố sửa đổi, bổ sung tại mục 1 Phụ lục kèm theo Quyết định này có hiệu lực theo Quyết định số 1390/QĐ-BXD ngày 21/8/2025 của Bộ trưởng Bộ Xây dựng.</w:t>
      </w:r>
    </w:p>
    <w:p>
      <w:r>
        <w:t>- Danh mục TTHC công bố thay thế, bãi bỏ tại mục 2, 3 Phụ lục kèm theo Quyết định này có hiệu lực theo Quyết định số 3154/QĐ-BTC ngày 10/9/2025 của Bộ trưởng Bộ Tài chính. Bãi bỏ TTHC tương ứng đã được công bố tại các Quyết định của Chủ tịch UBND tỉnh về việc công bố danh mục TTHC thuộc phạm vi, chức năng Quản lý của Ban Quản lý các Khu công nghiệp tỉnh: Số 1845/QĐ-UBND ngày 16/7/2021 của Chủ tịch UBND tỉnh Bắc Giang; số 1462/QĐ-UBND ngày 20/11/2024 của UBND tỉnh Bắc Ninh ; số 762/QĐ-UBND ngày 05/5/2025 của Chủ tịch UBND tỉnh Bắc Ninh .</w:t>
      </w:r>
    </w:p>
    <w:p>
      <w:r>
        <w:t>Điều 4.  Thủ trưởng các cơ quan: Văn phòng UBND tỉnh, Ban Quản lý các Khu công nghiệp; UBND các xã, phường và các cơ quan, tổ chức và cá nhân có liên quan chịu trách nhiệm thi hành Quyết định này./.</w:t>
      </w:r>
    </w:p>
    <w:p>
      <w:r>
        <w:t>Nơi nhận:</w:t>
      </w:r>
    </w:p>
    <w:p>
      <w:r>
        <w:t>- Như Điều 4;</w:t>
      </w:r>
    </w:p>
    <w:p>
      <w:r>
        <w:t>- Cục KSTTHC (VPCP);</w:t>
      </w:r>
    </w:p>
    <w:p>
      <w:r>
        <w:t>- Chủ tịch, các PCT UBND tỉnh;</w:t>
      </w:r>
    </w:p>
    <w:p>
      <w:r>
        <w:t>- VP UBND tỉnh; CVP, các PCVP, Trung tâm TT, THĐT, KTTH;</w:t>
      </w:r>
    </w:p>
    <w:p>
      <w:r>
        <w:t>- Lưu: VT, TTPVHCC.</w:t>
      </w:r>
    </w:p>
    <w:p>
      <w:r>
        <w:t>KT. CHỦ TỊCH</w:t>
      </w:r>
    </w:p>
    <w:p>
      <w:r>
        <w:t>PHÓ CHỦ TỊCH</w:t>
      </w:r>
    </w:p>
    <w:p>
      <w:r>
        <w:t>Mai Sơn</w:t>
      </w:r>
    </w:p>
    <w:p>
      <w:r>
        <w:t>PHỤ LỤC</w:t>
      </w:r>
    </w:p>
    <w:p>
      <w:r>
        <w:t>DANH MỤC THỦ TỤC HÀNH CHÍNH ĐƯỢC SỬA ĐỔI, BỔ SUNG, THAY THẾ, BỊ BÃI BỎ TRONG LĨNH VỰC QUY HOẠCH ĐÔ THỊ VÀ NÔNG THÔN, LĨNH VỰC ĐẦU TƯ TẠI VIỆT NAM THUỘC PHẠM VI, CHỨC NĂNG QUẢN LÝ CỦA BAN QUẢN LÝ CÁC KHU CÔNG NGHIỆP TỈNH BẮC NINH</w:t>
      </w:r>
    </w:p>
    <w:p>
      <w:r>
        <w:t>(Kèm theo Quyết định số 969/QĐ-UBND ngày 23 tháng 9 năm 2025 của Chủ tịch UBND tỉnh Bắc Ninh)</w:t>
      </w:r>
    </w:p>
    <w:p>
      <w:r>
        <w:t>1. Danh mục thủ tục hành chính được sửa đổi, bổ sung</w:t>
      </w:r>
    </w:p>
    <w:p>
      <w:r>
        <w:t>TT</w:t>
      </w:r>
    </w:p>
    <w:p>
      <w:r>
        <w:t>Mã TTHC</w:t>
      </w:r>
    </w:p>
    <w:p>
      <w:r>
        <w:t>Tên TTHC</w:t>
      </w:r>
    </w:p>
    <w:p>
      <w:r>
        <w:t>Cách thức thực hiện</w:t>
      </w:r>
    </w:p>
    <w:p>
      <w:r>
        <w:t>Địa điểm/ Cơ quan   thực hiện</w:t>
      </w:r>
    </w:p>
    <w:p>
      <w:r>
        <w:t>Thời hạn giải quyết</w:t>
      </w:r>
    </w:p>
    <w:p>
      <w:r>
        <w:t>Phí, lệ   phí</w:t>
      </w:r>
    </w:p>
    <w:p>
      <w:r>
        <w:t>Tên VBQPPL quy định nội dung sửa đổi, bổ sung</w:t>
      </w:r>
    </w:p>
    <w:p>
      <w:r>
        <w:t>Lĩnh vực quy hoạch đô thị và nông thôn</w:t>
      </w:r>
    </w:p>
    <w:p>
      <w:r>
        <w:t>1</w:t>
      </w:r>
    </w:p>
    <w:p>
      <w:r>
        <w:t>1.014155.H 05</w:t>
      </w:r>
    </w:p>
    <w:p>
      <w:r>
        <w:t>Thẩm định nhiệm vụ quy hoạch, nhiệm vụ điều chỉnh quy hoạch đô thị và nông thôn do nhà đầu tư đã được lựa chọn để thực hiện dự án đầu tư tổ chức lập</w:t>
      </w:r>
    </w:p>
    <w:p>
      <w:r>
        <w:t>- Nộp trực tiếp hoặc qua dịch vụ bưu chính công ích;</w:t>
      </w:r>
    </w:p>
    <w:p>
      <w:r>
        <w:t>- Nộp hồ sơ trực tuyến tại địa chỉ https://dichvucong. 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w:t>
      </w:r>
    </w:p>
    <w:p>
      <w:r>
        <w:t>- Cơ quan/Người có thẩm quyền quyết định:  Trưởng ban Ban Quản lý các Khu công nghiệp.</w:t>
      </w:r>
    </w:p>
    <w:p>
      <w:r>
        <w:t>15 ngày kể từ ngày nhận đủ hồ sơ hợp lệ</w:t>
      </w:r>
    </w:p>
    <w:p>
      <w:r>
        <w:t>Theo quy định của Luật phí và lệ phí và các văn bản quy phạm pháp luật hướng dẫn Luật phí và lệ phí.</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 BXD ngày 30/6/2025 của Bộ trưởng Bộ Xây dựng quy định chi tiết một số điều của Luật Quy hoạch đô thị và nông thôn.</w:t>
      </w:r>
    </w:p>
    <w:p>
      <w:r>
        <w:t>- Thông tư số 17/2025/TT- BXD ngày 30/6/2025 của Bộ trưởng Bộ Xây dựng ban hành định mức, phương pháp lập và Quản lý chi phí cho hoạt động quy hoạch đô thị và nông thôn.</w:t>
      </w:r>
    </w:p>
    <w:p>
      <w:r>
        <w:t>- Quyết định số 1216/QĐ- 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2</w:t>
      </w:r>
    </w:p>
    <w:p>
      <w:r>
        <w:t>1.014156.H 05</w:t>
      </w:r>
    </w:p>
    <w:p>
      <w:r>
        <w:t>Phê duyệt nhiệm vụ quy hoạch, nhiệm vụ điều chỉnh quy hoạch đô thị và nông thôn do nhà đầu tư đã được lựa chọn để thực hiện dự án đầu tư tổ chức lập</w:t>
      </w:r>
    </w:p>
    <w:p>
      <w:r>
        <w:t>- Nộp trực tiếp hoặc qua dịch vụ bưu chính công ích;</w:t>
      </w:r>
    </w:p>
    <w:p>
      <w:r>
        <w:t>- Nộp hồ sơ trực tuyến tại địa chỉ https://dichvucong. 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w:t>
      </w:r>
    </w:p>
    <w:p>
      <w:r>
        <w:t>- Cơ quan/Người có thẩm quyền quyết định:  Trưởng ban Ban Quản lý các Khu công nghiệp.</w:t>
      </w:r>
    </w:p>
    <w:p>
      <w:r>
        <w:t>Không quá 07 ngày làm việc kể từ ngày nhận được đầy đủ hồ sơ hợp lệ</w:t>
      </w:r>
    </w:p>
    <w:p>
      <w:r>
        <w:t>Không có</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 BXD ngày 30/6/2025 của Bộ trưởng Bộ Xây dựng quy định chi tiết một số điều của Luật Quy hoạch đô thị và nông thôn.</w:t>
      </w:r>
    </w:p>
    <w:p>
      <w:r>
        <w:t>- Quyết định số 1216/QĐ- 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 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3</w:t>
      </w:r>
    </w:p>
    <w:p>
      <w:r>
        <w:t>1.014157.H 05</w:t>
      </w:r>
    </w:p>
    <w:p>
      <w:r>
        <w:t>Thẩm định quy hoạch, điều chỉnh quy hoạch đô thị và nông thôn do nhà đầu tư đã được lựa chọn để thực hiện dự án đầu tư tổ chức lập</w:t>
      </w:r>
    </w:p>
    <w:p>
      <w:r>
        <w:t>- Nộp trực tiếp hoặc qua dịch vụ bưu chính công ích;</w:t>
      </w:r>
    </w:p>
    <w:p>
      <w:r>
        <w:t>- Nộp hồ sơ trực tuyến tại địa chỉ https://dichvucong. 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w:t>
      </w:r>
    </w:p>
    <w:p>
      <w:r>
        <w:t>- Cơ quan/Người có thẩm quyền quyết định:  Trưởng ban Ban Quản lý các Khu công nghiệp.</w:t>
      </w:r>
    </w:p>
    <w:p>
      <w:r>
        <w:t>30 ngày kể từ ngày nhận đủ hồ sơ hợp lệ.</w:t>
      </w:r>
    </w:p>
    <w:p>
      <w:r>
        <w:t>Theo quy định của Luật phí và lệ phí và các văn bản quy phạm pháp luật hướng dẫn Luật phí và lệ phí.</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 BXD ngày 30/6/2025 của Bộ trưởng Bộ Xây dựng quy định chi tiết một số điều của Luật Quy hoạch đô thị và nông thôn.</w:t>
      </w:r>
    </w:p>
    <w:p>
      <w:r>
        <w:t>- Thông tư số 17/2025/TT- BXD ngày 30/6/2025 của Bộ trưởng Bộ Xây dựng ban hành định mức, phương pháp lập và Quản lý chi phí cho hoạt động quy hoạch đô thị và nông thôn.</w:t>
      </w:r>
    </w:p>
    <w:p>
      <w:r>
        <w:t>- Quyết định số 1216/QĐ- 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 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4</w:t>
      </w:r>
    </w:p>
    <w:p>
      <w:r>
        <w:t>1.014158.H 05</w:t>
      </w:r>
    </w:p>
    <w:p>
      <w:r>
        <w:t>Phê duyệt quy hoạch, điều chỉnh quy hoạch đô thị và nông thôn do nhà đầu tư đã được lựa chọn để thực hiện dự án đầu tư tổ chức lập.</w:t>
      </w:r>
    </w:p>
    <w:p>
      <w:r>
        <w:t>- Nộp trực tiếp hoặc qua dịch vụ bưu chính công ích;</w:t>
      </w:r>
    </w:p>
    <w:p>
      <w:r>
        <w:t>- Nộp hồ sơ trực tuyến tại địa chỉ https://dichvucong. 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w:t>
      </w:r>
    </w:p>
    <w:p>
      <w:r>
        <w:t>- Cơ quan/Người có thẩm quyền quyết định:  Trưởng ban Ban Quản lý các Khu công nghiệp.</w:t>
      </w:r>
    </w:p>
    <w:p>
      <w:r>
        <w:t>15 ngày kể từ ngày nhận được đầy đủ hồ sơ hợp lệ.</w:t>
      </w:r>
    </w:p>
    <w:p>
      <w:r>
        <w:t>Theo quy định của Luật phí và lệ phí và các văn bản quy phạm pháp luật hướng dẫn Luật phí và lệ phí.</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 BXD ngày 30/6/2025 của Bộ trưởng Bộ Xây dựng quy định chi tiết một số điều của Luật Quy hoạch đô thị và nông thôn.</w:t>
      </w:r>
    </w:p>
    <w:p>
      <w:r>
        <w:t>- Quyết định số 1216/QĐ- 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 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2. Danh mục thủ tục hành chính được thay thế</w:t>
      </w:r>
    </w:p>
    <w:p>
      <w:r>
        <w:t>TT</w:t>
      </w:r>
    </w:p>
    <w:p>
      <w:r>
        <w:t>Mã   TTHC</w:t>
      </w:r>
    </w:p>
    <w:p>
      <w:r>
        <w:t>Tên TTHC   được thay thế</w:t>
      </w:r>
    </w:p>
    <w:p>
      <w:r>
        <w:t>Tên TTHC   thay thế</w:t>
      </w:r>
    </w:p>
    <w:p>
      <w:r>
        <w:t>Cách thức thực hiện</w:t>
      </w:r>
    </w:p>
    <w:p>
      <w:r>
        <w:t>Địa điểm thực hiện</w:t>
      </w:r>
    </w:p>
    <w:p>
      <w:r>
        <w:t>Thời hạn giải quyết</w:t>
      </w:r>
    </w:p>
    <w:p>
      <w:r>
        <w:t>Phí, lệ   phí</w:t>
      </w:r>
    </w:p>
    <w:p>
      <w:r>
        <w:t>Căn cứ pháp lý   quy định nội dung sửa đổi, bổ sung</w:t>
      </w:r>
    </w:p>
    <w:p>
      <w:r>
        <w:t>Lĩnh vực đầu tư tại Việt Nam</w:t>
      </w:r>
    </w:p>
    <w:p>
      <w:r>
        <w:t>1</w:t>
      </w:r>
    </w:p>
    <w:p>
      <w:r>
        <w:t>1.00974 8.H05</w:t>
      </w:r>
    </w:p>
    <w:p>
      <w:r>
        <w:t>Thủ tục chấp thuận chủ trương đầu tư của Ban Quản lý quy định tại khoản 7 Điều 33 Nghị định số 31/2021/NĐ-CP</w:t>
      </w:r>
    </w:p>
    <w:p>
      <w:r>
        <w:t>Thủ tục chấp thuận chủ trương đầu tư của UBND cấp tỉnh hoặc Ban Quản lý</w:t>
      </w:r>
    </w:p>
    <w:p>
      <w:r>
        <w:t>- Nộp trực tiếp hoặc qua dịch vụ bưu chính đến Trung tâm Phục vụ hành chính công cấp tỉnh;</w:t>
      </w:r>
    </w:p>
    <w:p>
      <w:r>
        <w:t>- Nộp hồ sơ trực tuyến tại địa chỉ https://dichvucong.gov.vn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 tỉnh.</w:t>
      </w:r>
    </w:p>
    <w:p>
      <w:r>
        <w:t>- Cơ quan thẩm quyền quyết định:  UBND tỉnh.</w:t>
      </w:r>
    </w:p>
    <w:p>
      <w:r>
        <w:t>17 ngày kể từ ngày nhận được hồ sơ hợp lệ</w:t>
      </w:r>
    </w:p>
    <w:p>
      <w:r>
        <w:t>Không</w:t>
      </w:r>
    </w:p>
    <w:p>
      <w:r>
        <w:t>Nghị định số 239/2025/NĐ-CP ngày 03/9/2025 sửa đổi, bổ sung một số điều của Nghị định số 31/2021/NĐ-CP ngày 26/3/2021</w:t>
      </w:r>
    </w:p>
    <w:p>
      <w:r>
        <w:t>2</w:t>
      </w:r>
    </w:p>
    <w:p>
      <w:r>
        <w:t>1.00976 0.H05</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Thủ tục điều chỉnh dự án đầu tư trong trường hợp đã được cấp Giấy chứng nhận đăng ký đầu tư và không thuộc diện chấp thuận điều chỉnh chủ trương đầu tư của UBND cấp tỉnh hoặc Ban Quản lý</w:t>
      </w:r>
    </w:p>
    <w:p>
      <w:r>
        <w:t>- Nộp trực tiếp hoặc qua dịch vụ bưu chính đến Trung tâm Phục vụ hành chính công cấp tỉnh;</w:t>
      </w:r>
    </w:p>
    <w:p>
      <w:r>
        <w:t>- Nộp hồ sơ trực tuyến tại địa chỉ https://dichvucong.gov.vn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w:t>
      </w:r>
    </w:p>
    <w:p>
      <w:r>
        <w:t>- Cơ quan/Người có thẩm quyền quyết định:  Trưởng ban Quản lý các Khu công nghiệp.</w:t>
      </w:r>
    </w:p>
    <w:p>
      <w:r>
        <w:t>-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 CP hoặc nhà đầu tư có nhu cầu cập nhật thông tin về địa điểm thực hiện dự án đầu tư trên cơ sở sắp xếp đơn vị hành chính và tổ chức chính quyền địa phương hai cấp: 03 ngày làm việc kể từ ngày nhận được hồ sơ hợp lệ.</w:t>
      </w:r>
    </w:p>
    <w:p>
      <w:r>
        <w:t>- Trường hợp điều chỉnh dự án đầu tư không thuộc nội dung nêu trên: 07 ngày làm việc kể từ ngày nhận được hồ sơ hợp lệ.</w:t>
      </w:r>
    </w:p>
    <w:p>
      <w:r>
        <w:t>Không</w:t>
      </w:r>
    </w:p>
    <w:p>
      <w:r>
        <w:t>Nghị định số 239/2025/NĐ-CP ngày 03/9/2025 sửa đổi, bổ sung một số điều của Nghị định số 31/2021/NĐ-CP ngày 26/3/2021</w:t>
      </w:r>
    </w:p>
    <w:p>
      <w:r>
        <w:t>3</w:t>
      </w:r>
    </w:p>
    <w:p>
      <w:r>
        <w:t>1.00975 7.H05</w:t>
      </w:r>
    </w:p>
    <w:p>
      <w:r>
        <w:t>Thủ tục điều chỉnh dự án đầu tư thuộc thẩm quyền chấp thuận chủ trương đầu tư của Ủy ban nhân dân cấp tỉnh</w:t>
      </w:r>
    </w:p>
    <w:p>
      <w:r>
        <w:t>Thủ tục điều chỉnh chủ trương đầu tư của UBND cấp tỉnh hoặc Ban Quản lý</w:t>
      </w:r>
    </w:p>
    <w:p>
      <w:r>
        <w:t>- Nộp trực tiếp hoặc qua dịch vụ bưu chính đến Trung tâm Phục vụ hành chính công cấp tỉnh;</w:t>
      </w:r>
    </w:p>
    <w:p>
      <w:r>
        <w:t>- Nộp hồ sơ trực tuyến tại địa chỉ https://dichvucong.gov.vn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 tỉnh</w:t>
      </w:r>
    </w:p>
    <w:p>
      <w:r>
        <w:t>- Cơ quan thẩm quyền quyết định:  UBND tỉnh.</w:t>
      </w:r>
    </w:p>
    <w:p>
      <w:r>
        <w:t>- Trường hợp nội dung điều chỉnh dự án thuộc trường hợp quy định tại khoản 3 Điều 41 Luật Đầu tư: 17 ngày kể từ ngày nhận được hồ sơ hợp lệ.</w:t>
      </w:r>
    </w:p>
    <w:p>
      <w:r>
        <w:t>- Trường hợp điều chỉnh tiến độ thực hiện, thời hạn hoạt động của dự án đầu tư theo quy định tại khoản 1b Điều 27 của Nghị định số 31/2021/NĐ- CP hoặc nhà đầu tư có nhu cầu cập nhật thông tin về địa điểm thực hiện dự án đầu tư trên cơ sở sắp xếp đơn vị hành chính và tổ chức chính quyền địa phương hai cấp: 05 ngày làm việc kể từ ngày nhận được hồ sơ hợp lệ.</w:t>
      </w:r>
    </w:p>
    <w:p>
      <w:r>
        <w:t>Không</w:t>
      </w:r>
    </w:p>
    <w:p>
      <w:r>
        <w:t>Nghị định số 239/2025/NĐ-CP ngày 03/9/2025 sửa đổi, bổ sung một số điều của Nghị định số 31/2021/NĐ-CP ngày 26/3/2021</w:t>
      </w:r>
    </w:p>
    <w:p>
      <w:r>
        <w:t>4</w:t>
      </w:r>
    </w:p>
    <w:p>
      <w:r>
        <w:t>1.00976 2.H05</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Thủ tục điều chỉnh dự án đầu tư trong trường hợp nhà đầu tư chuyển nhượng một phần hoặc toàn bộ dự án đầu tư của UBND cấp tỉnh hoặc Ban Quản lý</w:t>
      </w:r>
    </w:p>
    <w:p>
      <w:r>
        <w:t>- Nộp trực tiếp hoặc qua dịch vụ bưu chính đến Trung tâm Phục vụ hành chính công cấp tỉnh;</w:t>
      </w:r>
    </w:p>
    <w:p>
      <w:r>
        <w:t>- Nộp hồ sơ trực tuyến tại địa chỉ https://dichvucong.gov.vn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w:t>
      </w:r>
    </w:p>
    <w:p>
      <w:r>
        <w:t>- Cơ quan thẩm quyền quyết định:  UBND tỉnh.</w:t>
      </w:r>
    </w:p>
    <w:p>
      <w:r>
        <w:t>17 ngày kể từ ngày nhận được hồ sơ hợp lệ</w:t>
      </w:r>
    </w:p>
    <w:p>
      <w:r>
        <w:t>Không</w:t>
      </w:r>
    </w:p>
    <w:p>
      <w:r>
        <w:t>Nghị định số 239/2025/NĐ-CP ngày 03/9/2025 sửa đổi, bổ sung một số điều của Nghị định số 31/2021/NĐ-CP ngày 26/3/2021</w:t>
      </w:r>
    </w:p>
    <w:p>
      <w:r>
        <w:t>5</w:t>
      </w:r>
    </w:p>
    <w:p>
      <w:r>
        <w:t>1.00976 4.H05</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Thủ tục điều chỉnh dự án đầu tư trong trường hợp chia, tách, sáp nhập dự án đầu tư của UBND cấp tỉnh hoặc Ban Quản lý</w:t>
      </w:r>
    </w:p>
    <w:p>
      <w:r>
        <w:t>- Nộp trực tiếp hoặc qua dịch vụ bưu chính đến Trung tâm Phục vụ hành chính công cấp tỉnh;</w:t>
      </w:r>
    </w:p>
    <w:p>
      <w:r>
        <w:t>- Nộp hồ sơ trực tuyến tại địa chỉ https://dichvucong.gov.vn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w:t>
      </w:r>
    </w:p>
    <w:p>
      <w:r>
        <w:t>- Cơ quan thẩm quyền quyết định:  UBND tỉnh.</w:t>
      </w:r>
    </w:p>
    <w:p>
      <w:r>
        <w:t>17 ngày kể từ ngày nhận được hồ sơ hợp lệ</w:t>
      </w:r>
    </w:p>
    <w:p>
      <w:r>
        <w:t>Không</w:t>
      </w:r>
    </w:p>
    <w:p>
      <w:r>
        <w:t>Nghị định số 239/2025/NĐ-CP ngày 03/9/2025 sửa đổi, bổ sung một số điều của Nghị định số 31/2021/NĐ-CP ngày 26/3/2021</w:t>
      </w:r>
    </w:p>
    <w:p>
      <w:r>
        <w:t>6</w:t>
      </w:r>
    </w:p>
    <w:p>
      <w:r>
        <w:t>1.00976 5.H05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Thủ tục điều chỉnh dự án đầu tư trong trường hợp chia, tách, hợp nhất, sáp nhập, chuyển đổi loại hình tổ chức kinh tế của UBND cấp tỉnh hoặc Ban Quản lý</w:t>
      </w:r>
    </w:p>
    <w:p>
      <w:r>
        <w:t>- Nộp trực tiếp hoặc qua dịch vụ bưu chính đến Trung tâm Phục vụ hành chính công cấp tỉnh;</w:t>
      </w:r>
    </w:p>
    <w:p>
      <w:r>
        <w:t>- Nộp hồ sơ trực tuyến tại địa chỉ https://dichvucong.gov.vn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w:t>
      </w:r>
    </w:p>
    <w:p>
      <w:r>
        <w:t>- Cơ quan thẩm quyền quyết định:  UBND tỉnh.</w:t>
      </w:r>
    </w:p>
    <w:p>
      <w:r>
        <w:t>17 ngày kể từ ngày nhận được hồ sơ hợp lệ</w:t>
      </w:r>
    </w:p>
    <w:p>
      <w:r>
        <w:t>Không</w:t>
      </w:r>
    </w:p>
    <w:p>
      <w:r>
        <w:t>Nghị định số 239/2025/NĐ-CP ngày 03/9/2025 sửa đổi, bổ sung một số điều của Nghị định số 31/2021/NĐ-CP ngày 26/3/2021</w:t>
      </w:r>
    </w:p>
    <w:p>
      <w:r>
        <w:t>7</w:t>
      </w:r>
    </w:p>
    <w:p>
      <w:r>
        <w:t>1.00976 6.H05</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Thủ tục điều chỉnh dự án đầu tư trong trường hợp sử dụng quyền sử dụng đất, tài sản gắn liền với đất thuộc dự án đầu tư để góp vốn vào doanh nghiệp của UBND cấp tỉnh hoặc Ban Quản lý</w:t>
      </w:r>
    </w:p>
    <w:p>
      <w:r>
        <w:t>- Nộp trực tiếp hoặc qua dịch vụ bưu chính đến Trung tâm Phục vụ hành chính công cấp tỉnh;</w:t>
      </w:r>
    </w:p>
    <w:p>
      <w:r>
        <w:t>- Nộp hồ sơ trực tuyến tại địa chỉ https://dichvucong.gov.vn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w:t>
      </w:r>
    </w:p>
    <w:p>
      <w:r>
        <w:t>- Cơ quan thẩm quyền quyết định:  UBND tỉnh.</w:t>
      </w:r>
    </w:p>
    <w:p>
      <w:r>
        <w:t>17 ngày kể từ ngày nhận được hồ sơ hợp lệ</w:t>
      </w:r>
    </w:p>
    <w:p>
      <w:r>
        <w:t>Không</w:t>
      </w:r>
    </w:p>
    <w:p>
      <w:r>
        <w:t>Nghị định số 239/2025/NĐ-CP ngày 03/9/2025 sửa đổi, bổ sung một số điều của Nghị định số 31/2021/NĐ-CP ngày 26/3/2021</w:t>
      </w:r>
    </w:p>
    <w:p>
      <w:r>
        <w:t>8</w:t>
      </w:r>
    </w:p>
    <w:p>
      <w:r>
        <w:t>1.00976 7.H05</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Thủ tục điều chỉnh dự án đầu tư trong trường hợp sử dụng quyền sử dụng đất, tài sản gắn liền với đất thuộc dự án đầu tư để hợp tác kinh doanh của UBND cấp tỉnh hoặc Ban Quản lý</w:t>
      </w:r>
    </w:p>
    <w:p>
      <w:r>
        <w:t>- Nộp trực tiếp hoặc qua dịch vụ bưu chính đến Trung tâm Phục vụ hành chính công cấp tỉnh;</w:t>
      </w:r>
    </w:p>
    <w:p>
      <w:r>
        <w:t>- Nộp hồ sơ trực tuyến tại địa chỉ https://dichvucong.gov.vn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w:t>
      </w:r>
    </w:p>
    <w:p>
      <w:r>
        <w:t>- Cơ quan thẩm quyền quyết định:  UBND tỉnh.</w:t>
      </w:r>
    </w:p>
    <w:p>
      <w:r>
        <w:t>17 ngày kể từ ngày nhận được hồ sơ hợp lệ</w:t>
      </w:r>
    </w:p>
    <w:p>
      <w:r>
        <w:t>Không</w:t>
      </w:r>
    </w:p>
    <w:p>
      <w:r>
        <w:t>Nghị định số 239/2025/NĐ-CP ngày 03/9/2025 sửa đổi, bổ sung một số điều của Nghị định số 31/2021/NĐ-CP ngày 26/3/2021</w:t>
      </w:r>
    </w:p>
    <w:p>
      <w:r>
        <w:t>9</w:t>
      </w:r>
    </w:p>
    <w:p>
      <w:r>
        <w:t>1.00977   7.H05</w:t>
      </w:r>
    </w:p>
    <w:p>
      <w:r>
        <w:t>Thủ tục gia hạn thời hạn hoạt động của dự án đầu tư đối với dự án đầu tư thuộc thẩm quyền chấp thuận chủ trương đầu tư của UBND cấp tỉnh hoặc Ban Quản lý</w:t>
      </w:r>
    </w:p>
    <w:p>
      <w:r>
        <w:t>Thủ tục gia hạn thời hạn hoạt động của dự án đầu tư của UBND cấp tỉnh hoặc Ban Quản lý</w:t>
      </w:r>
    </w:p>
    <w:p>
      <w:r>
        <w:t>- Nộp trực tiếp hoặc qua dịch vụ bưu chính đến Trung tâm Phục vụ hành chính công cấp tỉnh;</w:t>
      </w:r>
    </w:p>
    <w:p>
      <w:r>
        <w:t>- Nộp hồ sơ trực tuyến tại địa chỉ https://dichvucong.gov.vn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w:t>
      </w:r>
    </w:p>
    <w:p>
      <w:r>
        <w:t>- Cơ quan thẩm quyền quyết định:  UBND tỉnh.</w:t>
      </w:r>
    </w:p>
    <w:p>
      <w:r>
        <w:t>17 ngày kể từ ngày nhận được hồ sơ hợp lệ</w:t>
      </w:r>
    </w:p>
    <w:p>
      <w:r>
        <w:t>Không</w:t>
      </w:r>
    </w:p>
    <w:p>
      <w:r>
        <w:t>Nghị định số 239/2025/NĐ-CP ngày 03/9/2025 sửa đổi, bổ sung một số điều của Nghị định số 31/2021/NĐ-CP ngày 26/3/2021</w:t>
      </w:r>
    </w:p>
    <w:p>
      <w:r>
        <w:t>10</w:t>
      </w:r>
    </w:p>
    <w:p>
      <w:r>
        <w:t>1.00977 5.H05</w:t>
      </w:r>
    </w:p>
    <w:p>
      <w:r>
        <w:t>Thủ tục thực hiện hoạt động đầu tư theo hình thức góp vốn, mua cổ phần, mua phần vốn góp đối với nhà đầu tư nước ngoài</w:t>
      </w:r>
    </w:p>
    <w:p>
      <w:r>
        <w:t>Thủ tục thực hiện hoạt động đầu tư theo hình thức góp vốn, mua cổ phần, mua phần vốn góp đối với nhà đầu tư nước ngoài của Sở Tài chính hoặc Ban Quản lý</w:t>
      </w:r>
    </w:p>
    <w:p>
      <w:r>
        <w:t>- Nộp trực tiếp hoặc qua dịch vụ bưu chính đến Trung tâm Phục vụ hành chính công cấp tỉnh;</w:t>
      </w:r>
    </w:p>
    <w:p>
      <w:r>
        <w:t>- Nộp hồ sơ trực tuyến tại địa chỉ https://dichvucong.gov.vn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Ban Quản lý các Khu công nghiệp</w:t>
      </w:r>
    </w:p>
    <w:p>
      <w:r>
        <w:t>- Cơ quan/ Người có thẩm quyền quyết định:  Trưởng ban Quản lý các Khu công nghiệp tỉnh.</w:t>
      </w:r>
    </w:p>
    <w:p>
      <w:r>
        <w:t>10 ngày kể từ ngày nhận được hồ sơ hợp lệ</w:t>
      </w:r>
    </w:p>
    <w:p>
      <w:r>
        <w:t>Không</w:t>
      </w:r>
    </w:p>
    <w:p>
      <w:r>
        <w:t>Nghị định số 239/2025/NĐ-CP ngày 03/9/2025 sửa đổi, bổ sung một số điều của Nghị định số 31/2021/NĐ-CP ngày 26/3/2021</w:t>
      </w:r>
    </w:p>
    <w:p>
      <w:r>
        <w:t>3. Danh mục thủ tục hành chính bị bãi bỏ</w:t>
      </w:r>
    </w:p>
    <w:p>
      <w:r>
        <w:t>STT</w:t>
      </w:r>
    </w:p>
    <w:p>
      <w:r>
        <w:t>Số hồ sơ   TTHC</w:t>
      </w:r>
    </w:p>
    <w:p>
      <w:r>
        <w:t>Tên thủ tục hành chính</w:t>
      </w:r>
    </w:p>
    <w:p>
      <w:r>
        <w:t>Tên VBQPPL quy định việc bãi bỏ thủ tục   hành chính</w:t>
      </w:r>
    </w:p>
    <w:p>
      <w:r>
        <w:t>Lĩnh vực</w:t>
      </w:r>
    </w:p>
    <w:p>
      <w:r>
        <w:t>Cơ quan thực hiện</w:t>
      </w:r>
    </w:p>
    <w:p>
      <w:r>
        <w:t>1</w:t>
      </w:r>
    </w:p>
    <w:p>
      <w:r>
        <w:t>1.009748.H05</w:t>
      </w:r>
    </w:p>
    <w:p>
      <w:r>
        <w:t>Thủ tục chấp thuận chủ trương đầu tư của Ban Quản lý quy định tại khoản 7 Điều 33 Nghị định số 31/2021/NĐ-CP</w:t>
      </w:r>
    </w:p>
    <w:p>
      <w:r>
        <w:t>Bãi bỏ trên cơ sở hợp nhất, thay thế bằng Thủ tục chấp thuận chủ trương đầu tư của UBND cấp tỉnh hoặc Ban Quản lý</w:t>
      </w:r>
    </w:p>
    <w:p>
      <w:r>
        <w:t>Đầu tư tại Việt Nam</w:t>
      </w:r>
    </w:p>
    <w:p>
      <w:r>
        <w:t>Ban Quản lý các Khu công nghiệp</w:t>
      </w:r>
    </w:p>
    <w:p>
      <w:r>
        <w:t>2</w:t>
      </w:r>
    </w:p>
    <w:p>
      <w:r>
        <w:t>1.009760.H05</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Bãi bỏ trên cơ sở hợp nhất, thay thế bằng Thủ tục điều chỉnh dự án đầu tư trong trường hợp đã được cấp Giấy chứng nhận đăng ký đầu tư và không thuộc diện chấp thuận điều chỉnh chủ trương đầu tư của UBND cấp tỉnh hoặc Ban Quản lý</w:t>
      </w:r>
    </w:p>
    <w:p>
      <w:r>
        <w:t>Đầu tư tại Việt Nam</w:t>
      </w:r>
    </w:p>
    <w:p>
      <w:r>
        <w:t>Ban Quản lý các Khu công nghiệp</w:t>
      </w:r>
    </w:p>
    <w:p>
      <w:r>
        <w:t>3</w:t>
      </w:r>
    </w:p>
    <w:p>
      <w:r>
        <w:t>1.009757.H05</w:t>
      </w:r>
    </w:p>
    <w:p>
      <w:r>
        <w:t>Thủ tục điều chỉnh dự án đầu tư thuộc thẩm quyền chấp thuận chủ trương đầu tư của Ủy ban nhân dân cấp tỉnh</w:t>
      </w:r>
    </w:p>
    <w:p>
      <w:r>
        <w:t>Bãi bỏ trên cơ sở hợp nhất, thay thế bằng Thủ tục điều chỉnh chủ trương đầu tư của UBND cấp tỉnh hoặc Ban Quản lý</w:t>
      </w:r>
    </w:p>
    <w:p>
      <w:r>
        <w:t>Đầu tư tại Việt Nam</w:t>
      </w:r>
    </w:p>
    <w:p>
      <w:r>
        <w:t>Ban Quản lý các Khu công nghiệp</w:t>
      </w:r>
    </w:p>
    <w:p>
      <w:r>
        <w:t>4</w:t>
      </w:r>
    </w:p>
    <w:p>
      <w:r>
        <w:t>1.009762.H05</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Bãi bỏ trên cơ sở hợp nhất, thay thế bằng Thủ tục điều chỉnh dự án đầu tư trong trường hợp nhà đầu tư chuyển nhượng một phần hoặc toàn bộ dự án đầu tư của UBND cấp tỉnh hoặc Ban Quản lý</w:t>
      </w:r>
    </w:p>
    <w:p>
      <w:r>
        <w:t>Đầu tư tại Việt Nam</w:t>
      </w:r>
    </w:p>
    <w:p>
      <w:r>
        <w:t>Ban Quản lý các Khu công nghiệp</w:t>
      </w:r>
    </w:p>
    <w:p>
      <w:r>
        <w:t>5</w:t>
      </w:r>
    </w:p>
    <w:p>
      <w:r>
        <w:t>1.009764.H05</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Bãi bỏ trên cơ sở hợp nhất, thay thế bằng Thủ tục điều chỉnh dự án đầu tư trong trường hợp chia, tách, sáp nhập dự án đầu tư của UBND cấp tỉnh hoặc Ban Quản lý</w:t>
      </w:r>
    </w:p>
    <w:p>
      <w:r>
        <w:t>Đầu tư tại Việt Nam</w:t>
      </w:r>
    </w:p>
    <w:p>
      <w:r>
        <w:t>Ban Quản lý các Khu công nghiệp</w:t>
      </w:r>
    </w:p>
    <w:p>
      <w:r>
        <w:t>6</w:t>
      </w:r>
    </w:p>
    <w:p>
      <w:r>
        <w:t>1.009765.H05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Bãi bỏ trên cơ sở hợp nhất, thay thế bằng Thủ tục điều chỉnh dự án đầu tư trong trường hợp chia, tách, hợp nhất, sáp nhập, chuyển đổi loại hình tổ chức kinh tế của UBND cấp tỉnh hoặc Ban Quản lý</w:t>
      </w:r>
    </w:p>
    <w:p>
      <w:r>
        <w:t>Đầu tư tại Việt Nam</w:t>
      </w:r>
    </w:p>
    <w:p>
      <w:r>
        <w:t>Ban Quản lý các Khu công nghiệp</w:t>
      </w:r>
    </w:p>
    <w:p>
      <w:r>
        <w:t>7</w:t>
      </w:r>
    </w:p>
    <w:p>
      <w:r>
        <w:t>1.009766.H05</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Bãi bỏ trên cơ sở hợp nhất, thay thế bằng Thủ tục điều chỉnh dự án đầu tư trong trường hợp sử dụng quyền sử dụng đất, tài sản gắn liền với đất thuộc dự án đầu tư để góp vốn vào doanh nghiệp của UBND cấp tỉnh hoặc Ban Quản lý</w:t>
      </w:r>
    </w:p>
    <w:p>
      <w:r>
        <w:t>Đầu tư tại Việt Nam</w:t>
      </w:r>
    </w:p>
    <w:p>
      <w:r>
        <w:t>Ban Quản lý các Khu công nghiệp</w:t>
      </w:r>
    </w:p>
    <w:p>
      <w:r>
        <w:t>8</w:t>
      </w:r>
    </w:p>
    <w:p>
      <w:r>
        <w:t>1.009767.H05</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Bãi bỏ trên cơ sở hợp nhất, thay thế bằng Thủ tục điều chỉnh dự án đầu tư trong trường hợp sử dụng quyền sử dụng đất, tài sản gắn liền với đất thuộc dự án đầu tư để hợp tác kinh doanh của UBND cấp tỉnh hoặc Ban Quản lý</w:t>
      </w:r>
    </w:p>
    <w:p>
      <w:r>
        <w:t>Đầu tư tại Việt Nam</w:t>
      </w:r>
    </w:p>
    <w:p>
      <w:r>
        <w:t>Ban Quản lý các Khu công nghiệp</w:t>
      </w:r>
    </w:p>
    <w:p>
      <w:r>
        <w:t>9</w:t>
      </w:r>
    </w:p>
    <w:p>
      <w:r>
        <w:t>1.009770.H05</w:t>
      </w:r>
    </w:p>
    <w:p>
      <w:r>
        <w:t>Thủ tục gia hạn thời hạn hoạt động của dự án đầu tư đối với dự án đầu tư thuộc thẩm quyền chấp thuận chủ trương đầu tư của UBND cấp tỉnh hoặc Ban Quản lý</w:t>
      </w:r>
    </w:p>
    <w:p>
      <w:r>
        <w:t>Bãi bỏ trên cơ sở hợp nhất, thay thế bằng Thủ tục gia hạn thời hạn hoạt động của dự án đầu tư của UBND cấp tỉnh hoặc Ban Quản lý</w:t>
      </w:r>
    </w:p>
    <w:p>
      <w:r>
        <w:t>Đầu tư tại Việt Nam</w:t>
      </w:r>
    </w:p>
    <w:p>
      <w:r>
        <w:t>Ban Quản lý các Khu công nghiệp</w:t>
      </w:r>
    </w:p>
    <w:p>
      <w:r>
        <w:t>10</w:t>
      </w:r>
    </w:p>
    <w:p>
      <w:r>
        <w:t>1.009775.H05</w:t>
      </w:r>
    </w:p>
    <w:p>
      <w:r>
        <w:t>Thủ tục thực hiện hoạt động đầu tư theo hình thức góp vốn, mua cổ phần, mua phần vốn góp đối với nhà đầu tư nước ngoài</w:t>
      </w:r>
    </w:p>
    <w:p>
      <w:r>
        <w:t>Bãi bỏ trên cơ sở hợp nhất, thay thế bằng Thủ tục thực hiện hoạt động đầu tư theo hình thức góp vốn, mua cổ phần, mua phần vốn góp đối với nhà đầu tư nước ngoài của Sở Tài chính hoặc Ban Quản lý</w:t>
      </w:r>
    </w:p>
    <w:p>
      <w:r>
        <w:t>Đầu tư tại Việt Nam</w:t>
      </w:r>
    </w:p>
    <w:p>
      <w:r>
        <w:t>Ban Quản lý các Khu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