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968/QĐ-UBND năm 2023 về Danh mục dữ liệu mở tỉnh Bắc Kạn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968/QĐ-UBND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05/06/2023</w:t>
            </w:r>
          </w:p>
        </w:tc>
      </w:tr>
      <w:tr>
        <w:tc>
          <w:tcPr>
            <w:tcW w:type="dxa" w:w="4320"/>
          </w:tcPr>
          <w:p>
            <w:r>
              <w:t>Ngày hiệu lực</w:t>
            </w:r>
          </w:p>
        </w:tc>
        <w:tc>
          <w:tcPr>
            <w:tcW w:type="dxa" w:w="4320"/>
          </w:tcPr>
          <w:p>
            <w:r>
              <w:t>05/06/2023</w:t>
            </w:r>
          </w:p>
        </w:tc>
      </w:tr>
      <w:tr>
        <w:tc>
          <w:tcPr>
            <w:tcW w:type="dxa" w:w="4320"/>
          </w:tcPr>
          <w:p>
            <w:r>
              <w:t>Tình trạng</w:t>
            </w:r>
          </w:p>
        </w:tc>
        <w:tc>
          <w:tcPr>
            <w:tcW w:type="dxa" w:w="4320"/>
          </w:tcPr>
          <w:p>
            <w:r>
              <w:t>Chưa xác định</w:t>
            </w:r>
          </w:p>
        </w:tc>
      </w:tr>
    </w:tbl>
    <w:p/>
    <w:p>
      <w:r>
        <w:t>ỦY BAN NHÂN DÂN</w:t>
      </w:r>
    </w:p>
    <w:p>
      <w:r>
        <w:t>TỈNH BẮC KẠN</w:t>
      </w:r>
    </w:p>
    <w:p>
      <w:r>
        <w:t>-------</w:t>
      </w:r>
    </w:p>
    <w:p>
      <w:r>
        <w:t>CỘNG HÒA XÃ HỘI CHỦ NGHĨA VIỆT NAM</w:t>
      </w:r>
    </w:p>
    <w:p>
      <w:r>
        <w:t>Độc lập - Tự do - Hạnh phúc</w:t>
      </w:r>
    </w:p>
    <w:p>
      <w:r>
        <w:t>---------------</w:t>
      </w:r>
    </w:p>
    <w:p>
      <w:r>
        <w:t>Số: 968/QĐ-UBND</w:t>
      </w:r>
    </w:p>
    <w:p>
      <w:r>
        <w:t>Bắc Kạn, ngày 05 tháng 6 năm 2023</w:t>
      </w:r>
    </w:p>
    <w:p>
      <w:r>
        <w:t>QUYẾT ĐỊNH</w:t>
      </w:r>
    </w:p>
    <w:p>
      <w:r>
        <w:t>VỀ VIỆC BAN HÀNH DANH MỤC DỮ LIỆU MỞ TỈNH BẮC KẠN</w:t>
      </w:r>
    </w:p>
    <w:p>
      <w:r>
        <w:t>CHỦ TỊCH UỶ BAN NHÂN DÂN TỈNH BẮC KẠN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Công nghệ thông tin ngày 29 tháng 6 năm 2006;</w:t>
      </w:r>
    </w:p>
    <w:p>
      <w:r>
        <w:t>Căn cứ Nghị định số 64/2007/NĐ-CP ngày 10/4/2007 của Chính phủ quy định về ứng dụng công nghệ thông tin trong hoạt động của cơ quan nhà nước;</w:t>
      </w:r>
    </w:p>
    <w:p>
      <w:r>
        <w:t>Căn cứ Nghị định số 47/2020/NĐ-CP ngày 29 tháng 4 năm 2020 của Chính phủ về việc quản lý, kết nối và chia sẻ dữ liệu số của cơ quan nhà nước;</w:t>
      </w:r>
    </w:p>
    <w:p>
      <w:r>
        <w:t>Theo đề nghị của Giám đốc Sở Thông tin và Truyền thông tại Tờ trình số 28/TTr-STTTT ngày 29 tháng 5 năm 2023.</w:t>
      </w:r>
    </w:p>
    <w:p>
      <w:r>
        <w:t>QUYẾT ĐỊNH:</w:t>
      </w:r>
    </w:p>
    <w:p>
      <w:r>
        <w:t>Điều 1.        Ban hành kèm theo Quyết định này Danh mục dữ liệu mở tỉnh Bắc Kạn  (có danh mục chi tiết kèm theo) .</w:t>
      </w:r>
    </w:p>
    <w:p>
      <w:r>
        <w:t>Điều 2.    Tổ chức thực hiện:</w:t>
      </w:r>
    </w:p>
    <w:p>
      <w:r>
        <w:t>1. Sở Thông tin và Truyền thông:</w:t>
      </w:r>
    </w:p>
    <w:p>
      <w:r>
        <w:t>- Chủ động hướng dẫn, phối hợp, hỗ trợ các cơ quan/đơn vị cung cấp dữ liệu thực hiện việc đăng tải, cập nhật, quản lý, kết nối, chia sẻ dữ liệu, đồng thời xác định nội dung, hình thức chia sẻ dữ liệu mở đảm bảo phù hợp, đúng quy định.</w:t>
      </w:r>
    </w:p>
    <w:p>
      <w:r>
        <w:t>- Tham mưu cho UBND tỉnh kịp thời điều chỉnh, bổ sung danh mục dữ liệu mở của tỉnh khi có phát sinh, thay đổi.</w:t>
      </w:r>
    </w:p>
    <w:p>
      <w:r>
        <w:t>2. Các cơ quan/đơn vị có dữ liệu thuộc Danh mục dữ liệu mở tỉnh Bắc Kạn:</w:t>
      </w:r>
    </w:p>
    <w:p>
      <w:r>
        <w:t>- Chủ trì, phối hợp các cơ quan/đơn vị liên quan thực hiện đúng quy định về tổ chức và quản lý dữ liệu; kiểm tra, đánh giá, duy trì dữ liệu; thiết lập và công bố các dịch vụ chia sẻ dữ liệu, các tài liệu kỹ thuật cần thiết phục vụ mục đích truy cập dữ liệu thuộc phạm vi dữ liệu do cơ quan/đơn vị quản lý theo quy định tại Nghị định số 47/2020/NĐ-CP ngày 09/4/2020 của Chính phủ.</w:t>
      </w:r>
    </w:p>
    <w:p>
      <w:r>
        <w:t>- Chủ trì, phối hợp với Sở Thông tin và Truyền thông bổ sung, cập nhật Danh mục dữ liệu mở; rà soát quy định nội dung dữ liệu được phép chia sẻ, đối tượng được chia sẻ phù hợp với các quy định hiện hành.</w:t>
      </w:r>
    </w:p>
    <w:p>
      <w:r>
        <w:t>- Phối hợp với Sở Thông tin và Truyền thông xác định mức độ ưu tiên, thực hiện kết nối, tích hợp, công bố các dữ liệu mở theo quy định.</w:t>
      </w:r>
    </w:p>
    <w:p>
      <w:r>
        <w:t>Điều 3.        Chánh Văn phòng UBND tỉnh; Thủ trưởng sở, ban, ngành tỉnh; Chủ tịch UBND huyện, thành phố; Chủ tịch UBND các xã, phường, thị trấn và Thủ trưởng các đơn vị có liên quan chịu trách nhiệm thi hành Quyết định này./.</w:t>
      </w:r>
    </w:p>
    <w:p>
      <w:r>
        <w:t>Nơi nhận:</w:t>
      </w:r>
    </w:p>
    <w:p>
      <w:r>
        <w:t>- Như Điều 3 (t/h);</w:t>
      </w:r>
    </w:p>
    <w:p>
      <w:r>
        <w:t>- Bộ TT&amp;TT (b/c);</w:t>
      </w:r>
    </w:p>
    <w:p>
      <w:r>
        <w:t>- TT Tỉnh ủy (b/c);</w:t>
      </w:r>
    </w:p>
    <w:p>
      <w:r>
        <w:t>- TT HĐND tỉnh (b/c);</w:t>
      </w:r>
    </w:p>
    <w:p>
      <w:r>
        <w:t>- CT, các PCT UBND tỉnh;</w:t>
      </w:r>
    </w:p>
    <w:p>
      <w:r>
        <w:t>- LĐVP;</w:t>
      </w:r>
    </w:p>
    <w:p>
      <w:r>
        <w:t>- Lưu: VT, NCTH, Nhung.</w:t>
      </w:r>
    </w:p>
    <w:p>
      <w:r>
        <w:t>CHỦ TỊCH</w:t>
      </w:r>
    </w:p>
    <w:p>
      <w:r>
        <w:t>Nguyễn Đăng Bình</w:t>
      </w:r>
    </w:p>
    <w:p>
      <w:r>
        <w:t>DANH MỤC</w:t>
      </w:r>
    </w:p>
    <w:p>
      <w:r>
        <w:t>DỮ LIỆU MỞ TỈNH BẮC KẠN</w:t>
      </w:r>
    </w:p>
    <w:p>
      <w:r>
        <w:t>(Kèm theo Quyết định số 968/QĐ-UBND ngày 05/6/2023 của Chủ tịch UBND tỉnh Bắc Kạn)</w:t>
      </w:r>
    </w:p>
    <w:p>
      <w:r>
        <w:t>TT</w:t>
      </w:r>
    </w:p>
    <w:p>
      <w:r>
        <w:t>TÊN DỮ LIỆU</w:t>
      </w:r>
    </w:p>
    <w:p>
      <w:r>
        <w:t>MÔ TẢ DỮ LIỆU</w:t>
      </w:r>
    </w:p>
    <w:p>
      <w:r>
        <w:t>CƠ QUAN CUNG CẤP</w:t>
      </w:r>
    </w:p>
    <w:p>
      <w:r>
        <w:t>PHƯƠNG THỨC CHIA SẺ</w:t>
      </w:r>
    </w:p>
    <w:p>
      <w:r>
        <w:t>ĐỊNH DẠNG, HÌNH THỨC CHIA SẺ</w:t>
      </w:r>
    </w:p>
    <w:p>
      <w:r>
        <w:t>NGUỒN CƠ SỞ DỮ LIỆU</w:t>
      </w:r>
    </w:p>
    <w:p>
      <w:r>
        <w:t>I</w:t>
      </w:r>
    </w:p>
    <w:p>
      <w:r>
        <w:t>LĨNH VỰC CÔNG NGHỆ THÔNG TIN VÀ TRUYỀN THÔNG</w:t>
      </w:r>
    </w:p>
    <w:p>
      <w:r>
        <w:t>1</w:t>
      </w:r>
    </w:p>
    <w:p>
      <w:r>
        <w:t>Dữ liệu điểm wifi công cộng</w:t>
      </w:r>
    </w:p>
    <w:p>
      <w:r>
        <w:t>Nội dung dữ liệu:</w:t>
      </w:r>
    </w:p>
    <w:p>
      <w:r>
        <w:t>- Khu vực phục vụ.</w:t>
      </w:r>
    </w:p>
    <w:p>
      <w:r>
        <w:t>- Số lượng vị trí lắp đặt.</w:t>
      </w:r>
    </w:p>
    <w:p>
      <w:r>
        <w:t>- Vùng phủ.</w:t>
      </w:r>
    </w:p>
    <w:p>
      <w:r>
        <w:t>- Tọa độ.</w:t>
      </w:r>
    </w:p>
    <w:p>
      <w:r>
        <w:t>- Địa chỉ đặt thiết bị.</w:t>
      </w:r>
    </w:p>
    <w:p>
      <w:r>
        <w:t>-Lượt truy cập/ngày.</w:t>
      </w:r>
    </w:p>
    <w:p>
      <w:r>
        <w:t>- Tổng lượt truy nhập/tháng.</w:t>
      </w:r>
    </w:p>
    <w:p>
      <w:r>
        <w:t>Sở Thông tin và Truyền thông</w:t>
      </w:r>
    </w:p>
    <w:p>
      <w:r>
        <w:t>Cung cấp dữ liệu được đóng gói và cho phép tổ chức, cá nhân tải về sử dụng.</w:t>
      </w:r>
    </w:p>
    <w:p>
      <w:r>
        <w:t>□ Cung cấp dữ liệu thông qua các dịch vụ chia sẻ dữ liệu.</w:t>
      </w:r>
    </w:p>
    <w:p>
      <w:r>
        <w:t>Định dạng: Word/Excel/PDF; hình thức chia sẻ: Đăng tải tệp dữ liệu.</w:t>
      </w:r>
    </w:p>
    <w:p>
      <w:r>
        <w:t>Cổng/Trang thông tin điện tử của đơn vị. https://ict.backan.gov.vn/</w:t>
      </w:r>
    </w:p>
    <w:p>
      <w:r>
        <w:t>□ Phần mềm/cơ sở dữ liệu của đơn vị.</w:t>
      </w:r>
    </w:p>
    <w:p>
      <w:r>
        <w:t>2</w:t>
      </w:r>
    </w:p>
    <w:p>
      <w:r>
        <w:t>Dữ liệu về kết quả đánh giá chỉ số chuyển đổi số các sở, ngành; UBND các huyện, thành phố; UBND các xã, phường, thị trấn.</w:t>
      </w:r>
    </w:p>
    <w:p>
      <w:r>
        <w:t>- Thông tin về Quyết định công bố.</w:t>
      </w:r>
    </w:p>
    <w:p>
      <w:r>
        <w:t>- Tên đơn vị.</w:t>
      </w:r>
    </w:p>
    <w:p>
      <w:r>
        <w:t>- Mức điểm.</w:t>
      </w:r>
    </w:p>
    <w:p>
      <w:r>
        <w:t>- Mức xếp hạng, phân loại.</w:t>
      </w:r>
    </w:p>
    <w:p>
      <w:r>
        <w:t>Sở Thông tin và Truyền thông</w:t>
      </w:r>
    </w:p>
    <w:p>
      <w:r>
        <w:t>Cung cấp dữ liệu được đóng gói và cho phép tổ chức, cá nhân tải về sử dụng.</w:t>
      </w:r>
    </w:p>
    <w:p>
      <w:r>
        <w:t>□ Cung cấp dữ liệu thông qua các dịch vụ chia sẻ dữ liệu.</w:t>
      </w:r>
    </w:p>
    <w:p>
      <w:r>
        <w:t>Định dạng Word/Excel/PDF Hình thức chia sẻ: Đăng tải tệp dữ liệu.</w:t>
      </w:r>
    </w:p>
    <w:p>
      <w:r>
        <w:t>Cổng/Trang thông tin điện tử của đơn vị. https://ict.backan.gov.vn/</w:t>
      </w:r>
    </w:p>
    <w:p>
      <w:r>
        <w:t>Phần mềm/cơ sở dữ liệu của đơn vị. https://pdti.backan.gov.vn</w:t>
      </w:r>
    </w:p>
    <w:p>
      <w:r>
        <w:t>3</w:t>
      </w:r>
    </w:p>
    <w:p>
      <w:r>
        <w:t>Dữ liệu về cấp mới, cấp lại, sửa đổi, thu hồi giấy phép bưu chính cho các doanh nghiệp cung ứng dịch vụ trên địa bàn tỉnh</w:t>
      </w:r>
    </w:p>
    <w:p>
      <w:r>
        <w:t>Nội dung dữ liệu:</w:t>
      </w:r>
    </w:p>
    <w:p>
      <w:r>
        <w:t>- Tên Công ty.</w:t>
      </w:r>
    </w:p>
    <w:p>
      <w:r>
        <w:t>- Địa chỉ.</w:t>
      </w:r>
    </w:p>
    <w:p>
      <w:r>
        <w:t>- Tọa độ địa chỉ số.</w:t>
      </w:r>
    </w:p>
    <w:p>
      <w:r>
        <w:t>- Loại dịch vụ bưu chính.</w:t>
      </w:r>
    </w:p>
    <w:p>
      <w:r>
        <w:t>- Phạm vi cung ứng dịch vụ bưu chính.</w:t>
      </w:r>
    </w:p>
    <w:p>
      <w:r>
        <w:t>- Phương thức cung ứng dịch vụ bưu chính.</w:t>
      </w:r>
    </w:p>
    <w:p>
      <w:r>
        <w:t>- Thời điểm bắt đầu triển khai hoạt động cung ứng dịch vụ bưu chính.</w:t>
      </w:r>
    </w:p>
    <w:p>
      <w:r>
        <w:t>- Điện thoại.</w:t>
      </w:r>
    </w:p>
    <w:p>
      <w:r>
        <w:t>- Website.</w:t>
      </w:r>
    </w:p>
    <w:p>
      <w:r>
        <w:t>Sở Thông tin và Truyền thông</w:t>
      </w:r>
    </w:p>
    <w:p>
      <w:r>
        <w:t>Cung cấp dữ liệu được đóng gói và cho phép tổ chức, cá nhân tải về sử dụng.</w:t>
      </w:r>
    </w:p>
    <w:p>
      <w:r>
        <w:t>□ Cung cấp dữ liệu thông qua các dịch vụ chia sẻ dữ liệu.</w:t>
      </w:r>
    </w:p>
    <w:p>
      <w:r>
        <w:t>Định dạng Word/Excel/PDF Hình thức chia sẻ: Đăng tải tệp dữ liệu.</w:t>
      </w:r>
    </w:p>
    <w:p>
      <w:r>
        <w:t>Cổng/Trang thông tin điện tử của đơn vị. https://ict.backan.gov.vn/</w:t>
      </w:r>
    </w:p>
    <w:p>
      <w:r>
        <w:t>□ Phần mềm/cơ sở dữ liệu của đơn vị.</w:t>
      </w:r>
    </w:p>
    <w:p>
      <w:r>
        <w:t>4</w:t>
      </w:r>
    </w:p>
    <w:p>
      <w:r>
        <w:t>Dữ liệu về các điểm cung cấp dịch vụ trò chơi điện tử trên địa bàn</w:t>
      </w:r>
    </w:p>
    <w:p>
      <w:r>
        <w:t>Nội dung dữ liệu:</w:t>
      </w:r>
    </w:p>
    <w:p>
      <w:r>
        <w:t>- Tên chủ điểm.</w:t>
      </w:r>
    </w:p>
    <w:p>
      <w:r>
        <w:t>- Tên đại lý.</w:t>
      </w:r>
    </w:p>
    <w:p>
      <w:r>
        <w:t>- Địa chỉ.</w:t>
      </w:r>
    </w:p>
    <w:p>
      <w:r>
        <w:t>- Số giấy chứng nhận.</w:t>
      </w:r>
    </w:p>
    <w:p>
      <w:r>
        <w:t>- Ngày cấp.</w:t>
      </w:r>
    </w:p>
    <w:p>
      <w:r>
        <w:t>Sở Thông tin và Truyền thông</w:t>
      </w:r>
    </w:p>
    <w:p>
      <w:r>
        <w:t>Cung cấp dữ liệu được đóng gói và cho phép tổ chức, cá nhân tải về sử dụng.</w:t>
      </w:r>
    </w:p>
    <w:p>
      <w:r>
        <w:t>□ Cung cấp dữ liệu thông qua các dịch</w:t>
      </w:r>
    </w:p>
    <w:p>
      <w:r>
        <w:t>vụ chia sẻ dữ liệu.</w:t>
      </w:r>
    </w:p>
    <w:p>
      <w:r>
        <w:t>Định dạng: Word/Excel/PDF; Hình thức chia sẻ: Đăng tải tệp dữ liệu</w:t>
      </w:r>
    </w:p>
    <w:p>
      <w:r>
        <w:t>Cổng/Trang thông tin điện tử của đơn vị. https://ict.backan.gov.vn/</w:t>
      </w:r>
    </w:p>
    <w:p>
      <w:r>
        <w:t>□ Phần mềm/cơ sở dữ liệu của đơn vị</w:t>
      </w:r>
    </w:p>
    <w:p>
      <w:r>
        <w:t>5</w:t>
      </w:r>
    </w:p>
    <w:p>
      <w:r>
        <w:t>Dữ liệu về các cơ quan báo chí, trung ương và địa phương trên địa bàn</w:t>
      </w:r>
    </w:p>
    <w:p>
      <w:r>
        <w:t>Nội dung dữ liệu:</w:t>
      </w:r>
    </w:p>
    <w:p>
      <w:r>
        <w:t>- Tên cơ quan báo chí</w:t>
      </w:r>
    </w:p>
    <w:p>
      <w:r>
        <w:t>- Địa chỉ</w:t>
      </w:r>
    </w:p>
    <w:p>
      <w:r>
        <w:t>- Tên nhân sự (Nhà báo/phóng viên)</w:t>
      </w:r>
    </w:p>
    <w:p>
      <w:r>
        <w:t>- Email, SĐT, số thẻ nhà báo</w:t>
      </w:r>
    </w:p>
    <w:p>
      <w:r>
        <w:t>Sở Thông tin và Truyền thông</w:t>
      </w:r>
    </w:p>
    <w:p>
      <w:r>
        <w:t>Cung cấp dữ liệu được đóng gói và cho phép tổ chức, cá nhân tải về sử dụng.</w:t>
      </w:r>
    </w:p>
    <w:p>
      <w:r>
        <w:t>□ Cung cấp dữ liệu thông qua các dịch vụ chia sẻ dữ liệu.</w:t>
      </w:r>
    </w:p>
    <w:p>
      <w:r>
        <w:t>Định dạng: Word/Excel/PDF; Hình thức chia sẻ: Đăng tải tệp dữ liệu</w:t>
      </w:r>
    </w:p>
    <w:p>
      <w:r>
        <w:t>Cổng/Trang thông tin điện tử của đơn vị. https://ict.backan.gov.vn/</w:t>
      </w:r>
    </w:p>
    <w:p>
      <w:r>
        <w:t>II</w:t>
      </w:r>
    </w:p>
    <w:p>
      <w:r>
        <w:t>LĨNH VỰC TƯ PHÁP</w:t>
      </w:r>
    </w:p>
    <w:p>
      <w:r>
        <w:t>1</w:t>
      </w:r>
    </w:p>
    <w:p>
      <w:r>
        <w:t>Dữ liệu về công chứng viên</w:t>
      </w:r>
    </w:p>
    <w:p>
      <w:r>
        <w:t>Nội dung dữ liệu:</w:t>
      </w:r>
    </w:p>
    <w:p>
      <w:r>
        <w:t>- Tên Công chứng viên.</w:t>
      </w:r>
    </w:p>
    <w:p>
      <w:r>
        <w:t>- Ngày/tháng/năm sinh.</w:t>
      </w:r>
    </w:p>
    <w:p>
      <w:r>
        <w:t>- Số thẻ/Quyết định bổ nhiệm.</w:t>
      </w:r>
    </w:p>
    <w:p>
      <w:r>
        <w:t>- Tên tổ chức hành nghề Công chứng.</w:t>
      </w:r>
    </w:p>
    <w:p>
      <w:r>
        <w:t>- Địa chỉ.</w:t>
      </w:r>
    </w:p>
    <w:p>
      <w:r>
        <w:t>Sở Tư pháp</w:t>
      </w:r>
    </w:p>
    <w:p>
      <w:r>
        <w:t>Cung cấp dữ liệu được đóng gói và cho phép tổ chức, cá nhân tải về</w:t>
      </w:r>
    </w:p>
    <w:p>
      <w:r>
        <w:t>Định dạng: Word/Excel/PDF; Hình thức chia sẻ: Đăng tải tệp dữ liệu</w:t>
      </w:r>
    </w:p>
    <w:p>
      <w:r>
        <w:t>Trang thông tin điện tử của Sở Tư pháp tỉnh Bắc Kạn. http://sotuphap.backan.gov.vn</w:t>
      </w:r>
    </w:p>
    <w:p>
      <w:r>
        <w:t>III</w:t>
      </w:r>
    </w:p>
    <w:p>
      <w:r>
        <w:t>LĨNH VỰC AN TOÀN THỰC PHẨM</w:t>
      </w:r>
    </w:p>
    <w:p>
      <w:r>
        <w:t>1</w:t>
      </w:r>
    </w:p>
    <w:p>
      <w:r>
        <w:t>Danh sách các cơ sở tự công bố sản phẩm</w:t>
      </w:r>
    </w:p>
    <w:p>
      <w:r>
        <w:t>Nội dung dữ liệu:</w:t>
      </w:r>
    </w:p>
    <w:p>
      <w:r>
        <w:t>- Tên đơn vị công bố.</w:t>
      </w:r>
    </w:p>
    <w:p>
      <w:r>
        <w:t>- Địa chỉ.</w:t>
      </w:r>
    </w:p>
    <w:p>
      <w:r>
        <w:t>- Số hồ sơ.</w:t>
      </w:r>
    </w:p>
    <w:p>
      <w:r>
        <w:t>- Sản phẩm.</w:t>
      </w:r>
    </w:p>
    <w:p>
      <w:r>
        <w:t>- Ngày công bố.</w:t>
      </w:r>
    </w:p>
    <w:p>
      <w:r>
        <w:t>- Ngày tiếp nhận.</w:t>
      </w:r>
    </w:p>
    <w:p>
      <w:r>
        <w:t>Sở Công Thương</w:t>
      </w:r>
    </w:p>
    <w:p>
      <w:r>
        <w:t>Cung cấp dữ liệu được đóng gói và cho phép tổ chức, cá nhân tải về sử dụng.</w:t>
      </w:r>
    </w:p>
    <w:p>
      <w:r>
        <w:t>□ Cung cấp dữ liệu thông qua các dịch vụ chia sẻ dữ liệu.</w:t>
      </w:r>
    </w:p>
    <w:p>
      <w:r>
        <w:t>Định dạng: Word/Excel/PDF; Hình thức chia sẻ: Đăng tải tệp dữ liệu.</w:t>
      </w:r>
    </w:p>
    <w:p>
      <w:r>
        <w:t>Cổng/Trang thông tin điện tử của đơn vị. https://socongthuong.backan.gov.vn/</w:t>
      </w:r>
    </w:p>
    <w:p>
      <w:r>
        <w:t>□ Phần mềm/cơ sở dữ liệu của đơn vị.</w:t>
      </w:r>
    </w:p>
    <w:p>
      <w:r>
        <w:t>IV</w:t>
      </w:r>
    </w:p>
    <w:p>
      <w:r>
        <w:t>LĨNH VỰC Y TẾ, SỨC KHỎE</w:t>
      </w:r>
    </w:p>
    <w:p>
      <w:r>
        <w:t>1</w:t>
      </w:r>
    </w:p>
    <w:p>
      <w:r>
        <w:t>Dữ liệu về các cơ sở khám bệnh, chữa bệnh</w:t>
      </w:r>
    </w:p>
    <w:p>
      <w:r>
        <w:t>Nội dung dữ liệu:</w:t>
      </w:r>
    </w:p>
    <w:p>
      <w:r>
        <w:t>- Tên cơ sở.</w:t>
      </w:r>
    </w:p>
    <w:p>
      <w:r>
        <w:t>- Địa chỉ.</w:t>
      </w:r>
    </w:p>
    <w:p>
      <w:r>
        <w:t>- Số điện thoại.</w:t>
      </w:r>
    </w:p>
    <w:p>
      <w:r>
        <w:t>- Phạm vi hoạt động chuyên môn.</w:t>
      </w:r>
    </w:p>
    <w:p>
      <w:r>
        <w:t>Sở Y tế</w:t>
      </w:r>
    </w:p>
    <w:p>
      <w:r>
        <w:t>Cung cấp dữ liệu được đóng gói và cho phép tổ chức, cá nhân tải về sử dụng.</w:t>
      </w:r>
    </w:p>
    <w:p>
      <w:r>
        <w:t>□ Cung cấp dữ liệu thông qua các dịch vụ chia sẻ dữ liệu.</w:t>
      </w:r>
    </w:p>
    <w:p>
      <w:r>
        <w:t>Định dạng: Word/Excel/PDF; Hình thức chia sẻ: Đăng tải tệp dữ liệu</w:t>
      </w:r>
    </w:p>
    <w:p>
      <w:r>
        <w:t>Cổng/Trang thông tin điện tử của đơn vị. https://soyte.backan.gov.vn/</w:t>
      </w:r>
    </w:p>
    <w:p>
      <w:r>
        <w:t>□ Phần mềm/cơ sở dữ liệu của đơn vị</w:t>
      </w:r>
    </w:p>
    <w:p>
      <w:r>
        <w:t>2</w:t>
      </w:r>
    </w:p>
    <w:p>
      <w:r>
        <w:t>Dữ liệu về các nhà thuốc, quầy thuốc, tủ thuốc trạm y tế</w:t>
      </w:r>
    </w:p>
    <w:p>
      <w:r>
        <w:t>Nội dung dữ liệu:</w:t>
      </w:r>
    </w:p>
    <w:p>
      <w:r>
        <w:t>- Tên cơ sở.</w:t>
      </w:r>
    </w:p>
    <w:p>
      <w:r>
        <w:t>- Địa chỉ.</w:t>
      </w:r>
    </w:p>
    <w:p>
      <w:r>
        <w:t>- Số điện thoại.</w:t>
      </w:r>
    </w:p>
    <w:p>
      <w:r>
        <w:t>- Người chịu trách nhiệm chuyên môn.</w:t>
      </w:r>
    </w:p>
    <w:p>
      <w:r>
        <w:t>- Phạm vi kinh doanh.</w:t>
      </w:r>
    </w:p>
    <w:p>
      <w:r>
        <w:t>Sở Y tế</w:t>
      </w:r>
    </w:p>
    <w:p>
      <w:r>
        <w:t>Cung cấp dữ liệu được đóng gói và cho phép tổ chức, cá nhân tải về sử dụng.</w:t>
      </w:r>
    </w:p>
    <w:p>
      <w:r>
        <w:t>□ Cung cấp dữ liệu thông qua các dịch vụ chia sẻ dữ liệu.</w:t>
      </w:r>
    </w:p>
    <w:p>
      <w:r>
        <w:t>Định dạng: Word/Excel/PDF; Hình thức chia sẻ: Đăng tải tệp dữ liệu</w:t>
      </w:r>
    </w:p>
    <w:p>
      <w:r>
        <w:t>Cổng/Trang thông tin điện tử của đơn vị. https://soyte.backan.gov.vn/</w:t>
      </w:r>
    </w:p>
    <w:p>
      <w:r>
        <w:t>□ Phần mềm/cơ sở dữ liệu của đơn vị</w:t>
      </w:r>
    </w:p>
    <w:p>
      <w:r>
        <w:t>3</w:t>
      </w:r>
    </w:p>
    <w:p>
      <w:r>
        <w:t>Dữ liệu về Danh sách đăng ký người hành nghề khám bệnh, chữa bệnh</w:t>
      </w:r>
    </w:p>
    <w:p>
      <w:r>
        <w:t>Nội dung dữ liệu:</w:t>
      </w:r>
    </w:p>
    <w:p>
      <w:r>
        <w:t>- Tên người hành nghề.</w:t>
      </w:r>
    </w:p>
    <w:p>
      <w:r>
        <w:t>- Số chứng chỉ hành nghề.</w:t>
      </w:r>
    </w:p>
    <w:p>
      <w:r>
        <w:t>- Phạm vi hoạt động chuyên môn.</w:t>
      </w:r>
    </w:p>
    <w:p>
      <w:r>
        <w:t>- Thời gian đăng ký hành nghề.</w:t>
      </w:r>
    </w:p>
    <w:p>
      <w:r>
        <w:t>Sở Y tế</w:t>
      </w:r>
    </w:p>
    <w:p>
      <w:r>
        <w:t>Cung cấp dữ liệu được đóng gói và cho phép tổ chức, cá nhân tải về sử dụng.</w:t>
      </w:r>
    </w:p>
    <w:p>
      <w:r>
        <w:t>□ Cung cấp dữ liệu thông qua các dịch vụ chia sẻ dữ liệu.</w:t>
      </w:r>
    </w:p>
    <w:p>
      <w:r>
        <w:t>Định dạng: Word/Excel/PDF; Hình thức chia sẻ: Đăng tải tệp dữ liệu</w:t>
      </w:r>
    </w:p>
    <w:p>
      <w:r>
        <w:t>Cổng/Trang thông tin điện tử của đơn vị. https://soyte.backan.gov.vn/</w:t>
      </w:r>
    </w:p>
    <w:p>
      <w:r>
        <w:t>□ Phần mềm/cơ sở dữ liệu của đơn vị</w:t>
      </w:r>
    </w:p>
    <w:p>
      <w:r>
        <w:t>4</w:t>
      </w:r>
    </w:p>
    <w:p>
      <w:r>
        <w:t>Dữ liệu về các cơ sở đủ điều kiện an toàn vệ sinh thực phẩm</w:t>
      </w:r>
    </w:p>
    <w:p>
      <w:r>
        <w:t>Nội dung dữ liệu:</w:t>
      </w:r>
    </w:p>
    <w:p>
      <w:r>
        <w:t>- Tên cơ sở.</w:t>
      </w:r>
    </w:p>
    <w:p>
      <w:r>
        <w:t>- Địa chỉ.</w:t>
      </w:r>
    </w:p>
    <w:p>
      <w:r>
        <w:t>- Số điện thoại.</w:t>
      </w:r>
    </w:p>
    <w:p>
      <w:r>
        <w:t>- Phạm vi kinh doanh.</w:t>
      </w:r>
    </w:p>
    <w:p>
      <w:r>
        <w:t>Sở Y tế</w:t>
      </w:r>
    </w:p>
    <w:p>
      <w:r>
        <w:t>Cung cấp dữ liệu được đóng gói và cho phép tổ chức, cá nhân tải về sử dụng.</w:t>
      </w:r>
    </w:p>
    <w:p>
      <w:r>
        <w:t>□ Cung cấp dữ liệu thông qua các dịch vụ chia sẻ dữ liệu.</w:t>
      </w:r>
    </w:p>
    <w:p>
      <w:r>
        <w:t>Định dạng: Word/Excel/PDF; Hình thức chia sẻ: Đăng tải tệp dữ liệu</w:t>
      </w:r>
    </w:p>
    <w:p>
      <w:r>
        <w:t>Cổng/Trang thông tin điện tử của đơn vị. https://soyte.backan.gov.vn/</w:t>
      </w:r>
    </w:p>
    <w:p>
      <w:r>
        <w:t>□ Phần mềm/cơ sở dữ liệu của đơn vị</w:t>
      </w:r>
    </w:p>
    <w:p>
      <w:r>
        <w:t>5</w:t>
      </w:r>
    </w:p>
    <w:p>
      <w:r>
        <w:t>Dữ liệu về Công bố phòng xét nghiệm An toàn sinh học cấp II</w:t>
      </w:r>
    </w:p>
    <w:p>
      <w:r>
        <w:t>Nội dung dữ liệu:</w:t>
      </w:r>
    </w:p>
    <w:p>
      <w:r>
        <w:t>- Tên cơ sở.</w:t>
      </w:r>
    </w:p>
    <w:p>
      <w:r>
        <w:t>- Ngày tháng năm công bố.</w:t>
      </w:r>
    </w:p>
    <w:p>
      <w:r>
        <w:t>Sở Y tế</w:t>
      </w:r>
    </w:p>
    <w:p>
      <w:r>
        <w:t>Cung cấp dữ liệu được đóng gói và cho phép tổ chức, cá nhân tải về sử dụng</w:t>
      </w:r>
    </w:p>
    <w:p>
      <w:r>
        <w:t>□ Cung cấp dữ liệu thông qua các dịch vụ chia sẻ dữ liệu</w:t>
      </w:r>
    </w:p>
    <w:p>
      <w:r>
        <w:t>Định dạng: Word/Excel/PDF; Hình thức chia sẻ: Đăng tải tệp dữ liệu</w:t>
      </w:r>
    </w:p>
    <w:p>
      <w:r>
        <w:t>Cổng/Trang thông tin điện tử của đơn vị. https://soyte.backan.gov.vn/</w:t>
      </w:r>
    </w:p>
    <w:p>
      <w:r>
        <w:t>□ Phần mềm/cơ sở dữ liệu của đơn vị</w:t>
      </w:r>
    </w:p>
    <w:p>
      <w:r>
        <w:t>6</w:t>
      </w:r>
    </w:p>
    <w:p>
      <w:r>
        <w:t>Dữ liệu về cơ sở thực hiện tự công bố đủ điều kiện tiêm chủng</w:t>
      </w:r>
    </w:p>
    <w:p>
      <w:r>
        <w:t>Nội dung dữ liệu:</w:t>
      </w:r>
    </w:p>
    <w:p>
      <w:r>
        <w:t>- Tên cơ sở.</w:t>
      </w:r>
    </w:p>
    <w:p>
      <w:r>
        <w:t>- Địa chỉ.</w:t>
      </w:r>
    </w:p>
    <w:p>
      <w:r>
        <w:t>- Ngày tháng năm công bố.</w:t>
      </w:r>
    </w:p>
    <w:p>
      <w:r>
        <w:t>Sở Y tế</w:t>
      </w:r>
    </w:p>
    <w:p>
      <w:r>
        <w:t>Cung cấp dữ liệu được đóng gói và cho phép tổ chức, cá nhân tải về sử dụng.</w:t>
      </w:r>
    </w:p>
    <w:p>
      <w:r>
        <w:t>□ Cung cấp dữ liệu thông qua các dịch vụ chia sẻ dữ liệu.</w:t>
      </w:r>
    </w:p>
    <w:p>
      <w:r>
        <w:t>Định dạng: Word/Excel/PDF; Hình thức chia sẻ: Đăng tải tệp dữ liệu</w:t>
      </w:r>
    </w:p>
    <w:p>
      <w:r>
        <w:t>Cổng/Trang thông tin điện tử của đơn vị. https://soyte.backan.gov.vn/</w:t>
      </w:r>
    </w:p>
    <w:p>
      <w:r>
        <w:t>□ Phần mềm/cơ sở dữ liệu của đơn vị</w:t>
      </w:r>
    </w:p>
    <w:p>
      <w:r>
        <w:t>7</w:t>
      </w:r>
    </w:p>
    <w:p>
      <w:r>
        <w:t>Dữ liệu về cơ sở khám bệnh, chữa bệnh đủ điều kiện thực hiện khám sức khỏe</w:t>
      </w:r>
    </w:p>
    <w:p>
      <w:r>
        <w:t>Nội dung dữ liệu:</w:t>
      </w:r>
    </w:p>
    <w:p>
      <w:r>
        <w:t>- Tên cơ sở.</w:t>
      </w:r>
    </w:p>
    <w:p>
      <w:r>
        <w:t>- Địa chỉ.</w:t>
      </w:r>
    </w:p>
    <w:p>
      <w:r>
        <w:t>Sở Y tế</w:t>
      </w:r>
    </w:p>
    <w:p>
      <w:r>
        <w:t>Cung cấp dữ liệu được đóng gói và cho phép tổ chức, cá nhân tải về sử dụng.</w:t>
      </w:r>
    </w:p>
    <w:p>
      <w:r>
        <w:t>□ Cung cấp dữ liệu thông qua các dịch vụ chia sẻ dữ liệu.</w:t>
      </w:r>
    </w:p>
    <w:p>
      <w:r>
        <w:t>Định dạng: Word/Excel/PDF; Hình thức chia sẻ: Đăng tải tệp dữ liệu</w:t>
      </w:r>
    </w:p>
    <w:p>
      <w:r>
        <w:t>Cổng/Trang thông tin điện tử của đơn vị. https://soyte.backan.gov.vn/</w:t>
      </w:r>
    </w:p>
    <w:p>
      <w:r>
        <w:t>□ Phần mềm/cơ sở dữ liệu của đơn vị</w:t>
      </w:r>
    </w:p>
    <w:p>
      <w:r>
        <w:t>8</w:t>
      </w:r>
    </w:p>
    <w:p>
      <w:r>
        <w:t>Dữ liệu về cơ sở khám bệnh, chữa bệnh đủ điều kiện thực hiện khám sức khỏe lái xe</w:t>
      </w:r>
    </w:p>
    <w:p>
      <w:r>
        <w:t>Nội dung dữ liệu:</w:t>
      </w:r>
    </w:p>
    <w:p>
      <w:r>
        <w:t>- Tên cơ sở.</w:t>
      </w:r>
    </w:p>
    <w:p>
      <w:r>
        <w:t>- Địa chỉ.</w:t>
      </w:r>
    </w:p>
    <w:p>
      <w:r>
        <w:t>Sở Y tế</w:t>
      </w:r>
    </w:p>
    <w:p>
      <w:r>
        <w:t>Cung cấp dữ liệu được đóng gói và cho phép tổ chức, cá nhân tải về sử dụng.</w:t>
      </w:r>
    </w:p>
    <w:p>
      <w:r>
        <w:t>□ Cung cấp dữ liệu thông qua các dịch vụ chia sẻ dữ liệu.</w:t>
      </w:r>
    </w:p>
    <w:p>
      <w:r>
        <w:t>Định dạng: Word/Excel/PDF; Hình thức chia sẻ: Đăng tải tệp dữ liệu</w:t>
      </w:r>
    </w:p>
    <w:p>
      <w:r>
        <w:t>Cổng/Trang thông tin điện tử của đơn vị. https://soyte.backan.gov.vn/</w:t>
      </w:r>
    </w:p>
    <w:p>
      <w:r>
        <w:t>□ Phần mềm/cơ sở dữ liệu của đơn vị</w:t>
      </w:r>
    </w:p>
    <w:p>
      <w:r>
        <w:t>V</w:t>
      </w:r>
    </w:p>
    <w:p>
      <w:r>
        <w:t>LĨNH VỰC NÔNG NGHIỆP VÀ PHÁT TRIỂN NÔNG THÔN</w:t>
      </w:r>
    </w:p>
    <w:p>
      <w:r>
        <w:t>1</w:t>
      </w:r>
    </w:p>
    <w:p>
      <w:r>
        <w:t>Dữ liệu về tài liệu kỹ thuật nông nghiệp và phát triển nông thôn</w:t>
      </w:r>
    </w:p>
    <w:p>
      <w:r>
        <w:t>Hướng dẫn các kỹ thuật sản xuất nông lâm nghiệp, chăn nuôi thú y, …thuộc lĩnh vực nông nghiệp và phát triển nông thôn</w:t>
      </w:r>
    </w:p>
    <w:p>
      <w:r>
        <w:t>Sở Nông nghiệp và PTNT</w:t>
      </w:r>
    </w:p>
    <w:p>
      <w:r>
        <w:t>Cung cấp tài liệu hướng dẫn qua website của sở, các tổ chức, cá nhân có thể tải về sử dụng</w:t>
      </w:r>
    </w:p>
    <w:p>
      <w:r>
        <w:t>- Định dạng: Word/Excel/PDF.</w:t>
      </w:r>
    </w:p>
    <w:p>
      <w:r>
        <w:t>- Hình thức chia sẻ: Đăng tải bài viết hoặc tệp dữ liệu.</w:t>
      </w:r>
    </w:p>
    <w:p>
      <w:r>
        <w:t>- Cổng/Trang thông tin điện tử của đơn vị: https://sonnptnt.backan.gov.vn/Pages/tai- lieu-ky-thuat-239/default.aspx</w:t>
      </w:r>
    </w:p>
    <w:p>
      <w:r>
        <w:t>VI</w:t>
      </w:r>
    </w:p>
    <w:p>
      <w:r>
        <w:t>LĨNH VỰC KẾ HOẠCH VÀ ĐẦU TƯ</w:t>
      </w:r>
    </w:p>
    <w:p>
      <w:r>
        <w:t>1</w:t>
      </w:r>
    </w:p>
    <w:p>
      <w:r>
        <w:t>Dữ liệu về Đăng ký doanh nghiệp</w:t>
      </w:r>
    </w:p>
    <w:p>
      <w:r>
        <w:t>Nội dung dữ liệu:</w:t>
      </w:r>
    </w:p>
    <w:p>
      <w:r>
        <w:t>1. Thông tin cơ bản:</w:t>
      </w:r>
    </w:p>
    <w:p>
      <w:r>
        <w:t>- Tên doanh nghiệp.</w:t>
      </w:r>
    </w:p>
    <w:p>
      <w:r>
        <w:t>- Tình trạng hoạt động.</w:t>
      </w:r>
    </w:p>
    <w:p>
      <w:r>
        <w:t>- Mã số doanh nghiệp.</w:t>
      </w:r>
    </w:p>
    <w:p>
      <w:r>
        <w:t>- Loại hình pháp lý.</w:t>
      </w:r>
    </w:p>
    <w:p>
      <w:r>
        <w:t>- Ngày bắt đầu thành lập.</w:t>
      </w:r>
    </w:p>
    <w:p>
      <w:r>
        <w:t>- Tên người đại diện theo pháp luật.</w:t>
      </w:r>
    </w:p>
    <w:p>
      <w:r>
        <w:t>- Địa chỉ trụ sở chính.</w:t>
      </w:r>
    </w:p>
    <w:p>
      <w:r>
        <w:t>- Ngành nghề theo hệ thống ngành kinh tế Việt Nam.</w:t>
      </w:r>
    </w:p>
    <w:p>
      <w:r>
        <w:t>Sở Kế hoạch và Đầu tư</w:t>
      </w:r>
    </w:p>
    <w:p>
      <w:r>
        <w:t>Cung cấp dữ liệu thông qua dịch vụ chia sẻ dữ liệu</w:t>
      </w:r>
    </w:p>
    <w:p>
      <w:r>
        <w:t>Định dạng word; hình thức chia sẻ: Đăng tải dữ liệu</w:t>
      </w:r>
    </w:p>
    <w:p>
      <w:r>
        <w:t>Cổng thông tin điện tử: https://dangkyquamang.dkkd.gov.vn</w:t>
      </w:r>
    </w:p>
    <w:p>
      <w:r>
        <w:t>VII</w:t>
      </w:r>
    </w:p>
    <w:p>
      <w:r>
        <w:t>LĨNH VỰC KHOA HỌC VÀ CÔNG NGHỆ</w:t>
      </w:r>
    </w:p>
    <w:p>
      <w:r>
        <w:t>1</w:t>
      </w:r>
    </w:p>
    <w:p>
      <w:r>
        <w:t>Dữ liệu về Thư viện số Khoa học công nghệ</w:t>
      </w:r>
    </w:p>
    <w:p>
      <w:r>
        <w:t>Cung cấp thông tin về khoa học kỹ thuật nông lâm nghiệp</w:t>
      </w:r>
    </w:p>
    <w:p>
      <w:r>
        <w:t>Sở Khoa học và Công nghệ</w:t>
      </w:r>
    </w:p>
    <w:p>
      <w:r>
        <w:t>Cung cấp dữ liệu được đóng gói và cho phép tổ chức, cá nhân tải về sử dụng</w:t>
      </w:r>
    </w:p>
    <w:p>
      <w:r>
        <w:t>Định dạng word/excel/PDF; hình thức chia sẻ: Đăng tải tệp dữ liệu</w:t>
      </w:r>
    </w:p>
    <w:p>
      <w:r>
        <w:t>- Cổng/Trang thông tin điện tử của đơn vị: https://khcnbackan.gov.vn/thuvienkhcn/</w:t>
      </w:r>
    </w:p>
    <w:p>
      <w:r>
        <w:t>VIII</w:t>
      </w:r>
    </w:p>
    <w:p>
      <w:r>
        <w:t>LĨNH VỰC TÀI CHÍNH</w:t>
      </w:r>
    </w:p>
    <w:p>
      <w:r>
        <w:t>1</w:t>
      </w:r>
    </w:p>
    <w:p>
      <w:r>
        <w:t>Dữ liệu về mã số đơn vị có quan hệ với ngân sách</w:t>
      </w:r>
    </w:p>
    <w:p>
      <w:r>
        <w:t>Nội dung dữ liệu:</w:t>
      </w:r>
    </w:p>
    <w:p>
      <w:r>
        <w:t>- Mã QHNS.</w:t>
      </w:r>
    </w:p>
    <w:p>
      <w:r>
        <w:t>- Tên đơn vị/dự án/Công trình.</w:t>
      </w:r>
    </w:p>
    <w:p>
      <w:r>
        <w:t>- Địa chỉ đơn vị.</w:t>
      </w:r>
    </w:p>
    <w:p>
      <w:r>
        <w:t>Sở Tài chính</w:t>
      </w:r>
    </w:p>
    <w:p>
      <w:r>
        <w:t>Cung cấp dữ liệu được đóng gói và cho phép tổ chức, cá nhân tải về sử dụng.</w:t>
      </w:r>
    </w:p>
    <w:p>
      <w:r>
        <w:t>□ Cung cấp dữ liệu thông qua các dịch vụ chia sẻ dữ liệu.</w:t>
      </w:r>
    </w:p>
    <w:p>
      <w:r>
        <w:t>Định dạng: Word/Excel/PDF; hình thức chia sẻ: Đăng tải tệp dữ liệu</w:t>
      </w:r>
    </w:p>
    <w:p>
      <w:r>
        <w:t>Cổng/Trang thông tin điện tử của đơn vị, của Bộ Tài chính. https://mstt.mof.gov.vn/</w:t>
      </w:r>
    </w:p>
    <w:p>
      <w:r>
        <w:t>□ Phần mềm/cơ sở dữ liệu của đơn vị.</w:t>
      </w:r>
    </w:p>
    <w:p>
      <w:r>
        <w:t>IX</w:t>
      </w:r>
    </w:p>
    <w:p>
      <w:r>
        <w:t>LĨNH VỰC QUY HOẠCH XÂY DỰNG - KIẾN TRÚC</w:t>
      </w:r>
    </w:p>
    <w:p>
      <w:r>
        <w:t>1</w:t>
      </w:r>
    </w:p>
    <w:p>
      <w:r>
        <w:t>Dữ liệu về thông tin Công bố quy hoạch</w:t>
      </w:r>
    </w:p>
    <w:p>
      <w:r>
        <w:t>Nội dung dữ liệu:</w:t>
      </w:r>
    </w:p>
    <w:p>
      <w:r>
        <w:t>- Tài liệu pháp lý phê duyệt nội dung đồ án.</w:t>
      </w:r>
    </w:p>
    <w:p>
      <w:r>
        <w:t>- Quy định quản lý theo đồ án được duyệt.</w:t>
      </w:r>
    </w:p>
    <w:p>
      <w:r>
        <w:t>- Hình ảnh đóng gói.</w:t>
      </w:r>
    </w:p>
    <w:p>
      <w:r>
        <w:t>Sở Xây dựng; UBND cấp huyện</w:t>
      </w:r>
    </w:p>
    <w:p>
      <w:r>
        <w:t>Cung cấp dữ liệu được đóng gói và cho phép tổ chức, cá nhân tải về sử dụng.</w:t>
      </w:r>
    </w:p>
    <w:p>
      <w:r>
        <w:t>□ Cung cấp dữ liệu thông qua các dịch vụ chia sẻ dữ liệu.</w:t>
      </w:r>
    </w:p>
    <w:p>
      <w:r>
        <w:t>Định dạng: Word/Excel/PDF; hình thức chia sẻ: Đăng tải tệp dữ liệu</w:t>
      </w:r>
    </w:p>
    <w:p>
      <w:r>
        <w:t>Cổng/Trang thông tin điện tử của đơn vị.  https://soxaydung.backan.gov.vn</w:t>
      </w:r>
    </w:p>
    <w:p>
      <w:r>
        <w:t>□ Phần mềm/cơ sở dữ liệu của đơn vị.</w:t>
      </w:r>
    </w:p>
    <w:p>
      <w:r>
        <w:t>X</w:t>
      </w:r>
    </w:p>
    <w:p>
      <w:r>
        <w:t>LĨNH VỰC NHÀ Ở</w:t>
      </w:r>
    </w:p>
    <w:p>
      <w:r>
        <w:t>1</w:t>
      </w:r>
    </w:p>
    <w:p>
      <w:r>
        <w:t>Dữ liệu về Nhà ở</w:t>
      </w:r>
    </w:p>
    <w:p>
      <w:r>
        <w:t>Nội dung dữ liệu:</w:t>
      </w:r>
    </w:p>
    <w:p>
      <w:r>
        <w:t>- Tên Công trình, dự án;</w:t>
      </w:r>
    </w:p>
    <w:p>
      <w:r>
        <w:t>- Giấy tờ về quyền sử dụng đất, hồ sơ dự án, thiết kế bản vẽ thi công đã được cấp có thẩm quyền phê duyệt, Giấy phép xây dựng …, giấy tờ về nghiệm thu …</w:t>
      </w:r>
    </w:p>
    <w:p>
      <w:r>
        <w:t>Sở Xây dựng</w:t>
      </w:r>
    </w:p>
    <w:p>
      <w:r>
        <w:t>Cung cấp dữ liệu được đóng gói và cho phép tổ chức, cá nhân tải về sử dụng.</w:t>
      </w:r>
    </w:p>
    <w:p>
      <w:r>
        <w:t>□ Cung cấp dữ liệu thông qua các dịch vụ chia sẻ dữ liệu.</w:t>
      </w:r>
    </w:p>
    <w:p>
      <w:r>
        <w:t>Định dạng: Word/Excel/PDF; hình thức chia sẻ: Đăng tải tệp dữ liệu</w:t>
      </w:r>
    </w:p>
    <w:p>
      <w:r>
        <w:t>Cổng/Trang thông tin điện tử của đơn vị . https://soxaydung.backan.gov.vn</w:t>
      </w:r>
    </w:p>
    <w:p>
      <w:r>
        <w:t>□ Phần mềm/cơ sở dữ liệu của đơn vị.</w:t>
      </w:r>
    </w:p>
    <w:p>
      <w:r>
        <w:t>2</w:t>
      </w:r>
    </w:p>
    <w:p>
      <w:r>
        <w:t>Dữ liệu về dự án Bất động sản</w:t>
      </w:r>
    </w:p>
    <w:p>
      <w:r>
        <w:t>Nội dung dữ liệu:</w:t>
      </w:r>
    </w:p>
    <w:p>
      <w:r>
        <w:t>- Tên tổ chức/cá nhân sở hữu.</w:t>
      </w:r>
    </w:p>
    <w:p>
      <w:r>
        <w:t>- Địa chỉ dự án.</w:t>
      </w:r>
    </w:p>
    <w:p>
      <w:r>
        <w:t>- Hồ sơ pháp lý dự án (Hồ sơ hoàn công công trình).</w:t>
      </w:r>
    </w:p>
    <w:p>
      <w:r>
        <w:t>Sở Xây dựng</w:t>
      </w:r>
    </w:p>
    <w:p>
      <w:r>
        <w:t>Cung cấp dữ liệu được đóng gói và cho phép tổ chức, cá nhân tải về sử dụng.</w:t>
      </w:r>
    </w:p>
    <w:p>
      <w:r>
        <w:t>□ Cung cấp dữ liệu thông qua các dịch vụ chia sẻ dữ liệu</w:t>
      </w:r>
    </w:p>
    <w:p>
      <w:r>
        <w:t>Định dạng: Word/Excel/PDF; hình thức chia sẻ: Đăng tải tệp dữ liệu</w:t>
      </w:r>
    </w:p>
    <w:p>
      <w:r>
        <w:t>□Cổng/Trang thông tin điện tử của đơn vị . https://soxaydung.backan.gov.vn</w:t>
      </w:r>
    </w:p>
    <w:p>
      <w:r>
        <w:t>□ Phần mềm/cơ sở dữ liệu của đơn vị.</w:t>
      </w:r>
    </w:p>
    <w:p>
      <w:r>
        <w:t>3</w:t>
      </w:r>
    </w:p>
    <w:p>
      <w:r>
        <w:t>Dữ liệu về tổ chức/cá nhân hoạt động môi giới Bất động sản</w:t>
      </w:r>
    </w:p>
    <w:p>
      <w:r>
        <w:t>Nội dung dữ liệu:</w:t>
      </w:r>
    </w:p>
    <w:p>
      <w:r>
        <w:t>- Tên tổ chức/cá nhân sở hữu.</w:t>
      </w:r>
    </w:p>
    <w:p>
      <w:r>
        <w:t>- Địa chỉ dự án.</w:t>
      </w:r>
    </w:p>
    <w:p>
      <w:r>
        <w:t>- Thông tin Chứng chỉ môi giới BĐS: Số hiệu, thời hạn.</w:t>
      </w:r>
    </w:p>
    <w:p>
      <w:r>
        <w:t>Sở Xây dựng</w:t>
      </w:r>
    </w:p>
    <w:p>
      <w:r>
        <w:t>□ Cung cấp dữ liệu được đóng gói và cho phép tổ chức, cá nhân tải về sử dụng.</w:t>
      </w:r>
    </w:p>
    <w:p>
      <w:r>
        <w:t>□ Cung cấp dữ liệu thông qua các dịch vụ chia sẻ dữ liệu.</w:t>
      </w:r>
    </w:p>
    <w:p>
      <w:r>
        <w:t>Định dạng: Word/Excel/PDF; hình thức chia sẻ: Đăng tải tệp dữ liệu</w:t>
      </w:r>
    </w:p>
    <w:p>
      <w:r>
        <w:t>□ Cổng/Trang thông tin điện tử của đơn vị . https://soxaydung.backan.gov.vn</w:t>
      </w:r>
    </w:p>
    <w:p>
      <w:r>
        <w:t>□ Phần mềm/cơ sở dữ liệu của đơn vị.</w:t>
      </w:r>
    </w:p>
    <w:p>
      <w:r>
        <w:t>XI</w:t>
      </w:r>
    </w:p>
    <w:p>
      <w:r>
        <w:t>LĨNH VỰC QUẢN LÝ CHẤT LƯỢNG CÔNG TRÌNH</w:t>
      </w:r>
    </w:p>
    <w:p>
      <w:r>
        <w:t>1</w:t>
      </w:r>
    </w:p>
    <w:p>
      <w:r>
        <w:t>Dữ liệu về người giám định tư pháp xây dựng</w:t>
      </w:r>
    </w:p>
    <w:p>
      <w:r>
        <w:t>Nội dung dữ liệu:</w:t>
      </w:r>
    </w:p>
    <w:p>
      <w:r>
        <w:t>- Thông tin cá nhân.</w:t>
      </w:r>
    </w:p>
    <w:p>
      <w:r>
        <w:t>- Nội dung, phạm vi thời hạn (Giám định viên).</w:t>
      </w:r>
    </w:p>
    <w:p>
      <w:r>
        <w:t>Sở Xây dựng</w:t>
      </w:r>
    </w:p>
    <w:p>
      <w:r>
        <w:t>□ Cung cấp dữ liệu được đóng gói và cho phép tổ chức, cá nhân tải về sử dụng.</w:t>
      </w:r>
    </w:p>
    <w:p>
      <w:r>
        <w:t>□ Cung cấp dữ liệu thông qua các dịch vụ chia sẻ dữ liệu.</w:t>
      </w:r>
    </w:p>
    <w:p>
      <w:r>
        <w:t>Định dạng: Word/Excel/PDF; hình thức chia sẻ: Đăng tải tệp dữ liệu</w:t>
      </w:r>
    </w:p>
    <w:p>
      <w:r>
        <w:t>□ Cổng/Trang thông tin điện tử của đơn vị . https://soxaydung.backan.gov.vn</w:t>
      </w:r>
    </w:p>
    <w:p>
      <w:r>
        <w:t>□ Phần mềm/cơ sở dữ liệu của đơn vị.</w:t>
      </w:r>
    </w:p>
    <w:p>
      <w:r>
        <w:t>XII</w:t>
      </w:r>
    </w:p>
    <w:p>
      <w:r>
        <w:t>LĨNH VỰC HOẠT ĐỘNG XÂY DỰNG</w:t>
      </w:r>
    </w:p>
    <w:p>
      <w:r>
        <w:t>1</w:t>
      </w:r>
    </w:p>
    <w:p>
      <w:r>
        <w:t>Dữ liệu về năng lực hoạt động xây dựng của tổ chức</w:t>
      </w:r>
    </w:p>
    <w:p>
      <w:r>
        <w:t>Nội dung dữ liệu:</w:t>
      </w:r>
    </w:p>
    <w:p>
      <w:r>
        <w:t>- Tên tổ chức.</w:t>
      </w:r>
    </w:p>
    <w:p>
      <w:r>
        <w:t>- Địa chỉ.</w:t>
      </w:r>
    </w:p>
    <w:p>
      <w:r>
        <w:t>- Mã số thuế/ĐKKD.</w:t>
      </w:r>
    </w:p>
    <w:p>
      <w:r>
        <w:t>- Nội dung, phạm vi, thời hạn (Năng lực tổ chức).</w:t>
      </w:r>
    </w:p>
    <w:p>
      <w:r>
        <w:t>Sở Xây dựng</w:t>
      </w:r>
    </w:p>
    <w:p>
      <w:r>
        <w:t>□ Cung cấp dữ liệu được đóng gói và cho phép tổ chức, cá nhân tải về sử dụng.</w:t>
      </w:r>
    </w:p>
    <w:p>
      <w:r>
        <w:t>□ Cung cấp dữ liệu thông qua các dịch vụ chia sẻ dữ liệu</w:t>
      </w:r>
    </w:p>
    <w:p>
      <w:r>
        <w:t>Định dạng: Word/Excel/PDF; hình thức chia sẻ: Đăng tải tệp dữ liệu</w:t>
      </w:r>
    </w:p>
    <w:p>
      <w:r>
        <w:t>□ Cổng/Trang thông tin điện tử của đơn vị . https://soxaydung.backan.gov.vn</w:t>
      </w:r>
    </w:p>
    <w:p>
      <w:r>
        <w:t>□ Phần mềm/cơ sở dữ liệu của đơn vị.</w:t>
      </w:r>
    </w:p>
    <w:p>
      <w:r>
        <w:t>2</w:t>
      </w:r>
    </w:p>
    <w:p>
      <w:r>
        <w:t>Dữ liệu về Chứng chỉ hành nghề hoạt động xây dựng của cá nhân</w:t>
      </w:r>
    </w:p>
    <w:p>
      <w:r>
        <w:t>Nội dung dữ liệu:</w:t>
      </w:r>
    </w:p>
    <w:p>
      <w:r>
        <w:t>- Tên cá nhân.</w:t>
      </w:r>
    </w:p>
    <w:p>
      <w:r>
        <w:t>- CCCD.</w:t>
      </w:r>
    </w:p>
    <w:p>
      <w:r>
        <w:t>- Nội dung, phạm vi, thời hạn (Năng lực cá nhân).</w:t>
      </w:r>
    </w:p>
    <w:p>
      <w:r>
        <w:t>Sở Xây dựng</w:t>
      </w:r>
    </w:p>
    <w:p>
      <w:r>
        <w:t>□ Cung cấp dữ liệu được đóng gói và cho phép tổ chức, cá nhân tải về sử dụng.</w:t>
      </w:r>
    </w:p>
    <w:p>
      <w:r>
        <w:t>□ Cung cấp dữ liệu thông qua các dịch vụ chia sẻ dữ liệu.</w:t>
      </w:r>
    </w:p>
    <w:p>
      <w:r>
        <w:t>Định dạng: Word/Excel/PDF; hình thức chia sẻ: Đăng tải tệp dữ liệu</w:t>
      </w:r>
    </w:p>
    <w:p>
      <w:r>
        <w:t>□ Cổng/Trang thông tin điện tử của đơn vị . https://soxaydung.backan.gov.vn</w:t>
      </w:r>
    </w:p>
    <w:p>
      <w:r>
        <w:t>□ Phần mềm/cơ sở dữ liệu của đơn vị.</w:t>
      </w:r>
    </w:p>
    <w:p>
      <w:r>
        <w:t>3</w:t>
      </w:r>
    </w:p>
    <w:p>
      <w:r>
        <w:t>Dữ liệu về giấy phép xây dựng</w:t>
      </w:r>
    </w:p>
    <w:p>
      <w:r>
        <w:t>Nội dung dữ liệu:</w:t>
      </w:r>
    </w:p>
    <w:p>
      <w:r>
        <w:t>- Nội dung giấy phép được cấp.</w:t>
      </w:r>
    </w:p>
    <w:p>
      <w:r>
        <w:t>- Tọa độ, địa chỉ số.</w:t>
      </w:r>
    </w:p>
    <w:p>
      <w:r>
        <w:t>- Cấp công trình, loại công trình.</w:t>
      </w:r>
    </w:p>
    <w:p>
      <w:r>
        <w:t>- Thời gian thực hiện.</w:t>
      </w:r>
    </w:p>
    <w:p>
      <w:r>
        <w:t>Sở Xây dựng; UBND cấp huyện</w:t>
      </w:r>
    </w:p>
    <w:p>
      <w:r>
        <w:t>□ Cung cấp dữ liệu được đóng gói và cho phép tổ chức, cá nhân tải về sử dụng.</w:t>
      </w:r>
    </w:p>
    <w:p>
      <w:r>
        <w:t>□ Cung cấp dữ liệu thông qua các dịch vụ chia sẻ dữ liệu</w:t>
      </w:r>
    </w:p>
    <w:p>
      <w:r>
        <w:t>Định dạng Word/Excel/PDF; hình thức chia sẻ: Đăng tải tệp dữ liệu</w:t>
      </w:r>
    </w:p>
    <w:p>
      <w:r>
        <w:t>□ Cổng/Trang thông tin điện tử của đơn vị . https://soxaydung.backan.gov.vn</w:t>
      </w:r>
    </w:p>
    <w:p>
      <w:r>
        <w:t>□ Phần mềm/cơ sở dữ liệu của đơn vị.</w:t>
      </w:r>
    </w:p>
    <w:p>
      <w:r>
        <w:t>XIII</w:t>
      </w:r>
    </w:p>
    <w:p>
      <w:r>
        <w:t>LĨNH VỰC VẬT LIỆU XÂY DỰNG</w:t>
      </w:r>
    </w:p>
    <w:p>
      <w:r>
        <w:t>1</w:t>
      </w:r>
    </w:p>
    <w:p>
      <w:r>
        <w:t>Dữ liệu về Hợp quy sản phẩm, hàng hóa VLXD</w:t>
      </w:r>
    </w:p>
    <w:p>
      <w:r>
        <w:t>Nội dung dữ liệu:</w:t>
      </w:r>
    </w:p>
    <w:p>
      <w:r>
        <w:t>- Thông tin doanh nghiệp: ĐKKD/MST.</w:t>
      </w:r>
    </w:p>
    <w:p>
      <w:r>
        <w:t>- Thông tin sản phẩm, hàng hóa hợp quy.</w:t>
      </w:r>
    </w:p>
    <w:p>
      <w:r>
        <w:t>- Thời gian có hiệu lực.</w:t>
      </w:r>
    </w:p>
    <w:p>
      <w:r>
        <w:t>Sở Xây dựng,</w:t>
      </w:r>
    </w:p>
    <w:p>
      <w:r>
        <w:t>□ Cung cấp dữ liệu được đóng gói và cho phép tổ chức, cá nhân tải về sử dụng.</w:t>
      </w:r>
    </w:p>
    <w:p>
      <w:r>
        <w:t>□ Cung cấp dữ liệu thông qua các dịch vụ chia sẻ dữ liệu.</w:t>
      </w:r>
    </w:p>
    <w:p>
      <w:r>
        <w:t>Định dạng Word/Excel/PDF;hình thức chia sẻ: Đăng tải tệp dữ liệu</w:t>
      </w:r>
    </w:p>
    <w:p>
      <w:r>
        <w:t>□ Cổng/Trang thông tin điện tử của đơn vị . https://soxaydung.backan.gov.vn</w:t>
      </w:r>
    </w:p>
    <w:p>
      <w:r>
        <w:t>□ Phần mềm/cơ sở dữ liệu của đơn vị.</w:t>
      </w:r>
    </w:p>
    <w:p>
      <w:r>
        <w:t>XIV</w:t>
      </w:r>
    </w:p>
    <w:p>
      <w:r>
        <w:t>LĨNH VỰC ĐẤT ĐAI</w:t>
      </w:r>
    </w:p>
    <w:p>
      <w:r>
        <w:t>1</w:t>
      </w:r>
    </w:p>
    <w:p>
      <w:r>
        <w:t>Dữ liệu về Bảng giá đất</w:t>
      </w:r>
    </w:p>
    <w:p>
      <w:r>
        <w:t>Nội dung dữ liệu:</w:t>
      </w:r>
    </w:p>
    <w:p>
      <w:r>
        <w:t>- Bảng giá đất hàng năm hoặc định kỳ 5 năm.</w:t>
      </w:r>
    </w:p>
    <w:p>
      <w:r>
        <w:t>- Tên đơn vị hành chính.</w:t>
      </w:r>
    </w:p>
    <w:p>
      <w:r>
        <w:t>- Mã hiệu loại đất.</w:t>
      </w:r>
    </w:p>
    <w:p>
      <w:r>
        <w:t>- Giá đất.</w:t>
      </w:r>
    </w:p>
    <w:p>
      <w:r>
        <w:t>Sở Tài nguyên và Môi trường</w:t>
      </w:r>
    </w:p>
    <w:p>
      <w:r>
        <w:t>□ Cung cấp dữ liệu được đóng gói và cho phép tổ chức, cá nhân tải về sử dụng.</w:t>
      </w:r>
    </w:p>
    <w:p>
      <w:r>
        <w:t>□ Cung cấp dữ liệu thông qua các dịch vụ chia sẻ dữ liệu.</w:t>
      </w:r>
    </w:p>
    <w:p>
      <w:r>
        <w:t>Định dạng: Word/Excel/PDF; hình thức chia sẻ: Đăng tải tệp dữ liệu</w:t>
      </w:r>
    </w:p>
    <w:p>
      <w:r>
        <w:t>□ Cổng/Trang thông tin điện tử của đơn vị.  Địa chỉ: tnmt.backan.gov.vn</w:t>
      </w:r>
    </w:p>
    <w:p>
      <w:r>
        <w:t>□ Phần mềm/cơ sở dữ liệu của đơn vị.</w:t>
      </w:r>
    </w:p>
    <w:p>
      <w:r>
        <w:t>XV</w:t>
      </w:r>
    </w:p>
    <w:p>
      <w:r>
        <w:t>LĨNH VỰC MÔI TRƯỜNG</w:t>
      </w:r>
    </w:p>
    <w:p>
      <w:r>
        <w:t>1</w:t>
      </w:r>
    </w:p>
    <w:p>
      <w:r>
        <w:t>Dữ liệu về hiện trạng môi trường (đất, nước, không khí…)</w:t>
      </w:r>
    </w:p>
    <w:p>
      <w:r>
        <w:t>Nội dung dữ liệu:</w:t>
      </w:r>
    </w:p>
    <w:p>
      <w:r>
        <w:t>- Vị trí quan trắc.</w:t>
      </w:r>
    </w:p>
    <w:p>
      <w:r>
        <w:t>- Ký hiệu.</w:t>
      </w:r>
    </w:p>
    <w:p>
      <w:r>
        <w:t>- Tọa độ.</w:t>
      </w:r>
    </w:p>
    <w:p>
      <w:r>
        <w:t>- Thông số quan trắc.</w:t>
      </w:r>
    </w:p>
    <w:p>
      <w:r>
        <w:t>- Kết quả quan trắc.</w:t>
      </w:r>
    </w:p>
    <w:p>
      <w:r>
        <w:t>Sở Tài nguyên và Môi trường</w:t>
      </w:r>
    </w:p>
    <w:p>
      <w:r>
        <w:t>□ Cung cấp dữ liệu được đóng gói và cho phép tổ chức, cá nhân tải về sử dụng.</w:t>
      </w:r>
    </w:p>
    <w:p>
      <w:r>
        <w:t>□ Cung cấp dữ liệu thông qua các dịch vụ chia sẻ dữ liệu.</w:t>
      </w:r>
    </w:p>
    <w:p>
      <w:r>
        <w:t>Định dạng: Word/Excel/PDF; hình thức chia sẻ: Đăng tải tệp dữ liệu</w:t>
      </w:r>
    </w:p>
    <w:p>
      <w:r>
        <w:t>□ Cổng/Trang thông tin điện tử của đơn vị.  Địa chỉ: tnmt.backan.gov.vn</w:t>
      </w:r>
    </w:p>
    <w:p>
      <w:r>
        <w:t>□ Phần mềm/cơ sở dữ liệu của đơn vị.</w:t>
      </w:r>
    </w:p>
    <w:p>
      <w:r>
        <w:t>XVI</w:t>
      </w:r>
    </w:p>
    <w:p>
      <w:r>
        <w:t>LĨNH VỰC GIÁO DỤC VÀ ĐÀO TẠO</w:t>
      </w:r>
    </w:p>
    <w:p>
      <w:r>
        <w:t>1</w:t>
      </w:r>
    </w:p>
    <w:p>
      <w:r>
        <w:t>Dữ liệu về các cơ sở giáo dục trên địa bàn</w:t>
      </w:r>
    </w:p>
    <w:p>
      <w:r>
        <w:t>Nội dung dữ liệu:</w:t>
      </w:r>
    </w:p>
    <w:p>
      <w:r>
        <w:t>- Tên cơ sở giáo dục.</w:t>
      </w:r>
    </w:p>
    <w:p>
      <w:r>
        <w:t>- Địa chỉ.</w:t>
      </w:r>
    </w:p>
    <w:p>
      <w:r>
        <w:t>- Loại hình trường.</w:t>
      </w:r>
    </w:p>
    <w:p>
      <w:r>
        <w:t>- Điện thoại.</w:t>
      </w:r>
    </w:p>
    <w:p>
      <w:r>
        <w:t>- Hiệu trưởng.</w:t>
      </w:r>
    </w:p>
    <w:p>
      <w:r>
        <w:t>- Website.</w:t>
      </w:r>
    </w:p>
    <w:p>
      <w:r>
        <w:t>Sở Giáo dục và Đào tạo</w:t>
      </w:r>
    </w:p>
    <w:p>
      <w:r>
        <w:t>Cung cấp dữ liệu thông qua các dịch vụ chia sẻ dữ liệu</w:t>
      </w:r>
    </w:p>
    <w:p>
      <w:r>
        <w:t>Định dạng: Word/Excel/PDF; hình thức chia sẻ: Đăng tải tệp dữ liệu. Qua phương thức API</w:t>
      </w:r>
    </w:p>
    <w:p>
      <w:r>
        <w:t>□ Cổng/Trang thông tin điện tử của đơn vị. https://backan.edu.vn/</w:t>
      </w:r>
    </w:p>
    <w:p>
      <w:r>
        <w:t>2</w:t>
      </w:r>
    </w:p>
    <w:p>
      <w:r>
        <w:t>Dữ liệu về số học sinh từng cấp trên địa bàn</w:t>
      </w:r>
    </w:p>
    <w:p>
      <w:r>
        <w:t>Số lượng học sinh theo các cấp học, theo địa bàn, theo trường</w:t>
      </w:r>
    </w:p>
    <w:p>
      <w:r>
        <w:t>Sở Giáo dục và Đào tạo</w:t>
      </w:r>
    </w:p>
    <w:p>
      <w:r>
        <w:t>Cung cấp dữ liệu thông qua các dịch vụ chia sẻ dữ liệu</w:t>
      </w:r>
    </w:p>
    <w:p>
      <w:r>
        <w:t>Định dạng: Word/Excel/PDF; hình thức chia sẻ: Đăng tải tệp dữ liệu. Qua phương thức API</w:t>
      </w:r>
    </w:p>
    <w:p>
      <w:r>
        <w:t>□ Cổng/Trang thông tin điện tử của đơn vị. https://backan.edu.vn/</w:t>
      </w:r>
    </w:p>
    <w:p>
      <w:r>
        <w:t>3</w:t>
      </w:r>
    </w:p>
    <w:p>
      <w:r>
        <w:t>Dữ liệu về số giáo viên từng cấp trên địa bàn</w:t>
      </w:r>
    </w:p>
    <w:p>
      <w:r>
        <w:t>Số lượng giáo theo các cấp học, theo địa bàn, theo trường.</w:t>
      </w:r>
    </w:p>
    <w:p>
      <w:r>
        <w:t>Sở Giáo dục và Đào tạo</w:t>
      </w:r>
    </w:p>
    <w:p>
      <w:r>
        <w:t>Cung cấp dữ liệu thông qua các dịch vụ chia sẻ dữ liệu</w:t>
      </w:r>
    </w:p>
    <w:p>
      <w:r>
        <w:t>Định dạng: Word/Excel/PDF; hình thức chia sẻ: Đăng tải tệp dữ liệu. Qua phương thức API</w:t>
      </w:r>
    </w:p>
    <w:p>
      <w:r>
        <w:t>□ Cổng/Trang thông tin điện tử của đơn vị. https://backan.edu.vn/</w:t>
      </w:r>
    </w:p>
    <w:p>
      <w:r>
        <w:t>4</w:t>
      </w:r>
    </w:p>
    <w:p>
      <w:r>
        <w:t>Dữ liệu quản lý Học sinh sinh viên</w:t>
      </w:r>
    </w:p>
    <w:p>
      <w:r>
        <w:t>Danh sách trích ngang học sinh sinh viên nội trú, ngoại trú</w:t>
      </w:r>
    </w:p>
    <w:p>
      <w:r>
        <w:t>Trường Cao đẳng Bắc Kạn</w:t>
      </w:r>
    </w:p>
    <w:p>
      <w:r>
        <w:t>Cung cấp dữ liệu được đóng gói và cho phép tổ chức, cá nhân tải về sử dụng</w:t>
      </w:r>
    </w:p>
    <w:p>
      <w:r>
        <w:t>Định dạng: Word/Excel/PDF; hình thức chia sẻ: Đăng tải tệp dữ liệu.</w:t>
      </w:r>
    </w:p>
    <w:p>
      <w:r>
        <w:t>□ Cổng/Trang thông tin điện tử của đơn vị. https://backan.edu.vn/</w:t>
      </w:r>
    </w:p>
    <w:p>
      <w:r>
        <w:t>XVII</w:t>
      </w:r>
    </w:p>
    <w:p>
      <w:r>
        <w:t>LĨNH VỰC VĂN HOÁ, THỂ THAO VÀ DU LỊCH</w:t>
      </w:r>
    </w:p>
    <w:p>
      <w:r>
        <w:t>1</w:t>
      </w:r>
    </w:p>
    <w:p>
      <w:r>
        <w:t>Dữ liệu về các di tích lịch sử, văn hoá, danh lam thắng cảnh trên địa bàn</w:t>
      </w:r>
    </w:p>
    <w:p>
      <w:r>
        <w:t>Nội dung dữ liệu:</w:t>
      </w:r>
    </w:p>
    <w:p>
      <w:r>
        <w:t>- Tên di tích.</w:t>
      </w:r>
    </w:p>
    <w:p>
      <w:r>
        <w:t>- Địa chỉ.</w:t>
      </w:r>
    </w:p>
    <w:p>
      <w:r>
        <w:t>- Loại hình.</w:t>
      </w:r>
    </w:p>
    <w:p>
      <w:r>
        <w:t>- Sự kiện.</w:t>
      </w:r>
    </w:p>
    <w:p>
      <w:r>
        <w:t>- Quyết định xếp hạng di tích.</w:t>
      </w:r>
    </w:p>
    <w:p>
      <w:r>
        <w:t>Sở Văn hoá, Thể thao và Du lịch</w:t>
      </w:r>
    </w:p>
    <w:p>
      <w:r>
        <w:t>Cung cấp dữ liệu thông qua các dịch vụ chia sẻ dữ liệu</w:t>
      </w:r>
    </w:p>
    <w:p>
      <w:r>
        <w:t>Định dạng: Word/Excel/PDF; hình thức chia sẻ: Đăng tải tệp dữ liệu. Qua phương thức API</w:t>
      </w:r>
    </w:p>
    <w:p>
      <w:r>
        <w:t>□ Phần mềm/cơ sở dữ liệu của đơn vị Cơ sở dữ liệu của ngành Văn hoá, Thể thao và Du lịch</w:t>
      </w:r>
    </w:p>
    <w:p>
      <w:r>
        <w:t>2</w:t>
      </w:r>
    </w:p>
    <w:p>
      <w:r>
        <w:t>Dữ liệu về văn hoá phi vật thể trên địa bàn được đưa ghi danh vào Danh sách Di sản văn hóa phi vật thể đại diện của nhân loại và quốc gia</w:t>
      </w:r>
    </w:p>
    <w:p>
      <w:r>
        <w:t>Nội dung dữ liệu:</w:t>
      </w:r>
    </w:p>
    <w:p>
      <w:r>
        <w:t>- Tên di sản văn hoá.</w:t>
      </w:r>
    </w:p>
    <w:p>
      <w:r>
        <w:t>- Địa chỉ.</w:t>
      </w:r>
    </w:p>
    <w:p>
      <w:r>
        <w:t>- Loại hình.</w:t>
      </w:r>
    </w:p>
    <w:p>
      <w:r>
        <w:t>- Thời gian ghi danh.</w:t>
      </w:r>
    </w:p>
    <w:p>
      <w:r>
        <w:t>Sở Văn hoá, Thể thao và Du lịch</w:t>
      </w:r>
    </w:p>
    <w:p>
      <w:r>
        <w:t>Cung cấp dữ liệu thông qua các dịch vụ chia sẻ dữ liệu</w:t>
      </w:r>
    </w:p>
    <w:p>
      <w:r>
        <w:t>Định dạng: Word/Excel/PDF; hình thức chia sẻ: Đăng tải tệp dữ liệu. Qua phương thức API</w:t>
      </w:r>
    </w:p>
    <w:p>
      <w:r>
        <w:t>□ Phần mềm/cơ sở dữ liệu của đơn vị Cơ sở dữ liệu của ngành Văn hoá, Thể thao và Du lịch</w:t>
      </w:r>
    </w:p>
    <w:p>
      <w:r>
        <w:t>3</w:t>
      </w:r>
    </w:p>
    <w:p>
      <w:r>
        <w:t>Dữ liệu về “Nghệ nhân Nhân dân”, “Nghệ nhân Ưu tú” trong lĩnh vực di sản văn hóa phi vật thể trên địa bàn</w:t>
      </w:r>
    </w:p>
    <w:p>
      <w:r>
        <w:t>Nội dung dữ liệu:</w:t>
      </w:r>
    </w:p>
    <w:p>
      <w:r>
        <w:t>- Tên nghệ nhân.</w:t>
      </w:r>
    </w:p>
    <w:p>
      <w:r>
        <w:t>- Địa chỉ.</w:t>
      </w:r>
    </w:p>
    <w:p>
      <w:r>
        <w:t>- Thờigianđượcvinhdanh.</w:t>
      </w:r>
    </w:p>
    <w:p>
      <w:r>
        <w:t>Sở Văn hoá, Thể thao và Du lịch</w:t>
      </w:r>
    </w:p>
    <w:p>
      <w:r>
        <w:t>Cung cấp dữ liệu thông qua các dịch vụ chia sẻ dữ liệu</w:t>
      </w:r>
    </w:p>
    <w:p>
      <w:r>
        <w:t>Định dạng: Word/Excel/PDF; hình thức chia sẻ: Đăng tải tệp dữ liệu. Qua phương thức API</w:t>
      </w:r>
    </w:p>
    <w:p>
      <w:r>
        <w:t>□ Phần mềm/cơ sở dữ liệu của đơn vị Cơ sở dữ liệu của ngành Văn hoá, Thể thao và Du lịch</w:t>
      </w:r>
    </w:p>
    <w:p>
      <w:r>
        <w:t>XVIII</w:t>
      </w:r>
    </w:p>
    <w:p>
      <w:r>
        <w:t>LĨNH VỰC KHÁC</w:t>
      </w:r>
    </w:p>
    <w:p>
      <w:r>
        <w:t>1</w:t>
      </w:r>
    </w:p>
    <w:p>
      <w:r>
        <w:t>Dữ liệu về Công báo tỉnh Bắc Kạn</w:t>
      </w:r>
    </w:p>
    <w:p>
      <w:r>
        <w:t>Số, ký hiệu.</w:t>
      </w:r>
    </w:p>
    <w:p>
      <w:r>
        <w:t>Ngày ban hành.</w:t>
      </w:r>
    </w:p>
    <w:p>
      <w:r>
        <w:t>Cơ quan ban hành.</w:t>
      </w:r>
    </w:p>
    <w:p>
      <w:r>
        <w:t>Người ký.</w:t>
      </w:r>
    </w:p>
    <w:p>
      <w:r>
        <w:t>Loại văn bản.</w:t>
      </w:r>
    </w:p>
    <w:p>
      <w:r>
        <w:t>Lĩnh vực.</w:t>
      </w:r>
    </w:p>
    <w:p>
      <w:r>
        <w:t>Trích yếu.</w:t>
      </w:r>
    </w:p>
    <w:p>
      <w:r>
        <w:t>Ngày hiệu lực.</w:t>
      </w:r>
    </w:p>
    <w:p>
      <w:r>
        <w:t>Ngày hết hiệu lực.</w:t>
      </w:r>
    </w:p>
    <w:p>
      <w:r>
        <w:t>Tình trạng hiệu lực.</w:t>
      </w:r>
    </w:p>
    <w:p>
      <w:r>
        <w:t>Công báo số ngày trang.</w:t>
      </w:r>
    </w:p>
    <w:p>
      <w:r>
        <w:t>Văn bản liên quan.</w:t>
      </w:r>
    </w:p>
    <w:p>
      <w:r>
        <w:t>Văn phòng UBND tỉnh</w:t>
      </w:r>
    </w:p>
    <w:p>
      <w:r>
        <w:t>□ Cung cấp dữ liệu được đóng gói và cho phép tổ chức, cá nhân tải về sử dụng.</w:t>
      </w:r>
    </w:p>
    <w:p>
      <w:r>
        <w:t>□ Cung cấp dữ liệu thông qua các dịch vụ chia sẻ dữ liệu.</w:t>
      </w:r>
    </w:p>
    <w:p>
      <w:r>
        <w:t>Định dạng: Word/PDF; hình thức chia sẻ: Đăng tải tệp dữ liệu</w:t>
      </w:r>
    </w:p>
    <w:p>
      <w:r>
        <w:t>□ Cổng/Trang thông tin điện tử của đơn vị. https://congbao.backan.gov.vn/</w:t>
      </w:r>
    </w:p>
    <w:p>
      <w:r>
        <w:t>2</w:t>
      </w:r>
    </w:p>
    <w:p>
      <w:r>
        <w:t>Dữ liệu về lĩnh vực công tác dân tộc</w:t>
      </w:r>
    </w:p>
    <w:p>
      <w:r>
        <w:t>Các chỉ tiêu thống kê về công tác dân tộc trên các lĩnh vực kinh tế, văn hóa - xã hội</w:t>
      </w:r>
    </w:p>
    <w:p>
      <w:r>
        <w:t>Ban Dân tộc</w:t>
      </w:r>
    </w:p>
    <w:p>
      <w:r>
        <w:t>□ Cung cấp dữ liệu được đóng gói và cho phép tổ chức, cá nhân tải về sử dụng.</w:t>
      </w:r>
    </w:p>
    <w:p>
      <w:r>
        <w:t>□ Cung cấp dữ liệu thông qua các dịch vụ chia sẻ dữ liệu.</w:t>
      </w:r>
    </w:p>
    <w:p>
      <w:r>
        <w:t>Định dạng Word/Excel/PDF; hình thức chia sẻ: Đăng tải tệp dữ liệu.</w:t>
      </w:r>
    </w:p>
    <w:p>
      <w:r>
        <w:t>□ Cổng/Trang thông tin điện tử của đơn vị.  https://bandantoc.backan.gov.vn</w:t>
      </w:r>
    </w:p>
    <w:p>
      <w:r>
        <w:t>3</w:t>
      </w:r>
    </w:p>
    <w:p>
      <w:r>
        <w:t>Dữ liệu về kết quả cải cách hành chính các Sở, ngành, UBND các huyện/thành phố hàng năm</w:t>
      </w:r>
    </w:p>
    <w:p>
      <w:r>
        <w:t>- Thông tin về Quyết định công bố.</w:t>
      </w:r>
    </w:p>
    <w:p>
      <w:r>
        <w:t>- Tên đơn vị.</w:t>
      </w:r>
    </w:p>
    <w:p>
      <w:r>
        <w:t>- Mức điểm.</w:t>
      </w:r>
    </w:p>
    <w:p>
      <w:r>
        <w:t>- Mức xếp hạng, phân loại.</w:t>
      </w:r>
    </w:p>
    <w:p>
      <w:r>
        <w:t>Sở Nội vụ</w:t>
      </w:r>
    </w:p>
    <w:p>
      <w:r>
        <w:t>Cung cấp dữ liệu được đóng gói và cho phép tổ chức cá nhân tải về sử dụng</w:t>
      </w:r>
    </w:p>
    <w:p>
      <w:r>
        <w:t>Word/Excel/PDF; hình thức chia sẻ: Đăng tải tệp dữ liệu</w:t>
      </w:r>
    </w:p>
    <w:p>
      <w:r>
        <w:t>□ Cổng/Trang thông tin điện tử của đơn vị. https://cchc.backan.gov.vn</w:t>
      </w:r>
    </w:p>
    <w:p>
      <w:r>
        <w:t>4</w:t>
      </w:r>
    </w:p>
    <w:p>
      <w:r>
        <w:t>Dữ liệu Văn bản chỉ đạo điều hành của UBND tỉnh bao gồm:</w:t>
      </w:r>
    </w:p>
    <w:p>
      <w:r>
        <w:t>- Báo cáo thống kê kinh tế xã hội.</w:t>
      </w:r>
    </w:p>
    <w:p>
      <w:r>
        <w:t>- Quyết định chủ trương đầu tư.</w:t>
      </w:r>
    </w:p>
    <w:p>
      <w:r>
        <w:t>- Công khai ngân sách địa phương.</w:t>
      </w:r>
    </w:p>
    <w:p>
      <w:r>
        <w:t>- Tiếp cận thông tin.</w:t>
      </w:r>
    </w:p>
    <w:p>
      <w:r>
        <w:t>- Quản lý, sử dụng đất.</w:t>
      </w:r>
    </w:p>
    <w:p>
      <w:r>
        <w:t>- Văn bản dự thảo.</w:t>
      </w:r>
    </w:p>
    <w:p>
      <w:r>
        <w:t>- Kết luận các cuộc họp UBND tỉnh.</w:t>
      </w:r>
    </w:p>
    <w:p>
      <w:r>
        <w:t>Số ký hiệu.</w:t>
      </w:r>
    </w:p>
    <w:p>
      <w:r>
        <w:t>Trích yếu.</w:t>
      </w:r>
    </w:p>
    <w:p>
      <w:r>
        <w:t>Loại văn bản.</w:t>
      </w:r>
    </w:p>
    <w:p>
      <w:r>
        <w:t>Lĩnh vực văn bản.</w:t>
      </w:r>
    </w:p>
    <w:p>
      <w:r>
        <w:t>Cơ quan ban hành.</w:t>
      </w:r>
    </w:p>
    <w:p>
      <w:r>
        <w:t>Người ký.</w:t>
      </w:r>
    </w:p>
    <w:p>
      <w:r>
        <w:t>Ngày ban hành.</w:t>
      </w:r>
    </w:p>
    <w:p>
      <w:r>
        <w:t>Nội dung.</w:t>
      </w:r>
    </w:p>
    <w:p>
      <w:r>
        <w:t>Tệp tin.</w:t>
      </w:r>
    </w:p>
    <w:p>
      <w:r>
        <w:t>Văn phòng UBND tỉnh</w:t>
      </w:r>
    </w:p>
    <w:p>
      <w:r>
        <w:t>Cung cấp dữ liệu được đóng gói và cho phép tổ chức, cá nhân tải về sử dụng</w:t>
      </w:r>
    </w:p>
    <w:p>
      <w:r>
        <w:t>□ Cung cấp dữ liệu thông qua các dịch vụ chia sẻ dữ liệu</w:t>
      </w:r>
    </w:p>
    <w:p>
      <w:r>
        <w:t>Định dạng: PDF; hình thức chia sẻ: Đăng tải tệp dữ liệu.</w:t>
      </w:r>
    </w:p>
    <w:p>
      <w:r>
        <w:t>Cổng/Trang thông tin điện tử của đơn vị. https://backan.gov.vn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