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2024 công bố Danh mục thủ tục hành chính được sửa đổi bổ sung; phê duyệt Quy trình nội bộ, liên thông giải quyết thủ tục hành chính trong lĩnh vực hàng hải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968/QĐ-UBND</w:t>
      </w:r>
    </w:p>
    <w:p>
      <w:r>
        <w:t>Cà Mau, ngày 14 tháng 5 năm 2024</w:t>
      </w:r>
    </w:p>
    <w:p>
      <w:r>
        <w:t>QUYẾT ĐỊNH</w:t>
      </w:r>
    </w:p>
    <w:p>
      <w:r>
        <w:t>CÔNG BỐ DANH MỤC THỦ TỤC HÀNH CHÍNH ĐƯỢC SỬA ĐỔI, BỔ SUNG; PHÊ DUYỆT QUY TRÌNH NỘI BỘ, LIÊN THÔNG GIẢI QUYẾT THỦ TỤC HÀNH CHÍNH TRONG LĨNH VỰC HÀNG HẢI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533/QĐ-BGTVT ngày 09/5/2024 của Bộ trưởng Bộ Giao thông vận tải về việc công bố thủ tục hành chính được sửa đổi, bổ sung trong lĩnh vực hàng hải thuộc phạm vi chức năng quản lý của Bộ Giao thông vận tải;</w:t>
      </w:r>
    </w:p>
    <w:p>
      <w:r>
        <w:t>Theo đề nghị của Giám đốc Sở Giao thông vận tải tại Tờ trình số 38/TTr-SGTVT ngày 13/5/2024.</w:t>
      </w:r>
    </w:p>
    <w:p>
      <w:r>
        <w:t>QUYẾT ĐỊNH:</w:t>
      </w:r>
    </w:p>
    <w:p>
      <w:r>
        <w:t>Điều 1.  Công bố, phê duyệt kèm theo Quyết định này:</w:t>
      </w:r>
    </w:p>
    <w:p>
      <w:r>
        <w:t>1. Công bố Danh mục thủ tục hành chính được sửa đổi, bổ sung trong lĩnh vực hàng hải thuộc thẩm quyền giải quyết của Sở Giao thông vận tải tỉnh Cà Mau  (kèm theo Danh mục).</w:t>
      </w:r>
    </w:p>
    <w:p>
      <w:r>
        <w:t>2. Phê duyệt Quy trình nội bộ, liên thông giải quyết thủ tục hành chính được nêu tại khoản 1 Điều này  (kèm theo Quy trình).</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01/6/2024./.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01/T5 );</w:t>
      </w:r>
    </w:p>
    <w:p>
      <w:r>
        <w:t>- Lưu: VT, M.A265/5.</w:t>
      </w:r>
    </w:p>
    <w:p>
      <w:r>
        <w:t>KT. CHỦ TỊCH</w:t>
      </w:r>
    </w:p>
    <w:p>
      <w:r>
        <w:t>PHÓ CHỦ TỊCH</w:t>
      </w:r>
    </w:p>
    <w:p>
      <w:r>
        <w:t>Lâm Văn Bi</w:t>
      </w:r>
    </w:p>
    <w:p>
      <w:r>
        <w:t>DANH MỤC</w:t>
      </w:r>
    </w:p>
    <w:p>
      <w:r>
        <w:t>THỦ TỤC HÀNH CHÍNH ĐƯỢC SỬA ĐỔI, BỔ SUNG TRONG LĨNH VỰC HÀNG HẢI THUỘC THẨM QUYỀN GIẢI QUYẾT CỦA SỞ GIAO THÔNG VẬN TẢI TỈNH CÀ MAU</w:t>
      </w:r>
    </w:p>
    <w:p>
      <w:r>
        <w:t>(Kèm theo Quyết định số: 968/QĐ-UBND ngày 14/5/2024 của Chủ tịch Ủy ban nhân dân tỉnh Cà Mau)</w:t>
      </w:r>
    </w:p>
    <w:p>
      <w:r>
        <w:t>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2.000795 .000.00.00.H12</w:t>
      </w:r>
    </w:p>
    <w:p>
      <w:r>
        <w:t>Đăng ký vận tải hành khách cố định trên tuyến vận tải thủy từ bờ ra đảo</w:t>
      </w:r>
    </w:p>
    <w:p>
      <w:r>
        <w:t>Trong thời hạn 09 ngày làm việc, kể từ khi nhận đủ hồ sơ hợp lệ.</w:t>
      </w:r>
    </w:p>
    <w:p>
      <w:r>
        <w:t>- Địa điểm Tiếp nhận và Trả kết quả trực tiếp: Trung tâm Giải quyết thủ tục hành chính tỉnh.</w:t>
      </w:r>
    </w:p>
    <w:p>
      <w:r>
        <w:t>- Cơ quan thực hiện thủ tục hành chính, thẩm quyền giải quyết: Sở Giao thông vận tải tỉnh Cà Mau.</w:t>
      </w:r>
    </w:p>
    <w:p>
      <w:r>
        <w:t>Không</w:t>
      </w:r>
    </w:p>
    <w:p>
      <w:r>
        <w:t>- Luật Hàng hải 2015;</w:t>
      </w:r>
    </w:p>
    <w:p>
      <w:r>
        <w:t>- Thông tư số 16/2013/TT-BGTVT ngày 30/7/2013 của Bộ trưởng Bộ Giao thông vận tải;</w:t>
      </w:r>
    </w:p>
    <w:p>
      <w:r>
        <w:t>- Thông tư số 05/2017/TT-BGTVT ngày 21/02/2017 của Bộ trưởng Bộ Giao thông vận tải</w:t>
      </w:r>
    </w:p>
    <w:p>
      <w:r>
        <w:t>- Thông tư số 08/2022/TT-BGTVT ngày 16/6/2022 của Bộ trưởng Bộ Giao thông vận tải</w:t>
      </w:r>
    </w:p>
    <w:p>
      <w:r>
        <w:t>Thông tư số 10/2024/TT-BGTVT ngày 10/4/2024 của Bộ trưởng Bộ Giao thông vận tải.</w:t>
      </w:r>
    </w:p>
    <w:p>
      <w:r>
        <w:t>Các bộ phận tạo thành cơ bản còn lại của thủ tục được kết nối, tích hợp theo mã hồ sơ “2.000795” trên Cổng Dịch vụ công quốc gia</w:t>
      </w:r>
    </w:p>
    <w:p>
      <w:r>
        <w:t>QUY TRÌNH NỘI BỘ, LIÊN THÔNG</w:t>
      </w:r>
    </w:p>
    <w:p>
      <w:r>
        <w:t>GIẢI QUYẾT THỦ TỤC HÀNH CHÍNH TRONG LĨNH VỰC HÀNG HẢI THUỘC THẨM QUYỀN GIẢI QUYẾT CỦA SỞ GIAO THÔNG VẬN TẢI TỈNH CÀ MAU</w:t>
      </w:r>
    </w:p>
    <w:p>
      <w:r>
        <w:t>(Kèm theo Quyết định số: 968/QĐ-UBND ngày 14/5/2024 của Chủ tịch Ủy ban nhân dân tỉnh Cà Mau)</w:t>
      </w:r>
    </w:p>
    <w:p>
      <w:r>
        <w:t>Thủ tục: Đăng ký vận tải hành khách cố định trên tuyến vận tải thủy từ bờ ra đảo (Mã số TTHC: 2.000795.000.00.00.H12)</w:t>
      </w:r>
    </w:p>
    <w:p>
      <w:r>
        <w:t>- Thời hạn giải quyết:  Trong thời hạn 09 ngày làm việc, kể từ khi nhận đủ hồ sơ hợp lệ. Trong đó:</w:t>
      </w:r>
    </w:p>
    <w:p>
      <w:r>
        <w:t>+ Tại Sở Giao thông vận tải 06 ngày làm việc.</w:t>
      </w:r>
    </w:p>
    <w:p>
      <w:r>
        <w:t>+ Tại Cảng vụ hàng hải khu vực, Cảng vụ đường thủy nội địa trực thuộc Cục Đường thủy nội địa Việt Nam nơi có tuyến vận tải thủy từ bờ ra đảo đi qua 03 ngày làm việc.</w:t>
      </w:r>
    </w:p>
    <w:p>
      <w:r>
        <w:t>- Quy trình giải quyết:</w:t>
      </w:r>
    </w:p>
    <w:p>
      <w:r>
        <w:t>+ Quy trình giải quyết tại Sở Giao thông vận tải</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tham mưu văn bản gửi đến Cảng vụ hàng hải khu vực, Cảng vụ đường thủy nội địa trực thuộc Cục Đường thủy nội địa Việt Nam để lấy ý kiến: 2,75 ngày làm việc.</w:t>
      </w:r>
    </w:p>
    <w:p>
      <w:r>
        <w:t>* Bước 3: Sau khi nhận được ý kiến góp ý từ Cảng vụ hàng hải khu vực, Cảng vụ đường thủy nội địa trực thuộc Cục Đường thủy nội địa Việt Nam hoặc kể từ ngày hết thời gian xin ý kiến theo quy định, chuyên viên Phòng Quản lý vận tải, phương tiện và người lái hoàn thiện hồ sơ  (nhập thông tin, đính kèm file, kết quả xử lý)  trình Lãnh đạo Sở Giao thông vận tải ký phê duyệt kết quả giải quyết các thủ tục hành chính theo quy định: 2,75 ngày làm việc.</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giải quyết tại Tại Cảng vụ hàng hải khu vực, Cảng vụ đường thủy nội địa trực thuộc Cục Đường thủy nội địa Việt Nam thực hiện theo quy định tại Quyết định số 533/QĐ-BGTVT ngày 09/5/2024 của Bộ trưởng Bộ Giao thông vận tải.</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