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967/QĐ-BXD năm 2023 bổ sung mã định danh điện tử của các đơn vị sự nghiệp công lập trực thuộc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967/QĐ-BXD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967/QĐ-BXD</w:t>
      </w:r>
    </w:p>
    <w:p>
      <w:r>
        <w:t>Hà Nội, ngày 12 tháng 9 năm 2023</w:t>
      </w:r>
    </w:p>
    <w:p>
      <w:r>
        <w:t>QUYẾT ĐỊNH</w:t>
      </w:r>
    </w:p>
    <w:p>
      <w:r>
        <w:t>BAN HÀNH BỔ SUNG MÃ ĐỊNH DANH ĐIỆN TỬ CỦA CÁC ĐƠN VỊ SỰ NGHIỆP CÔNG LẬP TRỰC THUỘC BỘ XÂY DỰNG</w:t>
      </w:r>
    </w:p>
    <w:p>
      <w:r>
        <w:t>BỘ TRƯỞNG BỘ XÂY DỰNG</w:t>
      </w:r>
    </w:p>
    <w:p>
      <w:r>
        <w:t>Căn cứ Luật Công nghệ thông tin ngày 29/6/2006;</w:t>
      </w:r>
    </w:p>
    <w:p>
      <w:r>
        <w:t>Căn cứ Luật Giao dịch điện tử ngày 29/11/2005;</w:t>
      </w:r>
    </w:p>
    <w:p>
      <w:r>
        <w:t>Căn cứ Nghị định số 52/2022/NĐ-CP ngày 08/8/2022 của Chính phủ quy định chức năng, nhiệm vụ, quyền hạn và cơ cấu tổ chức của Bộ Xây dựng;</w:t>
      </w:r>
    </w:p>
    <w:p>
      <w:r>
        <w:t>Căn cứ Nghị định 64/2007/NĐ-CP ngày 10/4/2007 của Chính phủ về ứng dụng công nghệ thông tin trong hoạt động của cơ quan nhà nước;</w:t>
      </w:r>
    </w:p>
    <w:p>
      <w:r>
        <w:t>Căn cứ Nghị định 47/2020/NĐ-CP ngày 09/4/2020 của Chính phủ về quản lý, kết nối và chia sẻ dữ liệu số của cơ quan nhà nước;</w:t>
      </w:r>
    </w:p>
    <w:p>
      <w:r>
        <w:t>Căn cứ Quyết định số 20/2020/QĐ-TTg ngày 22/7/2020 của Thủ tướng Chính phủ về mã định danh điện tử của các cơ quan, tổ chức phục vụ kết nối, chia sẻ dữ liệu với các bộ, ngành, địa phương;</w:t>
      </w:r>
    </w:p>
    <w:p>
      <w:r>
        <w:t>Căn cứ Quyết định số 996/QĐ-BXD ngày 25/8/2023 của Thủ tướng Chính phủ ban hành danh sách các đơn vị sự nghiệp công lập trực thuộc Bộ Xây dựng;</w:t>
      </w:r>
    </w:p>
    <w:p>
      <w:r>
        <w:t>Theo đề nghị của Giám đốc Trung tâm Thông tin.</w:t>
      </w:r>
    </w:p>
    <w:p>
      <w:r>
        <w:t>QUYẾT ĐỊNH:</w:t>
      </w:r>
    </w:p>
    <w:p>
      <w:r>
        <w:t>Điều 1.  Ban hành bổ sung Danh mục mã định danh điện tử các đơn vị sự nghiệp công lập trực thuộc Bộ Xây dựng phục vụ kết nối, chia sẻ dữ liệu với các hệ thống thông tin, cơ sở dữ liệu của các Bộ, ngành, địa phương và giữa các hệ thống thông tin nội bộ của Bộ Xây dựng (Phụ lục kèm theo).</w:t>
      </w:r>
    </w:p>
    <w:p>
      <w:r>
        <w:t>Điều 2. Tổ chức thực hiện</w:t>
      </w:r>
    </w:p>
    <w:p>
      <w:r>
        <w:t>1. Trung tâm Thông tin</w:t>
      </w:r>
    </w:p>
    <w:p>
      <w:r>
        <w:t>1.1. Quản lý thống nhất, bổ sung, sửa đổi mã định danh điện tử của các cơ quan, đơn vị thuộc Bộ Xây dựng.</w:t>
      </w:r>
    </w:p>
    <w:p>
      <w:r>
        <w:t>1.2. Cập nhật kịp thời mã định danh điện tử và các thông tin liên quan của các cơ quan, đơn vị thuộc Bộ Xây dựng vào Hệ thống thông tin quản lý Danh mục điện tử dùng chung của các cơ quan nhà nước.</w:t>
      </w:r>
    </w:p>
    <w:p>
      <w:r>
        <w:t>2. Các cơ quan, đơn vị thuộc Bộ Xây dựng</w:t>
      </w:r>
    </w:p>
    <w:p>
      <w:r>
        <w:t>2.1. Trong vòng 30 ngày kể từ khi thành lập mới, chia tách, sáp nhập, đổi tên, các đơn vị có trách nhiệm thông báo về Trung tâm Thông tin để tổng hợp, đề xuất Bộ trưởng xem xét cấp mã định danh điện tử theo quy định.</w:t>
      </w:r>
    </w:p>
    <w:p>
      <w:r>
        <w:t>2.2. Tổ chức thực hiện nâng cấp, chỉnh sửa các hệ thống thông tin, cơ sở dữ liệu của đơn vị mình quản lý để đảm bảo tuân thủ các quy định về mã định danh điện tử phục vụ kết nối, chia sẻ dữ liệu ngay sau khi Quyết định này có hiệu lực.</w:t>
      </w:r>
    </w:p>
    <w:p>
      <w:r>
        <w:t>Điều 3. Hiệu lực và trách nhiệm thi hành</w:t>
      </w:r>
    </w:p>
    <w:p>
      <w:r>
        <w:t>1. Quyết định này có hiệu lực kể từ ngày ký ban hành đến ngày 30/6/2024.</w:t>
      </w:r>
    </w:p>
    <w:p>
      <w:r>
        <w:t>2. Chánh Văn phòng Bộ, Giám đốc Trung tâm Thông tin, Thủ trưởng các đơn vị sự nghiệp công lập trực thuộc Bộ Xây dựng chịu trách nhiệm thi hành quyết định này./.</w:t>
      </w:r>
    </w:p>
    <w:p>
      <w:r>
        <w:t>Nơi nhận:</w:t>
      </w:r>
    </w:p>
    <w:p>
      <w:r>
        <w:t>- Như Điều 3;</w:t>
      </w:r>
    </w:p>
    <w:p>
      <w:r>
        <w:t>- Bộ trưởng (để b/c);</w:t>
      </w:r>
    </w:p>
    <w:p>
      <w:r>
        <w:t>- Các Thứ trưởng;</w:t>
      </w:r>
    </w:p>
    <w:p>
      <w:r>
        <w:t>- Văn phòng Chính phủ;</w:t>
      </w:r>
    </w:p>
    <w:p>
      <w:r>
        <w:t>- Bộ Thông tin và Truyền thông;</w:t>
      </w:r>
    </w:p>
    <w:p>
      <w:r>
        <w:t>- Lưu: VT, TTTT.</w:t>
      </w:r>
    </w:p>
    <w:p>
      <w:r>
        <w:t>KT. BỘ TRƯỞNG</w:t>
      </w:r>
    </w:p>
    <w:p>
      <w:r>
        <w:t>THỨ TRƯỞNG</w:t>
      </w:r>
    </w:p>
    <w:p>
      <w:r>
        <w:t>Nguyễn Văn Sinh</w:t>
      </w:r>
    </w:p>
    <w:p>
      <w:r>
        <w:t>DANH MỤC</w:t>
      </w:r>
    </w:p>
    <w:p>
      <w:r>
        <w:t>BỔ SUNG MÃ ĐỊNH DANH ĐIỆN TỬ CÁC ĐƠN VỊ SỰ NGHIỆP THUỘC BỘ XÂY DỰNG</w:t>
      </w:r>
    </w:p>
    <w:p>
      <w:r>
        <w:t>(Ban hành kèm theo Quyết định số 967/QĐ-BXD ngày 12/9/2023 của Bộ trưởng Bộ Xây dựng)</w:t>
      </w:r>
    </w:p>
    <w:p>
      <w:r>
        <w:t>TT</w:t>
      </w:r>
    </w:p>
    <w:p>
      <w:r>
        <w:t>Mã định danh điện tử</w:t>
      </w:r>
    </w:p>
    <w:p>
      <w:r>
        <w:t>Tên cơ quan, đơn vị</w:t>
      </w:r>
    </w:p>
    <w:p>
      <w:r>
        <w:t>Địa chỉ</w:t>
      </w:r>
    </w:p>
    <w:p>
      <w:r>
        <w:t>Điện thoại</w:t>
      </w:r>
    </w:p>
    <w:p>
      <w:r>
        <w:t>Email</w:t>
      </w:r>
    </w:p>
    <w:p>
      <w:r>
        <w:t>Website</w:t>
      </w:r>
    </w:p>
    <w:p>
      <w:r>
        <w:t>1.</w:t>
      </w:r>
    </w:p>
    <w:p>
      <w:r>
        <w:t>G17.41</w:t>
      </w:r>
    </w:p>
    <w:p>
      <w:r>
        <w:t>Trường Cao đẳng Xây dựng số 1</w:t>
      </w:r>
    </w:p>
    <w:p>
      <w:r>
        <w:t>Đường Trung Văn, phường Trung Văn, quận Nam Từ Liêm, TP. Hà Nội</w:t>
      </w:r>
    </w:p>
    <w:p>
      <w:r>
        <w:t>024.3553.0553</w:t>
      </w:r>
    </w:p>
    <w:p>
      <w:r>
        <w:t>tchc.cdxd1@gmail.com</w:t>
      </w:r>
    </w:p>
    <w:p>
      <w:r>
        <w:t>http://www.ctc1.edu.vn/</w:t>
      </w:r>
    </w:p>
    <w:p>
      <w:r>
        <w:t>2.</w:t>
      </w:r>
    </w:p>
    <w:p>
      <w:r>
        <w:t>G17.42</w:t>
      </w:r>
    </w:p>
    <w:p>
      <w:r>
        <w:t>Trường Cao đẳng Xây dựng Thành phố Hồ Chí Minh</w:t>
      </w:r>
    </w:p>
    <w:p>
      <w:r>
        <w:t>190 Võ Văn Ngân, P, Thủ Đức, Thành phố Hồ Chí Minh</w:t>
      </w:r>
    </w:p>
    <w:p>
      <w:r>
        <w:t>028.3896.2938</w:t>
      </w:r>
    </w:p>
    <w:p>
      <w:r>
        <w:t>tuyensinh.hcc2@gmail.com</w:t>
      </w:r>
    </w:p>
    <w:p>
      <w:r>
        <w:t>https://hcc2.edu.vn/</w:t>
      </w:r>
    </w:p>
    <w:p>
      <w:r>
        <w:t>3.</w:t>
      </w:r>
    </w:p>
    <w:p>
      <w:r>
        <w:t>G17.43</w:t>
      </w:r>
    </w:p>
    <w:p>
      <w:r>
        <w:t>Trường Cao đẳng Xây dựng Công trình đô thị</w:t>
      </w:r>
    </w:p>
    <w:p>
      <w:r>
        <w:t>Yên Thường, Gia Lâm, Hà Nội</w:t>
      </w:r>
    </w:p>
    <w:p>
      <w:r>
        <w:t>024.3652.0944</w:t>
      </w:r>
    </w:p>
    <w:p>
      <w:r>
        <w:t>https://cuwc.edu.vn/</w:t>
      </w:r>
    </w:p>
    <w:p>
      <w:r>
        <w:t>4.</w:t>
      </w:r>
    </w:p>
    <w:p>
      <w:r>
        <w:t>G17.44</w:t>
      </w:r>
    </w:p>
    <w:p>
      <w:r>
        <w:t>Trường Cao đẳng Xây dựng Nam Định;</w:t>
      </w:r>
    </w:p>
    <w:p>
      <w:r>
        <w:t>Quốc lộ 10, phường Lộc Vượng, Thành phố Nam Định</w:t>
      </w:r>
    </w:p>
    <w:p>
      <w:r>
        <w:t>022.8368.2841</w:t>
      </w:r>
    </w:p>
    <w:p>
      <w:r>
        <w:t>truong@cdxdnd.edu.vn</w:t>
      </w:r>
    </w:p>
    <w:p>
      <w:r>
        <w:t>http://www.cdxdnd.edu.vn</w:t>
      </w:r>
    </w:p>
    <w:p>
      <w:r>
        <w:t>5.</w:t>
      </w:r>
    </w:p>
    <w:p>
      <w:r>
        <w:t>G17.45</w:t>
      </w:r>
    </w:p>
    <w:p>
      <w:r>
        <w:t>Trường Cao đẳng nghề Việt - Xô số 1</w:t>
      </w:r>
    </w:p>
    <w:p>
      <w:r>
        <w:t>56 Phạm Văn Đồng, Xuân Hòa, Phúc Yên, Vĩnh Phúc</w:t>
      </w:r>
    </w:p>
    <w:p>
      <w:r>
        <w:t>021.1386.3056</w:t>
      </w:r>
    </w:p>
    <w:p>
      <w:r>
        <w:t>truongvietxo@gmail.com</w:t>
      </w:r>
    </w:p>
    <w:p>
      <w:r>
        <w:t>http://vixo.edu.vn</w:t>
      </w:r>
    </w:p>
    <w:p>
      <w:r>
        <w:t>6.</w:t>
      </w:r>
    </w:p>
    <w:p>
      <w:r>
        <w:t>G17.46</w:t>
      </w:r>
    </w:p>
    <w:p>
      <w:r>
        <w:t>Trường Cao đẳng Công nghệ Quốc tế Lilama 2</w:t>
      </w:r>
    </w:p>
    <w:p>
      <w:r>
        <w:t>Km 32 QL 51, Long Thành, Đồng Nai</w:t>
      </w:r>
    </w:p>
    <w:p>
      <w:r>
        <w:t>0251.3558.700</w:t>
      </w:r>
    </w:p>
    <w:p>
      <w:r>
        <w:t>headoffice@lilama2.edu.vn</w:t>
      </w:r>
    </w:p>
    <w:p>
      <w:r>
        <w:t>https://lilama2.edu.vn/</w:t>
      </w:r>
    </w:p>
    <w:p>
      <w:r>
        <w:t>7.</w:t>
      </w:r>
    </w:p>
    <w:p>
      <w:r>
        <w:t>G17.47</w:t>
      </w:r>
    </w:p>
    <w:p>
      <w:r>
        <w:t>Trường Cao đẳng Cơ giới Xây dựng</w:t>
      </w:r>
    </w:p>
    <w:p>
      <w:r>
        <w:t>Phố Mạc Thị Bưởi, Khu dân cư Thái học 3, Phường Sao Đỏ, Thành phố Chí Linh, Tỉnh Hải Dương</w:t>
      </w:r>
    </w:p>
    <w:p>
      <w:r>
        <w:t>0220.3882.265</w:t>
      </w:r>
    </w:p>
    <w:p>
      <w:r>
        <w:t>cdcgxd.cmc@gmail.com</w:t>
      </w:r>
    </w:p>
    <w:p>
      <w:r>
        <w:t>https://caodangcogioixaydung.edu.vn/</w:t>
      </w:r>
    </w:p>
    <w:p>
      <w:r>
        <w:t>8.</w:t>
      </w:r>
    </w:p>
    <w:p>
      <w:r>
        <w:t>G17.48</w:t>
      </w:r>
    </w:p>
    <w:p>
      <w:r>
        <w:t>Trường Cao đẳng nghề Xây dựng</w:t>
      </w:r>
    </w:p>
    <w:p>
      <w:r>
        <w:t>Số 206 đường Bạch Đằng, Phường Nam Khê, TP. Uông Bí, Tỉnh Quảng Ninh</w:t>
      </w:r>
    </w:p>
    <w:p>
      <w:r>
        <w:t>0203.3850.373</w:t>
      </w:r>
    </w:p>
    <w:p>
      <w:r>
        <w:t>caodangnghexaydung@gmail.com</w:t>
      </w:r>
    </w:p>
    <w:p>
      <w:r>
        <w:t>https://caodangnghexaydung.edu.vn/</w:t>
      </w:r>
    </w:p>
    <w:p>
      <w:r>
        <w:t>9.</w:t>
      </w:r>
    </w:p>
    <w:p>
      <w:r>
        <w:t>G17.49</w:t>
      </w:r>
    </w:p>
    <w:p>
      <w:r>
        <w:t>Trường Cao đẳng Kỹ thuật và Nghiệp vụ Hà Nội</w:t>
      </w:r>
    </w:p>
    <w:p>
      <w:r>
        <w:t>Số 169 Nguyễn Ngọc Vũ, phường Trung Hòa, quận Cầu Giấy, TP Hà Nội</w:t>
      </w:r>
    </w:p>
    <w:p>
      <w:r>
        <w:t>0243.8585.141</w:t>
      </w:r>
    </w:p>
    <w:p>
      <w:r>
        <w:t>info@hatechs.edu.vn</w:t>
      </w:r>
    </w:p>
    <w:p>
      <w:r>
        <w:t>https://hatechs.edu.vn</w:t>
      </w:r>
    </w:p>
    <w:p>
      <w:r>
        <w:t>10.</w:t>
      </w:r>
    </w:p>
    <w:p>
      <w:r>
        <w:t>G17.50</w:t>
      </w:r>
    </w:p>
    <w:p>
      <w:r>
        <w:t>Trường Trung cấp nghề Cơ khí xây dựng</w:t>
      </w:r>
    </w:p>
    <w:p>
      <w:r>
        <w:t>Số 73 đường Cổ Bi, huyện Gia Lâm, Thành phố Hà Nội</w:t>
      </w:r>
    </w:p>
    <w:p>
      <w:r>
        <w:t>0243.8767.497</w:t>
      </w:r>
    </w:p>
    <w:p>
      <w:r>
        <w:t>truongcoma@gmail.com</w:t>
      </w:r>
    </w:p>
    <w:p>
      <w:r>
        <w:t>https://cmtc.edu.vn</w:t>
      </w:r>
    </w:p>
    <w:p>
      <w:r>
        <w:t>11.</w:t>
      </w:r>
    </w:p>
    <w:p>
      <w:r>
        <w:t>G17.51</w:t>
      </w:r>
    </w:p>
    <w:p>
      <w:r>
        <w:t>Trường Trung cấp Kỹ thuật - Nghiệp vụ Hải Phòng</w:t>
      </w:r>
    </w:p>
    <w:p>
      <w:r>
        <w:t>Số 159 Phương Khê, Đồng Hòa, Kiến An, Hải Phòng</w:t>
      </w:r>
    </w:p>
    <w:p>
      <w:r>
        <w:t>0225.3544.628</w:t>
      </w:r>
    </w:p>
    <w:p>
      <w:r>
        <w:t>http://tpc.edu.vn/</w:t>
      </w:r>
    </w:p>
    <w:p>
      <w:r>
        <w:t>12.</w:t>
      </w:r>
    </w:p>
    <w:p>
      <w:r>
        <w:t>G17.52</w:t>
      </w:r>
    </w:p>
    <w:p>
      <w:r>
        <w:t>Trường Cao đẳng nghề Lilama I</w:t>
      </w:r>
    </w:p>
    <w:p>
      <w:r>
        <w:t>Đường Lê Hồng Phong, Thành phố Ninh Bình</w:t>
      </w:r>
    </w:p>
    <w:p>
      <w:r>
        <w:t>0229.3871.015</w:t>
      </w:r>
    </w:p>
    <w:p>
      <w:r>
        <w:t>hotro@caodang-lilama1.edu.vn</w:t>
      </w:r>
    </w:p>
    <w:p>
      <w:r>
        <w:t>http://www.caodang-lilama1.edu.vn</w:t>
      </w:r>
    </w:p>
    <w:p>
      <w:r>
        <w:t>13.</w:t>
      </w:r>
    </w:p>
    <w:p>
      <w:r>
        <w:t>G17.53</w:t>
      </w:r>
    </w:p>
    <w:p>
      <w:r>
        <w:t>Trường Trung cấp Kỹ thuật - Nghiệp vụ Vinh</w:t>
      </w:r>
    </w:p>
    <w:p>
      <w:r>
        <w:t>79 Phong Định Cảng, Trường Thi, Thành phố Vinh, Nghệ An</w:t>
      </w:r>
    </w:p>
    <w:p>
      <w:r>
        <w:t>0238.3844.749</w:t>
      </w:r>
    </w:p>
    <w:p>
      <w:r>
        <w:t>btsxvinh@gmail.com</w:t>
      </w:r>
    </w:p>
    <w:p>
      <w:r>
        <w:t>vitapco.edu.vn</w:t>
      </w:r>
    </w:p>
    <w:p>
      <w:r>
        <w:t>14.</w:t>
      </w:r>
    </w:p>
    <w:p>
      <w:r>
        <w:t>G17.54</w:t>
      </w:r>
    </w:p>
    <w:p>
      <w:r>
        <w:t>Trường Cao đẳng nghề Sông Đà</w:t>
      </w:r>
    </w:p>
    <w:p>
      <w:r>
        <w:t>Phường Thịnh Lang, TP Hòa Bình, Tỉnh Hòa Bình</w:t>
      </w:r>
    </w:p>
    <w:p>
      <w:r>
        <w:t>0218.3854.753</w:t>
      </w:r>
    </w:p>
    <w:p>
      <w:r>
        <w:t>http://songda.edu.vn/</w:t>
      </w:r>
    </w:p>
    <w:p>
      <w:r>
        <w:t>15.</w:t>
      </w:r>
    </w:p>
    <w:p>
      <w:r>
        <w:t>G17.55</w:t>
      </w:r>
    </w:p>
    <w:p>
      <w:r>
        <w:t>Trường Trung cấp Kỹ thuật - Nghiệp vụ Sông Hồng</w:t>
      </w:r>
    </w:p>
    <w:p>
      <w:r>
        <w:t>Khu 10, Nông Trang, Việt Trì, Phú Thọ</w:t>
      </w:r>
    </w:p>
    <w:p>
      <w:r>
        <w:t>0210.3971.268</w:t>
      </w:r>
    </w:p>
    <w:p>
      <w:r>
        <w:t>16.</w:t>
      </w:r>
    </w:p>
    <w:p>
      <w:r>
        <w:t>G17.56</w:t>
      </w:r>
    </w:p>
    <w:p>
      <w:r>
        <w:t>Bệnh viện Xây dựng Việt Trì</w:t>
      </w:r>
    </w:p>
    <w:p>
      <w:r>
        <w:t>Tổ 10, phố Long Châu Sa, phường Thọ Sơn, TP Việt Trì, tỉnh Phú Thọ</w:t>
      </w:r>
    </w:p>
    <w:p>
      <w:r>
        <w:t>0210.3910.827</w:t>
      </w:r>
    </w:p>
    <w:p>
      <w:r>
        <w:t>bvxdviettri@gmail.com</w:t>
      </w:r>
    </w:p>
    <w:p>
      <w:r>
        <w:t>https://www.benhvienxaydungviettri.com</w:t>
      </w:r>
    </w:p>
    <w:p>
      <w:r>
        <w:t>17.</w:t>
      </w:r>
    </w:p>
    <w:p>
      <w:r>
        <w:t>G17.57</w:t>
      </w:r>
    </w:p>
    <w:p>
      <w:r>
        <w:t>Trung tâm Phục hồi chức năng - Điều trị bệnh nghề nghiệp Đồ Sơn</w:t>
      </w:r>
    </w:p>
    <w:p>
      <w:r>
        <w:t>Khu II, phường Vạn Hương, Đồ Sơn, TP Hải Phòng</w:t>
      </w:r>
    </w:p>
    <w:p>
      <w:r>
        <w:t>0225.3861.410</w:t>
      </w:r>
    </w:p>
    <w:p>
      <w:r>
        <w:t>khachsanxaydung@gmail.com</w:t>
      </w:r>
    </w:p>
    <w:p>
      <w:r>
        <w:t>18.</w:t>
      </w:r>
    </w:p>
    <w:p>
      <w:r>
        <w:t>G17.58</w:t>
      </w:r>
    </w:p>
    <w:p>
      <w:r>
        <w:t>Trung tâm Điều dưỡng - Phục hồi chức năng Sầm Sơn</w:t>
      </w:r>
    </w:p>
    <w:p>
      <w:r>
        <w:t>51 Hồ Xuân Hương, phường Bắc Sơn, TP Sầm Sơn, Tỉnh Thanh Hóa</w:t>
      </w:r>
    </w:p>
    <w:p>
      <w:r>
        <w:t>0237.3821.050</w:t>
      </w:r>
    </w:p>
    <w:p>
      <w:r>
        <w:t>boxaydunghotelss@gmail.com</w:t>
      </w:r>
    </w:p>
    <w:p>
      <w:r>
        <w:t>19.</w:t>
      </w:r>
    </w:p>
    <w:p>
      <w:r>
        <w:t>G17.59</w:t>
      </w:r>
    </w:p>
    <w:p>
      <w:r>
        <w:t>Trung tâm Điều dưỡng - Phục hồi chức năng Cửa Lò</w:t>
      </w:r>
    </w:p>
    <w:p>
      <w:r>
        <w:t>216 đường Bình Minh, thị xã Cửa Lò, tỉnh Nghệ An</w:t>
      </w:r>
    </w:p>
    <w:p>
      <w:r>
        <w:t>0238.3824.122</w:t>
      </w:r>
    </w:p>
    <w:p>
      <w:r>
        <w:t>trungtamddcualo@gmail.com</w:t>
      </w:r>
    </w:p>
    <w:p>
      <w:r>
        <w:t>20.</w:t>
      </w:r>
    </w:p>
    <w:p>
      <w:r>
        <w:t>G17.60</w:t>
      </w:r>
    </w:p>
    <w:p>
      <w:r>
        <w:t>Trung tâm Điều dưỡng - Phục hồi chức năng ngành Xây dựng phía Nam</w:t>
      </w:r>
    </w:p>
    <w:p>
      <w:r>
        <w:t>263/1 Lê Hồng Phong, phường 8, TP Vũng Tàu</w:t>
      </w:r>
    </w:p>
    <w:p>
      <w:r>
        <w:t>0254.3581.823</w:t>
      </w:r>
    </w:p>
    <w:p>
      <w:r>
        <w:t>dieuduongxaydung@gmail.com</w:t>
      </w:r>
    </w:p>
    <w:p>
      <w:r>
        <w:t>http://dichvunghiduongvungtau.com</w:t>
      </w:r>
    </w:p>
    <w:p>
      <w:r>
        <w:t>21.</w:t>
      </w:r>
    </w:p>
    <w:p>
      <w:r>
        <w:t>G17.61</w:t>
      </w:r>
    </w:p>
    <w:p>
      <w:r>
        <w:t>Viện Quy hoạch xây dựng miền Nam</w:t>
      </w:r>
    </w:p>
    <w:p>
      <w:r>
        <w:t>65 và 65 Bis, Mạc Đĩnh Chi, phường Đa Kao, quận 1, TPHCM</w:t>
      </w:r>
    </w:p>
    <w:p>
      <w:r>
        <w:t>028.3823.5714</w:t>
      </w:r>
    </w:p>
    <w:p>
      <w:r>
        <w:t>sisp@sisp.vn</w:t>
      </w:r>
    </w:p>
    <w:p>
      <w:r>
        <w:t>http://sisp.vn/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