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965/QĐ-UBND năm 2024 công bố Danh mục thủ tục hành chính sửa đổi, bổ sung thuộc lĩnh vực An toàn thực phẩm và dinh dưỡng được tiếp nhận và trả kết quả tại Trung tâm Phục vụ hành chính công thuộc thẩm quyền quản lý và giải quyết của ngành Y tế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965/QĐ-UBND</w:t>
      </w:r>
    </w:p>
    <w:p>
      <w:r>
        <w:t>Bình Phước ,  ngày 18 tháng 6 năm 2024</w:t>
      </w:r>
    </w:p>
    <w:p>
      <w:r>
        <w:t>QUYẾT ĐỊNH</w:t>
      </w:r>
    </w:p>
    <w:p>
      <w:r>
        <w:t>CÔNG BỐ DANH MỤC THỦ TỤC HÀNH CHÍNH SỬA ĐỔI, BỔ SUNG THUỘC LĨNH VỰC AN TOÀN THỰC PHẨM VÀ DINH DƯỠNG ĐƯỢC TIẾP NHẬN VÀ TRẢ KẾT QUẢ TẠI TRUNG TÂM PHỤC VỤ HÀNH CHÍNH CÔNG THUỘC THẨM QUYỀN QUẢN LÝ VÀ GIẢI QUYẾT CỦA NGÀNH Y TẾ TRÊN ĐỊA BÀN TỈNH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1613/QĐ-BYT ngày 11/6/2024 của Bộ trưởng Bộ Y tế về việc sửa đổi, bổ sung một số nội dung tại các Quyết định của Bộ Y tế về việc công bố thủ tục hành chính lĩnh vực An toàn vệ sinh thực phẩm và dinh dưỡng.</w:t>
      </w:r>
    </w:p>
    <w:p>
      <w:r>
        <w:t>Căn cứ Quyết định số 14/2018/QĐ-UBND ngày 06/3/2018 của UBND tỉnh ban hành Quy chế phối hợp giữa Văn phòng UBND tỉnh với các sở, ban, ngành, UBND cấp huyện, UBND cấp xã về việc cập nhật, công bố, công khai thủ tục hành chính trên địa bàn tỉnh Bình Phước;</w:t>
      </w:r>
    </w:p>
    <w:p>
      <w:r>
        <w:t>Theo đề nghị của Giám đốc Sở Y tế tại Tờ trình số 135/TTr-SYT ngày   14/6/2024.</w:t>
      </w:r>
    </w:p>
    <w:p>
      <w:r>
        <w:t>QUYẾT ĐỊNH:</w:t>
      </w:r>
    </w:p>
    <w:p>
      <w:r>
        <w:t>Điều 1.  Công bố kèm theo Quyết định này Danh mục thủ tục hành chính sửa đổi, bổ sung thuộc lĩnh vực An toàn thực phẩm và dinh dưỡng được tiếp nhận và trả kết quả tại Trung tâm Phục vụ hành chính công thuộc thẩm quyền quản lý và giải quyết của ngành Y tế trên địa bàn tỉnh Bình Phước  (Phụ lục kèm theo) .</w:t>
      </w:r>
    </w:p>
    <w:p>
      <w:r>
        <w:t>Điều 2.  Quyết định này có hiệu lực thi hành kể từ ngày ký và thay thế thủ tục hành chính có số thứ tự 04 lĩnh vực An toàn thực phẩm và dinh dưỡng tại Tiểu mục III Mục A thuộc Phần I - Danh mục thủ tục hành chính được ban hành kèm theo Quyết định số 1821/QĐ-UBND ngày 13/11/2023 của Chủ tịch UBND tỉnh về công bố Danh mục thủ tục hành chính được tiếp nhận và trả kết quả tại Trung tâm Phục vụ hành chính công, các Trung tâm thuộc Sở, các cơ sở Y tế, UBND cấp huyện và UBND cấp xã thuộc thẩm quyền quản lý và giải quyết của ngành Y tế trên địa bàn tỉnh Bình Phước.</w:t>
      </w:r>
    </w:p>
    <w:p>
      <w:r>
        <w:t>Điều 3 . Thủ trưởng các sở, ban, ngành; Chủ tịch UBND các huyện, thị xã, thành phố và các tổ chức, cá nhân có liên quan chịu trách nhiệm thi hành Quyết định này./.</w:t>
      </w:r>
    </w:p>
    <w:p>
      <w:r>
        <w:t>Nơi nhận:</w:t>
      </w:r>
    </w:p>
    <w:p>
      <w:r>
        <w:t>- Cục Kiểm soát TTHC (VPCP);</w:t>
      </w:r>
    </w:p>
    <w:p>
      <w:r>
        <w:t>- CT, các PCT UBND tỉnh;</w:t>
      </w:r>
    </w:p>
    <w:p>
      <w:r>
        <w:t>- Như Điều 3;</w:t>
      </w:r>
    </w:p>
    <w:p>
      <w:r>
        <w:t>- LĐVP, P.KSTTHC, Trung tâm;</w:t>
      </w:r>
    </w:p>
    <w:p>
      <w:r>
        <w:t>- Lưu: VT.</w:t>
      </w:r>
    </w:p>
    <w:p>
      <w:r>
        <w:t>KT. CHỦ TỊCH</w:t>
      </w:r>
    </w:p>
    <w:p>
      <w:r>
        <w:t>PHÓ CHỦ TỊCH</w:t>
      </w:r>
    </w:p>
    <w:p>
      <w:r>
        <w:t>Trần Tuyết Minh</w:t>
      </w:r>
    </w:p>
    <w:p>
      <w:r>
        <w:t>PHỤ LỤC</w:t>
      </w:r>
    </w:p>
    <w:p>
      <w:r>
        <w:t>DANH MỤC THỦ TỤC HÀNH CHÍNH SỬA ĐỔI, BỔ SUNG THUỘC THẨM QUYỀN QUẢN LÝ VÀ GIẢI QUYẾT CỦA NGÀNH Y TẾ TRÊN ĐỊA BÀN TỈNH BÌNH PHƯỚC</w:t>
      </w:r>
    </w:p>
    <w:p>
      <w:r>
        <w:t>(Ban hành kèm theo Quyết định số 965/QĐ-UBND ngày 18 tháng 6 năm 2024   của Chủ tịch Ủy ban nhân dân tỉnh)</w:t>
      </w:r>
    </w:p>
    <w:p>
      <w:r>
        <w:t>DANH MỤC THỦ TỤC HÀNH CHÍNH SỬA ĐỔI, BỔ SUNG</w:t>
      </w:r>
    </w:p>
    <w:p>
      <w:r>
        <w:t>TT</w:t>
      </w:r>
    </w:p>
    <w:p>
      <w:r>
        <w:t>Mã số   TTHC</w:t>
      </w:r>
    </w:p>
    <w:p>
      <w:r>
        <w:t>Tên thủ tục   hành chính</w:t>
      </w:r>
    </w:p>
    <w:p>
      <w:r>
        <w:t>Thời hạn giải quyết</w:t>
      </w:r>
    </w:p>
    <w:p>
      <w:r>
        <w:t>Địa điểm, cách thực hiện</w:t>
      </w:r>
    </w:p>
    <w:p>
      <w:r>
        <w:t>Phí, lệ phí   (nếu có)</w:t>
      </w:r>
    </w:p>
    <w:p>
      <w:r>
        <w:t>Căn cứ pháp lý</w:t>
      </w:r>
    </w:p>
    <w:p>
      <w:r>
        <w:t>Nội dung sửa đổi,   bổ sung</w:t>
      </w:r>
    </w:p>
    <w:p>
      <w:r>
        <w:t>Mức   DVC</w:t>
      </w:r>
    </w:p>
    <w:p>
      <w:r>
        <w:t>01</w:t>
      </w:r>
    </w:p>
    <w:p>
      <w:r>
        <w:t>1.003108.000.00.00.H10</w:t>
      </w:r>
    </w:p>
    <w:p>
      <w:r>
        <w:t>Đăng ký nội dung quảng cáo đối với sản phẩm dinh dưỡng y học, thực phẩm dùng cho chế độ ăn đặc biệt, sản phẩm dinh dưỡng dùng cho trẻ đến 36 tháng tuổi</w:t>
      </w:r>
    </w:p>
    <w:p>
      <w:r>
        <w:t>05 ngày làm việc kể từ ngày ghi trên phiếu tiếp nhận hồ sơ  (đã giảm 05 ngày làm việc so với Bộ Y tế quy định)</w:t>
      </w:r>
    </w:p>
    <w:p>
      <w:r>
        <w:t>Thực hiện trực tuyến trên Cổng dịch vụ công; qua dịch vụ bưu chính công ích hoặc nộp hồ sơ trực tiếp cho Bộ phận tiếp nhận của Sở Y tế tại Trung tâm Phục vụ hành chính công tỉnh - Địa chỉ: số 727, Quốc lộ 14, phường Tân Bình, thành phố Đồng Xoài, tỉnh Bình Phước.</w:t>
      </w:r>
    </w:p>
    <w:p>
      <w:r>
        <w:t>1.100.000 đồng/lần/1 sản phẩm</w:t>
      </w:r>
    </w:p>
    <w:p>
      <w:r>
        <w:t>- Luật An toàn thực phẩm số 55/2010/QH12 ngày 17/6/2010 của Quốc hội;</w:t>
      </w:r>
    </w:p>
    <w:p>
      <w:r>
        <w:t>- Luật Quảng cáo số 16/2012/QH13 ngày 21/6/2012 của Quốc hội;</w:t>
      </w:r>
    </w:p>
    <w:p>
      <w:r>
        <w:t>- Nghị định số 15/2018/NĐ-CP ngày 02/02/2018 của Chính phủ quy định chi tiết thi hành một số Điều của Luật An toàn thực phẩm;</w:t>
      </w:r>
    </w:p>
    <w:p>
      <w:r>
        <w:t>- Nghị định số 181/2013/NĐ-CP ngày 14/11/2013, quy định chi tiết thi hành một số điều của Luật Quảng cáo;</w:t>
      </w:r>
    </w:p>
    <w:p>
      <w:r>
        <w:t>- Thông tư số 09/2015/TT-BYT ngày 25/5/2015 của Bộ Y tế về xác nhận nội dung quảng cáo đối với sản phẩm, hàng hóa, dịch vụ đặc biệt thuộc lĩnh vực quản lý của Bộ Y tế;</w:t>
      </w:r>
    </w:p>
    <w:p>
      <w:r>
        <w:t>- Thông tư số 10/2013/TT- BVHTTDL ngày 06/12/2013 của Bộ Văn hóa, Thể thao và Du lịch quy định chi tiết và hướng dẫn thực hiện một số điều của Luật quảng cáo và Nghị định số 181/2013/NĐ- CP của Chính phủ quy định chi tiết thi hành một số điều của Luật Quảng cáo;</w:t>
      </w:r>
    </w:p>
    <w:p>
      <w:r>
        <w:t>- Nghị định số 100/2014/NĐ-CP ngày 06/11/2014 của Chính phủ quy định về kinh doanh và sử dụng sản phẩm dinh dưỡng dùng cho trẻ nhỏ, bình bú và vú ngậm nhân tạo;</w:t>
      </w:r>
    </w:p>
    <w:p>
      <w:r>
        <w:t>-  Thông tư số 67/2021/TT-BTC của Bộ Tài chính quy định mức thu, chế độ thu, nộp, quản lý và sử dụng phí trong công tác an toàn thực phẩm;</w:t>
      </w:r>
    </w:p>
    <w:p>
      <w:r>
        <w:t>- Quyết định số 1613/QĐ-BYT ngày 11/6/2024 của Bộ trưởng Bộ Y tế về việc sửa đổi, bổ sung một số nội dung tại các Quyết định của Bộ Y tế về việc công bố thủ tục hành chính lĩnh vực An toàn vệ sinh thực phẩm và dinh dưỡng.</w:t>
      </w:r>
    </w:p>
    <w:p>
      <w:r>
        <w:t>Nội dung sửa đổi mức phí "990.000 đồng/lần/1 sản phẩm" sửa thành "1.100.000 đồng/lần/1 sản phẩm"</w:t>
      </w:r>
    </w:p>
    <w:p>
      <w:r>
        <w:t>Toàn trình</w:t>
      </w:r>
    </w:p>
    <w:p>
      <w:r>
        <w:t>* Ghi chú :  Nội dung TTHC cụ thể được công bố tại Quyết định này được thực hiện theo nội dung đã được công khai trên Cổng Dịch vụ công quốc gia (https://dichvucong.gov.vn/) và UBND tỉnh công khai trên Hệ thống thông tin giải quyết thủ tục hành chính tỉnh Bình Phước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