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965/QĐ-BYT năm 2026 phê duyệt Kế hoạch triển khai hồ sơ bệnh án điện tử tại các cơ sở khám bệnh, chữa bệnh trên toàn quốc giai đoạn 2026-2030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10/04/2026</w:t>
            </w:r>
          </w:p>
        </w:tc>
      </w:tr>
      <w:tr>
        <w:tc>
          <w:tcPr>
            <w:tcW w:type="dxa" w:w="4320"/>
          </w:tcPr>
          <w:p>
            <w:r>
              <w:t>Ngày hiệu lực</w:t>
            </w:r>
          </w:p>
        </w:tc>
        <w:tc>
          <w:tcPr>
            <w:tcW w:type="dxa" w:w="4320"/>
          </w:tcPr>
          <w:p>
            <w:r>
              <w:t>10/04/2026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965/QĐ-BYT</w:t>
      </w:r>
    </w:p>
    <w:p>
      <w:r>
        <w:t>Hà Nội, ngày 10 tháng 4 năm 2026</w:t>
      </w:r>
    </w:p>
    <w:p>
      <w:r>
        <w:t>QUYẾT ĐỊNH</w:t>
      </w:r>
    </w:p>
    <w:p>
      <w:r>
        <w:t>PHÊ DUYỆT KẾ HOẠCH TRIỂN KHAI HỒ SƠ BỆNH ÁN ĐIỆN TỬ TẠI CÁC CƠ SỞ KHÁM BỆNH, CHỮA BỆNH TRÊN TOÀN QUỐC GIAI ĐOẠN 2026 - 2030</w:t>
      </w:r>
    </w:p>
    <w:p>
      <w:r>
        <w:t>BỘ TRƯỞNG BỘ Y TẾ</w:t>
      </w:r>
    </w:p>
    <w:p>
      <w:r>
        <w:t>Căn cứ Nghị quyết số 72-NQ/TW ngày 09 tháng 9 năm 2025 của Bộ Chính trị về một số giải pháp đột phá, tăng cường bảo vệ, chăm sóc và nâng cao sức khỏe nhân dân;</w:t>
      </w:r>
    </w:p>
    <w:p>
      <w:r>
        <w:t>Căn cứ Nghị định số 42/2025/NĐ-CP ngày 27 tháng 02 năm 2025 của Chính phủ quy định chức năng, nhiệm vụ, quyền hạn và cơ cấu tổ chức của Bộ Y tế;</w:t>
      </w:r>
    </w:p>
    <w:p>
      <w:r>
        <w:t>Căn cứ Nghị quyết số 282/NQ-CP ngày 15 tháng 9 năm 2025 của Chính phủ ban hành Chương trình hành động của Chính phủ thực hiện Nghị quyết số 72-NQ/TW ngày 09 tháng 9 năm 2025 của Bộ Chính trị về một số giải pháp đột phá, tăng cường bảo vệ, chăm sóc và nâng cao sức khỏe nhân dân;</w:t>
      </w:r>
    </w:p>
    <w:p>
      <w:r>
        <w:t>Căn cứ Thông tư số 13/2025/TT-BYT ngày 06 tháng 6 năm 2025 của Bộ Y tế hướng dẫn triển khai hồ sơ bệnh án điện tử;</w:t>
      </w:r>
    </w:p>
    <w:p>
      <w:r>
        <w:t>Theo đề nghị của Cục trưởng Cục Khoa học công nghệ và Đào tạo.</w:t>
      </w:r>
    </w:p>
    <w:p>
      <w:r>
        <w:t>QUYẾT ĐỊNH:</w:t>
      </w:r>
    </w:p>
    <w:p>
      <w:r>
        <w:t>Điều 1.    Phê duyệt kèm theo Quyết định này Kế hoạch triển khai hồ sơ bệnh án điện tử tại các cơ sở khám bệnh, chữa bệnh trên toàn quốc giai đoạn 2026 - 2030.</w:t>
      </w:r>
    </w:p>
    <w:p>
      <w:r>
        <w:t>Điều 2.    Quyết định này có hiệu lực kể từ ngày ký ban hành.</w:t>
      </w:r>
    </w:p>
    <w:p>
      <w:r>
        <w:t>Điều 3.  Các Ông/Bà: Chánh Văn phòng Bộ; Cục trưởng Cục Khoa học công nghệ và Đào tạo; Cục trưởng Cục quản lý Khám, chữa bệnh; Cục trưởng Cục Quản lý Y, Dược cổ truyền; Vụ trưởng Vụ Kế hoạch - Tài chính; Giám đốc Trung tâm Thông tin y tế Quốc gia; Thủ trưởng các đơn vị thuộc và trực thuộc Bộ Y tế, các đơn vị có liên quan chịu trách nhiệm thi hành Quyết định này./.</w:t>
      </w:r>
    </w:p>
    <w:p>
      <w:r>
        <w:t>Nơi nhận:</w:t>
      </w:r>
    </w:p>
    <w:p>
      <w:r>
        <w:t>- TTg và các Phó TTgCP (để b/c);</w:t>
      </w:r>
    </w:p>
    <w:p>
      <w:r>
        <w:t>- Bộ trưởng (để b/c);</w:t>
      </w:r>
    </w:p>
    <w:p>
      <w:r>
        <w:t>- Các Bộ: VPCP, CA, TC, KH&amp;CN (để p/h);</w:t>
      </w:r>
    </w:p>
    <w:p>
      <w:r>
        <w:t>- UBND tỉnh, thành phố trực thuộc Trung ương;</w:t>
      </w:r>
    </w:p>
    <w:p>
      <w:r>
        <w:t>- Các đ/c Thứ trưởng Bộ Y tế (để p/h);</w:t>
      </w:r>
    </w:p>
    <w:p>
      <w:r>
        <w:t>- Các đơn vị thuộc Bộ Y tế (để t/h);</w:t>
      </w:r>
    </w:p>
    <w:p>
      <w:r>
        <w:t>- Các Bệnh viện, Viện có giường trực thuộc Bộ Y tế (để t/h);</w:t>
      </w:r>
    </w:p>
    <w:p>
      <w:r>
        <w:t>- Các SYT tỉnh, thành phố trực thuộc Trung ương (để t/h);</w:t>
      </w:r>
    </w:p>
    <w:p>
      <w:r>
        <w:t>- Y tế các Bộ, Ngành (để t/h);</w:t>
      </w:r>
    </w:p>
    <w:p>
      <w:r>
        <w:t>- Các BV trực thuộc trường Đại học Y, Dược (để t/h);</w:t>
      </w:r>
    </w:p>
    <w:p>
      <w:r>
        <w:t>- Hiệp hội Bệnh viện tư nhân Việt Nam (để p/h);</w:t>
      </w:r>
    </w:p>
    <w:p>
      <w:r>
        <w:t>- Cổng Thông tin điện tử Bộ Y tế;</w:t>
      </w:r>
    </w:p>
    <w:p>
      <w:r>
        <w:t>- Lưu: VT, K2ĐT.</w:t>
      </w:r>
    </w:p>
    <w:p>
      <w:r>
        <w:t>KT. BỘ TRƯỞNG</w:t>
      </w:r>
    </w:p>
    <w:p>
      <w:r>
        <w:t>THỨ TRƯỞNG</w:t>
      </w:r>
    </w:p>
    <w:p>
      <w:r>
        <w:t>Nguyễn Tri Thức</w:t>
      </w:r>
    </w:p>
    <w:p>
      <w:r>
        <w:t>KẾ HOẠCH</w:t>
      </w:r>
    </w:p>
    <w:p>
      <w:r>
        <w:t>TRIỂN KHAI HỒ SƠ BỆNH ÁN ĐIỆN TỬ TẠI CÁC CƠ SỞ KHÁM BỆNH, CHỮA BỆNH TRÊN TOÀN QUỐC GIAI ĐOẠN 2026 - 2030</w:t>
      </w:r>
    </w:p>
    <w:p>
      <w:r>
        <w:t>(Ban hành kèm theo Quyết định số 965/QĐ-BYT ngày 10/04/2026 của Bộ trưởng Bộ Y tế)</w:t>
      </w:r>
    </w:p>
    <w:p>
      <w:r>
        <w:t>I. MỤC ĐÍCH, YÊU CẦU</w:t>
      </w:r>
    </w:p>
    <w:p>
      <w:r>
        <w:t>1. Mục đích</w:t>
      </w:r>
    </w:p>
    <w:p>
      <w:r>
        <w:t>- Đến năm 2030, triển khai hồ sơ bệnh án điện tử không sử dụng bệnh án giấy tại 100% các cơ sở khám bệnh, chữa bệnh trên toàn quốc.</w:t>
      </w:r>
    </w:p>
    <w:p>
      <w:r>
        <w:t>- Hồ sơ bệnh án điện tử là thành phần cốt lõi của bệnh viện thông minh, bệnh viện số; đưa công tác quản lý, chăm sóc và nâng cao sức khỏe của nhân dân dựa trên hồ sơ bệnh án điện tử, sổ sức khỏe điện tử lên bước phát triển mới, thiết thực và hiệu quả.</w:t>
      </w:r>
    </w:p>
    <w:p>
      <w:r>
        <w:t>- Bảo đảm việc triển khai hồ sơ bệnh án điện tử tại các cơ sở khám bệnh, chữa bệnh để kết nối đồng bộ, quản lý dữ liệu sức khỏe người dân theo vòng đời tại tất cả các cơ sở khám bệnh, chữa bệnh trên toàn quốc.</w:t>
      </w:r>
    </w:p>
    <w:p>
      <w:r>
        <w:t>- Đơn giản hóa thủ tục hành chính của công dân khi đến khám, chữa bệnh tại các cơ sở khám bệnh, chữa bệnh.</w:t>
      </w:r>
    </w:p>
    <w:p>
      <w:r>
        <w:t>2. Yêu cầu</w:t>
      </w:r>
    </w:p>
    <w:p>
      <w:r>
        <w:t>- Triển khai hồ sơ bệnh án điện tử là nhiệm vụ trọng tâm, quan trọng và cốt lõi tại cơ sở khám bệnh, chữa bệnh, Thủ trưởng cơ quan, đơn vị chịu trách nhiệm trực tiếp công tác này và ưu tiên các nguồn lực, quyết liệt triển khai để bảo đảm hoàn thành có chất lượng đối với hồ sơ bệnh án điện tử tại đơn vị theo chỉ đạo của Bộ Chính trị, Chính phủ, Bộ Y tế tại Nghị quyết số 72-NQ/TW, Đề án 06/CP và Thông tư số 13/2025/TT-BYT.</w:t>
      </w:r>
    </w:p>
    <w:p>
      <w:r>
        <w:t>- Triển khai hồ sơ bệnh án điện tử bảo đảm thực chất, đem lại hiệu quả cụ thể, nâng cao năng suất, chất lượng công tác khám, chữa bệnh, mang lợi ích thiết thực cho người bệnh, người dân và cơ sở khám bệnh, chữa bệnh.</w:t>
      </w:r>
    </w:p>
    <w:p>
      <w:r>
        <w:t>- Bảo đảm an toàn thông tin, an ninh mạng và bảo mật thông tin theo quy định của pháp luật khi triển khai.</w:t>
      </w:r>
    </w:p>
    <w:p>
      <w:r>
        <w:t>II. NHIỆM VỤ VÀ GIẢI PHÁP TRỌNG TÂM</w:t>
      </w:r>
    </w:p>
    <w:p>
      <w:r>
        <w:t>1. Cải cách thể chế, chính sách</w:t>
      </w:r>
    </w:p>
    <w:p>
      <w:r>
        <w:t>1.1. Rà soát, cập nhật, bổ sung (nếu có) các quy định, hướng dẫn về hồ sơ bệnh án điện tử bảo đảm việc không sử dụng bệnh án giấy tại tất cả các cơ sở khám bệnh, chữa bệnh</w:t>
      </w:r>
    </w:p>
    <w:p>
      <w:r>
        <w:t>- Đơn vị chủ trì: Cục Khoa học công nghệ và Đào tạo.</w:t>
      </w:r>
    </w:p>
    <w:p>
      <w:r>
        <w:t>- Đơn vị phối hợp: Vụ Pháp chế, Cục Quản lý Khám, chữa bệnh, Cục Quản lý Y, Dược cổ truyền, Trung tâm Thông tin y tế Quốc gia và các cơ quan, đơn vị liên quan.</w:t>
      </w:r>
    </w:p>
    <w:p>
      <w:r>
        <w:t>- Kết quả: Các văn bản quy định/hướng dẫn có liên quan được ban hành của Bộ Y tế.</w:t>
      </w:r>
    </w:p>
    <w:p>
      <w:r>
        <w:t>- Thời gian hoàn thành: 2026 - 2027.</w:t>
      </w:r>
    </w:p>
    <w:p>
      <w:r>
        <w:t>1.2. Cập nhật, hoàn thiện các bộ danh mục thuật ngữ lâm sàng, bộ danh mục chỉ số cận lâm sàng</w:t>
      </w:r>
    </w:p>
    <w:p>
      <w:r>
        <w:t>- Đơn vị chủ trì: Cục Quản lý Khám, chữa bệnh</w:t>
      </w:r>
    </w:p>
    <w:p>
      <w:r>
        <w:t>- Đơn vị phối hợp: Cục Quản lý Y, Dược cổ truyền, Cục Khoa học công nghệ và Đào tạo, Vụ Bảo hiểm y tế, Trung tâm Thông tin y tế Quốc gia và các cơ quan, đơn vị liên quan.</w:t>
      </w:r>
    </w:p>
    <w:p>
      <w:r>
        <w:t>- Kết quả: Các Quyết định của Bộ trưởng Bộ Y tế ban hành bộ danh mục về thuật ngữ lâm sàng, cận lâm sàng để áp dụng trong hồ sơ bệnh án điện tử.</w:t>
      </w:r>
    </w:p>
    <w:p>
      <w:r>
        <w:t>- Thời gian hoàn thành: Nhiệm vụ thường xuyên.</w:t>
      </w:r>
    </w:p>
    <w:p>
      <w:r>
        <w:t>1.3. Cập nhật, hoàn thiện các bộ danh mục về chuyên môn, thuật ngữ lâm sàng lĩnh vực y, dược cổ truyền</w:t>
      </w:r>
    </w:p>
    <w:p>
      <w:r>
        <w:t>- Đơn vị chủ trì: Cục Quản lý Y, Dược cổ truyền</w:t>
      </w:r>
    </w:p>
    <w:p>
      <w:r>
        <w:t>- Đơn vị phối hợp: Cục Quản lý Khám, chữa bệnh, Cục Khoa học công nghệ và Đào tạo, Vụ Bảo hiểm y tế, Trung tâm Thông tin y tế Quốc gia và các cơ quan, đơn vị liên quan.</w:t>
      </w:r>
    </w:p>
    <w:p>
      <w:r>
        <w:t>- Kết quả: Các Quyết định của Bộ trưởng Bộ Y tế ban hành bộ bộ danh mục về chuyên môn, thuật ngữ lâm sàng lĩnh vực y, dược cổ truyền để áp dụng trong hồ sơ bệnh án điện tử.</w:t>
      </w:r>
    </w:p>
    <w:p>
      <w:r>
        <w:t>- Thời gian hoàn thành: Nhiệm vụ thường xuyên.</w:t>
      </w:r>
    </w:p>
    <w:p>
      <w:r>
        <w:t>1.4. Xây dựng, cập nhật quy định về bệnh viện thông minh dựa trên kết quả triển khai hồ sơ bệnh án điện tử không sử dụng bệnh án giấy tại các cơ sở khám bệnh, chữa bệnh</w:t>
      </w:r>
    </w:p>
    <w:p>
      <w:r>
        <w:t>- Đơn vị chủ trì: Cục Khoa học công nghệ và Đào tạo.</w:t>
      </w:r>
    </w:p>
    <w:p>
      <w:r>
        <w:t>- Đơn vị phối hợp: Cục Quản lý Khám, chữa bệnh, Cục Quản lý Y, Dược cổ truyền, Trung tâm Thông tin y tế Quốc gia và các cơ quan, đơn vị liên quan.</w:t>
      </w:r>
    </w:p>
    <w:p>
      <w:r>
        <w:t>- Kết quả: (1) Các văn bản quy định/hướng dẫn có liên quan về bệnh viện thông minh được ban hành của Bộ Y tế; (2) Hình thành mô hình bệnh viện thông minh tại một số cơ sở khám bệnh, chữa bệnh tại Trung ương, địa phương.</w:t>
      </w:r>
    </w:p>
    <w:p>
      <w:r>
        <w:t>- Thời gian hoàn thành: 2026 - 2027.</w:t>
      </w:r>
    </w:p>
    <w:p>
      <w:r>
        <w:t>1.5. Cập nhật, bổ sung hướng dẫn kỹ thuật triển khai hồ sơ bệnh án điện tử</w:t>
      </w:r>
    </w:p>
    <w:p>
      <w:r>
        <w:t>- Đơn vị chủ trì: Trung tâm Thông tin y tế Quốc gia</w:t>
      </w:r>
    </w:p>
    <w:p>
      <w:r>
        <w:t>- Đơn vị phối hợp: Cục Khoa học công nghệ và Đào tạo, Cục Quản lý Khám, chữa bệnh, Cục Quản lý Y, Dược cổ truyền và các cơ quan, đơn vị liên quan.</w:t>
      </w:r>
    </w:p>
    <w:p>
      <w:r>
        <w:t>- Kết quả: Các văn bản hướng dẫn kỹ thuật triển khai hồ sơ bệnh án điện tử do Trung tâm Thông tin y tế Quốc gia ban hành.</w:t>
      </w:r>
    </w:p>
    <w:p>
      <w:r>
        <w:t>- Thời gian hoàn thành: Nhiệm vụ thường xuyên.</w:t>
      </w:r>
    </w:p>
    <w:p>
      <w:r>
        <w:t>2. Cập nhật, bổ sung Kế hoạch triển khai hồ sơ bệnh án điện tử hằng năm của Bộ Y tế; của các Bộ, Ngành; của các địa phương</w:t>
      </w:r>
    </w:p>
    <w:p>
      <w:r>
        <w:t>- Đơn vị chủ trì: Bộ Y tế; các Sở Y tế tỉnh, thành phố trực thuộc trung ương; Y tế các Bộ, ngành</w:t>
      </w:r>
    </w:p>
    <w:p>
      <w:r>
        <w:t>- Đơn vị phối hợp: Bộ Y tế (Cục Khoa học công nghệ và Đào tạo, Cục Quản lý Khám, chữa bệnh, Cục Quản lý Y, dược cổ truyền, Trung tâm Thông tin y tế Quốc gia); các Bộ, Ngành có liên quan; các Sở, Ban, Ngành và cơ quan, đơn vị có liên quan tại địa phương.</w:t>
      </w:r>
    </w:p>
    <w:p>
      <w:r>
        <w:t>- Kết quả:</w:t>
      </w:r>
    </w:p>
    <w:p>
      <w:r>
        <w:t>+ Căn cứ các nội dung quy định hoặc hướng dẫn của Bộ Y tế, Bộ, Ngành và địa phương thực hiện rà soát, cập nhật và bổ sung Kế hoạch hằng năm về triển khai hồ sơ bệnh án điện tử tại địa phương hoặc tại các đơn vị thuộc thẩm quyền quản lý; Bảm đảm việc triển khai hồ sơ bệnh án điện tử không sử dụng hồ sơ bệnh án giấy tại tất cả các cơ sở khám bệnh, chữa bệnh trên toàn quốc được duy trì, cập nhật hằng năm.</w:t>
      </w:r>
    </w:p>
    <w:p>
      <w:r>
        <w:t>+ Sở Y tế các tỉnh, thành phố trực thuộc Trung ương; Y tế các Bộ, Ngành có trách nhiệm tham mưu, báo cáo Ủy ban nhân dân tỉnh, thành phố trực thuộc trung ương hoặc Bộ, Ngành chủ quản của đơn vị để ưu tiên bố trí nguồn lực, đảm bảo hoàn thành việc triển khai hồ sơ bệnh án điện tử tại các cơ sở khám bệnh chữa bệnh thuộc thẩm quyền quản lý hằng năm.</w:t>
      </w:r>
    </w:p>
    <w:p>
      <w:r>
        <w:t>- Thời gian hoàn thành: Hằng năm (từ 2026 đến 2030).</w:t>
      </w:r>
    </w:p>
    <w:p>
      <w:r>
        <w:t>3. Duy trì việc triển khai hồ sơ bệnh án điện tử không sử dụng bệnh án giấy tại tất cả các cơ sở khám bệnh, chữa bệnh trên toàn quốc</w:t>
      </w:r>
    </w:p>
    <w:p>
      <w:r>
        <w:t>- Đơn vị thực hiện: Các cơ sở khám bệnh, chữa bệnh trên toàn quốc.</w:t>
      </w:r>
    </w:p>
    <w:p>
      <w:r>
        <w:t>- Đơn vị phối hợp: Bộ Y tế (Cục Khoa học công nghệ và Đào tạo; Cục Quản lý Khám, chữa bệnh; Trung tâm Thông tin y tế Quốc gia); Sở Y tế các tỉnh, thành phố trực thuộc trung ương; Y tế các Bộ, Ngành và các cơ quan, đơn vị liên quan.</w:t>
      </w:r>
    </w:p>
    <w:p>
      <w:r>
        <w:t>- Kết quả:</w:t>
      </w:r>
    </w:p>
    <w:p>
      <w:r>
        <w:t>+ Các cơ sở khám bệnh, chữa bệnh căn cứ Kế hoạch triển khai hồ sơ bệnh án điện tử do cơ quan quản lý y tế trực tiếp phê duyệt hằng năm (nếu có), căn cứ điều kiện thực tiễn tại đơn vị thực hiện rà soát, đánh giá hiện trạng, xây dựng (hoặc cập nhật) kế hoạch triển khai cụ thể, bổ sung các nguồn lực để bảo đảm việc hoàn thành triển khai hồ sơ bệnh án điện tử không sử dụng hồ sơ bệnh án giấy hằng năm.</w:t>
      </w:r>
    </w:p>
    <w:p>
      <w:r>
        <w:t>+ Triển khai hồ sơ bệnh án điện tử không sử dụng hồ sơ bệnh án giấy đầy đủ tại tất cả các cơ sở khám bệnh, chữa bệnh trên toàn quốc;</w:t>
      </w:r>
    </w:p>
    <w:p>
      <w:r>
        <w:t>- Thời gian hoàn thành: Hằng năm (từ 2027 đến 2030).</w:t>
      </w:r>
    </w:p>
    <w:p>
      <w:r>
        <w:t>4. Duy trì kết nối, chia sẻ và liên thông dữ liệu khám, chữa bệnh bảo hiểm y tế, giấy chuyển cơ sở khám bệnh, chữa bệnh dựa trên dữ liệu hồ sơ bệnh án điện tử</w:t>
      </w:r>
    </w:p>
    <w:p>
      <w:r>
        <w:t>- Đơn vị chủ trì: Các cơ sở khám bệnh, chữa bệnh</w:t>
      </w:r>
    </w:p>
    <w:p>
      <w:r>
        <w:t>- Đơn vị phối hợp: Bộ Công an, Bộ Y tế (Vụ Bảo hiểm y tế, Cục Khoa học công nghệ và Đào tạo; Cục Quản lý Khám, chữa bệnh; Cục Quản lý Y, dược cổ truyền; Trung tâm Thông tin y tế Quốc gia), Bộ Tài chính (BHXHVN); Sở Y tế các tỉnh, thành phố trực thuộc trung ương; Y tế các Bộ, Ngành và các cơ quan, đơn vị liên quan.</w:t>
      </w:r>
    </w:p>
    <w:p>
      <w:r>
        <w:t>- Kết quả: Duy trì kết nối, chia sẻ và liên thông dữ liệu khám, chữa bệnh bảo hiểm y tế, giấy chuyển tuyến khám bệnh, chữa bệnh trên dữ liệu hồ sơ bệnh án điện tử, cập nhật với sổ sức khỏe điện tử trên ứng dụng VNeID triển khai tại tất cả các cơ sở khám bệnh, chữa bệnh trên toàn quốc.</w:t>
      </w:r>
    </w:p>
    <w:p>
      <w:r>
        <w:t>- Thời gian hoàn thành: Nhiệm vụ thường xuyên.</w:t>
      </w:r>
    </w:p>
    <w:p>
      <w:r>
        <w:t>5. Triển khai kết nối, chia sẻ, liên thông và tái sử dụng dữ liệu cận lâm sàng, lâm sàng dựa trên dữ liệu hồ sơ bệnh án điện tử</w:t>
      </w:r>
    </w:p>
    <w:p>
      <w:r>
        <w:t>- Đơn vị chủ trì: Các cơ sở khám bệnh, chữa bệnh</w:t>
      </w:r>
    </w:p>
    <w:p>
      <w:r>
        <w:t>- Đơn vị phối hợp: Bộ Y tế (Vụ Bảo hiểm y tế, Cục Khoa học công nghệ và Đào tạo; Cục Quản lý Khám, chữa bệnh; Cục Quản lý Y, dược cổ truyền; Trung tâm Thông tin y tế Quốc gia), Bộ Tài chính (BHXHVN); Sở Y tế các tỉnh, thành phố trực thuộc trung ương; Y tế các Bộ, Ngành và các cơ quan, đơn vị liên quan.</w:t>
      </w:r>
    </w:p>
    <w:p>
      <w:r>
        <w:t>- Kết quả: Triển khai kết nối, chia sẻ, liên thông và tái sử dụng dữ liệu cận lâm sàng, lâm sàng dựa trên dữ liệu hồ sơ bệnh án điện tử, sổ sức khỏe điện tử tại các cơ sở khám bệnh, chữa bệnh khi đáp ứng các điều kiện thực hiện.</w:t>
      </w:r>
    </w:p>
    <w:p>
      <w:r>
        <w:t>- Thời gian hoàn thành: Nhiệm vụ thường xuyên.</w:t>
      </w:r>
    </w:p>
    <w:p>
      <w:r>
        <w:t>6. Kiểm tra, đánh giá việc triển khai hồ sơ bệnh án điện tử hằng năm</w:t>
      </w:r>
    </w:p>
    <w:p>
      <w:r>
        <w:t>- Đơn vị chủ trì: Bộ Y tế (Cục Khoa học công nghệ và Đào tạo); cơ quan quản lý về y tế của Y tế các Bộ, Ngành; tại địa phương (Sở Y tế các tỉnh, thành phố trực thuộc trung ương);</w:t>
      </w:r>
    </w:p>
    <w:p>
      <w:r>
        <w:t>- Đơn vị phối hợp: Bộ Y tế (Cục Quản lý Khám, chữa bệnh, Cục Quản lý Y, dược cổ truyền, Vụ Bảo hiểm y tế, Trung tâm Thông tin y tế Quốc gia và các cơ quan, đơn vị liên quan; Bộ Công an; Bộ Tài chính (BHXHVN); Cơ quan, đơn vị có liên quan tại các địa phương.</w:t>
      </w:r>
    </w:p>
    <w:p>
      <w:r>
        <w:t>- Kết quả: Tổ chức các đoàn kiểm tra, đánh giá về việc triển khai hồ sơ bệnh án điện tử tại các cơ sở khám bệnh, chữa bệnh thuộc thẩm quyền quản lý; Cục Quản lý Khám, chữa bệnh, Cục Quản lý Y, Dược cổ truyền có thể chủ động tổ chức kiểm tra, đánh giá việc triển khai bệnh án điện tử theo lĩnh vực phụ trách và theo phân công của Lãnh đạo Bộ.</w:t>
      </w:r>
    </w:p>
    <w:p>
      <w:r>
        <w:t>- Thời gian hoàn thành: Nhiệm vụ thường xuyên.</w:t>
      </w:r>
    </w:p>
    <w:p>
      <w:r>
        <w:t>III. NGUỒN KINH PHÍ TRIỂN KHAI</w:t>
      </w:r>
    </w:p>
    <w:p>
      <w:r>
        <w:t>1. Nguồn kinh phí triển khai Kế hoạch này và các hoạt động có liên quan tại Kế hoạch của các cơ quan, đơn vị được bảo đảm từ nguồn ngân sách nhà nước hằng năm và các nguồn kinh phí hợp pháp khác của cơ quan, đơn vị hằng năm.</w:t>
      </w:r>
    </w:p>
    <w:p>
      <w:r>
        <w:t>2. Ưu tiên, khuyến khích sử dụng các nguồn kinh phí theo hình thức công tư, xã hội hóa.</w:t>
      </w:r>
    </w:p>
    <w:p>
      <w:r>
        <w:t>IV. TỔ CHỨC THỰC HIỆN</w:t>
      </w:r>
    </w:p>
    <w:p>
      <w:r>
        <w:t>1. Cục Khoa học công nghệ và Đào tạo - Bộ Y tế</w:t>
      </w:r>
    </w:p>
    <w:p>
      <w:r>
        <w:t>a) Chủ trì hướng dẫn triển khai, đôn đốc, kiểm tra việc thực hiện Kế hoạch này;</w:t>
      </w:r>
    </w:p>
    <w:p>
      <w:r>
        <w:t>b) Phối hợp với cơ quan, đơn vị có liên quan để thực hiện có hiệu quả, chất lượng và đúng tiến độ đối với các nhiệm vụ được giao tại Kế hoạch này;</w:t>
      </w:r>
    </w:p>
    <w:p>
      <w:r>
        <w:t>c) Tổng hợp kết quả triển khai Kế hoạch định kỳ hằng tháng, 06 tháng và báo cáo Lãnh đạo Bộ Y tế.</w:t>
      </w:r>
    </w:p>
    <w:p>
      <w:r>
        <w:t>2. Cục Quản lý Khám, chữa bệnh - Bộ Y tế</w:t>
      </w:r>
    </w:p>
    <w:p>
      <w:r>
        <w:t>a) Phối hợp với cơ quan, đơn vị có liên quan để thực hiện có hiệu quả, chất lượng và đúng tiến độ đối với các nhiệm vụ được giao tại Kế hoạch này;</w:t>
      </w:r>
    </w:p>
    <w:p>
      <w:r>
        <w:t>b) Tiếp tục xây dựng, trình cấp có thẩm quyền ban hành các danh mục dùng chung phục vụ triển khai hồ sơ bệnh án điện tử;</w:t>
      </w:r>
    </w:p>
    <w:p>
      <w:r>
        <w:t>c) Phối hợp với Cục Khoa học công nghệ và Đào tạo, Cục Quản lý Y, Dược cổ truyền cơ quan, đơn vị có liên quan để chuẩn hóa nội dung, cấu trúc thông tin, dữ liệu, tính năng hồ sơ bệnh án điện tử;</w:t>
      </w:r>
    </w:p>
    <w:p>
      <w:r>
        <w:t>d) Chủ trì phối hợp với Cục Quản lý Y, Dược cổ truyền và cơ quan, đơn vị liên quan trong việc xây dựng, cập nhật nội dung về tiêu chuẩn đánh giá chất lượng bệnh viện gắn với hồ sơ bệnh án điện tử.</w:t>
      </w:r>
    </w:p>
    <w:p>
      <w:r>
        <w:t>3. Cục Quản lý Y, Dược cổ truyền - Bộ Y tế</w:t>
      </w:r>
    </w:p>
    <w:p>
      <w:r>
        <w:t>a) Phối hợp với cơ quan, đơn vị có liên quan để thực hiện có hiệu quả, chất lượng và đúng tiến độ đối với các nhiệm vụ được giao tại Kế hoạch này;</w:t>
      </w:r>
    </w:p>
    <w:p>
      <w:r>
        <w:t>b) Tiếp tục xây dựng, trình cấp có thẩm quyền ban hành các bộ danh mục về chuyên môn, thuật ngữ lâm sàng lĩnh vực y, dược cổ truyền phục vụ triển khai hồ sơ bệnh án điện tử;</w:t>
      </w:r>
    </w:p>
    <w:p>
      <w:r>
        <w:t>c) Phối hợp với Cục Khoa học công nghệ và Đào tạo, cơ quan, đơn vị có liên quan để chuẩn hóa nội dung, cấu trúc dữ liệu, tính năng hồ sơ bệnh án điện tử;</w:t>
      </w:r>
    </w:p>
    <w:p>
      <w:r>
        <w:t>d) Phối hợp với Cục Quản lý Khám, chữa bệnh và cơ quan, đơn vị liên quan trong việc xây dựng, cập nhật nội dung về tiêu chuẩn đánh giá chất lượng bệnh viện gắn với hồ sơ bệnh án điện tử.</w:t>
      </w:r>
    </w:p>
    <w:p>
      <w:r>
        <w:t>4. Vụ Kế hoạch - Tài chính - Bộ Y tế</w:t>
      </w:r>
    </w:p>
    <w:p>
      <w:r>
        <w:t>a) Phối hợp với cơ quan, đơn vị có liên quan để thực hiện có hiệu quả, chất lượng và đúng tiến độ đối với các nhiệm vụ được giao tại Kế hoạch này;</w:t>
      </w:r>
    </w:p>
    <w:p>
      <w:r>
        <w:t>b) Tham mưu, bố trí kinh phí để bảo đảm thực hiện Kế hoạch này.</w:t>
      </w:r>
    </w:p>
    <w:p>
      <w:r>
        <w:t>5. Trung tâm Thông tin y tế Quốc gia - Bộ Y tế</w:t>
      </w:r>
    </w:p>
    <w:p>
      <w:r>
        <w:t>Phối hợp với cơ quan, đơn vị có liên quan để thực hiện có hiệu quả, chất lượng và đúng tiến độ đối với các nhiệm vụ được giao tại Kế hoạch này.</w:t>
      </w:r>
    </w:p>
    <w:p>
      <w:r>
        <w:t>6. Các đơn vị thuộc Bộ Y tế, Trung tâm Thông tin y tế Quốc gia, các bệnh viện, viện có giường bệnh trực thuộc Bộ Y tế; Các bệnh viện trực thuộc các đơn vị trực thuộc Bộ Y tế chủ động triển khai các nhiệm vụ được giao tại Kế hoạch này; báo cáo kết quả thực hiện về Bộ Y tế (qua Cục Khoa học công nghệ và Đào tạo) định kỳ 6 tháng hoặc đột xuất khi có yêu cầu.</w:t>
      </w:r>
    </w:p>
    <w:p>
      <w:r>
        <w:t>7. Sở Y tế các tỉnh, thành phố trực thuộc Trung ương; Y tế các Bộ, ngành</w:t>
      </w:r>
    </w:p>
    <w:p>
      <w:r>
        <w:t>a) Tham mưu cho Ủy ban nhân dân các tỉnh, thành phố trực thuộc Trung ương, các Bộ, ngành để rà soát, cập nhật, bổ sung Kế hoạch triển khai hồ sơ bệnh án điện tử tại địa phương và tổ chức thực hiện;</w:t>
      </w:r>
    </w:p>
    <w:p>
      <w:r>
        <w:t>b) Chỉ đạo, hướng dẫn, đôn đốc và kiểm tra việc triển khai hồ sơ bệnh án điện tử tại các cơ sở khám bệnh, chữa bệnh thuộc thẩm quyền quản lý, bảo đảm hoàn thành triển khai hồ sơ bệnh án điện tử không sử dụng bệnh án giấy.</w:t>
      </w:r>
    </w:p>
    <w:p>
      <w:r>
        <w:t>8. Kiến nghị các Bộ, ngành; Ủy ban nhân dân các tỉnh, thành phố trực thuộc Trung ương chỉ đạo các Sở Y tế, các cơ sở khám bệnh, chữa bệnh thuộc thẩm quyền quản lý rà soát, xây dựng kế hoạch bổ sung và triển khai hồ sơ hồ sơ bệnh án điện tử theo Kế hoạch này.</w:t>
      </w:r>
    </w:p>
    <w:p>
      <w:r>
        <w:t>Trong quá trình thực hiện Kế hoạch này, nếu có khó khăn, vướng mắc, đề nghị các cơ quan, đơn vị thông tin về Bộ Y tế (qua Cục Khoa học công nghệ và Đào tạo) để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