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964/QĐ-UBND năm 2024 công bố Danh mục thủ tục hành chính sửa đổi, bổ sung; Danh mục thủ tục hành chính bị bãi bỏ và phê duyệt Quy trình nội bộ được bổ sung trong lĩnh vực đầu tư thuộc thẩm quyền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964/QĐ-UBND</w:t>
      </w:r>
    </w:p>
    <w:p>
      <w:r>
        <w:t>Quảng Ngãi, ngày 02 tháng 8 năm 2024</w:t>
      </w:r>
    </w:p>
    <w:p>
      <w:r>
        <w:t>QUYẾT ĐỊNH</w:t>
      </w:r>
    </w:p>
    <w:p>
      <w:r>
        <w:t>VỀ VIỆC CÔNG BỐ DANH MỤC THỦ TỤC HÀNH CHÍNH SỬA ĐỔI, BỔ SUNG; DANH MỤC THỦ TỤC HÀNH CHÍNH BỊ BÃI BỎ VÀ PHÊ DUYỆT QUY TRÌNH NỘI BỘ ĐƯỢC BỔ SUNG TRONG LĨNH VỰC ĐẦU TƯ THUỘC THẨM QUYỀN GIẢI QUYẾT CỦA BAN QUẢN LÝ KKT DUNG QUẤT VÀ CÁC KCN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1345/QĐ-BCT ngày 04/6/2024 của Bộ trưởng Bộ Công Thương về việc thu hồi ủy quyền cấp Giấy chứng nhận xuất xứ hàng hóa;</w:t>
      </w:r>
    </w:p>
    <w:p>
      <w:r>
        <w:t>Theo đề nghị của Trưởng Ban Quản lý KKT Dung Quất và các KCN Quảng Ngãi tại Tờ trình số 40/TTr-BQL ngày 01/8/2024.</w:t>
      </w:r>
    </w:p>
    <w:p>
      <w:r>
        <w:t>QUYẾT ĐỊNH:</w:t>
      </w:r>
    </w:p>
    <w:p>
      <w:r>
        <w:t>Điều 1.  Công bố kèm theo Quyết định này Danh mục thủ tục hành chính (TTHC) sửa đổi, bổ sung; Danh mục TTHC bị bãi bỏ và phê duyệt Quy trình nội bộ được bổ sung trong lĩnh vực đầu tư thuộc thẩm quyền giải quyết của Ban Quản lý KKT Dung Quất và các KCN Quảng Ngãi, cụ thể như sau:</w:t>
      </w:r>
    </w:p>
    <w:p>
      <w:r>
        <w:t>1. Danh mục TTHC được sửa đổi, bổ sung và Danh mục TTHC bị bãi bỏ tại Phụ lục I.</w:t>
      </w:r>
    </w:p>
    <w:p>
      <w:r>
        <w:t>2. Quy trình nội bộ giải quyết TTHC được bổ sung tại Phụ lục II.</w:t>
      </w:r>
    </w:p>
    <w:p>
      <w:r>
        <w:t>Điều 2. Trách nhiệm của các cơ quan</w:t>
      </w:r>
    </w:p>
    <w:p>
      <w:r>
        <w:t>1. Ban Quản lý KKT Dung Quất và các KCN Quảng Ngãi: Chịu trách nhiệm đăng tải công khai đầy đủ Danh mục, nội dung của từng TTHC trên Trang thông tin điện tử thành phần của Ban, niêm yết công khai tại cơ quan; tiếp nhận và giải quyết TTHC theo quy định pháp luật và nội dung công bố tại Quyết định này; thực hiện cập nhật các TTHC vào Cơ sở dữ liệu quốc gia về TTHC; gửi nội dung cụ thể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kiểm soát việc chấp hành nội dung, quy trình nội bộ giải quyết TTHC;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Ban Quản lý KKT Dung Quất và các KCN Quảng Ngãi, các cơ quan, đơn vị có liên quan thực hiện cập nhật bãi bỏ các TTHC được công bố tại Quyết định này và đăng tải công khai nội dung TTHC được công bố sửa đổi, bổ sung trên phần mềm Hệ thống thông tin giải quyết thủ tục hành chính tỉnh.</w:t>
      </w:r>
    </w:p>
    <w:p>
      <w:r>
        <w:t>Điều 3.  Quyết định này có hiệu lực thi hành kể từ ngày ký. Các TTHC và quy trình nội bộ giải quyết TTHC thuộc thẩm quyền giải quyết của Ban Quản lý KKT Dung Quất và các KCN Quảng Ngãi được Chủ tịch UBND tỉnh công bố, phê duyệt tại các Quyết định số: 1392/QĐ-UBND ngày 10/9/2021; 1304/QĐ-UBND ngày 23/9/2022; 1555/QĐ-UBND ngày 08/10/2021 không bị sửa đổi, bổ sung, bãi bỏ vẫn giữ nguyên hiệu lực thi hành.</w:t>
      </w:r>
    </w:p>
    <w:p>
      <w:r>
        <w:t>Điều 4.  Chánh Văn phòng UBND tỉnh, Trưởng Ban Quản lý KKT Dung Quất và các KCN Quảng Ngãi, Giám đốc Sở Thông tin và Truyền thông và các cơ quan, đơn vị, cá nhân liên quan chịu trách nhiệm thi hành Quyết định này./.</w:t>
      </w:r>
    </w:p>
    <w:p>
      <w:r>
        <w:t>Nơi nhận:</w:t>
      </w:r>
    </w:p>
    <w:p>
      <w:r>
        <w:t>- Như Điều 4;</w:t>
      </w:r>
    </w:p>
    <w:p>
      <w:r>
        <w:t>- Bộ Công Thương;</w:t>
      </w:r>
    </w:p>
    <w:p>
      <w:r>
        <w:t>- Bộ Kế hoạch và Đầu tư;</w:t>
      </w:r>
    </w:p>
    <w:p>
      <w:r>
        <w:t>- Cục KSTTHC, VPCP;</w:t>
      </w:r>
    </w:p>
    <w:p>
      <w:r>
        <w:t>- Các PCT UBND tỉnh;</w:t>
      </w:r>
    </w:p>
    <w:p>
      <w:r>
        <w:t>- VPUB: PCVP, KTN;</w:t>
      </w:r>
    </w:p>
    <w:p>
      <w:r>
        <w:t>- Cổng TTĐT tỉnh;</w:t>
      </w:r>
    </w:p>
    <w:p>
      <w:r>
        <w:t>- Lưu: VT, TTHC (thu).</w:t>
      </w:r>
    </w:p>
    <w:p>
      <w:r>
        <w:t>KT. CHỦ TỊCH</w:t>
      </w:r>
    </w:p>
    <w:p>
      <w:r>
        <w:t>PHÓ CHỦ TỊCH</w:t>
      </w:r>
    </w:p>
    <w:p>
      <w:r>
        <w:t>Trần Hoàng Tuấn</w:t>
      </w:r>
    </w:p>
    <w:p>
      <w:r>
        <w:t>PHỤ LỤC I</w:t>
      </w:r>
    </w:p>
    <w:p>
      <w:r>
        <w:t>DANH MỤC THỦ TỤC HÀNH CHÍNH SỬA ĐỔI, BỔ SUNG; DANH MỤC THỦ TỤC HÀNH CHÍNH BỊ BÃI THUỘC THẨM QUYỀN GIẢI QUYẾT CỦA BAN QUẢN LÝ KKT DUNG QUẤT VÀ CÁC KCN QUẢNG NGÃI</w:t>
      </w:r>
    </w:p>
    <w:p>
      <w:r>
        <w:t>(Công bố kèm theo Quyết định số 964/QĐ-UBND ngày 02/8/2024 của Chủ tịch UBND tỉnh Quảng Ngãi)</w:t>
      </w:r>
    </w:p>
    <w:p>
      <w:r>
        <w:t>I. DANH MỤC THỦ TỤC HÀNH CHÍNH SỬA ĐỔI, BỔ SUNG</w:t>
      </w:r>
    </w:p>
    <w:p>
      <w:r>
        <w:t>STT</w:t>
      </w:r>
    </w:p>
    <w:p>
      <w:r>
        <w:t>Tên thủ tục hành chính</w:t>
      </w:r>
    </w:p>
    <w:p>
      <w:r>
        <w:t>Cách thức thực hiện</w:t>
      </w:r>
    </w:p>
    <w:p>
      <w:r>
        <w:t>Tên VBQPPL sửa đổi, bổ sung</w:t>
      </w:r>
    </w:p>
    <w:p>
      <w:r>
        <w:t>Ghi chú</w:t>
      </w:r>
    </w:p>
    <w:p>
      <w:r>
        <w:t>Lĩnh vực Kế hoạch</w:t>
      </w:r>
    </w:p>
    <w:p>
      <w:r>
        <w:t>01</w:t>
      </w:r>
    </w:p>
    <w:p>
      <w:r>
        <w:t>Thẩm định và phê duyệt hồ sơ mời thầu Dự án đầu tư xây dựng công trình trên địa bàn KKT Dung Quất và các KCN Quảng Ngãi.</w:t>
      </w:r>
    </w:p>
    <w:p>
      <w:r>
        <w:t>Nộp hồ sơ và nhận kết quả giải quyết tại Bộ phận Tiếp nhận hồ sơ và trả kết quả của Ban Quản lý Khu kinh tế Dung Quất và các Khu công nghiệp Quảng Ngãi  (địa chỉ: Đô thị Vạn Tường, xã Bình Trị, huyện Bình Sơn)  thông qua các cách thức sau:</w:t>
      </w:r>
    </w:p>
    <w:p>
      <w:r>
        <w:t>- Trực tiếp.</w:t>
      </w:r>
    </w:p>
    <w:p>
      <w:r>
        <w:t>- Qua dịch vụ bưu chính.</w:t>
      </w:r>
    </w:p>
    <w:p>
      <w:r>
        <w:t>Nghị định số 24/2024/NĐ-CP ngày 27/02/2024 của Chính phủ quy định chi tiết một số điều và biện pháp thi hành luật đấu thầu về lựa chọn nhà thầu.</w:t>
      </w:r>
    </w:p>
    <w:p>
      <w:r>
        <w:t>Sửa đổi phí: Tính bằng  0,1%  giá gói thầu nhưng tối thiểu là  2.000.000 đồng  và tối đa là  60.000.000 đồng   (quy định tại khoản 4, Điều 12, Nghị định số 24/2024/NĐ-CP ngày 27/02/2024 của Chính phủ).</w:t>
      </w:r>
    </w:p>
    <w:p>
      <w:r>
        <w:t>02</w:t>
      </w:r>
    </w:p>
    <w:p>
      <w:r>
        <w:t>Thẩm định và phê duyệt kết quả lựa chọn nhà thầu Dự án đầu tư xây dựng công trình trên địa bàn KKT Dung Quất và các KCN Quảng Ngãi.</w:t>
      </w:r>
    </w:p>
    <w:p>
      <w:r>
        <w:t>Nộp hồ sơ và nhận kết quả giải quyết tại Bộ phận Tiếp nhận hồ sơ và trả kết quả của Ban Quản lý Khu kinh tế Dung Quất và các Khu công nghiệp Quảng Ngãi  (địa chỉ: Đô thị Vạn Tường, xã Bình Trị, huyện Bình Sơn)  thông qua các cách thức sau:</w:t>
      </w:r>
    </w:p>
    <w:p>
      <w:r>
        <w:t>- Trực tiếp.</w:t>
      </w:r>
    </w:p>
    <w:p>
      <w:r>
        <w:t>- Qua dịch vụ bưu chính.</w:t>
      </w:r>
    </w:p>
    <w:p>
      <w:r>
        <w:t>Nghị định số 24/2024/NĐ-CP ngày 27/02/2024 của Chính phủ quy định chi tiết một số điều và biện pháp thi hành luật đấu thầu về lựa chọn nhà thầu.</w:t>
      </w:r>
    </w:p>
    <w:p>
      <w:r>
        <w:t>Sửa đổi phí: Tính bằng  0,1%  giá gói thầu nhưng tối thiểu là  3.000.000 đồng  và tối đa là  60.000.000 đồng   (quy định tại khoản 6, Điều 12, Nghị định số 24/2024/NĐ-CP ngày 27/02/2024 của Chính phủ).</w:t>
      </w:r>
    </w:p>
    <w:p>
      <w:r>
        <w:t>II. DANH MỤC THỦ TỤC HÀNH CHÍNH BỊ BÃI BỎ</w:t>
      </w:r>
    </w:p>
    <w:p>
      <w:r>
        <w:t>STT</w:t>
      </w:r>
    </w:p>
    <w:p>
      <w:r>
        <w:t>Mã số thủ tục hành chính</w:t>
      </w:r>
    </w:p>
    <w:p>
      <w:r>
        <w:t>Tên thủ tục hành chính</w:t>
      </w:r>
    </w:p>
    <w:p>
      <w:r>
        <w:t>Tên văn bản quy định việc bãi bỏ thủ tục hành chính</w:t>
      </w:r>
    </w:p>
    <w:p>
      <w:r>
        <w:t>Lĩnh vực xuất - nhập khẩu</w:t>
      </w:r>
    </w:p>
    <w:p>
      <w:r>
        <w:t>01</w:t>
      </w:r>
    </w:p>
    <w:p>
      <w:r>
        <w:t>1.000665.000.00.00.H48</w:t>
      </w:r>
    </w:p>
    <w:p>
      <w:r>
        <w:t>Thủ tục cấp Giấy chứng nhận xuất xứ hàng hóa mẫu D (C/O Mẫu D)</w:t>
      </w:r>
    </w:p>
    <w:p>
      <w:r>
        <w:t>Quyết định số 1345/QĐ-BCT ngày 04/6/2024 của Bộ trưởng Bộ Công Thương về việc thu hồi ủy quyền cấp Giấy chứng nhận xuất xứ hàng hóa (Quyết định có hiệu lực kể từ ngày 04/6/2024).</w:t>
      </w:r>
    </w:p>
    <w:p>
      <w:r>
        <w:t>PHỤ LỤC II</w:t>
      </w:r>
    </w:p>
    <w:p>
      <w:r>
        <w:t>QUY TRÌNH NỘI BỘ GIẢI QUYẾT THỦ TỤC HÀNH CHÍNH ĐƯỢC BỔ SUNG TRONG LĨNH VỰC ĐẦU TƯ THUỘC THẨM QUYỀN GIẢI QUYẾT CỦA BAN QUẢN LÝ KKT DUNG QUẤT VÀ CÁC KHU CÔNG NGHIỆP QUẢNG NGÃI</w:t>
      </w:r>
    </w:p>
    <w:p>
      <w:r>
        <w:t>(Phê   duyệt kèm theo Quyết định số 964/QĐ-UBND ngày 02/8/2024 của Chủ tịch UBND tỉnh Quảng Ngãi)</w:t>
      </w:r>
    </w:p>
    <w:p>
      <w:r>
        <w:t>1. Thủ tục chấp thuận chủ trương đầu tư của UBND tỉnh đối với dự án đầu tư xây dựng và kinh doanh sân gôn (Dự án quy định tại điểm c khoản 1 Điều 32 Luật Đầu tư).</w:t>
      </w:r>
    </w:p>
    <w:p>
      <w:r>
        <w:t>2. Thủ tục điều chỉnh dự án đầu tư thuộc thẩm quyền chấp thuận chủ trương đầu tư của UBND tỉnh.</w:t>
      </w:r>
    </w:p>
    <w:p>
      <w:r>
        <w:t>Tổng thời gian giải quyết: Không quá 35 ngày kể từ ngày nhận đủ hồ sơ hợp lệ (trong đó, Ban Quản lý giải quyết 25 ngày và UBND tỉnh giải quyết 07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Quản lý đầu tư (QLĐT) tiếp nhận hồ sơ và giao chuyên viên xử lý</w:t>
      </w:r>
    </w:p>
    <w:p>
      <w:r>
        <w:t>Lãnh đạo Phòng QLĐT</w:t>
      </w:r>
    </w:p>
    <w:p>
      <w:r>
        <w:t>01 ngày làm việc</w:t>
      </w:r>
    </w:p>
    <w:p>
      <w:r>
        <w:t>- Mẫu số 01</w:t>
      </w:r>
    </w:p>
    <w:p>
      <w:r>
        <w:t>- Mẫu số 04</w:t>
      </w:r>
    </w:p>
    <w:p>
      <w:r>
        <w:t>- Hồ sơ</w:t>
      </w:r>
    </w:p>
    <w:p>
      <w:r>
        <w:t>Chuyên viên Phòng QLĐT kiểm tra hồ sơ; tham mưu lấy ý kiến các phòng chuyên môn liên quan và các sở, ngành, tổ chức thẩm định theo quy định.</w:t>
      </w:r>
    </w:p>
    <w:p>
      <w:r>
        <w:t>Chuyên viên Phòng QLĐT</w:t>
      </w:r>
    </w:p>
    <w:p>
      <w:r>
        <w:t>21 ngày</w:t>
      </w:r>
    </w:p>
    <w:p>
      <w:r>
        <w:t>- Hồ sơ</w:t>
      </w:r>
    </w:p>
    <w:p>
      <w:r>
        <w:t>- Văn bản có liên quan (nếu có)</w:t>
      </w:r>
    </w:p>
    <w:p>
      <w:r>
        <w:t>- Mẫu số 07, 08</w:t>
      </w:r>
    </w:p>
    <w:p>
      <w:r>
        <w:t>- Dự thảo Báo cáo thẩm định</w:t>
      </w:r>
    </w:p>
    <w:p>
      <w:r>
        <w:t>B3: Trình Lãnh đạo phòng và Lãnh đạo Ban phê duyệt</w:t>
      </w:r>
    </w:p>
    <w:p>
      <w:r>
        <w:t>Lãnh đạo Phòng QLĐT xem xét, chuyển trình Lãnh đạo Ban.</w:t>
      </w:r>
    </w:p>
    <w:p>
      <w:r>
        <w:t>Lãnh đạo Phòng QLĐT</w:t>
      </w:r>
    </w:p>
    <w:p>
      <w:r>
        <w:t>01 ngày làm việc</w:t>
      </w:r>
    </w:p>
    <w:p>
      <w:r>
        <w:t>- Hồ sơ</w:t>
      </w:r>
    </w:p>
    <w:p>
      <w:r>
        <w:t>- Văn bản có liên quan (nếu có)</w:t>
      </w:r>
    </w:p>
    <w:p>
      <w:r>
        <w:t>- Mẫu số 07, 08</w:t>
      </w:r>
    </w:p>
    <w:p>
      <w:r>
        <w:t>- Dự thảo Báo cáo thẩm định</w:t>
      </w:r>
    </w:p>
    <w:p>
      <w:r>
        <w:t>Lãnh đạo Ban xem xét, ký trình UBND tỉnh.</w:t>
      </w:r>
    </w:p>
    <w:p>
      <w:r>
        <w:t>Lãnh đạo Ban</w:t>
      </w:r>
    </w:p>
    <w:p>
      <w:r>
        <w:t>01 ngày làm việc</w:t>
      </w:r>
    </w:p>
    <w:p>
      <w:r>
        <w:t>B4: Gửi hồ sơ liên thông</w:t>
      </w:r>
    </w:p>
    <w:p>
      <w:r>
        <w:t>Văn thư vào số văn bản, đóng dấu và chuyển Báo cáo thẩm định, hồ sơ cho Văn phòng UBND tỉnh.</w:t>
      </w:r>
    </w:p>
    <w:p>
      <w:r>
        <w:t>- Văn thư</w:t>
      </w:r>
    </w:p>
    <w:p>
      <w:r>
        <w:t>- Chuyên viên Phòng QLĐT</w:t>
      </w:r>
    </w:p>
    <w:p>
      <w:r>
        <w:t>0,5 ngày làm việc</w:t>
      </w:r>
    </w:p>
    <w:p>
      <w:r>
        <w:t>- Hồ sơ</w:t>
      </w:r>
    </w:p>
    <w:p>
      <w:r>
        <w:t>- Báo cáo Thẩm định</w:t>
      </w:r>
    </w:p>
    <w:p>
      <w:r>
        <w:t>Tiếp nhận, luân chuyển và xử lý hồ sơ liên thông tại Văn phòng UBND tỉnh</w:t>
      </w:r>
    </w:p>
    <w:p>
      <w:r>
        <w:t>B5: Tiếp nhận hồ sơ tại Trung tâm Phục vụ hành chính công tỉnh (Trung tâm)</w:t>
      </w:r>
    </w:p>
    <w:p>
      <w:r>
        <w:t>Trung tâm nhận hồ sơ liên thông, luân chuyển về Văn phòng UBND tỉnh xử lý.</w:t>
      </w:r>
    </w:p>
    <w:p>
      <w:r>
        <w:t>Trung tâm</w:t>
      </w:r>
    </w:p>
    <w:p>
      <w:r>
        <w:t>02 giờ làm việc</w:t>
      </w:r>
    </w:p>
    <w:p>
      <w:r>
        <w:t>- Hồ sơ.</w:t>
      </w:r>
    </w:p>
    <w:p>
      <w:r>
        <w:t>- Báo cáo thẩm định</w:t>
      </w:r>
    </w:p>
    <w:p>
      <w:r>
        <w:t>- Phiếu chuyển.</w:t>
      </w:r>
    </w:p>
    <w:p>
      <w:r>
        <w:t>B6: Phân công xử lý hồ sơ</w:t>
      </w:r>
    </w:p>
    <w:p>
      <w:r>
        <w:t>Lãnh đạo Văn phòng UBND tỉnh phân công phòng chuyên môn xử lý hồ sơ</w:t>
      </w:r>
    </w:p>
    <w:p>
      <w:r>
        <w:t>Văn phòng UBND tỉnh</w:t>
      </w:r>
    </w:p>
    <w:p>
      <w:r>
        <w:t>02 giờ làm việc</w:t>
      </w:r>
    </w:p>
    <w:p>
      <w:r>
        <w:t>Phiếu chuyển.</w:t>
      </w:r>
    </w:p>
    <w:p>
      <w:r>
        <w:t>B9: Xử lý hồ sơ</w:t>
      </w:r>
    </w:p>
    <w:p>
      <w:r>
        <w:t>Phòng chuyên môn tham mưu xử lý</w:t>
      </w:r>
    </w:p>
    <w:p>
      <w:r>
        <w:t>Phòng chuyên môn</w:t>
      </w:r>
    </w:p>
    <w:p>
      <w:r>
        <w:t>03 ngày làm việc</w:t>
      </w:r>
    </w:p>
    <w:p>
      <w:r>
        <w:t>- Dự thảo Quyết định chấp thuận chủ trương đầu tư.</w:t>
      </w:r>
    </w:p>
    <w:p>
      <w:r>
        <w:t>- Hồ sơ</w:t>
      </w:r>
    </w:p>
    <w:p>
      <w:r>
        <w:t>B10: Phê duyệt hồ sơ</w:t>
      </w:r>
    </w:p>
    <w:p>
      <w:r>
        <w:t>Lãnh đạo Văn phòng UBND tỉnh phê duyệt, trình lãnh đạo UBND tỉnh xem xét, quyết định</w:t>
      </w:r>
    </w:p>
    <w:p>
      <w:r>
        <w:t>Văn phòng UBND tỉnh</w:t>
      </w:r>
    </w:p>
    <w:p>
      <w:r>
        <w:t>02 giờ làm việc</w:t>
      </w:r>
    </w:p>
    <w:p>
      <w:r>
        <w:t>- Dự thảo Quyết định chấp thuận chủ trương đầu tư.</w:t>
      </w:r>
    </w:p>
    <w:p>
      <w:r>
        <w:t>- Hồ sơ</w:t>
      </w:r>
    </w:p>
    <w:p>
      <w:r>
        <w:t>B11: Xem xét, quyết định hồ sơ</w:t>
      </w:r>
    </w:p>
    <w:p>
      <w:r>
        <w:t>Lãnh đạo UBND tỉnh xem xét, quyết định</w:t>
      </w:r>
    </w:p>
    <w:p>
      <w:r>
        <w:t>Lãnh đạo UBND tỉnh</w:t>
      </w:r>
    </w:p>
    <w:p>
      <w:r>
        <w:t>02 ngày làm việc</w:t>
      </w:r>
    </w:p>
    <w:p>
      <w:r>
        <w:t>- Quyết định chấp thuận chủ trương đầu tư.</w:t>
      </w:r>
    </w:p>
    <w:p>
      <w:r>
        <w:t>- Hồ sơ</w:t>
      </w:r>
    </w:p>
    <w:p>
      <w:r>
        <w:t>B12: Phát hành kết quả giải quyết</w:t>
      </w:r>
    </w:p>
    <w:p>
      <w:r>
        <w:t>- Phòng Hành chính - Tổ chức vào số văn bản, đóng dấu, lưu trữ hồ sơ.</w:t>
      </w:r>
    </w:p>
    <w:p>
      <w:r>
        <w:t>- Chuyển kết quả giải quyết cho Trung tâm</w:t>
      </w:r>
    </w:p>
    <w:p>
      <w:r>
        <w:t>Văn phòng UBND tỉnh</w:t>
      </w:r>
    </w:p>
    <w:p>
      <w:r>
        <w:t>02 giờ làm việc</w:t>
      </w:r>
    </w:p>
    <w:p>
      <w:r>
        <w:t>Quyết định chấp thuận chủ trương đầu tư.</w:t>
      </w:r>
    </w:p>
    <w:p>
      <w:r>
        <w:t>B13: Chuyển kết quả giải quyết</w:t>
      </w:r>
    </w:p>
    <w:p>
      <w:r>
        <w:t>Trung tâm nhận kết quả giải quyết; chuyển kết quả cho Ban Quản lý</w:t>
      </w:r>
    </w:p>
    <w:p>
      <w:r>
        <w:t>Trung tâm</w:t>
      </w:r>
    </w:p>
    <w:p>
      <w:r>
        <w:t>02 giờ làm việc</w:t>
      </w:r>
    </w:p>
    <w:p>
      <w:r>
        <w:t>Quyết định chấp thuận chủ trương đầu tư.</w:t>
      </w:r>
    </w:p>
    <w:p>
      <w:r>
        <w:t>B14: Ban Quản lý trả kết quả cho cá nhân, tổ chức</w:t>
      </w:r>
    </w:p>
    <w:p>
      <w:r>
        <w:t>Ban Quản lý trả kết quả cho nhà đầu tư</w:t>
      </w:r>
    </w:p>
    <w:p>
      <w:r>
        <w:t>Ban Quản lý</w:t>
      </w:r>
    </w:p>
    <w:p>
      <w:r>
        <w:t>06 giờ làm việc</w:t>
      </w:r>
    </w:p>
    <w:p>
      <w:r>
        <w:t>- Quyết định chấp thuận chủ trương đầu tư.</w:t>
      </w:r>
    </w:p>
    <w:p>
      <w:r>
        <w:t>- Thu lại Mẫu giấy số 01</w:t>
      </w:r>
    </w:p>
    <w:p>
      <w:r>
        <w:t>3. Thủ tục chấp thuận chủ trương đầu tư của Ban Quản lý quy định tại khoản 7 Điều 33 Nghị định số 31/2021/NĐ-CP.</w:t>
      </w:r>
    </w:p>
    <w:p>
      <w:r>
        <w:t>4. Thủ tục điều chỉnh dự án đầu tư thuộc thẩm quyền chấp thuận chủ trương đầu tư của Ban Quản lý.</w:t>
      </w:r>
    </w:p>
    <w:p>
      <w:r>
        <w:t>Tổng thời gian giải quyết: Không quá 25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01 ngày làm việc</w:t>
      </w:r>
    </w:p>
    <w:p>
      <w:r>
        <w:t>- Mẫu số 01</w:t>
      </w:r>
    </w:p>
    <w:p>
      <w:r>
        <w:t>- Mẫu số 04</w:t>
      </w:r>
    </w:p>
    <w:p>
      <w:r>
        <w:t>- Hồ sơ</w:t>
      </w:r>
    </w:p>
    <w:p>
      <w:r>
        <w:t>Chuyên viên Phòng QLĐT kiểm tra hồ sơ; tham mưu lấy ý kiến các phòng chuyên môn liên quan và các sở, ngành, tổ chức thẩm định theo quy định.</w:t>
      </w:r>
    </w:p>
    <w:p>
      <w:r>
        <w:t>Chuyên viên Phòng QLĐT</w:t>
      </w:r>
    </w:p>
    <w:p>
      <w:r>
        <w:t>21 ngày</w:t>
      </w:r>
    </w:p>
    <w:p>
      <w:r>
        <w:t>- Hồ sơ</w:t>
      </w:r>
    </w:p>
    <w:p>
      <w:r>
        <w:t>- Mẫu số 07, 08</w:t>
      </w:r>
    </w:p>
    <w:p>
      <w:r>
        <w:t>- Văn bản có liên quan (nếu có)</w:t>
      </w:r>
    </w:p>
    <w:p>
      <w:r>
        <w:t>- Dự thảo Báo cáo thẩm định kèm theo dự thảo Quyết định chấp thuận chủ trương đầu tư hoặc văn bản trả lời.</w:t>
      </w:r>
    </w:p>
    <w:p>
      <w:r>
        <w:t>B3: Trình Lãnh đạo phòng và Lãnh đạo Ban phê duyệt</w:t>
      </w:r>
    </w:p>
    <w:p>
      <w:r>
        <w:t>Lãnh đạo Phòng QLĐT xem xét, chuyển trình Lãnh đạo Ban.</w:t>
      </w:r>
    </w:p>
    <w:p>
      <w:r>
        <w:t>Lãnh đạo Phòng QLĐT</w:t>
      </w:r>
    </w:p>
    <w:p>
      <w:r>
        <w:t>01 ngày làm việc</w:t>
      </w:r>
    </w:p>
    <w:p>
      <w:r>
        <w:t>- Hồ sơ</w:t>
      </w:r>
    </w:p>
    <w:p>
      <w:r>
        <w:t>- Mẫu số 07, 08</w:t>
      </w:r>
    </w:p>
    <w:p>
      <w:r>
        <w:t>- Văn bản có liên quan (nếu có)</w:t>
      </w:r>
    </w:p>
    <w:p>
      <w:r>
        <w:t>- Dự thảo Báo cáo thẩm định</w:t>
      </w:r>
    </w:p>
    <w:p>
      <w:r>
        <w:t>- Dự thảo Quyết định chấp thuận chấp thuận chủ trương đầu tư hoặc văn bản trả lời.</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Quyết định chấp thuận chấp thuận chủ trương đầu tư hoặc văn bản trả lời.</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Quyết định chấp thuận chấp thuận chủ trương đầu tư hoặc văn bản trả lời.</w:t>
      </w:r>
    </w:p>
    <w:p>
      <w:r>
        <w:t>- Thu lại Mẫu giấy sổ 01</w:t>
      </w:r>
    </w:p>
    <w:p>
      <w:r>
        <w:t>5. Thủ tục điều chỉnh dự án đầu tư trong trường hợp nhà đầu tư chuyển nhượng một phần hoặc toàn bộ dự án đầu tư.</w:t>
      </w:r>
    </w:p>
    <w:p>
      <w:r>
        <w:t>6. Thủ tục điều chỉnh dự án đầu tư trong trường hợp nhà đầu tư nhận chuyển nhượng dự án đầu tư là tài sản bảo đảm.</w:t>
      </w:r>
    </w:p>
    <w:p>
      <w:r>
        <w:t>7. Thủ tục điều chỉnh dự án đầu tư trong trường hợp chia, tách, sáp nhập dự án đầu tư</w:t>
      </w:r>
    </w:p>
    <w:p>
      <w:r>
        <w:t>8. Thủ tục điều chỉnh dự án đầu tư trong trường hợp chia, tách, hợp nhất, sáp nhập, chuyển đổi loại hình tổ chức kinh tế.</w:t>
      </w:r>
    </w:p>
    <w:p>
      <w:r>
        <w:t>9. Thủ tục điều chỉnh dự án đầu tư trong trường hợp sử dụng quyền sử dụng đất, tài sản gắn liền với đất thuộc dự án đầu tư để góp vốn vào doanh nghiệp.</w:t>
      </w:r>
    </w:p>
    <w:p>
      <w:r>
        <w:t>10. Thủ tục điều chỉnh dự án đầu tư trong trường hợp sử dụng quyền sử dụng đất, tài sản gắn liền với đất thuộc dự án đầu tư để hợp tác kinh doanh.</w:t>
      </w:r>
    </w:p>
    <w:p>
      <w:r>
        <w:t>Tổng thời hạn giải quyết:</w:t>
      </w:r>
    </w:p>
    <w:p>
      <w:r>
        <w:t>- Đối với trường hợp Ban Quản lý quyết định chấp thuận điều chỉnh chủ trương đầu tư: Không quá 25 ngày kể từ ngày nhận đủ hồ sơ hợp lệ</w:t>
      </w:r>
    </w:p>
    <w:p>
      <w:r>
        <w:t>- Đối với trường hợp UBND tỉnh quyết định chấp thuận điều chỉnh chủ trương đầu tư: Không quá 35 ngày kể từ ngày nhận đủ hồ sơ hợp lệ (trong đó, Ban Quản lý giải quyết 25 ngày và UBND tỉnh giải quyết 07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01 ngày làm việc</w:t>
      </w:r>
    </w:p>
    <w:p>
      <w:r>
        <w:t>- Mẫu số 01</w:t>
      </w:r>
    </w:p>
    <w:p>
      <w:r>
        <w:t>- Mẫu số 04</w:t>
      </w:r>
    </w:p>
    <w:p>
      <w:r>
        <w:t>- Hồ sơ</w:t>
      </w:r>
    </w:p>
    <w:p>
      <w:r>
        <w:t>Chuyên viên Phòng QLĐT kiểm tra hồ sơ; tham mưu lấy ý kiến các phòng chuyên môn liên quan và các sở, ngành, tổ chức thẩm định theo quy định.</w:t>
      </w:r>
    </w:p>
    <w:p>
      <w:r>
        <w:t>Chuyên viên Phòng QLĐT</w:t>
      </w:r>
    </w:p>
    <w:p>
      <w:r>
        <w:t>21 ngày</w:t>
      </w:r>
    </w:p>
    <w:p>
      <w:r>
        <w:t>- Hồ sơ</w:t>
      </w:r>
    </w:p>
    <w:p>
      <w:r>
        <w:t>- Văn bản có liên quan (nếu có)</w:t>
      </w:r>
    </w:p>
    <w:p>
      <w:r>
        <w:t>- Mẫu số 07, 08</w:t>
      </w:r>
    </w:p>
    <w:p>
      <w:r>
        <w:t>- Dự thảo Báo cáo thẩm định</w:t>
      </w:r>
    </w:p>
    <w:p>
      <w:r>
        <w:t>- Dự thảo Quyết định chấp thuận điều chỉnh chủ trương đầu tư hoặc văn bản trả lời (trường hợp Ban Quản lý quyết định).</w:t>
      </w:r>
    </w:p>
    <w:p>
      <w:r>
        <w:t>B3: Trình Lãnh đạo phòng và Lãnh đạo Ban phê duyệt</w:t>
      </w:r>
    </w:p>
    <w:p>
      <w:r>
        <w:t>Lãnh đạo Phòng QLĐT xem xét, chuyển trình Lãnh đạo Ban.</w:t>
      </w:r>
    </w:p>
    <w:p>
      <w:r>
        <w:t>Lãnh đạo Phòng QLĐT</w:t>
      </w:r>
    </w:p>
    <w:p>
      <w:r>
        <w:t>01 ngày làm việc</w:t>
      </w:r>
    </w:p>
    <w:p>
      <w:r>
        <w:t>- Hồ sơ</w:t>
      </w:r>
    </w:p>
    <w:p>
      <w:r>
        <w:t>- Văn bản có liên quan (nếu có)</w:t>
      </w:r>
    </w:p>
    <w:p>
      <w:r>
        <w:t>- Mẫu số 07, 08</w:t>
      </w:r>
    </w:p>
    <w:p>
      <w:r>
        <w:t>- Dự thảo Báo cáo thẩm định (đối với trường hợp UBND tỉnh Quyết định)</w:t>
      </w:r>
    </w:p>
    <w:p>
      <w:r>
        <w:t>- Dự thảo Quyết định chấp thuận điều chỉnh chủ trương đầu tư hoặc văn bản trả lời (trường hợp Ban Quản lý quyết định).</w:t>
      </w:r>
    </w:p>
    <w:p>
      <w:r>
        <w:t>Lãnh đạo Ban xem xét, ký ban hành hoặc trình UBND tỉnh.</w:t>
      </w:r>
    </w:p>
    <w:p>
      <w:r>
        <w:t>Lãnh đạo Ban</w:t>
      </w:r>
    </w:p>
    <w:p>
      <w:r>
        <w:t>01 ngày làm việc</w:t>
      </w:r>
    </w:p>
    <w:p>
      <w:r>
        <w:t>B4: Phát hành và trả kết quả giải quyết (đối với trường hợp Ban Quản lý quyết định) hoặc gửi hồ sơ liên thông (đối với trường hợp UBND tỉnh Quyết định)</w:t>
      </w:r>
    </w:p>
    <w:p>
      <w:r>
        <w:t>Văn thư vào số văn bản, đóng dấu, chuyển hồ sơ về phòng chuyên môn lưu trữ.</w:t>
      </w:r>
    </w:p>
    <w:p>
      <w:r>
        <w:t>Văn thư</w:t>
      </w:r>
    </w:p>
    <w:p>
      <w:r>
        <w:t>0,5 ngày làm việc</w:t>
      </w:r>
    </w:p>
    <w:p>
      <w:r>
        <w:t>- Báo cáo thẩm định (đối với trường hợp UBND tỉnh Quyết định)</w:t>
      </w:r>
    </w:p>
    <w:p>
      <w:r>
        <w:t>- Quyết định chấp thuận điều chỉnh chủ trương đầu tư hoặc văn bản trả lời (trường hợp Ban Quản lý quyết định).</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Quyết định chấp thuận điều chỉnh chủ trương đầu tư hoặc văn bản trả lời.</w:t>
      </w:r>
    </w:p>
    <w:p>
      <w:r>
        <w:t>- Thu lại Mẫu giấy số 01</w:t>
      </w:r>
    </w:p>
    <w:p>
      <w:r>
        <w:t>Chuyển Báo cáo thẩm định, hồ sơ cho Văn phòng UBND tỉnh.</w:t>
      </w:r>
    </w:p>
    <w:p>
      <w:r>
        <w:t>- Văn thư</w:t>
      </w:r>
    </w:p>
    <w:p>
      <w:r>
        <w:t>- Chuyên viên Phòng QLĐT</w:t>
      </w:r>
    </w:p>
    <w:p>
      <w:r>
        <w:t>- Hồ sơ</w:t>
      </w:r>
    </w:p>
    <w:p>
      <w:r>
        <w:t>- Báo cáo Thẩm định</w:t>
      </w:r>
    </w:p>
    <w:p>
      <w:r>
        <w:t>Tiếp nhận, luân chuyển và xử lý hồ sơ liên thông tại Văn phòng UBND tỉnh</w:t>
      </w:r>
    </w:p>
    <w:p>
      <w:r>
        <w:t>B5: Tiếp nhận hồ sơ tại Trung tâm Phục vụ hành chính công tỉnh (Trung tâm)</w:t>
      </w:r>
    </w:p>
    <w:p>
      <w:r>
        <w:t>Trung tâm nhận hồ sơ liên thông, luân chuyển về Văn phòng UBND tỉnh xử lý.</w:t>
      </w:r>
    </w:p>
    <w:p>
      <w:r>
        <w:t>Trung tâm</w:t>
      </w:r>
    </w:p>
    <w:p>
      <w:r>
        <w:t>02 giờ làm việc</w:t>
      </w:r>
    </w:p>
    <w:p>
      <w:r>
        <w:t>- Hồ sơ.</w:t>
      </w:r>
    </w:p>
    <w:p>
      <w:r>
        <w:t>- Báo cáo thẩm định</w:t>
      </w:r>
    </w:p>
    <w:p>
      <w:r>
        <w:t>- Phiếu chuyển.</w:t>
      </w:r>
    </w:p>
    <w:p>
      <w:r>
        <w:t>B6: Phân công xử lý hồ sơ</w:t>
      </w:r>
    </w:p>
    <w:p>
      <w:r>
        <w:t>Lãnh đạo Văn phòng UBND tỉnh phân công phòng chuyên môn xử lý hồ sơ</w:t>
      </w:r>
    </w:p>
    <w:p>
      <w:r>
        <w:t>Văn phòng UBND tỉnh</w:t>
      </w:r>
    </w:p>
    <w:p>
      <w:r>
        <w:t>02 giờ làm việc</w:t>
      </w:r>
    </w:p>
    <w:p>
      <w:r>
        <w:t>Phiếu chuyển.</w:t>
      </w:r>
    </w:p>
    <w:p>
      <w:r>
        <w:t>B9: Xử lý hồ sơ</w:t>
      </w:r>
    </w:p>
    <w:p>
      <w:r>
        <w:t>Phòng chuyên môn tham mưu xử lý</w:t>
      </w:r>
    </w:p>
    <w:p>
      <w:r>
        <w:t>Phòng chuyên môn</w:t>
      </w:r>
    </w:p>
    <w:p>
      <w:r>
        <w:t>03 ngày làm việc</w:t>
      </w:r>
    </w:p>
    <w:p>
      <w:r>
        <w:t>- Dự thảo Quyết định chấp thuận điều chỉnh chủ trương đầu tư.</w:t>
      </w:r>
    </w:p>
    <w:p>
      <w:r>
        <w:t>- Hồ sơ</w:t>
      </w:r>
    </w:p>
    <w:p>
      <w:r>
        <w:t>B10: Phê duyệt hồ sơ</w:t>
      </w:r>
    </w:p>
    <w:p>
      <w:r>
        <w:t>Lãnh đạo Văn phòng UBND tỉnh phê duyệt, trình lãnh đạo UBND tỉnh xem xét, quyết định</w:t>
      </w:r>
    </w:p>
    <w:p>
      <w:r>
        <w:t>Văn phòng UBND tỉnh</w:t>
      </w:r>
    </w:p>
    <w:p>
      <w:r>
        <w:t>02 giờ làm việc</w:t>
      </w:r>
    </w:p>
    <w:p>
      <w:r>
        <w:t>- Dự thảo Quyết định chấp thuận điều chỉnh chủ trương đầu tư.</w:t>
      </w:r>
    </w:p>
    <w:p>
      <w:r>
        <w:t>- Hồ sơ</w:t>
      </w:r>
    </w:p>
    <w:p>
      <w:r>
        <w:t>B11: Xem xét, quyết định hồ sơ</w:t>
      </w:r>
    </w:p>
    <w:p>
      <w:r>
        <w:t>Lãnh đạo UBND tỉnh xem xét, quyết định</w:t>
      </w:r>
    </w:p>
    <w:p>
      <w:r>
        <w:t>Lãnh đạo UBND tỉnh</w:t>
      </w:r>
    </w:p>
    <w:p>
      <w:r>
        <w:t>02 ngày làm việc</w:t>
      </w:r>
    </w:p>
    <w:p>
      <w:r>
        <w:t>Quyết định chấp thuận điều chỉnh chủ trương đầu tư.</w:t>
      </w:r>
    </w:p>
    <w:p>
      <w:r>
        <w:t>- Hồ sơ</w:t>
      </w:r>
    </w:p>
    <w:p>
      <w:r>
        <w:t>B12: Phát hành kết quả giải quyết</w:t>
      </w:r>
    </w:p>
    <w:p>
      <w:r>
        <w:t>- Phòng Hành chính - Tổ chức vào số văn bản, đóng dấu, lưu trữ hồ sơ.</w:t>
      </w:r>
    </w:p>
    <w:p>
      <w:r>
        <w:t>- Chuyển kết quả giải quyết cho Trung tâm</w:t>
      </w:r>
    </w:p>
    <w:p>
      <w:r>
        <w:t>Văn phòng UBND tỉnh</w:t>
      </w:r>
    </w:p>
    <w:p>
      <w:r>
        <w:t>02 giờ làm việc</w:t>
      </w:r>
    </w:p>
    <w:p>
      <w:r>
        <w:t>Quyết định chấp thuận điều chỉnh chủ trương đầu tư.</w:t>
      </w:r>
    </w:p>
    <w:p>
      <w:r>
        <w:t>B13: Chuyển kết quả giải quyết</w:t>
      </w:r>
    </w:p>
    <w:p>
      <w:r>
        <w:t>Trung tâm nhận kết quả giải quyết; chuyển kết quả cho Ban Quản lý</w:t>
      </w:r>
    </w:p>
    <w:p>
      <w:r>
        <w:t>Trung tâm</w:t>
      </w:r>
    </w:p>
    <w:p>
      <w:r>
        <w:t>02 giờ làm việc</w:t>
      </w:r>
    </w:p>
    <w:p>
      <w:r>
        <w:t>Quyết định chấp thuận điều chỉnh chủ trương đầu tư.</w:t>
      </w:r>
    </w:p>
    <w:p>
      <w:r>
        <w:t>B14: Ban Quản lý trả kết quả cho cá nhân, tổ chức</w:t>
      </w:r>
    </w:p>
    <w:p>
      <w:r>
        <w:t>Ban Quản lý trả kết quả cho nhà đầu tư</w:t>
      </w:r>
    </w:p>
    <w:p>
      <w:r>
        <w:t>Ban Quản lý</w:t>
      </w:r>
    </w:p>
    <w:p>
      <w:r>
        <w:t>06 giờ làm việc</w:t>
      </w:r>
    </w:p>
    <w:p>
      <w:r>
        <w:t>Quyết định chấp thuận điều chỉnh chủ trương đầu tư.</w:t>
      </w:r>
    </w:p>
    <w:p>
      <w:r>
        <w:t>- Thu lại Mẫu giấy số 01</w:t>
      </w:r>
    </w:p>
    <w:p>
      <w:r>
        <w:t>11. Thủ tục điều chỉnh dự án đầu tư theo bản án, quyết định của tòa án, trọng tài đối với dự án đầu tư đã được chấp thuận chủ trương đầu tư (Khoản 3 Điều 54 Nghị định số 31/2021/NĐ-CP).</w:t>
      </w:r>
    </w:p>
    <w:p>
      <w:r>
        <w:t>Tổng thời hạn giải quyết:</w:t>
      </w:r>
    </w:p>
    <w:p>
      <w:r>
        <w:t>- Đối với trường hợp BQL quyết định chấp thuận điều chỉnh chủ trương đầu tư: Trong thời hạn 07 ngày làm việc kể từ ngày nhận đủ hồ sơ hợp lệ</w:t>
      </w:r>
    </w:p>
    <w:p>
      <w:r>
        <w:t>- Đối với trường hợp UBND tỉnh quyết định chấp thuận điều chỉnh chủ trương đầu tư: Trong thời hạn 12 ngày làm việc kê từ ngày nhận đủ hồ sơ hợp lệ (trong đó, Ban Quản lý giải quyết 07 ngày làm việc và UBND tỉnh giải quyết 05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0,5 ngày làm việc</w:t>
      </w:r>
    </w:p>
    <w:p>
      <w:r>
        <w:t>- Mẫu số 01</w:t>
      </w:r>
    </w:p>
    <w:p>
      <w:r>
        <w:t>- Mẫu số 04</w:t>
      </w:r>
    </w:p>
    <w:p>
      <w:r>
        <w:t>- Hồ sơ</w:t>
      </w:r>
    </w:p>
    <w:p>
      <w:r>
        <w:t>Chuyên viên Phòng QLĐT kiểm tra hồ sơ; tham mưu lấy ý kiến các phòng chuyên môn liên quan, các sở, ngành, tổ chức thẩm định theo quy định.</w:t>
      </w:r>
    </w:p>
    <w:p>
      <w:r>
        <w:t>Chuyên viên Phòng QLĐT</w:t>
      </w:r>
    </w:p>
    <w:p>
      <w:r>
        <w:t>04 ngày làm việc</w:t>
      </w:r>
    </w:p>
    <w:p>
      <w:r>
        <w:t>- Hồ sơ</w:t>
      </w:r>
    </w:p>
    <w:p>
      <w:r>
        <w:t>- Văn bản có liên quan (nếu có)</w:t>
      </w:r>
    </w:p>
    <w:p>
      <w:r>
        <w:t>- Mẫu số 07, 08</w:t>
      </w:r>
    </w:p>
    <w:p>
      <w:r>
        <w:t>- Dự thảo văn bản trình UBND tỉnh (trường hợp UBND tỉnh Quyết định)</w:t>
      </w:r>
    </w:p>
    <w:p>
      <w:r>
        <w:t>- Dự thảo Quyết định chấp thuận điều chỉnh chủ trương đầu tư hoặc văn bản trả lời (trường hợp Ban Quản lý quyết định).</w:t>
      </w:r>
    </w:p>
    <w:p>
      <w:r>
        <w:t>B3: Trình Lãnh đạo phòng và Lãnh đạo Ban phê duyệt</w:t>
      </w:r>
    </w:p>
    <w:p>
      <w:r>
        <w:t>Lãnh đạo Phòng QLĐT xem xét, chuyển trình Lãnh đạo Ban.</w:t>
      </w:r>
    </w:p>
    <w:p>
      <w:r>
        <w:t>Lãnh đạo Phòng QLĐT</w:t>
      </w:r>
    </w:p>
    <w:p>
      <w:r>
        <w:t>0,5 ngày làm việc</w:t>
      </w:r>
    </w:p>
    <w:p>
      <w:r>
        <w:t>- Hồ sơ</w:t>
      </w:r>
    </w:p>
    <w:p>
      <w:r>
        <w:t>- Văn bản có liên quan (nếu có)</w:t>
      </w:r>
    </w:p>
    <w:p>
      <w:r>
        <w:t>- Mẫu số 07, 08</w:t>
      </w:r>
    </w:p>
    <w:p>
      <w:r>
        <w:t>- Dự thảo văn bản trình UBND tỉnh (trường hợp UBND tỉnh Quyết định)</w:t>
      </w:r>
    </w:p>
    <w:p>
      <w:r>
        <w:t>- Dự thảo Quyết định chấp thuận điều chỉnh chủ trương đầu tư hoặc văn bản trả lời (trường hợp Ban Quản lý quyết định).</w:t>
      </w:r>
    </w:p>
    <w:p>
      <w:r>
        <w:t>Lãnh đạo Ban xem xét, ký ban hành hoặc trình UBND tỉnh.</w:t>
      </w:r>
    </w:p>
    <w:p>
      <w:r>
        <w:t>Lãnh đạo Ban</w:t>
      </w:r>
    </w:p>
    <w:p>
      <w:r>
        <w:t>01 ngày làm việc</w:t>
      </w:r>
    </w:p>
    <w:p>
      <w:r>
        <w:t>B4: Phát hành và trả kết quả giải quyết (đối với trường hợp Ban Quản lý quyết định) hoặc gửi hồ sơ liên thông (đối với trường hợp UBND tỉnh Quyết định)</w:t>
      </w:r>
    </w:p>
    <w:p>
      <w:r>
        <w:t>Văn thư vào số văn bản, đóng dấu, chuyển hồ sơ về phòng chuyên môn lưu trữ.</w:t>
      </w:r>
    </w:p>
    <w:p>
      <w:r>
        <w:t>Văn thư</w:t>
      </w:r>
    </w:p>
    <w:p>
      <w:r>
        <w:t>0,5 ngày làm việc</w:t>
      </w:r>
    </w:p>
    <w:p>
      <w:r>
        <w:t>- Văn bản trình UBND tỉnh (trường hợp UBND tỉnh Quyết định)</w:t>
      </w:r>
    </w:p>
    <w:p>
      <w:r>
        <w:t>- Quyết định chấp thuận điều chỉnh chủ trương đầu tư hoặc văn bản trả lời (trường hợp Ban Quản lý quyết định).</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Quyết định chấp thuận điều chỉnh chủ trương đầu tư hoặc văn bản trả lời.</w:t>
      </w:r>
    </w:p>
    <w:p>
      <w:r>
        <w:t>- Thu lại Mẫu giấy số 01</w:t>
      </w:r>
    </w:p>
    <w:p>
      <w:r>
        <w:t>Chuyển văn bản, hồ sơ cho Văn phòng UBND tỉnh.</w:t>
      </w:r>
    </w:p>
    <w:p>
      <w:r>
        <w:t>- Văn thư</w:t>
      </w:r>
    </w:p>
    <w:p>
      <w:r>
        <w:t>- Chuyên viên Phòng QLĐT</w:t>
      </w:r>
    </w:p>
    <w:p>
      <w:r>
        <w:t>- Hồ sơ</w:t>
      </w:r>
    </w:p>
    <w:p>
      <w:r>
        <w:t>- Văn bản trình UBND tỉnh</w:t>
      </w:r>
    </w:p>
    <w:p>
      <w:r>
        <w:t>Tiếp nhận, luân chuyển và xử lý hồ sơ liên thông tại Văn phòng UBND tỉnh</w:t>
      </w:r>
    </w:p>
    <w:p>
      <w:r>
        <w:t>B5: Tiếp nhận hồ sơ tại Trung tâm Phục vụ hành chính công tỉnh (Trung tâm)</w:t>
      </w:r>
    </w:p>
    <w:p>
      <w:r>
        <w:t>Trung tâm nhận hồ sơ liên thông, luân chuyển về Văn phòng UBND tỉnh xử lý.</w:t>
      </w:r>
    </w:p>
    <w:p>
      <w:r>
        <w:t>Trung tâm</w:t>
      </w:r>
    </w:p>
    <w:p>
      <w:r>
        <w:t>02 giờ làm việc</w:t>
      </w:r>
    </w:p>
    <w:p>
      <w:r>
        <w:t>- Hồ sơ.</w:t>
      </w:r>
    </w:p>
    <w:p>
      <w:r>
        <w:t>- Văn bản trình UBND tỉnh</w:t>
      </w:r>
    </w:p>
    <w:p>
      <w:r>
        <w:t>- Phiếu chuyển.</w:t>
      </w:r>
    </w:p>
    <w:p>
      <w:r>
        <w:t>B6: Phân công xử lý hồ sơ</w:t>
      </w:r>
    </w:p>
    <w:p>
      <w:r>
        <w:t>Lãnh đạo Văn phòng UBND tỉnh phân công phòng chuyên môn xử lý hồ sơ</w:t>
      </w:r>
    </w:p>
    <w:p>
      <w:r>
        <w:t>Văn phòng UBND tỉnh</w:t>
      </w:r>
    </w:p>
    <w:p>
      <w:r>
        <w:t>02 giờ làm việc</w:t>
      </w:r>
    </w:p>
    <w:p>
      <w:r>
        <w:t>Phiếu chuyển.</w:t>
      </w:r>
    </w:p>
    <w:p>
      <w:r>
        <w:t>B9: Xử lý hồ sơ</w:t>
      </w:r>
    </w:p>
    <w:p>
      <w:r>
        <w:t>Phòng chuyên môn tham mưu xử lý</w:t>
      </w:r>
    </w:p>
    <w:p>
      <w:r>
        <w:t>Phòng chuyên môn</w:t>
      </w:r>
    </w:p>
    <w:p>
      <w:r>
        <w:t>02 ngày làm việc</w:t>
      </w:r>
    </w:p>
    <w:p>
      <w:r>
        <w:t>- Dự thảo Quyết định chấp thuận điều chỉnh chủ trương đầu tư.</w:t>
      </w:r>
    </w:p>
    <w:p>
      <w:r>
        <w:t>- Hồ sơ</w:t>
      </w:r>
    </w:p>
    <w:p>
      <w:r>
        <w:t>B10: Phê duyệt hồ sơ</w:t>
      </w:r>
    </w:p>
    <w:p>
      <w:r>
        <w:t>Lãnh đạo Văn phòng UBND tỉnh phê duyệt, trình lãnh đạo UBND tỉnh xem xét, quyết định</w:t>
      </w:r>
    </w:p>
    <w:p>
      <w:r>
        <w:t>Văn phòng UBND tỉnh</w:t>
      </w:r>
    </w:p>
    <w:p>
      <w:r>
        <w:t>02 giờ làm việc</w:t>
      </w:r>
    </w:p>
    <w:p>
      <w:r>
        <w:t>- Dự thảo Quyết định chấp thuận điều chỉnh chủ trương đầu tư.</w:t>
      </w:r>
    </w:p>
    <w:p>
      <w:r>
        <w:t>- Hồ sơ</w:t>
      </w:r>
    </w:p>
    <w:p>
      <w:r>
        <w:t>B11: Xem xét, quyết định hồ sơ</w:t>
      </w:r>
    </w:p>
    <w:p>
      <w:r>
        <w:t>Lãnh đạo UBND tỉnh xem xét, quyết định</w:t>
      </w:r>
    </w:p>
    <w:p>
      <w:r>
        <w:t>Lãnh đạo UBND tỉnh</w:t>
      </w:r>
    </w:p>
    <w:p>
      <w:r>
        <w:t>01 ngày làm việc</w:t>
      </w:r>
    </w:p>
    <w:p>
      <w:r>
        <w:t>- Quyết định chấp thuận điều chỉnh chủ trương đầu tư.</w:t>
      </w:r>
    </w:p>
    <w:p>
      <w:r>
        <w:t>- Hồ sơ</w:t>
      </w:r>
    </w:p>
    <w:p>
      <w:r>
        <w:t>B12: Phát hành kết quả giải quyết</w:t>
      </w:r>
    </w:p>
    <w:p>
      <w:r>
        <w:t>- Phòng Hành chính - Tổ chức vào số văn bản, đóng dấu, lưu trữ hồ sơ.</w:t>
      </w:r>
    </w:p>
    <w:p>
      <w:r>
        <w:t>- Chuyển kết quả giải quyết cho Trung tâm</w:t>
      </w:r>
    </w:p>
    <w:p>
      <w:r>
        <w:t>Văn phòng UBND tỉnh</w:t>
      </w:r>
    </w:p>
    <w:p>
      <w:r>
        <w:t>02 giờ làm việc</w:t>
      </w:r>
    </w:p>
    <w:p>
      <w:r>
        <w:t>- Quyết định chấp thuận điều chỉnh chủ trương đầu tư.</w:t>
      </w:r>
    </w:p>
    <w:p>
      <w:r>
        <w:t>B13: Chuyển kết quả giải quyết</w:t>
      </w:r>
    </w:p>
    <w:p>
      <w:r>
        <w:t>Trung tâm nhận kết quả giải quyết; chuyển kết quả cho Ban Quản lý</w:t>
      </w:r>
    </w:p>
    <w:p>
      <w:r>
        <w:t>Trung tâm</w:t>
      </w:r>
    </w:p>
    <w:p>
      <w:r>
        <w:t>02 giờ làm việc</w:t>
      </w:r>
    </w:p>
    <w:p>
      <w:r>
        <w:t>Quyết định chấp thuận điều chỉnh chủ trương đầu tư.</w:t>
      </w:r>
    </w:p>
    <w:p>
      <w:r>
        <w:t>B14: Ban Quản lý trả kết quả cho cá nhân, tổ chức</w:t>
      </w:r>
    </w:p>
    <w:p>
      <w:r>
        <w:t>Ban Quản lý trả kết quả cho nhà đầu tư</w:t>
      </w:r>
    </w:p>
    <w:p>
      <w:r>
        <w:t>Ban Quản lý</w:t>
      </w:r>
    </w:p>
    <w:p>
      <w:r>
        <w:t>06 giờ làm việc</w:t>
      </w:r>
    </w:p>
    <w:p>
      <w:r>
        <w:t>- Quyết định chấp thuận điều chỉnh chủ trương đầu tư.</w:t>
      </w:r>
    </w:p>
    <w:p>
      <w:r>
        <w:t>- Thu lại Mẫu giấy số 01</w:t>
      </w:r>
    </w:p>
    <w:p>
      <w:r>
        <w:t>12. Thủ tục điều chỉnh, gia hạn thời hạn hoạt động của dự án đầu tư.</w:t>
      </w:r>
    </w:p>
    <w:p>
      <w:r>
        <w:t>Tổng thời hạn giải quyết:</w:t>
      </w:r>
    </w:p>
    <w:p>
      <w:r>
        <w:t>- Đối với trường hợp BQL quyết định chấp thuận điều chỉnh chủ trương đầu tư: Trong thời hạn 15 ngày kể từ ngày nhận đủ hồ sơ hợp lệ</w:t>
      </w:r>
    </w:p>
    <w:p>
      <w:r>
        <w:t>- Đối với trường hợp UBND tỉnh quyết định chấp thuận điều chỉnh chủ trương đầu tư: Trong thời hạn 20 ngày kể từ ngày nhận đủ hồ sơ hợp lệ (trong đó, Ban Quản lý giải quyết 15 ngày và UBND tỉnh giải quyết 03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0,5 ngày làm việc</w:t>
      </w:r>
    </w:p>
    <w:p>
      <w:r>
        <w:t>- Mẫu số 01</w:t>
      </w:r>
    </w:p>
    <w:p>
      <w:r>
        <w:t>- Mẫu số 04</w:t>
      </w:r>
    </w:p>
    <w:p>
      <w:r>
        <w:t>- Hồ sơ</w:t>
      </w:r>
    </w:p>
    <w:p>
      <w:r>
        <w:t>Chuyên viên Phòng QLĐT kiểm tra hồ sơ; tham mưu lấy ý kiến các phòng chuyên môn liên quan, các sở, ngành, tổ chức thẩm định theo quy định.</w:t>
      </w:r>
    </w:p>
    <w:p>
      <w:r>
        <w:t>Chuyên viên Phòng QLĐT</w:t>
      </w:r>
    </w:p>
    <w:p>
      <w:r>
        <w:t>12 ngày</w:t>
      </w:r>
    </w:p>
    <w:p>
      <w:r>
        <w:t>- Hồ sơ</w:t>
      </w:r>
    </w:p>
    <w:p>
      <w:r>
        <w:t>- Văn bản có liên quan (nếu có)</w:t>
      </w:r>
    </w:p>
    <w:p>
      <w:r>
        <w:t>- Mẫu số 07, 08</w:t>
      </w:r>
    </w:p>
    <w:p>
      <w:r>
        <w:t>- Dự thảo Báo cáo thẩm định (trường hợp UBND tỉnh Quyết định)</w:t>
      </w:r>
    </w:p>
    <w:p>
      <w:r>
        <w:t>- Dự thảo Văn bản chấp thuận gia hạn thời hạn hoạt động của dự án đầu tư hoặc văn bản trả lời (trường hợp Ban Quản lý quyết định).</w:t>
      </w:r>
    </w:p>
    <w:p>
      <w:r>
        <w:t>B3: Trình Lãnh đạo phòng và Lãnh đạo Ban phê duyệt</w:t>
      </w:r>
    </w:p>
    <w:p>
      <w:r>
        <w:t>Lãnh đạo Phòng QLĐT xem xét, chuyển trình Lãnh đạo Ban.</w:t>
      </w:r>
    </w:p>
    <w:p>
      <w:r>
        <w:t>Lãnh đạo Phòng QLĐT</w:t>
      </w:r>
    </w:p>
    <w:p>
      <w:r>
        <w:t>0,5 ngày làm việc</w:t>
      </w:r>
    </w:p>
    <w:p>
      <w:r>
        <w:t>- Hồ sơ</w:t>
      </w:r>
    </w:p>
    <w:p>
      <w:r>
        <w:t>- Văn bản có liên quan (nếu có)</w:t>
      </w:r>
    </w:p>
    <w:p>
      <w:r>
        <w:t>- Mẫu số 07, 08</w:t>
      </w:r>
    </w:p>
    <w:p>
      <w:r>
        <w:t>- Dự thảo Báo cáo thẩm định (trường hợp UBND tỉnh Quyết định)</w:t>
      </w:r>
    </w:p>
    <w:p>
      <w:r>
        <w:t>- Dự thảo Văn bản chấp thuận gia hạn thời hạn hoạt động của dự án đầu tư hoặc văn bản trả lời (trường hợp Ban Quản lý quyết định).</w:t>
      </w:r>
    </w:p>
    <w:p>
      <w:r>
        <w:t>Lãnh đạo Ban xem xét, ký ban hành hoặc trình UBND tỉnh.</w:t>
      </w:r>
    </w:p>
    <w:p>
      <w:r>
        <w:t>Lãnh đạo Ban</w:t>
      </w:r>
    </w:p>
    <w:p>
      <w:r>
        <w:t>01 ngày làm việc</w:t>
      </w:r>
    </w:p>
    <w:p>
      <w:r>
        <w:t>B4: Phát hành và trả kết quả giải quyết (đối với trường hợp Ban Quản lý quyết định) hoặc gửi hồ sơ liên thông (đối với trường hợp UBND tỉnh Quyết định)</w:t>
      </w:r>
    </w:p>
    <w:p>
      <w:r>
        <w:t>Văn thư vào số văn bản, đóng dấu, chuyển hồ sơ về phòng chuyên môn lưu trữ.</w:t>
      </w:r>
    </w:p>
    <w:p>
      <w:r>
        <w:t>Văn thư</w:t>
      </w:r>
    </w:p>
    <w:p>
      <w:r>
        <w:t>0,5 ngày làm việc</w:t>
      </w:r>
    </w:p>
    <w:p>
      <w:r>
        <w:t>- Báo cáo thẩm định (trường hợp UBND tỉnh Quyết định)</w:t>
      </w:r>
    </w:p>
    <w:p>
      <w:r>
        <w:t>- Văn bản chấp thuận gia hạn thời hạn hoạt động của dự án đầu tư hoặc văn bản trả lời (trường hợp Ban Quản lý quyết định).</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Văn bản chấp thuận gia hạn thời hạn hoạt động của dự án đầu tư hoặc văn bản trả lời.</w:t>
      </w:r>
    </w:p>
    <w:p>
      <w:r>
        <w:t>- Thu lại Mẫu giấy số 01</w:t>
      </w:r>
    </w:p>
    <w:p>
      <w:r>
        <w:t>Chuyển Báo cáo thẩm định và hồ sơ cho Văn phòng UBND tỉnh.</w:t>
      </w:r>
    </w:p>
    <w:p>
      <w:r>
        <w:t>- Văn thư</w:t>
      </w:r>
    </w:p>
    <w:p>
      <w:r>
        <w:t>- Chuyên viên Phòng QLĐT</w:t>
      </w:r>
    </w:p>
    <w:p>
      <w:r>
        <w:t>- Hồ sơ</w:t>
      </w:r>
    </w:p>
    <w:p>
      <w:r>
        <w:t>- Báo cáo thẩm định</w:t>
      </w:r>
    </w:p>
    <w:p>
      <w:r>
        <w:t>Tiếp nhận, luân chuyển và xử lý hồ sơ liên thông tại Văn phòng UBND tỉnh</w:t>
      </w:r>
    </w:p>
    <w:p>
      <w:r>
        <w:t>B5: Tiếp nhận hồ sơ tại Trung tâm Phục vụ hành chính công tỉnh (Trung tâm)</w:t>
      </w:r>
    </w:p>
    <w:p>
      <w:r>
        <w:t>Trung tâm nhận hồ sơ liên thông, luân chuyển về Văn phòng UBND tỉnh xử lý.</w:t>
      </w:r>
    </w:p>
    <w:p>
      <w:r>
        <w:t>Trung tâm</w:t>
      </w:r>
    </w:p>
    <w:p>
      <w:r>
        <w:t>02 giờ làm việc</w:t>
      </w:r>
    </w:p>
    <w:p>
      <w:r>
        <w:t>- Hồ sơ.</w:t>
      </w:r>
    </w:p>
    <w:p>
      <w:r>
        <w:t>- Báo cáo thẩm định</w:t>
      </w:r>
    </w:p>
    <w:p>
      <w:r>
        <w:t>- Phiếu chuyển.</w:t>
      </w:r>
    </w:p>
    <w:p>
      <w:r>
        <w:t>B6: Phân công xử lý hồ sơ</w:t>
      </w:r>
    </w:p>
    <w:p>
      <w:r>
        <w:t>Lãnh đạo Văn phòng UBND tỉnh phân công phòng chuyên môn xử lý hồ sơ</w:t>
      </w:r>
    </w:p>
    <w:p>
      <w:r>
        <w:t>Văn phòng UBND tỉnh</w:t>
      </w:r>
    </w:p>
    <w:p>
      <w:r>
        <w:t>02 giờ làm việc</w:t>
      </w:r>
    </w:p>
    <w:p>
      <w:r>
        <w:t>Phiếu chuyển.</w:t>
      </w:r>
    </w:p>
    <w:p>
      <w:r>
        <w:t>B9: Xử lý hồ sơ</w:t>
      </w:r>
    </w:p>
    <w:p>
      <w:r>
        <w:t>Phòng chuyên môn tham mưu xử lý</w:t>
      </w:r>
    </w:p>
    <w:p>
      <w:r>
        <w:t>Phòng chuyên môn</w:t>
      </w:r>
    </w:p>
    <w:p>
      <w:r>
        <w:t>01 ngày làm việc</w:t>
      </w:r>
    </w:p>
    <w:p>
      <w:r>
        <w:t>- Dự thảo Văn bản chấp thuận gia hạn thời hạn hoạt động của dự án đầu tư.</w:t>
      </w:r>
    </w:p>
    <w:p>
      <w:r>
        <w:t>- Hồ sơ</w:t>
      </w:r>
    </w:p>
    <w:p>
      <w:r>
        <w:t>B10: Phê duyệt hồ sơ</w:t>
      </w:r>
    </w:p>
    <w:p>
      <w:r>
        <w:t>Lãnh đạo Văn phòng UBND tỉnh phê duyệt, trình lãnh đạo UBND tỉnh xem xét, quyết định</w:t>
      </w:r>
    </w:p>
    <w:p>
      <w:r>
        <w:t>Văn phòng UBND tỉnh</w:t>
      </w:r>
    </w:p>
    <w:p>
      <w:r>
        <w:t>02 giờ làm việc</w:t>
      </w:r>
    </w:p>
    <w:p>
      <w:r>
        <w:t>- Dự thảo Văn bản chấp thuận gia hạn thời hạn hoạt động của dự án đầu tư.</w:t>
      </w:r>
    </w:p>
    <w:p>
      <w:r>
        <w:t>- Hồ sơ</w:t>
      </w:r>
    </w:p>
    <w:p>
      <w:r>
        <w:t>B11: Xem xét, quyết định hồ sơ</w:t>
      </w:r>
    </w:p>
    <w:p>
      <w:r>
        <w:t>Lãnh đạo UBND tỉnh xem xét, quyết định</w:t>
      </w:r>
    </w:p>
    <w:p>
      <w:r>
        <w:t>Lãnh đạo UBND tỉnh</w:t>
      </w:r>
    </w:p>
    <w:p>
      <w:r>
        <w:t>04 giờ làm việc</w:t>
      </w:r>
    </w:p>
    <w:p>
      <w:r>
        <w:t>- Văn bản chấp thuận gia hạn thời hạn hoạt động của dự án đầu tư.</w:t>
      </w:r>
    </w:p>
    <w:p>
      <w:r>
        <w:t>- Hồ sơ</w:t>
      </w:r>
    </w:p>
    <w:p>
      <w:r>
        <w:t>B12: Phát hành kết quả giải quyết</w:t>
      </w:r>
    </w:p>
    <w:p>
      <w:r>
        <w:t>- Phòng Hành chính - Tổ chức vào số văn bản, đóng dấu, lưu trữ hồ sơ.</w:t>
      </w:r>
    </w:p>
    <w:p>
      <w:r>
        <w:t>- Chuyển kết quả giải quyết cho Trung tâm</w:t>
      </w:r>
    </w:p>
    <w:p>
      <w:r>
        <w:t>Văn phòng UBND tỉnh</w:t>
      </w:r>
    </w:p>
    <w:p>
      <w:r>
        <w:t>02 giờ làm việc</w:t>
      </w:r>
    </w:p>
    <w:p>
      <w:r>
        <w:t>Văn bản chấp thuận gia hạn thời hạn hoạt động của dự án đầu tư.</w:t>
      </w:r>
    </w:p>
    <w:p>
      <w:r>
        <w:t>B13: Chuyển kết quả giải quyết</w:t>
      </w:r>
    </w:p>
    <w:p>
      <w:r>
        <w:t>Trung tâm nhận kết quả giải quyết; chuyển kết quả cho Ban Quản lý</w:t>
      </w:r>
    </w:p>
    <w:p>
      <w:r>
        <w:t>Trung tâm</w:t>
      </w:r>
    </w:p>
    <w:p>
      <w:r>
        <w:t>02 giờ làm việc</w:t>
      </w:r>
    </w:p>
    <w:p>
      <w:r>
        <w:t>Văn bản chấp thuận gia hạn thời hạn hoạt động của dự án đầu tư</w:t>
      </w:r>
    </w:p>
    <w:p>
      <w:r>
        <w:t>B14: Ban Quản lý trả kết quả cho cá nhân, tổ chức</w:t>
      </w:r>
    </w:p>
    <w:p>
      <w:r>
        <w:t>Ban Quản lý trả kết quả cho nhà đầu tư</w:t>
      </w:r>
    </w:p>
    <w:p>
      <w:r>
        <w:t>Ban Quản lý</w:t>
      </w:r>
    </w:p>
    <w:p>
      <w:r>
        <w:t>02 giờ làm việc</w:t>
      </w:r>
    </w:p>
    <w:p>
      <w:r>
        <w:t>- Văn bản chấp thuận gia hạn thời hạn hoạt động của dự án đầu tư.</w:t>
      </w:r>
    </w:p>
    <w:p>
      <w:r>
        <w:t>- Thu lại Mẫu giấy số 01</w:t>
      </w:r>
    </w:p>
    <w:p>
      <w:r>
        <w:t>13. Thủ tục chấp thuận nhà đầu tư đối với dự án đầu tư thực hiện tại khu kinh tế quy định tại khoản 4 Điều 30 của Nghị định số 31/2021/NĐ-CP.</w:t>
      </w:r>
    </w:p>
    <w:p>
      <w:r>
        <w:t>Tổng thời gian giải quyết: Không quá 25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01 ngày làm việc</w:t>
      </w:r>
    </w:p>
    <w:p>
      <w:r>
        <w:t>- Mẫu số 01</w:t>
      </w:r>
    </w:p>
    <w:p>
      <w:r>
        <w:t>- Mẫu số 04</w:t>
      </w:r>
    </w:p>
    <w:p>
      <w:r>
        <w:t>- Hồ sơ</w:t>
      </w:r>
    </w:p>
    <w:p>
      <w:r>
        <w:t>Chuyên viên Phòng QLĐT kiểm tra hồ sơ; tham mưu lấy ý kiến các phòng chuyên môn liên quan, các sở, ngành, tổ chức thẩm định theo quy định.</w:t>
      </w:r>
    </w:p>
    <w:p>
      <w:r>
        <w:t>Chuyên viên Phòng QLĐT</w:t>
      </w:r>
    </w:p>
    <w:p>
      <w:r>
        <w:t>21 ngày</w:t>
      </w:r>
    </w:p>
    <w:p>
      <w:r>
        <w:t>- Hồ sơ</w:t>
      </w:r>
    </w:p>
    <w:p>
      <w:r>
        <w:t>- Mẫu số 07, 08</w:t>
      </w:r>
    </w:p>
    <w:p>
      <w:r>
        <w:t>- Văn bản có liên quan (nếu có)</w:t>
      </w:r>
    </w:p>
    <w:p>
      <w:r>
        <w:t>- Dự thảo Quyết định chấp thuận nhà đầu tư hoặc văn bản trả lời.</w:t>
      </w:r>
    </w:p>
    <w:p>
      <w:r>
        <w:t>B3: Trình Lãnh đạo phòng và Lãnh đạo Ban phê duyệt</w:t>
      </w:r>
    </w:p>
    <w:p>
      <w:r>
        <w:t>Lãnh đạo Phòng QLĐT xem xét, chuyển trình Lãnh đạo Ban.</w:t>
      </w:r>
    </w:p>
    <w:p>
      <w:r>
        <w:t>Lãnh đạo Phòng QLĐT</w:t>
      </w:r>
    </w:p>
    <w:p>
      <w:r>
        <w:t>01 ngày làm việc</w:t>
      </w:r>
    </w:p>
    <w:p>
      <w:r>
        <w:t>- Hồ sơ</w:t>
      </w:r>
    </w:p>
    <w:p>
      <w:r>
        <w:t>- Mẫu số 07, 08</w:t>
      </w:r>
    </w:p>
    <w:p>
      <w:r>
        <w:t>- Văn bản có liên quan (nếu có)</w:t>
      </w:r>
    </w:p>
    <w:p>
      <w:r>
        <w:t>- Dự thảo Quyết định chấp thuận nhà đầu tư hoặc văn bản trả lời.</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Quyết định chấp thuận nhà đầu tư hoặc văn bản trả lời.</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Quyết định chấp thuận nhà đầu tư hoặc văn bản trả lời.</w:t>
      </w:r>
    </w:p>
    <w:p>
      <w:r>
        <w:t>- Thu lại Mẫu giấy số 01</w:t>
      </w:r>
    </w:p>
    <w:p>
      <w:r>
        <w:t>14. Thủ tục cấp Giấy chứng nhận đăng ký đầu tư đối với dự án không thuộc diện chấp thuận chủ trương đầu tư.</w:t>
      </w:r>
    </w:p>
    <w:p>
      <w:r>
        <w:t>Tổng thời gian giải quyết: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01 ngày làm việc</w:t>
      </w:r>
    </w:p>
    <w:p>
      <w:r>
        <w:t>- Mẫu số 01</w:t>
      </w:r>
    </w:p>
    <w:p>
      <w:r>
        <w:t>- Mẫu số 04</w:t>
      </w:r>
    </w:p>
    <w:p>
      <w:r>
        <w:t>- Hồ sơ</w:t>
      </w:r>
    </w:p>
    <w:p>
      <w:r>
        <w:t>Chuyên viên Phòng QLĐT kiểm tra hồ sơ; tham mưu lấy ý kiến các phòng chuyên môn liên quan, các sở, ngành theo quy định của pháp luật chuyên ngành (nếu có), tổng hợp, tham mưu xử lý theo quy định.</w:t>
      </w:r>
    </w:p>
    <w:p>
      <w:r>
        <w:t>Chuyên viên Phòng QLĐT</w:t>
      </w:r>
    </w:p>
    <w:p>
      <w:r>
        <w:t>11 ngày</w:t>
      </w:r>
    </w:p>
    <w:p>
      <w:r>
        <w:t>- Hồ sơ</w:t>
      </w:r>
    </w:p>
    <w:p>
      <w:r>
        <w:t>- Mẫu số 07, 08</w:t>
      </w:r>
    </w:p>
    <w:p>
      <w:r>
        <w:t>- Văn bản có liên quan (nếu có)</w:t>
      </w:r>
    </w:p>
    <w:p>
      <w:r>
        <w:t>- Dự thảo Giấy chứng nhận đăng ký đầu tư hoặc văn bản trả lời</w:t>
      </w:r>
    </w:p>
    <w:p>
      <w:r>
        <w:t>B3: Trình Lãnh đạo phòng và Lãnh đạo Ban phê duyệt</w:t>
      </w:r>
    </w:p>
    <w:p>
      <w:r>
        <w:t>Lãnh đạo Phòng QLĐT xem xét, chuyển trình Lãnh đạo Ban.</w:t>
      </w:r>
    </w:p>
    <w:p>
      <w:r>
        <w:t>Lãnh đạo Phòng QLĐT</w:t>
      </w:r>
    </w:p>
    <w:p>
      <w:r>
        <w:t>01 ngày làm việc</w:t>
      </w:r>
    </w:p>
    <w:p>
      <w:r>
        <w:t>- Hồ sơ</w:t>
      </w:r>
    </w:p>
    <w:p>
      <w:r>
        <w:t>- Mẫu số 07, 08</w:t>
      </w:r>
    </w:p>
    <w:p>
      <w:r>
        <w:t>- Văn bản có liên quan (nếu có)</w:t>
      </w:r>
    </w:p>
    <w:p>
      <w:r>
        <w:t>- Dự thảo Giấy chứng nhận đăng ký đầu tư hoặc văn bản trả lời</w:t>
      </w:r>
    </w:p>
    <w:p>
      <w:r>
        <w:t>Lãnh đạo Ban xem xét, ký ban hành.</w:t>
      </w:r>
    </w:p>
    <w:p>
      <w:r>
        <w:t>Lãnh đạo Ban</w:t>
      </w:r>
    </w:p>
    <w:p>
      <w:r>
        <w:t>01 ngày làm việc</w:t>
      </w:r>
    </w:p>
    <w:p>
      <w:r>
        <w:t>B4: Phát hành và tra kết quả giải quyết</w:t>
      </w:r>
    </w:p>
    <w:p>
      <w:r>
        <w:t>- Chuyên viên QLĐT lấy mã số dự án và chuyển văn thư.</w:t>
      </w:r>
    </w:p>
    <w:p>
      <w:r>
        <w:t>- Văn thư vào số văn bản, đóng dấu, chuyển hồ sơ về phòng chuyên môn lưu trữ.</w:t>
      </w:r>
    </w:p>
    <w:p>
      <w:r>
        <w:t>- Chuyên viên</w:t>
      </w:r>
    </w:p>
    <w:p>
      <w:r>
        <w:t>- Văn thư</w:t>
      </w:r>
    </w:p>
    <w:p>
      <w:r>
        <w:t>0,5 ngày làm việc</w:t>
      </w:r>
    </w:p>
    <w:p>
      <w:r>
        <w:t>Giấy chứng nhận đăng ký đầu tư hoặc văn bản trả lời.</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Giấy chứng nhận đăng ký đầu tư hoặc văn bản trả lời.</w:t>
      </w:r>
    </w:p>
    <w:p>
      <w:r>
        <w:t>- Thu lại Mẫu giấy số 01</w:t>
      </w:r>
    </w:p>
    <w:p>
      <w:r>
        <w:t>15. Thủ tục thực hiện hoạt động đầu tư theo hình thức góp vốn, mua cổ phần, mua phần vốn góp đối với nhà đầu tư nước ngoài.</w:t>
      </w:r>
    </w:p>
    <w:p>
      <w:r>
        <w:t>Tổng thời gian giải quyết: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01 ngày làm việc</w:t>
      </w:r>
    </w:p>
    <w:p>
      <w:r>
        <w:t>- Mẫu số 01</w:t>
      </w:r>
    </w:p>
    <w:p>
      <w:r>
        <w:t>- Mẫu số 04</w:t>
      </w:r>
    </w:p>
    <w:p>
      <w:r>
        <w:t>- Hồ sơ</w:t>
      </w:r>
    </w:p>
    <w:p>
      <w:r>
        <w:t>Chuyên viên Phòng QLĐT kiểm tra hồ sơ; tham mưu lấy ý kiến các phòng chuyên môn liên quan, các sở, ngành theo quy định của pháp luật chuyên ngành (nếu có), tổng hợp, tham mưu xử lý theo quy định.</w:t>
      </w:r>
    </w:p>
    <w:p>
      <w:r>
        <w:t>Chuyên viên Phòng QLĐT</w:t>
      </w:r>
    </w:p>
    <w:p>
      <w:r>
        <w:t>11 ngày</w:t>
      </w:r>
    </w:p>
    <w:p>
      <w:r>
        <w:t>- Hồ sơ</w:t>
      </w:r>
    </w:p>
    <w:p>
      <w:r>
        <w:t>- Mẫu số 07,08</w:t>
      </w:r>
    </w:p>
    <w:p>
      <w:r>
        <w:t>- Văn bản có liên quan (nếu có)</w:t>
      </w:r>
    </w:p>
    <w:p>
      <w:r>
        <w:t>- Dự thảo Thông báo về việc đáp ứng điều kiện góp vốn, mua cổ phần, mua lại phần vốn góp của nhà đầu tư nước ngoài hoặc văn bản trả lời</w:t>
      </w:r>
    </w:p>
    <w:p>
      <w:r>
        <w:t>B3: Trình Lãnh đạo phòng và Lãnh đạo Ban phê duyệt</w:t>
      </w:r>
    </w:p>
    <w:p>
      <w:r>
        <w:t>Lãnh đạo Phòng QLĐT xem xét, chuyển trình Lãnh đạo Ban.</w:t>
      </w:r>
    </w:p>
    <w:p>
      <w:r>
        <w:t>Lãnh đạo Phòng QLĐT</w:t>
      </w:r>
    </w:p>
    <w:p>
      <w:r>
        <w:t>01 ngày làm việc</w:t>
      </w:r>
    </w:p>
    <w:p>
      <w:r>
        <w:t>- Hồ sơ</w:t>
      </w:r>
    </w:p>
    <w:p>
      <w:r>
        <w:t>- Mẫu số 07,08</w:t>
      </w:r>
    </w:p>
    <w:p>
      <w:r>
        <w:t>- Văn bản có hên quan (nếu có)</w:t>
      </w:r>
    </w:p>
    <w:p>
      <w:r>
        <w:t>- Dự thảo Thông báo về việc đáp ứng điều kiện góp vốn, mua cổ phần, mua lại phần vốn góp của nhà đầu tư nước ngoài hoặc văn bản trả lời</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Thông báo về việc đáp ứng điều kiện góp vốn, mua cổ phần, mua lại phần vốn góp của nhà đầu tư nước ngoài hoặc văn bản trả lời.</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Thông báo về việc đáp ứng điều kiện góp vốn, mua cổ phần, mua lại phần vốn góp của nhà đầu tư nước ngoài hoặc văn bản trả lời.</w:t>
      </w:r>
    </w:p>
    <w:p>
      <w:r>
        <w:t>- Thu lại Mẫu Giấy số 01</w:t>
      </w:r>
    </w:p>
    <w:p>
      <w:r>
        <w:t>16. Thủ tục thành lập văn phòng điều hành của nhà đầu tư nước ngoài trong hợp đồng BCC.</w:t>
      </w:r>
    </w:p>
    <w:p>
      <w:r>
        <w:t>Tổng thời gian giải quyết: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01 ngày làm việc</w:t>
      </w:r>
    </w:p>
    <w:p>
      <w:r>
        <w:t>- Mẫu số 01</w:t>
      </w:r>
    </w:p>
    <w:p>
      <w:r>
        <w:t>- Mẫu số 04</w:t>
      </w:r>
    </w:p>
    <w:p>
      <w:r>
        <w:t>- Hồ sơ</w:t>
      </w:r>
    </w:p>
    <w:p>
      <w:r>
        <w:t>Chuyên viên Phòng QLĐT kiểm tra hồ sơ; tham mưu lấy ý kiến các phòng chuyên môn liên quan, các sở, ngành theo quy định của pháp luật chuyên ngành (nếu có), tổng hợp, tham mưu xử lý theo quy định.</w:t>
      </w:r>
    </w:p>
    <w:p>
      <w:r>
        <w:t>Chuyên viên Phòng QLĐT</w:t>
      </w:r>
    </w:p>
    <w:p>
      <w:r>
        <w:t>11 ngày</w:t>
      </w:r>
    </w:p>
    <w:p>
      <w:r>
        <w:t>- Hồ sơ</w:t>
      </w:r>
    </w:p>
    <w:p>
      <w:r>
        <w:t>- Mẫu số 07, 08</w:t>
      </w:r>
    </w:p>
    <w:p>
      <w:r>
        <w:t>- Văn bản có liên quan (nếu có)</w:t>
      </w:r>
    </w:p>
    <w:p>
      <w:r>
        <w:t>- Dự thảo Giấy chứng nhận đăng ký hoạt động văn phòng điều hành hoặc văn bản trả lời</w:t>
      </w:r>
    </w:p>
    <w:p>
      <w:r>
        <w:t>B3: Trình Lãnh đạo phòng và Lãnh đạo Ban phê duyệt</w:t>
      </w:r>
    </w:p>
    <w:p>
      <w:r>
        <w:t>Lãnh đạo Phòng QLĐT xem xét, chuyển trình Lãnh đạo Ban.</w:t>
      </w:r>
    </w:p>
    <w:p>
      <w:r>
        <w:t>Lãnh đạo Phòng QLĐT</w:t>
      </w:r>
    </w:p>
    <w:p>
      <w:r>
        <w:t>01 ngày làm việc</w:t>
      </w:r>
    </w:p>
    <w:p>
      <w:r>
        <w:t>- Hồ sơ</w:t>
      </w:r>
    </w:p>
    <w:p>
      <w:r>
        <w:t>- Mẫu số 07,08</w:t>
      </w:r>
    </w:p>
    <w:p>
      <w:r>
        <w:t>- Văn bản có liên quan (nếu có)</w:t>
      </w:r>
    </w:p>
    <w:p>
      <w:r>
        <w:t>- Dự thảo Giấy chứng nhận đăng ký hoạt động văn phòng điều hành hoặc văn bản trả lời</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Giấy chứng nhận đăng ký hoạt động văn phòng điều hành hoặc văn bản trả lời.</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Giấy chứng nhận đăng ký hoạt động văn phòng điều hành hoặc văn bản trả lời.</w:t>
      </w:r>
    </w:p>
    <w:p>
      <w:r>
        <w:t>- Thu lại Mẫu Giấy số 01</w:t>
      </w:r>
    </w:p>
    <w:p>
      <w:r>
        <w:t>17. Thủ tục điều chỉnh dự án đầu tư trong trường hợp dự án đã được cấp Giấy chứng nhận đăng ký đầu tư và không thuộc diện chấp thuận điều chỉnh chủ trương đầu tư</w:t>
      </w:r>
    </w:p>
    <w:p>
      <w:r>
        <w:t>Tổng thời gian giải quyết:</w:t>
      </w:r>
    </w:p>
    <w:p>
      <w:r>
        <w:t>- Không quá 03 ngày làm việc kể từ khi nhận được hồ sơ hợp lệ đối với trường hợp chỉ điều chỉnh tên dự án, tên nhà đầu tư.</w:t>
      </w:r>
    </w:p>
    <w:p>
      <w:r>
        <w:t>- Không quá 10 ngày kể từ khi nhận được hồ sơ hợp lệ đối với trường hợp điều chỉnh các nội dung khác.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04</w:t>
      </w:r>
    </w:p>
    <w:p>
      <w:r>
        <w:t>B2: Phân công và xử lý hồ sơ</w:t>
      </w:r>
    </w:p>
    <w:p>
      <w:r>
        <w:t>Lãnh đạo Phòng QLĐT tiếp nhận hồ sơ và giao chuyên viên xử lý</w:t>
      </w:r>
    </w:p>
    <w:p>
      <w:r>
        <w:t>Lãnh đạo Phòng QLĐT</w:t>
      </w:r>
    </w:p>
    <w:p>
      <w:r>
        <w:t>0,5 ngày làm việc</w:t>
      </w:r>
    </w:p>
    <w:p>
      <w:r>
        <w:t>- Mẫu số 01</w:t>
      </w:r>
    </w:p>
    <w:p>
      <w:r>
        <w:t>- Mẫu số 04</w:t>
      </w:r>
    </w:p>
    <w:p>
      <w:r>
        <w:t>- Hồ sơ</w:t>
      </w:r>
    </w:p>
    <w:p>
      <w:r>
        <w:t>Chuyên viên Phòng QLĐT kiểm tra hồ sơ; tham mưu:</w:t>
      </w:r>
    </w:p>
    <w:p>
      <w:r>
        <w:t>(1) Xử lý hồ sơ theo quy định  (Trường hợp chỉ điều chỉnh tên dự án, tên nhà đầu tư).</w:t>
      </w:r>
    </w:p>
    <w:p>
      <w:r>
        <w:t>- Lấy ý kiến các phòng chuyên môn, các sở, ngành theo quy định của pháp luật chuyên ngành (nếu có), tổng hợp, tham mưu xử lý theo quy định (trường hợp điều chỉnh các nội dung khác).</w:t>
      </w:r>
    </w:p>
    <w:p>
      <w:r>
        <w:t>Chuyên viên Phòng QLĐT</w:t>
      </w:r>
    </w:p>
    <w:p>
      <w:r>
        <w:t>0,5 ngày làm việc đối với trường hợp chỉ điều chỉnh tên dự án, tên nhà đầu tư</w:t>
      </w:r>
    </w:p>
    <w:p>
      <w:r>
        <w:t>- Hồ sơ</w:t>
      </w:r>
    </w:p>
    <w:p>
      <w:r>
        <w:t>- Mẫu số 07, 08</w:t>
      </w:r>
    </w:p>
    <w:p>
      <w:r>
        <w:t>- Văn bản có liên quan (nếu có)</w:t>
      </w:r>
    </w:p>
    <w:p>
      <w:r>
        <w:t>- Dự thảo Giấy chứng nhận đăng ký đầu tư điều chỉnh hoặc văn bản trả lời</w:t>
      </w:r>
    </w:p>
    <w:p>
      <w:r>
        <w:t>7,5 ngày đối với trường hợp điều chỉnh các nội dung khác</w:t>
      </w:r>
    </w:p>
    <w:p>
      <w:r>
        <w:t>B3: Trình Lãnh đạo phòng và Lãnh đạo Ban phê duyệt</w:t>
      </w:r>
    </w:p>
    <w:p>
      <w:r>
        <w:t>Lãnh đạo Phòng QLĐT xem xét, chuyển trình Lãnh đạo Ban.</w:t>
      </w:r>
    </w:p>
    <w:p>
      <w:r>
        <w:t>Lãnh đạo Phòng QLĐT</w:t>
      </w:r>
    </w:p>
    <w:p>
      <w:r>
        <w:t>0,5 ngày làm việc</w:t>
      </w:r>
    </w:p>
    <w:p>
      <w:r>
        <w:t>- Hồ sơ</w:t>
      </w:r>
    </w:p>
    <w:p>
      <w:r>
        <w:t>- Mẫu số 07, 08</w:t>
      </w:r>
    </w:p>
    <w:p>
      <w:r>
        <w:t>- Văn bản có liên quan (nếu có)</w:t>
      </w:r>
    </w:p>
    <w:p>
      <w:r>
        <w:t>- Dự thảo Giấy chứng nhận đăng ký đầu tư điều chỉnh hoặc văn bản trả lời.</w:t>
      </w:r>
    </w:p>
    <w:p>
      <w:r>
        <w:t>Lãnh đạo Ban xem xét, ký ban hành.</w:t>
      </w:r>
    </w:p>
    <w:p>
      <w:r>
        <w:t>Lãnh đạo Ban</w:t>
      </w:r>
    </w:p>
    <w:p>
      <w:r>
        <w:t>0,5 ngày làm việc</w:t>
      </w:r>
    </w:p>
    <w:p>
      <w:r>
        <w:t>B4: Phát hành và trả kết quả giải quyết</w:t>
      </w:r>
    </w:p>
    <w:p>
      <w:r>
        <w:t>- Chuyên viên QLĐT lấy mã số dự án và chuyển văn thư.</w:t>
      </w:r>
    </w:p>
    <w:p>
      <w:r>
        <w:t>- Văn thư vào số văn bản, đóng dấu, chuyển hồ sơ về phòng chuyên môn lưu trữ.</w:t>
      </w:r>
    </w:p>
    <w:p>
      <w:r>
        <w:t>- Chuyên viên</w:t>
      </w:r>
    </w:p>
    <w:p>
      <w:r>
        <w:t>- Văn thư</w:t>
      </w:r>
    </w:p>
    <w:p>
      <w:r>
        <w:t>0,5 ngày làm việc</w:t>
      </w:r>
    </w:p>
    <w:p>
      <w:r>
        <w:t>Giấy chứng nhận đăng ký đầu tư điều chỉnh hoặc văn bản trả lời.</w:t>
      </w:r>
    </w:p>
    <w:p>
      <w:r>
        <w:t>Trả kết quả cho nhà đầu tư. Mời nhà đầu tư đánh giá mức độ hài lòng, sau đó kết thúc việc trả kết quả trên phần mềm</w:t>
      </w:r>
    </w:p>
    <w:p>
      <w:r>
        <w:t>- Công chức Bộ phận Một cửa;</w:t>
      </w:r>
    </w:p>
    <w:p>
      <w:r>
        <w:t>- Nhà đầu tư</w:t>
      </w:r>
    </w:p>
    <w:p>
      <w:r>
        <w:t>- Giấy chứng nhận đăng ký đầu tư điều chỉnh hoặc văn bản trả lời.</w:t>
      </w:r>
    </w:p>
    <w:p>
      <w:r>
        <w:t>- Thu lại Mẫu giấy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