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964/QĐ-QLD năm 2023 thu hồi số tiếp nhận Phiếu công bố sản phẩm mỹ phẩm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964/QĐ-QLD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964/QĐ-QLD</w:t>
      </w:r>
    </w:p>
    <w:p>
      <w:r>
        <w:t>Hà Nội, ngày 27 tháng 12 năm 2023</w:t>
      </w:r>
    </w:p>
    <w:p>
      <w:r>
        <w:t>QUYẾT ĐỊNH</w:t>
      </w:r>
    </w:p>
    <w:p>
      <w:r>
        <w:t>VỀ VIỆC THU HỒI SỐ TIẾP NHẬN PHIẾU CÔNG BỐ SẢN PHẨM MỸ PHẨM</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về việc quy định chức năng, nhiệm vụ, quyền hạn và cơ cấu tổ chức của Cục Quản lý Dược thuộc   Bộ Y tế;</w:t>
      </w:r>
    </w:p>
    <w:p>
      <w:r>
        <w:t>Căn cứ Thông tư số 06/2011/TT-BYT ngày 25/01/2011 của Bộ Y tế quy định về quản lý mỹ phẩm;</w:t>
      </w:r>
    </w:p>
    <w:p>
      <w:r>
        <w:t>Căn cứ Biên bản kiểm tra Công ty TNHH thương mại và dịch vụ Minh Hoàng Việt   Nam ngày 31/10/2023 thực hiện theo Quyết định số 748/QĐ-QLD ngày 11/10/2023 của</w:t>
      </w:r>
    </w:p>
    <w:p>
      <w:r>
        <w:t>Cục trưởng Cục Quản lý Dược về việc thành lập Đoàn kiểm tra hậu mại tại Công ty; Theo đề nghị của Trưởng Phòng Quản lý Mỹ phẩm - Cục Quản lý Dược.</w:t>
      </w:r>
    </w:p>
    <w:p>
      <w:r>
        <w:t>QUYẾT ĐỊNH:</w:t>
      </w:r>
    </w:p>
    <w:p>
      <w:r>
        <w:t>Điều 1.  Thu hồi 16 số tiếp nhận Phiếu công bố sản phẩm mỹ phẩm do Cục Quản lý Dược cấp đối với các sản phẩm mỹ phẩm theo Phụ lục đính kèm Quyết định này.</w:t>
      </w:r>
    </w:p>
    <w:p>
      <w:r>
        <w:t>- Doanh nghiệp chịu trách nhiệm đưa sản phẩm ra thị trường:</w:t>
      </w:r>
    </w:p>
    <w:p>
      <w:r>
        <w:t>Công ty TNHH thương mại và dịch vụ Minh Hoàng Việt Nam (Địa chỉ: Số 2, ngách 20 ngõ 86 đường Trâu Quỳ, TDP Nông Lâm, Thị trấn Trâu Quỳ, Thành phố Hà Nội).</w:t>
      </w:r>
    </w:p>
    <w:p>
      <w:r>
        <w:t>- Lý do thu hồi: Thành phần công thức của sản phẩm ghi trên nhãn không đúng với Phiếu công bố sản phẩm. Nội dung ghi trên nhãn phụ về công dụng, tính năng của sản phẩm không thống nhất với hồ sơ công bố, không phù hợp quy định về tính năng của sản phẩm mỹ phẩm tại Phụ lục số 03-MP Thông tư số 06/2011/TT-BYT.</w:t>
      </w:r>
    </w:p>
    <w:p>
      <w:r>
        <w:t>Điều 2.  Quyết định này có hiệu lực kể từ ngày ký ban hành.</w:t>
      </w:r>
    </w:p>
    <w:p>
      <w:r>
        <w:t>Điều 3.  Giám đốc Công ty TNHH thương mại và dịch vụ Minh Hoàng Việt Nam và Giám đốc Sở Y tế các tỉnh, thành phố trực thuộc Trung ương chịu trách nhiệm thi hành Quyết định này./.</w:t>
      </w:r>
    </w:p>
    <w:p>
      <w:r>
        <w:t>Nơi nhận:</w:t>
      </w:r>
    </w:p>
    <w:p>
      <w:r>
        <w:t>- Như Điều 3;</w:t>
      </w:r>
    </w:p>
    <w:p>
      <w:r>
        <w:t>- Cục trưởng (để b/cáo);</w:t>
      </w:r>
    </w:p>
    <w:p>
      <w:r>
        <w:t>- Tổng cục Hải quan - Bộ Tài chính;</w:t>
      </w:r>
    </w:p>
    <w:p>
      <w:r>
        <w:t>- Thanh tra BYT (để p/h);</w:t>
      </w:r>
    </w:p>
    <w:p>
      <w:r>
        <w:t>- VKNT TW, VKNT Tp. HCM (để biết);</w:t>
      </w:r>
    </w:p>
    <w:p>
      <w:r>
        <w:t>- Trang TTĐT Cục QLD;</w:t>
      </w:r>
    </w:p>
    <w:p>
      <w:r>
        <w:t>- Lưu: VT, MP (Tr).</w:t>
      </w:r>
    </w:p>
    <w:p>
      <w:r>
        <w:t>KT. CỤC TRƯỞNG</w:t>
      </w:r>
    </w:p>
    <w:p>
      <w:r>
        <w:t>PHÓ CỤC TRƯỞNG</w:t>
      </w:r>
    </w:p>
    <w:p>
      <w:r>
        <w:t>Tạ Mạnh Hùng</w:t>
      </w:r>
    </w:p>
    <w:p>
      <w:r>
        <w:t>PHỤ LỤC</w:t>
      </w:r>
    </w:p>
    <w:p>
      <w:r>
        <w:t>DANH SÁCH 16 SỐ TIẾP NHẬN PHIẾU CÔNG BỐ SẢN PHẨM MỸ PHẨM THU HỒI</w:t>
      </w:r>
    </w:p>
    <w:p>
      <w:r>
        <w:t>(Kèm theo Quyết định số: 964/QĐ-QLD ngày 27 tháng 12 năm 2023 của Cục Quản lý Dược)</w:t>
      </w:r>
    </w:p>
    <w:p>
      <w:r>
        <w:t>STT</w:t>
      </w:r>
    </w:p>
    <w:p>
      <w:r>
        <w:t>Tên sản phẩm ghi trên Phiếu công bố mỹ phẩm</w:t>
      </w:r>
    </w:p>
    <w:p>
      <w:r>
        <w:t>Số tiếp nhận Phiếu công bố mỹ phẩm</w:t>
      </w:r>
    </w:p>
    <w:p>
      <w:r>
        <w:t>Tên Công ty sản xuất</w:t>
      </w:r>
    </w:p>
    <w:p>
      <w:r>
        <w:t>Địa chỉ Công ty sản xuất</w:t>
      </w:r>
    </w:p>
    <w:p>
      <w:r>
        <w:t>Ngày cấp Số tiếp nhận</w:t>
      </w:r>
    </w:p>
    <w:p>
      <w:r>
        <w:t>1</w:t>
      </w:r>
    </w:p>
    <w:p>
      <w:r>
        <w:t>Voudioty Hair Repairing Conditioner</w:t>
      </w:r>
    </w:p>
    <w:p>
      <w:r>
        <w:t>154585/21/CBMP-QLD</w:t>
      </w:r>
    </w:p>
    <w:p>
      <w:r>
        <w:t>Guangzhou Sifuli Chemicals Co., Ltd.</w:t>
      </w:r>
    </w:p>
    <w:p>
      <w:r>
        <w:t>Factory No.8, Yongxing West Road, Taihe Town, Baiyun District, Guangzhou, China</w:t>
      </w:r>
    </w:p>
    <w:p>
      <w:r>
        <w:t>26/07/2021</w:t>
      </w:r>
    </w:p>
    <w:p>
      <w:r>
        <w:t>2</w:t>
      </w:r>
    </w:p>
    <w:p>
      <w:r>
        <w:t>Voudioty Hair Repairing Shampoo</w:t>
      </w:r>
    </w:p>
    <w:p>
      <w:r>
        <w:t>154598/21/CBMP-QLD</w:t>
      </w:r>
    </w:p>
    <w:p>
      <w:r>
        <w:t>Guangzhou Sifuli Chemicals Co., Ltd.</w:t>
      </w:r>
    </w:p>
    <w:p>
      <w:r>
        <w:t>Factory No.8, Yongxing West Road, Taihe Town, Baiyun District, Guangzhou, China</w:t>
      </w:r>
    </w:p>
    <w:p>
      <w:r>
        <w:t>26/07/2021</w:t>
      </w:r>
    </w:p>
    <w:p>
      <w:r>
        <w:t>3</w:t>
      </w:r>
    </w:p>
    <w:p>
      <w:r>
        <w:t>Felithi Adepti Collagen Organic Moisture Repair Shampoo</w:t>
      </w:r>
    </w:p>
    <w:p>
      <w:r>
        <w:t>171848/22/CBMP-QLD</w:t>
      </w:r>
    </w:p>
    <w:p>
      <w:r>
        <w:t>Guangzhou Xinjin Cosmetics Co.,Ltd.</w:t>
      </w:r>
    </w:p>
    <w:p>
      <w:r>
        <w:t>No.8 Shilong Gang Industrial Zone, Changyaoling Village, Zhongluotan Town, Baiyun District, Guangzhou City, China</w:t>
      </w:r>
    </w:p>
    <w:p>
      <w:r>
        <w:t>10/06/2022</w:t>
      </w:r>
    </w:p>
    <w:p>
      <w:r>
        <w:t>4</w:t>
      </w:r>
    </w:p>
    <w:p>
      <w:r>
        <w:t>Diffia Biotin &amp; Collagen Shampoo</w:t>
      </w:r>
    </w:p>
    <w:p>
      <w:r>
        <w:t>165871/22/CBMP-QLD</w:t>
      </w:r>
    </w:p>
    <w:p>
      <w:r>
        <w:t>Guangzhou Xinjin Cosmetics Co.,Ltd.</w:t>
      </w:r>
    </w:p>
    <w:p>
      <w:r>
        <w:t>No.8 Shilong Gang Industrial Zone, Changyaoling Village, Zhongluotan Town, Baiyun District, Guangzhou City, China</w:t>
      </w:r>
    </w:p>
    <w:p>
      <w:r>
        <w:t>15/02/2022</w:t>
      </w:r>
    </w:p>
    <w:p>
      <w:r>
        <w:t>5</w:t>
      </w:r>
    </w:p>
    <w:p>
      <w:r>
        <w:t>Diffia Biotin &amp; Collagen Conditioner</w:t>
      </w:r>
    </w:p>
    <w:p>
      <w:r>
        <w:t>165872/22/CBMP-QLD</w:t>
      </w:r>
    </w:p>
    <w:p>
      <w:r>
        <w:t>Guangzhou Xinjin Cosmetics Co.,Ltd.</w:t>
      </w:r>
    </w:p>
    <w:p>
      <w:r>
        <w:t>No.8 Shilong Gang Industrial Zone, Changyaoling Village, Zhongluotan Town, Baiyun District, Guangzhou City, China</w:t>
      </w:r>
    </w:p>
    <w:p>
      <w:r>
        <w:t>15/02/2022</w:t>
      </w:r>
    </w:p>
    <w:p>
      <w:r>
        <w:t>6</w:t>
      </w:r>
    </w:p>
    <w:p>
      <w:r>
        <w:t>Felithi Adepti Collagen Organic Moisture Repair Conditioner</w:t>
      </w:r>
    </w:p>
    <w:p>
      <w:r>
        <w:t>171849/22/CBMP-QLD</w:t>
      </w:r>
    </w:p>
    <w:p>
      <w:r>
        <w:t>Guangzhou Xinjin Cosmetics Co.,Ltd.</w:t>
      </w:r>
    </w:p>
    <w:p>
      <w:r>
        <w:t>No.8 Shilong Gang Industrial Zone, Changyaoling Village, Zhongluotan Town, Baiyun District, Guangzhou City, China</w:t>
      </w:r>
    </w:p>
    <w:p>
      <w:r>
        <w:t>10/06/2022</w:t>
      </w:r>
    </w:p>
    <w:p>
      <w:r>
        <w:t>7</w:t>
      </w:r>
    </w:p>
    <w:p>
      <w:r>
        <w:t>Sabaky Repairing Conditioner</w:t>
      </w:r>
    </w:p>
    <w:p>
      <w:r>
        <w:t>175836/22/CBMP-QLD</w:t>
      </w:r>
    </w:p>
    <w:p>
      <w:r>
        <w:t>Guangzhou Sifuli Chemicals Co., Ltd.</w:t>
      </w:r>
    </w:p>
    <w:p>
      <w:r>
        <w:t>Factory No. 8, Yongxing West Road, Taihe Town, Baiyun District, Guangzhou, Guangdong, China</w:t>
      </w:r>
    </w:p>
    <w:p>
      <w:r>
        <w:t>28/07/2022</w:t>
      </w:r>
    </w:p>
    <w:p>
      <w:r>
        <w:t>8</w:t>
      </w:r>
    </w:p>
    <w:p>
      <w:r>
        <w:t>Fanftcy Nourishing Shampoo</w:t>
      </w:r>
    </w:p>
    <w:p>
      <w:r>
        <w:t>175868/22/CBMP-QLD</w:t>
      </w:r>
    </w:p>
    <w:p>
      <w:r>
        <w:t>Guangzhou Sifuli Chemicals Co., Ltd.</w:t>
      </w:r>
    </w:p>
    <w:p>
      <w:r>
        <w:t>Factory No. 8, Yongxing West Road, Taihe Town, Baiyun District, Guangzhou, Guangdong, China</w:t>
      </w:r>
    </w:p>
    <w:p>
      <w:r>
        <w:t>29/07/2022</w:t>
      </w:r>
    </w:p>
    <w:p>
      <w:r>
        <w:t>9</w:t>
      </w:r>
    </w:p>
    <w:p>
      <w:r>
        <w:t>Elybiohair Moisturizing Shampoo</w:t>
      </w:r>
    </w:p>
    <w:p>
      <w:r>
        <w:t>175870/22/CBMP-QLD</w:t>
      </w:r>
    </w:p>
    <w:p>
      <w:r>
        <w:t>Guangzhou Sifuli Chemicals Co., Ltd.</w:t>
      </w:r>
    </w:p>
    <w:p>
      <w:r>
        <w:t>Factory No. 8, Yongxing West Road, Taihe Town, Baiyun District, Guangzhou, Guangdong, China</w:t>
      </w:r>
    </w:p>
    <w:p>
      <w:r>
        <w:t>29/07/2022</w:t>
      </w:r>
    </w:p>
    <w:p>
      <w:r>
        <w:t>10</w:t>
      </w:r>
    </w:p>
    <w:p>
      <w:r>
        <w:t>Sabaky Nourishing Shampoo</w:t>
      </w:r>
    </w:p>
    <w:p>
      <w:r>
        <w:t>175871/22/CBMP-QLD</w:t>
      </w:r>
    </w:p>
    <w:p>
      <w:r>
        <w:t>Guangzhou Sifuli Chemicals Co., Ltd.</w:t>
      </w:r>
    </w:p>
    <w:p>
      <w:r>
        <w:t>Factory No. 8, Yongxing West Road, Taihe Town, Baiyun District, Guangzhou, Guangdong, China</w:t>
      </w:r>
    </w:p>
    <w:p>
      <w:r>
        <w:t>29/07/2022</w:t>
      </w:r>
    </w:p>
    <w:p>
      <w:r>
        <w:t>11</w:t>
      </w:r>
    </w:p>
    <w:p>
      <w:r>
        <w:t>Elybiohair Repairing Conditioner</w:t>
      </w:r>
    </w:p>
    <w:p>
      <w:r>
        <w:t>175872/22/CBMP-QLD</w:t>
      </w:r>
    </w:p>
    <w:p>
      <w:r>
        <w:t>Guangzhou Sifuli Chemicals Co., Ltd.</w:t>
      </w:r>
    </w:p>
    <w:p>
      <w:r>
        <w:t>Factory No. 8, Yongxing West Road, Taihe Town, Baiyun District, Guangzhou, Guangdong, China</w:t>
      </w:r>
    </w:p>
    <w:p>
      <w:r>
        <w:t>29/07/2022</w:t>
      </w:r>
    </w:p>
    <w:p>
      <w:r>
        <w:t>12</w:t>
      </w:r>
    </w:p>
    <w:p>
      <w:r>
        <w:t>Fategg Professional Repair Conditioner</w:t>
      </w:r>
    </w:p>
    <w:p>
      <w:r>
        <w:t>207265/23/CBMP-QLD</w:t>
      </w:r>
    </w:p>
    <w:p>
      <w:r>
        <w:t>Guangzhou Xinjin Cosmetics Co.,Ltd.</w:t>
      </w:r>
    </w:p>
    <w:p>
      <w:r>
        <w:t>No.8 Shilong Gang Industrial Zone, Changyaoling Village, Zhongluotan Town, Baiyun District, Guangzhou City, China</w:t>
      </w:r>
    </w:p>
    <w:p>
      <w:r>
        <w:t>24/07/2023</w:t>
      </w:r>
    </w:p>
    <w:p>
      <w:r>
        <w:t>13</w:t>
      </w:r>
    </w:p>
    <w:p>
      <w:r>
        <w:t>Fategg Professional Repair Shampoo</w:t>
      </w:r>
    </w:p>
    <w:p>
      <w:r>
        <w:t>207303/23/CBMP-QLD</w:t>
      </w:r>
    </w:p>
    <w:p>
      <w:r>
        <w:t>Guangzhou Xinjin Cosmetics Co.,Ltd.</w:t>
      </w:r>
    </w:p>
    <w:p>
      <w:r>
        <w:t>No.8 Shilong Gang Industrial Zone, Changyaoling Village, Zhongluotan Town, Baiyun District, Guangzhou City, China</w:t>
      </w:r>
    </w:p>
    <w:p>
      <w:r>
        <w:t>24/07/2023</w:t>
      </w:r>
    </w:p>
    <w:p>
      <w:r>
        <w:t>14</w:t>
      </w:r>
    </w:p>
    <w:p>
      <w:r>
        <w:t>Megix Replenishing Conditioner</w:t>
      </w:r>
    </w:p>
    <w:p>
      <w:r>
        <w:t>207305/23/CBMP-QLD</w:t>
      </w:r>
    </w:p>
    <w:p>
      <w:r>
        <w:t>Guangzhou Xinjin Cosmetics Co.,Ltd.</w:t>
      </w:r>
    </w:p>
    <w:p>
      <w:r>
        <w:t>No.8 Shilong Gang Industrial Zone, Changyaoling Village, Zhongluotan Town, Baiyun District, Guangzhou City, China</w:t>
      </w:r>
    </w:p>
    <w:p>
      <w:r>
        <w:t>24/07/2023</w:t>
      </w:r>
    </w:p>
    <w:p>
      <w:r>
        <w:t>15</w:t>
      </w:r>
    </w:p>
    <w:p>
      <w:r>
        <w:t>Megix Replenishing Shampoo</w:t>
      </w:r>
    </w:p>
    <w:p>
      <w:r>
        <w:t>207306/23/CBMP-QLD</w:t>
      </w:r>
    </w:p>
    <w:p>
      <w:r>
        <w:t>Guangzhou Xinjin Cosmetics Co.,Ltd.</w:t>
      </w:r>
    </w:p>
    <w:p>
      <w:r>
        <w:t>No.8 Shilong Gang Industrial Zone, Changyaoling Village, Zhongluotan Town, Baiyun District, Guangzhou City, China</w:t>
      </w:r>
    </w:p>
    <w:p>
      <w:r>
        <w:t>24/07/2023</w:t>
      </w:r>
    </w:p>
    <w:p>
      <w:r>
        <w:t>16</w:t>
      </w:r>
    </w:p>
    <w:p>
      <w:r>
        <w:t>Mairlan Nourishing Shampoo</w:t>
      </w:r>
    </w:p>
    <w:p>
      <w:r>
        <w:t>184324/22/CBMP-QLD</w:t>
      </w:r>
    </w:p>
    <w:p>
      <w:r>
        <w:t>Guangzhou Navee Beauty Biotechnology Co., Ltd.</w:t>
      </w:r>
    </w:p>
    <w:p>
      <w:r>
        <w:t>Floor 4th and 5th, Building B, No. 13, Hua Guo Shan Avenue, Shi Ma, Junhe Street, Baiyun District, Guangzhou, China</w:t>
      </w:r>
    </w:p>
    <w:p>
      <w:r>
        <w:t>30/09/2022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