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963/QĐ-UBND năm 2024 phê duyệt điều chỉnh quy hoạch sử dụng đất đến năm 2030 huyện Trùng Khánh,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963/QĐ-UBND</w:t>
      </w:r>
    </w:p>
    <w:p>
      <w:r>
        <w:t>Cao Bằng, ngày 31 tháng 7 năm 2024</w:t>
      </w:r>
    </w:p>
    <w:p>
      <w:r>
        <w:t>QUYẾT ĐỊNH</w:t>
      </w:r>
    </w:p>
    <w:p>
      <w:r>
        <w:t>VỀ VIỆC PHÊ DUYỆT ĐIỀU CHỈNH QUY HOẠCH SỬ DỤNG ĐẤT ĐẾN NĂM 2030 HUYỆN TRÙNG KHÁNH</w:t>
      </w:r>
    </w:p>
    <w:p>
      <w:r>
        <w:t>ỦY BAN NHÂN DÂN TỈNH CAO BẰNG</w:t>
      </w:r>
    </w:p>
    <w:p>
      <w:r>
        <w:t>Căn cứ Luật tổ chức Chính quyền địa phương ngày 19 tháng 6 năm 2015;</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một số điều của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1486/QĐ-TTg ngày 24/11/2023 của Thủ tướng Chính phủ phê duyệt Quy hoạch tỉnh Cao Bằng thời kỳ 2021-2030, tầm nhìn đến năm 2050;</w:t>
      </w:r>
    </w:p>
    <w:p>
      <w:r>
        <w:t>Xét đề nghị của UBND huyện Trùng Khánh tại Tờ trình số 109a/TTr-UBND ngày 29 tháng 7 năm 2024; Sở Tài nguyên và Môi trường tại Tờ trình số 2762/TTr-STNMT ngày 30 tháng 7 năm 2024.</w:t>
      </w:r>
    </w:p>
    <w:p>
      <w:r>
        <w:t>QUYẾT ĐỊNH</w:t>
      </w:r>
    </w:p>
    <w:p>
      <w:r>
        <w:t>Điều 1.  Phê duyệt điều chỉnh quy hoạch sử dụng đất đến năm 2030 huyện Trùng Khánh với các chỉ tiêu chủ yếu như sau:</w:t>
      </w:r>
    </w:p>
    <w:p>
      <w:r>
        <w:t>1. Nội dung phương án điều chỉnh quy hoạch sử dụng đất đến năm 2030</w:t>
      </w:r>
    </w:p>
    <w:p>
      <w:r>
        <w:t>1.1. Diện tích cơ cấu các loại đất đến năm 2030: Theo biểu 03/CH;</w:t>
      </w:r>
    </w:p>
    <w:p>
      <w:r>
        <w:t>1.2. Diện tích chuyển mục đích sử dụng đất trong kỳ điều chỉnh quy hoạch đến năm 2030: Theo biểu 04/CH;</w:t>
      </w:r>
    </w:p>
    <w:p>
      <w:r>
        <w:t>1.3. Diện tích đất chưa sử dụng đưa vào sử dụng trong kỳ điều chỉnh quy hoạch đến năm 2030: Theo biểu 05/CH.</w:t>
      </w:r>
    </w:p>
    <w:p>
      <w:r>
        <w:t>2. Vị trí, diện tích các khu vực đất chuyển mục đích sử dụng được xác định theo bản đồ điều chỉnh quy hoạch sử dụng đất đến năm 2030 huyện Trùng Khánh tỷ lệ 1/25.000; Báo cáo thuyết minh tổng hợp điều chỉnh quy hoạch sử dụng đất đến năm 2030 huyện Trùng Khánh.</w:t>
      </w:r>
    </w:p>
    <w:p>
      <w:r>
        <w:t>Điều 2.  Căn cứ vào Điều 1 của Quyết định này, Ủy ban nhân dân huyện Trùng Khánh có trách nhiệm:</w:t>
      </w:r>
    </w:p>
    <w:p>
      <w:r>
        <w:t>1. Công bố công khai Điều chỉnh quy hoạch sử dụng đất theo đúng quy định của pháp luật về đất đai.</w:t>
      </w:r>
    </w:p>
    <w:p>
      <w:r>
        <w:t>2. Thực hiện thu hồi đất, giao đất, cho thuê đất, chuyển mục đích sử dụng đất theo đúng Điều chỉnh quy hoạch sử dụng đất đã được phê duyệt.</w:t>
      </w:r>
    </w:p>
    <w:p>
      <w:r>
        <w:t>3. Tổ chức kiểm tra và báo cáo việc thực hiện Điều chỉnh quy hoạch sử dụng đất đến năm 2030 theo quy định.</w:t>
      </w:r>
    </w:p>
    <w:p>
      <w:r>
        <w:t>Điều 3.  Quyết định này có hiệu lực thi hành kể từ ngày ký.</w:t>
      </w:r>
    </w:p>
    <w:p>
      <w:r>
        <w:t>Chánh Văn phòng Ủy ban nhân dân tỉnh, Giám đốc Sở Tài nguyên và Môi trường, Chủ tịch Ủy ban nhân dân huyện Trùng Khánh và Thủ trưởng các cơ quan có liên quan và chịu trách nhiệm thi hành Quyết định này./.</w:t>
      </w:r>
    </w:p>
    <w:p>
      <w:r>
        <w:t>TM. ỦY BAN NHÂN DÂN</w:t>
      </w:r>
    </w:p>
    <w:p>
      <w:r>
        <w:t>KT. CHỦ TỊCH</w:t>
      </w:r>
    </w:p>
    <w:p>
      <w:r>
        <w:t>PHÓ CHỦ TỊCH</w:t>
      </w:r>
    </w:p>
    <w:p>
      <w:r>
        <w:t>Hoàng Văn Thạch</w:t>
      </w:r>
    </w:p>
    <w:p>
      <w:r>
        <w:t>BIỂU 03/CH: DIỆN TÍCH CƠ CẤU CÁC LOẠI ĐẤT ĐẾN NĂM 2030</w:t>
      </w:r>
    </w:p>
    <w:p>
      <w:r>
        <w:t>STT</w:t>
      </w:r>
    </w:p>
    <w:p>
      <w:r>
        <w:t>Chỉ tiêu sử dụng đất</w:t>
      </w:r>
    </w:p>
    <w:p>
      <w:r>
        <w:t>Hiện trạng sử dụng   đất Năm 2023</w:t>
      </w:r>
    </w:p>
    <w:p>
      <w:r>
        <w:t>Điều chỉnh quy hoạch đến năm 2030</w:t>
      </w:r>
    </w:p>
    <w:p>
      <w:r>
        <w:t>Diện tích   (ha)</w:t>
      </w:r>
    </w:p>
    <w:p>
      <w:r>
        <w:t>Cơ cấu   (%)</w:t>
      </w:r>
    </w:p>
    <w:p>
      <w:r>
        <w:t>Quy hoạch tỉnh phân bổ tại   1486/QĐ- TTg</w:t>
      </w:r>
    </w:p>
    <w:p>
      <w:r>
        <w:t>Cấp   huyện xác định,   xác định bổ sung</w:t>
      </w:r>
    </w:p>
    <w:p>
      <w:r>
        <w:t>Tổng số</w:t>
      </w:r>
    </w:p>
    <w:p>
      <w:r>
        <w:t>Diện tích   (ha)</w:t>
      </w:r>
    </w:p>
    <w:p>
      <w:r>
        <w:t>Cơ cấu   (%)</w:t>
      </w:r>
    </w:p>
    <w:p>
      <w:r>
        <w:t>(1)</w:t>
      </w:r>
    </w:p>
    <w:p>
      <w:r>
        <w:t>(2)</w:t>
      </w:r>
    </w:p>
    <w:p>
      <w:r>
        <w:t>(3)</w:t>
      </w:r>
    </w:p>
    <w:p>
      <w:r>
        <w:t>(4)</w:t>
      </w:r>
    </w:p>
    <w:p>
      <w:r>
        <w:t>(5)</w:t>
      </w:r>
    </w:p>
    <w:p>
      <w:r>
        <w:t>(6)</w:t>
      </w:r>
    </w:p>
    <w:p>
      <w:r>
        <w:t>(7) = (5) + (6)</w:t>
      </w:r>
    </w:p>
    <w:p>
      <w:r>
        <w:t>(8)</w:t>
      </w:r>
    </w:p>
    <w:p>
      <w:r>
        <w:t>I</w:t>
      </w:r>
    </w:p>
    <w:p>
      <w:r>
        <w:t>Loại đất</w:t>
      </w:r>
    </w:p>
    <w:p>
      <w:r>
        <w:t>1</w:t>
      </w:r>
    </w:p>
    <w:p>
      <w:r>
        <w:t>Đất nông nghiệp</w:t>
      </w:r>
    </w:p>
    <w:p>
      <w:r>
        <w:t>62.923,76</w:t>
      </w:r>
    </w:p>
    <w:p>
      <w:r>
        <w:t>91,46</w:t>
      </w:r>
    </w:p>
    <w:p>
      <w:r>
        <w:t>62.756,00</w:t>
      </w:r>
    </w:p>
    <w:p>
      <w:r>
        <w:t>62.756,00</w:t>
      </w:r>
    </w:p>
    <w:p>
      <w:r>
        <w:t>91,21</w:t>
      </w:r>
    </w:p>
    <w:p>
      <w:r>
        <w:t>Trong đó:</w:t>
      </w:r>
    </w:p>
    <w:p>
      <w:r>
        <w:t>1.1</w:t>
      </w:r>
    </w:p>
    <w:p>
      <w:r>
        <w:t>Đất trồng lúa</w:t>
      </w:r>
    </w:p>
    <w:p>
      <w:r>
        <w:t>6.539,72</w:t>
      </w:r>
    </w:p>
    <w:p>
      <w:r>
        <w:t>9,51</w:t>
      </w:r>
    </w:p>
    <w:p>
      <w:r>
        <w:t>6.712,00</w:t>
      </w:r>
    </w:p>
    <w:p>
      <w:r>
        <w:t>6.712,00</w:t>
      </w:r>
    </w:p>
    <w:p>
      <w:r>
        <w:t>9,76</w:t>
      </w:r>
    </w:p>
    <w:p>
      <w:r>
        <w:t>Trong đó: Đất chuyên trồng lúa</w:t>
      </w:r>
    </w:p>
    <w:p>
      <w:r>
        <w:t>1.2</w:t>
      </w:r>
    </w:p>
    <w:p>
      <w:r>
        <w:t>Đất trồng cây hàng năm khác</w:t>
      </w:r>
    </w:p>
    <w:p>
      <w:r>
        <w:t>5.991,71</w:t>
      </w:r>
    </w:p>
    <w:p>
      <w:r>
        <w:t>8,71</w:t>
      </w:r>
    </w:p>
    <w:p>
      <w:r>
        <w:t>4.620,97</w:t>
      </w:r>
    </w:p>
    <w:p>
      <w:r>
        <w:t>4.620,97</w:t>
      </w:r>
    </w:p>
    <w:p>
      <w:r>
        <w:t>6,72</w:t>
      </w:r>
    </w:p>
    <w:p>
      <w:r>
        <w:t>1.3</w:t>
      </w:r>
    </w:p>
    <w:p>
      <w:r>
        <w:t>Đất trồng cây lâu năm</w:t>
      </w:r>
    </w:p>
    <w:p>
      <w:r>
        <w:t>505,32</w:t>
      </w:r>
    </w:p>
    <w:p>
      <w:r>
        <w:t>0,73</w:t>
      </w:r>
    </w:p>
    <w:p>
      <w:r>
        <w:t>1.873,00</w:t>
      </w:r>
    </w:p>
    <w:p>
      <w:r>
        <w:t>1.873,00</w:t>
      </w:r>
    </w:p>
    <w:p>
      <w:r>
        <w:t>2,72</w:t>
      </w:r>
    </w:p>
    <w:p>
      <w:r>
        <w:t>1.4</w:t>
      </w:r>
    </w:p>
    <w:p>
      <w:r>
        <w:t>Đất rừng phòng hộ</w:t>
      </w:r>
    </w:p>
    <w:p>
      <w:r>
        <w:t>37.527,17</w:t>
      </w:r>
    </w:p>
    <w:p>
      <w:r>
        <w:t>54,55</w:t>
      </w:r>
    </w:p>
    <w:p>
      <w:r>
        <w:t>31.503,00</w:t>
      </w:r>
    </w:p>
    <w:p>
      <w:r>
        <w:t>31.503,00</w:t>
      </w:r>
    </w:p>
    <w:p>
      <w:r>
        <w:t>45,79</w:t>
      </w:r>
    </w:p>
    <w:p>
      <w:r>
        <w:t>1.5</w:t>
      </w:r>
    </w:p>
    <w:p>
      <w:r>
        <w:t>Đất rừng đặc dụng</w:t>
      </w:r>
    </w:p>
    <w:p>
      <w:r>
        <w:t>3.452,28</w:t>
      </w:r>
    </w:p>
    <w:p>
      <w:r>
        <w:t>5,02</w:t>
      </w:r>
    </w:p>
    <w:p>
      <w:r>
        <w:t>6.673,00</w:t>
      </w:r>
    </w:p>
    <w:p>
      <w:r>
        <w:t>6.673,00</w:t>
      </w:r>
    </w:p>
    <w:p>
      <w:r>
        <w:t>9,70</w:t>
      </w:r>
    </w:p>
    <w:p>
      <w:r>
        <w:t>1.6</w:t>
      </w:r>
    </w:p>
    <w:p>
      <w:r>
        <w:t>Đất rừng sản xuất</w:t>
      </w:r>
    </w:p>
    <w:p>
      <w:r>
        <w:t>8.848,07</w:t>
      </w:r>
    </w:p>
    <w:p>
      <w:r>
        <w:t>12,86</w:t>
      </w:r>
    </w:p>
    <w:p>
      <w:r>
        <w:t>11.037,00</w:t>
      </w:r>
    </w:p>
    <w:p>
      <w:r>
        <w:t>11.037,00</w:t>
      </w:r>
    </w:p>
    <w:p>
      <w:r>
        <w:t>16,04</w:t>
      </w:r>
    </w:p>
    <w:p>
      <w:r>
        <w:t>Trong đó: đất có rừng sản xuất   là rừng tự nhiên</w:t>
      </w:r>
    </w:p>
    <w:p>
      <w:r>
        <w:t>5.337,92</w:t>
      </w:r>
    </w:p>
    <w:p>
      <w:r>
        <w:t>7,76</w:t>
      </w:r>
    </w:p>
    <w:p>
      <w:r>
        <w:t>4.344,00</w:t>
      </w:r>
    </w:p>
    <w:p>
      <w:r>
        <w:t>4.344,00</w:t>
      </w:r>
    </w:p>
    <w:p>
      <w:r>
        <w:t>6,31</w:t>
      </w:r>
    </w:p>
    <w:p>
      <w:r>
        <w:t>1.7</w:t>
      </w:r>
    </w:p>
    <w:p>
      <w:r>
        <w:t>Đất nuôi trồng thuỷ sản</w:t>
      </w:r>
    </w:p>
    <w:p>
      <w:r>
        <w:t>56,05</w:t>
      </w:r>
    </w:p>
    <w:p>
      <w:r>
        <w:t>0,08</w:t>
      </w:r>
    </w:p>
    <w:p>
      <w:r>
        <w:t>55,98</w:t>
      </w:r>
    </w:p>
    <w:p>
      <w:r>
        <w:t>55,98</w:t>
      </w:r>
    </w:p>
    <w:p>
      <w:r>
        <w:t>0,08</w:t>
      </w:r>
    </w:p>
    <w:p>
      <w:r>
        <w:t>1.8</w:t>
      </w:r>
    </w:p>
    <w:p>
      <w:r>
        <w:t>Đất làm muối</w:t>
      </w:r>
    </w:p>
    <w:p>
      <w:r>
        <w:t>1.9</w:t>
      </w:r>
    </w:p>
    <w:p>
      <w:r>
        <w:t>Đất nông nghiệp khác</w:t>
      </w:r>
    </w:p>
    <w:p>
      <w:r>
        <w:t>3,43</w:t>
      </w:r>
    </w:p>
    <w:p>
      <w:r>
        <w:t>0,00</w:t>
      </w:r>
    </w:p>
    <w:p>
      <w:r>
        <w:t>281,04</w:t>
      </w:r>
    </w:p>
    <w:p>
      <w:r>
        <w:t>281,04</w:t>
      </w:r>
    </w:p>
    <w:p>
      <w:r>
        <w:t>0,41</w:t>
      </w:r>
    </w:p>
    <w:p>
      <w:r>
        <w:t>2</w:t>
      </w:r>
    </w:p>
    <w:p>
      <w:r>
        <w:t>Đất phi nông nghiệp</w:t>
      </w:r>
    </w:p>
    <w:p>
      <w:r>
        <w:t>4.974,12</w:t>
      </w:r>
    </w:p>
    <w:p>
      <w:r>
        <w:t>7,23</w:t>
      </w:r>
    </w:p>
    <w:p>
      <w:r>
        <w:t>5.942,00</w:t>
      </w:r>
    </w:p>
    <w:p>
      <w:r>
        <w:t>5.942,00</w:t>
      </w:r>
    </w:p>
    <w:p>
      <w:r>
        <w:t>8,64</w:t>
      </w:r>
    </w:p>
    <w:p>
      <w:r>
        <w:t>Trong đó:</w:t>
      </w:r>
    </w:p>
    <w:p>
      <w:r>
        <w:t>2.1</w:t>
      </w:r>
    </w:p>
    <w:p>
      <w:r>
        <w:t>Đất quốc phòng</w:t>
      </w:r>
    </w:p>
    <w:p>
      <w:r>
        <w:t>128,16</w:t>
      </w:r>
    </w:p>
    <w:p>
      <w:r>
        <w:t>0,19</w:t>
      </w:r>
    </w:p>
    <w:p>
      <w:r>
        <w:t>392,00</w:t>
      </w:r>
    </w:p>
    <w:p>
      <w:r>
        <w:t>392,00</w:t>
      </w:r>
    </w:p>
    <w:p>
      <w:r>
        <w:t>0,57</w:t>
      </w:r>
    </w:p>
    <w:p>
      <w:r>
        <w:t>2.2</w:t>
      </w:r>
    </w:p>
    <w:p>
      <w:r>
        <w:t>Đất an ninh</w:t>
      </w:r>
    </w:p>
    <w:p>
      <w:r>
        <w:t>2,85</w:t>
      </w:r>
    </w:p>
    <w:p>
      <w:r>
        <w:t>0,00</w:t>
      </w:r>
    </w:p>
    <w:p>
      <w:r>
        <w:t>6,00</w:t>
      </w:r>
    </w:p>
    <w:p>
      <w:r>
        <w:t>2,60</w:t>
      </w:r>
    </w:p>
    <w:p>
      <w:r>
        <w:t>8,60</w:t>
      </w:r>
    </w:p>
    <w:p>
      <w:r>
        <w:t>0,01</w:t>
      </w:r>
    </w:p>
    <w:p>
      <w:r>
        <w:t>2.3</w:t>
      </w:r>
    </w:p>
    <w:p>
      <w:r>
        <w:t>Đất khu công nghiệp</w:t>
      </w:r>
    </w:p>
    <w:p>
      <w:r>
        <w:t>2.4</w:t>
      </w:r>
    </w:p>
    <w:p>
      <w:r>
        <w:t>Đất cụm công nghiệp</w:t>
      </w:r>
    </w:p>
    <w:p>
      <w:r>
        <w:t>25,00</w:t>
      </w:r>
    </w:p>
    <w:p>
      <w:r>
        <w:t>25,00</w:t>
      </w:r>
    </w:p>
    <w:p>
      <w:r>
        <w:t>0,04</w:t>
      </w:r>
    </w:p>
    <w:p>
      <w:r>
        <w:t>2.5</w:t>
      </w:r>
    </w:p>
    <w:p>
      <w:r>
        <w:t>Đất thương mại, dịch vụ</w:t>
      </w:r>
    </w:p>
    <w:p>
      <w:r>
        <w:t>42,13</w:t>
      </w:r>
    </w:p>
    <w:p>
      <w:r>
        <w:t>0,06</w:t>
      </w:r>
    </w:p>
    <w:p>
      <w:r>
        <w:t>239,00</w:t>
      </w:r>
    </w:p>
    <w:p>
      <w:r>
        <w:t>239,00</w:t>
      </w:r>
    </w:p>
    <w:p>
      <w:r>
        <w:t>0,35</w:t>
      </w:r>
    </w:p>
    <w:p>
      <w:r>
        <w:t>2.6</w:t>
      </w:r>
    </w:p>
    <w:p>
      <w:r>
        <w:t>Đất cơ sở sản xuất phi nông nghiệp</w:t>
      </w:r>
    </w:p>
    <w:p>
      <w:r>
        <w:t>43,93</w:t>
      </w:r>
    </w:p>
    <w:p>
      <w:r>
        <w:t>0,06</w:t>
      </w:r>
    </w:p>
    <w:p>
      <w:r>
        <w:t>91,00</w:t>
      </w:r>
    </w:p>
    <w:p>
      <w:r>
        <w:t>91,00</w:t>
      </w:r>
    </w:p>
    <w:p>
      <w:r>
        <w:t>0,13</w:t>
      </w:r>
    </w:p>
    <w:p>
      <w:r>
        <w:t>2.7</w:t>
      </w:r>
    </w:p>
    <w:p>
      <w:r>
        <w:t>Đất sử dụng cho hoạt động khoáng sản</w:t>
      </w:r>
    </w:p>
    <w:p>
      <w:r>
        <w:t>506,25</w:t>
      </w:r>
    </w:p>
    <w:p>
      <w:r>
        <w:t>0,74</w:t>
      </w:r>
    </w:p>
    <w:p>
      <w:r>
        <w:t>379,00</w:t>
      </w:r>
    </w:p>
    <w:p>
      <w:r>
        <w:t>379,00</w:t>
      </w:r>
    </w:p>
    <w:p>
      <w:r>
        <w:t>0,55</w:t>
      </w:r>
    </w:p>
    <w:p>
      <w:r>
        <w:t>2.8</w:t>
      </w:r>
    </w:p>
    <w:p>
      <w:r>
        <w:t>Đất sản xuất vật liệu xây dựng, làm đồ gốm</w:t>
      </w:r>
    </w:p>
    <w:p>
      <w:r>
        <w:t>64,08</w:t>
      </w:r>
    </w:p>
    <w:p>
      <w:r>
        <w:t>0,09</w:t>
      </w:r>
    </w:p>
    <w:p>
      <w:r>
        <w:t>82,13</w:t>
      </w:r>
    </w:p>
    <w:p>
      <w:r>
        <w:t>82,13</w:t>
      </w:r>
    </w:p>
    <w:p>
      <w:r>
        <w:t>0,12</w:t>
      </w:r>
    </w:p>
    <w:p>
      <w:r>
        <w:t>2.9</w:t>
      </w:r>
    </w:p>
    <w:p>
      <w:r>
        <w:t>Đất phát triển hạ tầng cấp quốc gia, cấp tỉnh, cấp huyện, cấp xã</w:t>
      </w:r>
    </w:p>
    <w:p>
      <w:r>
        <w:t>2.371,30</w:t>
      </w:r>
    </w:p>
    <w:p>
      <w:r>
        <w:t>3,45</w:t>
      </w:r>
    </w:p>
    <w:p>
      <w:r>
        <w:t>2.589,00</w:t>
      </w:r>
    </w:p>
    <w:p>
      <w:r>
        <w:t>152,11</w:t>
      </w:r>
    </w:p>
    <w:p>
      <w:r>
        <w:t>2.741,11</w:t>
      </w:r>
    </w:p>
    <w:p>
      <w:r>
        <w:t>3,98</w:t>
      </w:r>
    </w:p>
    <w:p>
      <w:r>
        <w:t>Trong đó:</w:t>
      </w:r>
    </w:p>
    <w:p>
      <w:r>
        <w:t>-</w:t>
      </w:r>
    </w:p>
    <w:p>
      <w:r>
        <w:t>Đất giao thông</w:t>
      </w:r>
    </w:p>
    <w:p>
      <w:r>
        <w:t>2.021,66</w:t>
      </w:r>
    </w:p>
    <w:p>
      <w:r>
        <w:t>2,94</w:t>
      </w:r>
    </w:p>
    <w:p>
      <w:r>
        <w:t>2.225,00</w:t>
      </w:r>
    </w:p>
    <w:p>
      <w:r>
        <w:t>2.225,00</w:t>
      </w:r>
    </w:p>
    <w:p>
      <w:r>
        <w:t>3,23</w:t>
      </w:r>
    </w:p>
    <w:p>
      <w:r>
        <w:t>-</w:t>
      </w:r>
    </w:p>
    <w:p>
      <w:r>
        <w:t>Đất thủy lợi</w:t>
      </w:r>
    </w:p>
    <w:p>
      <w:r>
        <w:t>90,56</w:t>
      </w:r>
    </w:p>
    <w:p>
      <w:r>
        <w:t>0,13</w:t>
      </w:r>
    </w:p>
    <w:p>
      <w:r>
        <w:t>161,00</w:t>
      </w:r>
    </w:p>
    <w:p>
      <w:r>
        <w:t>161,00</w:t>
      </w:r>
    </w:p>
    <w:p>
      <w:r>
        <w:t>0,23</w:t>
      </w:r>
    </w:p>
    <w:p>
      <w:r>
        <w:t>-</w:t>
      </w:r>
    </w:p>
    <w:p>
      <w:r>
        <w:t>Đất xây dựng cơ sở văn hóa</w:t>
      </w:r>
    </w:p>
    <w:p>
      <w:r>
        <w:t>3,09</w:t>
      </w:r>
    </w:p>
    <w:p>
      <w:r>
        <w:t>0,00</w:t>
      </w:r>
    </w:p>
    <w:p>
      <w:r>
        <w:t>7,00</w:t>
      </w:r>
    </w:p>
    <w:p>
      <w:r>
        <w:t>7,00</w:t>
      </w:r>
    </w:p>
    <w:p>
      <w:r>
        <w:t>0,01</w:t>
      </w:r>
    </w:p>
    <w:p>
      <w:r>
        <w:t>-</w:t>
      </w:r>
    </w:p>
    <w:p>
      <w:r>
        <w:t>Đất xây dựng cơ sở y tế</w:t>
      </w:r>
    </w:p>
    <w:p>
      <w:r>
        <w:t>5,28</w:t>
      </w:r>
    </w:p>
    <w:p>
      <w:r>
        <w:t>0,01</w:t>
      </w:r>
    </w:p>
    <w:p>
      <w:r>
        <w:t>10,00</w:t>
      </w:r>
    </w:p>
    <w:p>
      <w:r>
        <w:t>10,00</w:t>
      </w:r>
    </w:p>
    <w:p>
      <w:r>
        <w:t>0,01</w:t>
      </w:r>
    </w:p>
    <w:p>
      <w:r>
        <w:t>-</w:t>
      </w:r>
    </w:p>
    <w:p>
      <w:r>
        <w:t>Đất xây dựng cơ sở giáo dục-đào   tạo</w:t>
      </w:r>
    </w:p>
    <w:p>
      <w:r>
        <w:t>45,39</w:t>
      </w:r>
    </w:p>
    <w:p>
      <w:r>
        <w:t>0,07</w:t>
      </w:r>
    </w:p>
    <w:p>
      <w:r>
        <w:t>57,00</w:t>
      </w:r>
    </w:p>
    <w:p>
      <w:r>
        <w:t>57,00</w:t>
      </w:r>
    </w:p>
    <w:p>
      <w:r>
        <w:t>0,08</w:t>
      </w:r>
    </w:p>
    <w:p>
      <w:r>
        <w:t>-</w:t>
      </w:r>
    </w:p>
    <w:p>
      <w:r>
        <w:t>Đất xây dựng cơ sở thể dục - thể   thao</w:t>
      </w:r>
    </w:p>
    <w:p>
      <w:r>
        <w:t>7,19</w:t>
      </w:r>
    </w:p>
    <w:p>
      <w:r>
        <w:t>0,01</w:t>
      </w:r>
    </w:p>
    <w:p>
      <w:r>
        <w:t>29,00</w:t>
      </w:r>
    </w:p>
    <w:p>
      <w:r>
        <w:t>29,00</w:t>
      </w:r>
    </w:p>
    <w:p>
      <w:r>
        <w:t>0,04</w:t>
      </w:r>
    </w:p>
    <w:p>
      <w:r>
        <w:t>-</w:t>
      </w:r>
    </w:p>
    <w:p>
      <w:r>
        <w:t>Đất công trình năng lượng</w:t>
      </w:r>
    </w:p>
    <w:p>
      <w:r>
        <w:t>52,28</w:t>
      </w:r>
    </w:p>
    <w:p>
      <w:r>
        <w:t>0,08</w:t>
      </w:r>
    </w:p>
    <w:p>
      <w:r>
        <w:t>55,00</w:t>
      </w:r>
    </w:p>
    <w:p>
      <w:r>
        <w:t>55,00</w:t>
      </w:r>
    </w:p>
    <w:p>
      <w:r>
        <w:t>0,08</w:t>
      </w:r>
    </w:p>
    <w:p>
      <w:r>
        <w:t>-</w:t>
      </w:r>
    </w:p>
    <w:p>
      <w:r>
        <w:t>Đất công trình bưu chính viễn   thông</w:t>
      </w:r>
    </w:p>
    <w:p>
      <w:r>
        <w:t>1,21</w:t>
      </w:r>
    </w:p>
    <w:p>
      <w:r>
        <w:t>0,00</w:t>
      </w:r>
    </w:p>
    <w:p>
      <w:r>
        <w:t>3,00</w:t>
      </w:r>
    </w:p>
    <w:p>
      <w:r>
        <w:t>3,00</w:t>
      </w:r>
    </w:p>
    <w:p>
      <w:r>
        <w:t>0,00</w:t>
      </w:r>
    </w:p>
    <w:p>
      <w:r>
        <w:t>-</w:t>
      </w:r>
    </w:p>
    <w:p>
      <w:r>
        <w:t>Đất xây dựng kho dự trữ quốc   gia</w:t>
      </w:r>
    </w:p>
    <w:p>
      <w:r>
        <w:t>-</w:t>
      </w:r>
    </w:p>
    <w:p>
      <w:r>
        <w:t>Đất có di tích lịch sử - văn hóa</w:t>
      </w:r>
    </w:p>
    <w:p>
      <w:r>
        <w:t>0,50</w:t>
      </w:r>
    </w:p>
    <w:p>
      <w:r>
        <w:t>0,00</w:t>
      </w:r>
    </w:p>
    <w:p>
      <w:r>
        <w:t>30,00</w:t>
      </w:r>
    </w:p>
    <w:p>
      <w:r>
        <w:t>30,00</w:t>
      </w:r>
    </w:p>
    <w:p>
      <w:r>
        <w:t>0,04</w:t>
      </w:r>
    </w:p>
    <w:p>
      <w:r>
        <w:t>-</w:t>
      </w:r>
    </w:p>
    <w:p>
      <w:r>
        <w:t>Đất bãi thải, xử lý chất thải</w:t>
      </w:r>
    </w:p>
    <w:p>
      <w:r>
        <w:t>7,94</w:t>
      </w:r>
    </w:p>
    <w:p>
      <w:r>
        <w:t>0,01</w:t>
      </w:r>
    </w:p>
    <w:p>
      <w:r>
        <w:t>17,00</w:t>
      </w:r>
    </w:p>
    <w:p>
      <w:r>
        <w:t>17,00</w:t>
      </w:r>
    </w:p>
    <w:p>
      <w:r>
        <w:t>0,02</w:t>
      </w:r>
    </w:p>
    <w:p>
      <w:r>
        <w:t>-</w:t>
      </w:r>
    </w:p>
    <w:p>
      <w:r>
        <w:t>Đất cơ sở tôn giáo</w:t>
      </w:r>
    </w:p>
    <w:p>
      <w:r>
        <w:t>4,41</w:t>
      </w:r>
    </w:p>
    <w:p>
      <w:r>
        <w:t>0,01</w:t>
      </w:r>
    </w:p>
    <w:p>
      <w:r>
        <w:t>4,00</w:t>
      </w:r>
    </w:p>
    <w:p>
      <w:r>
        <w:t>0,41</w:t>
      </w:r>
    </w:p>
    <w:p>
      <w:r>
        <w:t>4,41</w:t>
      </w:r>
    </w:p>
    <w:p>
      <w:r>
        <w:t>0,01</w:t>
      </w:r>
    </w:p>
    <w:p>
      <w:r>
        <w:t>-</w:t>
      </w:r>
    </w:p>
    <w:p>
      <w:r>
        <w:t>Đất làm nghĩa trang, nhà tang lễ,   nhà hỏa táng</w:t>
      </w:r>
    </w:p>
    <w:p>
      <w:r>
        <w:t>92,82</w:t>
      </w:r>
    </w:p>
    <w:p>
      <w:r>
        <w:t>0,13</w:t>
      </w:r>
    </w:p>
    <w:p>
      <w:r>
        <w:t>100,00</w:t>
      </w:r>
    </w:p>
    <w:p>
      <w:r>
        <w:t>100,00</w:t>
      </w:r>
    </w:p>
    <w:p>
      <w:r>
        <w:t>0,15</w:t>
      </w:r>
    </w:p>
    <w:p>
      <w:r>
        <w:t>-</w:t>
      </w:r>
    </w:p>
    <w:p>
      <w:r>
        <w:t>Đất xây dựng cơ sở khoa học và   công nghệ</w:t>
      </w:r>
    </w:p>
    <w:p>
      <w:r>
        <w:t>-</w:t>
      </w:r>
    </w:p>
    <w:p>
      <w:r>
        <w:t>Đất xây dựng cơ sở dịch vụ xã   hội</w:t>
      </w:r>
    </w:p>
    <w:p>
      <w:r>
        <w:t>31,69</w:t>
      </w:r>
    </w:p>
    <w:p>
      <w:r>
        <w:t>0,05</w:t>
      </w:r>
    </w:p>
    <w:p>
      <w:r>
        <w:t>32,00</w:t>
      </w:r>
    </w:p>
    <w:p>
      <w:r>
        <w:t>-0,31</w:t>
      </w:r>
    </w:p>
    <w:p>
      <w:r>
        <w:t>31,69</w:t>
      </w:r>
    </w:p>
    <w:p>
      <w:r>
        <w:t>0,05</w:t>
      </w:r>
    </w:p>
    <w:p>
      <w:r>
        <w:t>-</w:t>
      </w:r>
    </w:p>
    <w:p>
      <w:r>
        <w:t>Đất chợ</w:t>
      </w:r>
    </w:p>
    <w:p>
      <w:r>
        <w:t>7,27</w:t>
      </w:r>
    </w:p>
    <w:p>
      <w:r>
        <w:t>0,01</w:t>
      </w:r>
    </w:p>
    <w:p>
      <w:r>
        <w:t>11,00</w:t>
      </w:r>
    </w:p>
    <w:p>
      <w:r>
        <w:t>11,00</w:t>
      </w:r>
    </w:p>
    <w:p>
      <w:r>
        <w:t>0,02</w:t>
      </w:r>
    </w:p>
    <w:p>
      <w:r>
        <w:t>2.10</w:t>
      </w:r>
    </w:p>
    <w:p>
      <w:r>
        <w:t>Đất danh lam, thắng cảnh</w:t>
      </w:r>
    </w:p>
    <w:p>
      <w:r>
        <w:t>10,79</w:t>
      </w:r>
    </w:p>
    <w:p>
      <w:r>
        <w:t>0,02</w:t>
      </w:r>
    </w:p>
    <w:p>
      <w:r>
        <w:t>24,00</w:t>
      </w:r>
    </w:p>
    <w:p>
      <w:r>
        <w:t>24,00</w:t>
      </w:r>
    </w:p>
    <w:p>
      <w:r>
        <w:t>0,03</w:t>
      </w:r>
    </w:p>
    <w:p>
      <w:r>
        <w:t>2.11</w:t>
      </w:r>
    </w:p>
    <w:p>
      <w:r>
        <w:t>Đất sinh hoạt cộng đồng</w:t>
      </w:r>
    </w:p>
    <w:p>
      <w:r>
        <w:t>6,02</w:t>
      </w:r>
    </w:p>
    <w:p>
      <w:r>
        <w:t>0,01</w:t>
      </w:r>
    </w:p>
    <w:p>
      <w:r>
        <w:t>17,95</w:t>
      </w:r>
    </w:p>
    <w:p>
      <w:r>
        <w:t>17,95</w:t>
      </w:r>
    </w:p>
    <w:p>
      <w:r>
        <w:t>0,03</w:t>
      </w:r>
    </w:p>
    <w:p>
      <w:r>
        <w:t>2.12</w:t>
      </w:r>
    </w:p>
    <w:p>
      <w:r>
        <w:t>Đất khu vui chơi, giải trí công cộng</w:t>
      </w:r>
    </w:p>
    <w:p>
      <w:r>
        <w:t>17,73</w:t>
      </w:r>
    </w:p>
    <w:p>
      <w:r>
        <w:t>17,73</w:t>
      </w:r>
    </w:p>
    <w:p>
      <w:r>
        <w:t>0,03</w:t>
      </w:r>
    </w:p>
    <w:p>
      <w:r>
        <w:t>2.13</w:t>
      </w:r>
    </w:p>
    <w:p>
      <w:r>
        <w:t>Đất ở tại nông thôn</w:t>
      </w:r>
    </w:p>
    <w:p>
      <w:r>
        <w:t>573,21</w:t>
      </w:r>
    </w:p>
    <w:p>
      <w:r>
        <w:t>0,83</w:t>
      </w:r>
    </w:p>
    <w:p>
      <w:r>
        <w:t>622,00</w:t>
      </w:r>
    </w:p>
    <w:p>
      <w:r>
        <w:t>622,00</w:t>
      </w:r>
    </w:p>
    <w:p>
      <w:r>
        <w:t>0,90</w:t>
      </w:r>
    </w:p>
    <w:p>
      <w:r>
        <w:t>2.14</w:t>
      </w:r>
    </w:p>
    <w:p>
      <w:r>
        <w:t>Đất ở tại đô thị</w:t>
      </w:r>
    </w:p>
    <w:p>
      <w:r>
        <w:t>116,26</w:t>
      </w:r>
    </w:p>
    <w:p>
      <w:r>
        <w:t>0,17</w:t>
      </w:r>
    </w:p>
    <w:p>
      <w:r>
        <w:t>237,00</w:t>
      </w:r>
    </w:p>
    <w:p>
      <w:r>
        <w:t>237,00</w:t>
      </w:r>
    </w:p>
    <w:p>
      <w:r>
        <w:t>0,34</w:t>
      </w:r>
    </w:p>
    <w:p>
      <w:r>
        <w:t>2.15</w:t>
      </w:r>
    </w:p>
    <w:p>
      <w:r>
        <w:t>Đất xây dựng trụ sở cơ quan</w:t>
      </w:r>
    </w:p>
    <w:p>
      <w:r>
        <w:t>10,96</w:t>
      </w:r>
    </w:p>
    <w:p>
      <w:r>
        <w:t>0,02</w:t>
      </w:r>
    </w:p>
    <w:p>
      <w:r>
        <w:t>19,00</w:t>
      </w:r>
    </w:p>
    <w:p>
      <w:r>
        <w:t>19,00</w:t>
      </w:r>
    </w:p>
    <w:p>
      <w:r>
        <w:t>0,03</w:t>
      </w:r>
    </w:p>
    <w:p>
      <w:r>
        <w:t>2.16</w:t>
      </w:r>
    </w:p>
    <w:p>
      <w:r>
        <w:t>Đất xây dựng trụ sở của tổ chức sự nghiệp</w:t>
      </w:r>
    </w:p>
    <w:p>
      <w:r>
        <w:t>17,49</w:t>
      </w:r>
    </w:p>
    <w:p>
      <w:r>
        <w:t>0,03</w:t>
      </w:r>
    </w:p>
    <w:p>
      <w:r>
        <w:t>22,00</w:t>
      </w:r>
    </w:p>
    <w:p>
      <w:r>
        <w:t>22,00</w:t>
      </w:r>
    </w:p>
    <w:p>
      <w:r>
        <w:t>0,03</w:t>
      </w:r>
    </w:p>
    <w:p>
      <w:r>
        <w:t>2.17</w:t>
      </w:r>
    </w:p>
    <w:p>
      <w:r>
        <w:t>Đất xây dựng cơ sở ngoại giao</w:t>
      </w:r>
    </w:p>
    <w:p>
      <w:r>
        <w:t>2.18</w:t>
      </w:r>
    </w:p>
    <w:p>
      <w:r>
        <w:t>Đất cơ sở tín ngưỡng</w:t>
      </w:r>
    </w:p>
    <w:p>
      <w:r>
        <w:t>7,37</w:t>
      </w:r>
    </w:p>
    <w:p>
      <w:r>
        <w:t>0,01</w:t>
      </w:r>
    </w:p>
    <w:p>
      <w:r>
        <w:t>5,37</w:t>
      </w:r>
    </w:p>
    <w:p>
      <w:r>
        <w:t>5,37</w:t>
      </w:r>
    </w:p>
    <w:p>
      <w:r>
        <w:t>0,01</w:t>
      </w:r>
    </w:p>
    <w:p>
      <w:r>
        <w:t>2.19</w:t>
      </w:r>
    </w:p>
    <w:p>
      <w:r>
        <w:t>Đất sông, ngòi, kênh, rạch, suối</w:t>
      </w:r>
    </w:p>
    <w:p>
      <w:r>
        <w:t>1.005,75</w:t>
      </w:r>
    </w:p>
    <w:p>
      <w:r>
        <w:t>1,46</w:t>
      </w:r>
    </w:p>
    <w:p>
      <w:r>
        <w:t>935,62</w:t>
      </w:r>
    </w:p>
    <w:p>
      <w:r>
        <w:t>935,62</w:t>
      </w:r>
    </w:p>
    <w:p>
      <w:r>
        <w:t>1,36</w:t>
      </w:r>
    </w:p>
    <w:p>
      <w:r>
        <w:t>2.20</w:t>
      </w:r>
    </w:p>
    <w:p>
      <w:r>
        <w:t>Đất có mặt nước chuyên dùng</w:t>
      </w:r>
    </w:p>
    <w:p>
      <w:r>
        <w:t>67,21</w:t>
      </w:r>
    </w:p>
    <w:p>
      <w:r>
        <w:t>0,10</w:t>
      </w:r>
    </w:p>
    <w:p>
      <w:r>
        <w:t>82,62</w:t>
      </w:r>
    </w:p>
    <w:p>
      <w:r>
        <w:t>82,62</w:t>
      </w:r>
    </w:p>
    <w:p>
      <w:r>
        <w:t>0,12</w:t>
      </w:r>
    </w:p>
    <w:p>
      <w:r>
        <w:t>2.21</w:t>
      </w:r>
    </w:p>
    <w:p>
      <w:r>
        <w:t>Đất phi nông nghiệp khác</w:t>
      </w:r>
    </w:p>
    <w:p>
      <w:r>
        <w:t>0,50</w:t>
      </w:r>
    </w:p>
    <w:p>
      <w:r>
        <w:t>0,50</w:t>
      </w:r>
    </w:p>
    <w:p>
      <w:r>
        <w:t>0,00</w:t>
      </w:r>
    </w:p>
    <w:p>
      <w:r>
        <w:t>3</w:t>
      </w:r>
    </w:p>
    <w:p>
      <w:r>
        <w:t>Đất chưa sử dụng</w:t>
      </w:r>
    </w:p>
    <w:p>
      <w:r>
        <w:t>902,42</w:t>
      </w:r>
    </w:p>
    <w:p>
      <w:r>
        <w:t>1,31</w:t>
      </w:r>
    </w:p>
    <w:p>
      <w:r>
        <w:t>101,00</w:t>
      </w:r>
    </w:p>
    <w:p>
      <w:r>
        <w:t>1,29</w:t>
      </w:r>
    </w:p>
    <w:p>
      <w:r>
        <w:t>102,29</w:t>
      </w:r>
    </w:p>
    <w:p>
      <w:r>
        <w:t>0,15</w:t>
      </w:r>
    </w:p>
    <w:p>
      <w:r>
        <w:t>II</w:t>
      </w:r>
    </w:p>
    <w:p>
      <w:r>
        <w:t>KHU CHỨC NĂNG</w:t>
      </w:r>
    </w:p>
    <w:p>
      <w:r>
        <w:t>1</w:t>
      </w:r>
    </w:p>
    <w:p>
      <w:r>
        <w:t>Đất khu công nghệ cao</w:t>
      </w:r>
    </w:p>
    <w:p>
      <w:r>
        <w:t>2</w:t>
      </w:r>
    </w:p>
    <w:p>
      <w:r>
        <w:t>Đất khu kinh tế</w:t>
      </w:r>
    </w:p>
    <w:p>
      <w:r>
        <w:t>8.134,00</w:t>
      </w:r>
    </w:p>
    <w:p>
      <w:r>
        <w:t>8.134,00</w:t>
      </w:r>
    </w:p>
    <w:p>
      <w:r>
        <w:t>11,82</w:t>
      </w:r>
    </w:p>
    <w:p>
      <w:r>
        <w:t>3</w:t>
      </w:r>
    </w:p>
    <w:p>
      <w:r>
        <w:t>Đất đô thị</w:t>
      </w:r>
    </w:p>
    <w:p>
      <w:r>
        <w:t>3.124,00</w:t>
      </w:r>
    </w:p>
    <w:p>
      <w:r>
        <w:t>3.124,00</w:t>
      </w:r>
    </w:p>
    <w:p>
      <w:r>
        <w:t>4,54</w:t>
      </w:r>
    </w:p>
    <w:p>
      <w:r>
        <w:t>4</w:t>
      </w:r>
    </w:p>
    <w:p>
      <w:r>
        <w:t>Khu sản xuất nông nghiệp (khu vực chuyên trồng lúa nước,   khu vực chuyên trồng cây công   nghiệp lâu năm)</w:t>
      </w:r>
    </w:p>
    <w:p>
      <w:r>
        <w:t>1.499,00</w:t>
      </w:r>
    </w:p>
    <w:p>
      <w:r>
        <w:t>1.499,00</w:t>
      </w:r>
    </w:p>
    <w:p>
      <w:r>
        <w:t>2,18</w:t>
      </w:r>
    </w:p>
    <w:p>
      <w:r>
        <w:t>5</w:t>
      </w:r>
    </w:p>
    <w:p>
      <w:r>
        <w:t>Khu lâm nghiệp (khu rừng   phòng hộ, rừng đặc dụng, rừng sản xuất)</w:t>
      </w:r>
    </w:p>
    <w:p>
      <w:r>
        <w:t>47.742,00</w:t>
      </w:r>
    </w:p>
    <w:p>
      <w:r>
        <w:t>47.742,00</w:t>
      </w:r>
    </w:p>
    <w:p>
      <w:r>
        <w:t>69,39</w:t>
      </w:r>
    </w:p>
    <w:p>
      <w:r>
        <w:t>6</w:t>
      </w:r>
    </w:p>
    <w:p>
      <w:r>
        <w:t>Khu du lịch</w:t>
      </w:r>
    </w:p>
    <w:p>
      <w:r>
        <w:t>1.000,00</w:t>
      </w:r>
    </w:p>
    <w:p>
      <w:r>
        <w:t>1.000,00</w:t>
      </w:r>
    </w:p>
    <w:p>
      <w:r>
        <w:t>1,45</w:t>
      </w:r>
    </w:p>
    <w:p>
      <w:r>
        <w:t>7</w:t>
      </w:r>
    </w:p>
    <w:p>
      <w:r>
        <w:t>Khu bảo tồn thiên nhiên và đa   dạng sinh học</w:t>
      </w:r>
    </w:p>
    <w:p>
      <w:r>
        <w:t>6.955,00</w:t>
      </w:r>
    </w:p>
    <w:p>
      <w:r>
        <w:t>6.955,00</w:t>
      </w:r>
    </w:p>
    <w:p>
      <w:r>
        <w:t>10,11</w:t>
      </w:r>
    </w:p>
    <w:p>
      <w:r>
        <w:t>8</w:t>
      </w:r>
    </w:p>
    <w:p>
      <w:r>
        <w:t>Khu phát triển công nghiệp   (khu công nghiệp, cụm công nghiệp)</w:t>
      </w:r>
    </w:p>
    <w:p>
      <w:r>
        <w:t>25,00</w:t>
      </w:r>
    </w:p>
    <w:p>
      <w:r>
        <w:t>25,00</w:t>
      </w:r>
    </w:p>
    <w:p>
      <w:r>
        <w:t>0,04</w:t>
      </w:r>
    </w:p>
    <w:p>
      <w:r>
        <w:t>9</w:t>
      </w:r>
    </w:p>
    <w:p>
      <w:r>
        <w:t>Khu đô thị (trong đó có khu đô thị mới)</w:t>
      </w:r>
    </w:p>
    <w:p>
      <w:r>
        <w:t>54,00</w:t>
      </w:r>
    </w:p>
    <w:p>
      <w:r>
        <w:t>54,00</w:t>
      </w:r>
    </w:p>
    <w:p>
      <w:r>
        <w:t>0,08</w:t>
      </w:r>
    </w:p>
    <w:p>
      <w:r>
        <w:t>10</w:t>
      </w:r>
    </w:p>
    <w:p>
      <w:r>
        <w:t>Khu thương mại - dịch vụ</w:t>
      </w:r>
    </w:p>
    <w:p>
      <w:r>
        <w:t>239,00</w:t>
      </w:r>
    </w:p>
    <w:p>
      <w:r>
        <w:t>239,00</w:t>
      </w:r>
    </w:p>
    <w:p>
      <w:r>
        <w:t>0,35</w:t>
      </w:r>
    </w:p>
    <w:p>
      <w:r>
        <w:t>11</w:t>
      </w:r>
    </w:p>
    <w:p>
      <w:r>
        <w:t>Khu đô thị - thương mại - dịch   vụ</w:t>
      </w:r>
    </w:p>
    <w:p>
      <w:r>
        <w:t>198,10</w:t>
      </w:r>
    </w:p>
    <w:p>
      <w:r>
        <w:t>198,10</w:t>
      </w:r>
    </w:p>
    <w:p>
      <w:r>
        <w:t>0,29</w:t>
      </w:r>
    </w:p>
    <w:p>
      <w:r>
        <w:t>11</w:t>
      </w:r>
    </w:p>
    <w:p>
      <w:r>
        <w:t>Khu dân cư nông thôn</w:t>
      </w:r>
    </w:p>
    <w:p>
      <w:r>
        <w:t>2.291,00</w:t>
      </w:r>
    </w:p>
    <w:p>
      <w:r>
        <w:t>2.291,00</w:t>
      </w:r>
    </w:p>
    <w:p>
      <w:r>
        <w:t>3,33</w:t>
      </w:r>
    </w:p>
    <w:p>
      <w:r>
        <w:t>13</w:t>
      </w:r>
    </w:p>
    <w:p>
      <w:r>
        <w:t>Khu ở, làng nghề, sản xuất phi   nông nghiệp nông thôn</w:t>
      </w:r>
    </w:p>
    <w:p>
      <w:r>
        <w:t>705,92</w:t>
      </w:r>
    </w:p>
    <w:p>
      <w:r>
        <w:t>705,92</w:t>
      </w:r>
    </w:p>
    <w:p>
      <w:r>
        <w:t>1,03</w:t>
      </w:r>
    </w:p>
    <w:p>
      <w:r>
        <w:t>BIỂU 04/CH: DIỆN TÍCH CHUYỂN MỤC ĐÍCH SỬ DỤNG ĐẤT TRONG KỲ ĐIỀU CHỈNH QUY HOẠCH ĐẾN NĂM 2030</w:t>
      </w:r>
    </w:p>
    <w:p>
      <w:r>
        <w:t>Đơn vị tính: ha</w:t>
      </w:r>
    </w:p>
    <w:p>
      <w:r>
        <w:t>STT</w:t>
      </w:r>
    </w:p>
    <w:p>
      <w:r>
        <w:t>Chỉ tiêu sử dụng đất</w:t>
      </w:r>
    </w:p>
    <w:p>
      <w:r>
        <w:t>Mã</w:t>
      </w:r>
    </w:p>
    <w:p>
      <w:r>
        <w:t>Tổng diện tích (ha)</w:t>
      </w:r>
    </w:p>
    <w:p>
      <w:r>
        <w:t>Phân theo đơn vị hành chính</w:t>
      </w:r>
    </w:p>
    <w:p>
      <w:r>
        <w:t>Thị     trấn Trà Lĩnh</w:t>
      </w:r>
    </w:p>
    <w:p>
      <w:r>
        <w:t>Thị trấn Trùng Khánh</w:t>
      </w:r>
    </w:p>
    <w:p>
      <w:r>
        <w:t>Xã Cao     Chương</w:t>
      </w:r>
    </w:p>
    <w:p>
      <w:r>
        <w:t>Xã Cao     Thăng</w:t>
      </w:r>
    </w:p>
    <w:p>
      <w:r>
        <w:t>Xã Chí     Viễn</w:t>
      </w:r>
    </w:p>
    <w:p>
      <w:r>
        <w:t>Xã Đàm Thuỷ</w:t>
      </w:r>
    </w:p>
    <w:p>
      <w:r>
        <w:t>Xã Đình Phong</w:t>
      </w:r>
    </w:p>
    <w:p>
      <w:r>
        <w:t>Xã Đoài     Dương</w:t>
      </w:r>
    </w:p>
    <w:p>
      <w:r>
        <w:t>Xã Đức Hồng</w:t>
      </w:r>
    </w:p>
    <w:p>
      <w:r>
        <w:t>Xã Khâm Thành</w:t>
      </w:r>
    </w:p>
    <w:p>
      <w:r>
        <w:t>Xã Lăng Hiếu</w:t>
      </w:r>
    </w:p>
    <w:p>
      <w:r>
        <w:t>Xã Ngọc Côn</w:t>
      </w:r>
    </w:p>
    <w:p>
      <w:r>
        <w:t>Xã Ngọc Khê</w:t>
      </w:r>
    </w:p>
    <w:p>
      <w:r>
        <w:t>Xã Phong Châu</w:t>
      </w:r>
    </w:p>
    <w:p>
      <w:r>
        <w:t>Xã Phong Nặm</w:t>
      </w:r>
    </w:p>
    <w:p>
      <w:r>
        <w:t>Xã Quang Hán</w:t>
      </w:r>
    </w:p>
    <w:p>
      <w:r>
        <w:t>Xã Quang Trung</w:t>
      </w:r>
    </w:p>
    <w:p>
      <w:r>
        <w:t>Xã Quang Vinh</w:t>
      </w:r>
    </w:p>
    <w:p>
      <w:r>
        <w:t>Xã Tri     Phương</w:t>
      </w:r>
    </w:p>
    <w:p>
      <w:r>
        <w:t>Xã     Trung Phúc</w:t>
      </w:r>
    </w:p>
    <w:p>
      <w:r>
        <w:t>Xã Xuân Nội</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1</w:t>
      </w:r>
    </w:p>
    <w:p>
      <w:r>
        <w:t>Đất nông nghiệp     chuyển sang phi nông nghiệp</w:t>
      </w:r>
    </w:p>
    <w:p>
      <w:r>
        <w:t>NNP/PNN</w:t>
      </w:r>
    </w:p>
    <w:p>
      <w:r>
        <w:t>1.200,86</w:t>
      </w:r>
    </w:p>
    <w:p>
      <w:r>
        <w:t>188,18</w:t>
      </w:r>
    </w:p>
    <w:p>
      <w:r>
        <w:t>162,47</w:t>
      </w:r>
    </w:p>
    <w:p>
      <w:r>
        <w:t>91,64</w:t>
      </w:r>
    </w:p>
    <w:p>
      <w:r>
        <w:t>22,17</w:t>
      </w:r>
    </w:p>
    <w:p>
      <w:r>
        <w:t>41,92</w:t>
      </w:r>
    </w:p>
    <w:p>
      <w:r>
        <w:t>81,70</w:t>
      </w:r>
    </w:p>
    <w:p>
      <w:r>
        <w:t>53,92</w:t>
      </w:r>
    </w:p>
    <w:p>
      <w:r>
        <w:t>47,97</w:t>
      </w:r>
    </w:p>
    <w:p>
      <w:r>
        <w:t>22,94</w:t>
      </w:r>
    </w:p>
    <w:p>
      <w:r>
        <w:t>142,44</w:t>
      </w:r>
    </w:p>
    <w:p>
      <w:r>
        <w:t>56,17</w:t>
      </w:r>
    </w:p>
    <w:p>
      <w:r>
        <w:t>36,81</w:t>
      </w:r>
    </w:p>
    <w:p>
      <w:r>
        <w:t>15,72</w:t>
      </w:r>
    </w:p>
    <w:p>
      <w:r>
        <w:t>27,19</w:t>
      </w:r>
    </w:p>
    <w:p>
      <w:r>
        <w:t>9,14</w:t>
      </w:r>
    </w:p>
    <w:p>
      <w:r>
        <w:t>52,90</w:t>
      </w:r>
    </w:p>
    <w:p>
      <w:r>
        <w:t>24,28</w:t>
      </w:r>
    </w:p>
    <w:p>
      <w:r>
        <w:t>28,05</w:t>
      </w:r>
    </w:p>
    <w:p>
      <w:r>
        <w:t>25,68</w:t>
      </w:r>
    </w:p>
    <w:p>
      <w:r>
        <w:t>44,44</w:t>
      </w:r>
    </w:p>
    <w:p>
      <w:r>
        <w:t>25,14</w:t>
      </w:r>
    </w:p>
    <w:p>
      <w:r>
        <w:t>1.1</w:t>
      </w:r>
    </w:p>
    <w:p>
      <w:r>
        <w:t>Đất trồng lúa</w:t>
      </w:r>
    </w:p>
    <w:p>
      <w:r>
        <w:t>LUA/PNN</w:t>
      </w:r>
    </w:p>
    <w:p>
      <w:r>
        <w:t>277,34</w:t>
      </w:r>
    </w:p>
    <w:p>
      <w:r>
        <w:t>69,97</w:t>
      </w:r>
    </w:p>
    <w:p>
      <w:r>
        <w:t>37,17</w:t>
      </w:r>
    </w:p>
    <w:p>
      <w:r>
        <w:t>26,04</w:t>
      </w:r>
    </w:p>
    <w:p>
      <w:r>
        <w:t>3,10</w:t>
      </w:r>
    </w:p>
    <w:p>
      <w:r>
        <w:t>9,01</w:t>
      </w:r>
    </w:p>
    <w:p>
      <w:r>
        <w:t>21,52</w:t>
      </w:r>
    </w:p>
    <w:p>
      <w:r>
        <w:t>12,28</w:t>
      </w:r>
    </w:p>
    <w:p>
      <w:r>
        <w:t>11,74</w:t>
      </w:r>
    </w:p>
    <w:p>
      <w:r>
        <w:t>6,32</w:t>
      </w:r>
    </w:p>
    <w:p>
      <w:r>
        <w:t>6,24</w:t>
      </w:r>
    </w:p>
    <w:p>
      <w:r>
        <w:t>3,04</w:t>
      </w:r>
    </w:p>
    <w:p>
      <w:r>
        <w:t>25,15</w:t>
      </w:r>
    </w:p>
    <w:p>
      <w:r>
        <w:t>4,03</w:t>
      </w:r>
    </w:p>
    <w:p>
      <w:r>
        <w:t>2,42</w:t>
      </w:r>
    </w:p>
    <w:p>
      <w:r>
        <w:t>3,47</w:t>
      </w:r>
    </w:p>
    <w:p>
      <w:r>
        <w:t>4,95</w:t>
      </w:r>
    </w:p>
    <w:p>
      <w:r>
        <w:t>3,69</w:t>
      </w:r>
    </w:p>
    <w:p>
      <w:r>
        <w:t>2,46</w:t>
      </w:r>
    </w:p>
    <w:p>
      <w:r>
        <w:t>8,32</w:t>
      </w:r>
    </w:p>
    <w:p>
      <w:r>
        <w:t>6,32</w:t>
      </w:r>
    </w:p>
    <w:p>
      <w:r>
        <w:t>10,10</w:t>
      </w:r>
    </w:p>
    <w:p>
      <w:r>
        <w:t>Trong đó: Đất chuyên     trồng lúa nước</w:t>
      </w:r>
    </w:p>
    <w:p>
      <w:r>
        <w:t>LUC/PNN</w:t>
      </w:r>
    </w:p>
    <w:p>
      <w:r>
        <w:t>1.2</w:t>
      </w:r>
    </w:p>
    <w:p>
      <w:r>
        <w:t>Đất trồng cây hàng năm khác</w:t>
      </w:r>
    </w:p>
    <w:p>
      <w:r>
        <w:t>HNK/PNN</w:t>
      </w:r>
    </w:p>
    <w:p>
      <w:r>
        <w:t>349,01</w:t>
      </w:r>
    </w:p>
    <w:p>
      <w:r>
        <w:t>44,57</w:t>
      </w:r>
    </w:p>
    <w:p>
      <w:r>
        <w:t>76,69</w:t>
      </w:r>
    </w:p>
    <w:p>
      <w:r>
        <w:t>23,66</w:t>
      </w:r>
    </w:p>
    <w:p>
      <w:r>
        <w:t>2,99</w:t>
      </w:r>
    </w:p>
    <w:p>
      <w:r>
        <w:t>19,96</w:t>
      </w:r>
    </w:p>
    <w:p>
      <w:r>
        <w:t>20,90</w:t>
      </w:r>
    </w:p>
    <w:p>
      <w:r>
        <w:t>16,80</w:t>
      </w:r>
    </w:p>
    <w:p>
      <w:r>
        <w:t>19,62</w:t>
      </w:r>
    </w:p>
    <w:p>
      <w:r>
        <w:t>7,99</w:t>
      </w:r>
    </w:p>
    <w:p>
      <w:r>
        <w:t>2,49</w:t>
      </w:r>
    </w:p>
    <w:p>
      <w:r>
        <w:t>25,12</w:t>
      </w:r>
    </w:p>
    <w:p>
      <w:r>
        <w:t>2,48</w:t>
      </w:r>
    </w:p>
    <w:p>
      <w:r>
        <w:t>8,59</w:t>
      </w:r>
    </w:p>
    <w:p>
      <w:r>
        <w:t>4,12</w:t>
      </w:r>
    </w:p>
    <w:p>
      <w:r>
        <w:t>4,21</w:t>
      </w:r>
    </w:p>
    <w:p>
      <w:r>
        <w:t>25,41</w:t>
      </w:r>
    </w:p>
    <w:p>
      <w:r>
        <w:t>1,88</w:t>
      </w:r>
    </w:p>
    <w:p>
      <w:r>
        <w:t>18,64</w:t>
      </w:r>
    </w:p>
    <w:p>
      <w:r>
        <w:t>9,83</w:t>
      </w:r>
    </w:p>
    <w:p>
      <w:r>
        <w:t>3,40</w:t>
      </w:r>
    </w:p>
    <w:p>
      <w:r>
        <w:t>9,66</w:t>
      </w:r>
    </w:p>
    <w:p>
      <w:r>
        <w:t>1.3</w:t>
      </w:r>
    </w:p>
    <w:p>
      <w:r>
        <w:t>Đất trồng cây lâu năm</w:t>
      </w:r>
    </w:p>
    <w:p>
      <w:r>
        <w:t>CLN/PNN</w:t>
      </w:r>
    </w:p>
    <w:p>
      <w:r>
        <w:t>30,20</w:t>
      </w:r>
    </w:p>
    <w:p>
      <w:r>
        <w:t>7,67</w:t>
      </w:r>
    </w:p>
    <w:p>
      <w:r>
        <w:t>7,61</w:t>
      </w:r>
    </w:p>
    <w:p>
      <w:r>
        <w:t>1,71</w:t>
      </w:r>
    </w:p>
    <w:p>
      <w:r>
        <w:t>0,08</w:t>
      </w:r>
    </w:p>
    <w:p>
      <w:r>
        <w:t>0,72</w:t>
      </w:r>
    </w:p>
    <w:p>
      <w:r>
        <w:t>3,20</w:t>
      </w:r>
    </w:p>
    <w:p>
      <w:r>
        <w:t>1,67</w:t>
      </w:r>
    </w:p>
    <w:p>
      <w:r>
        <w:t>0,15</w:t>
      </w:r>
    </w:p>
    <w:p>
      <w:r>
        <w:t>1,14</w:t>
      </w:r>
    </w:p>
    <w:p>
      <w:r>
        <w:t>0,20</w:t>
      </w:r>
    </w:p>
    <w:p>
      <w:r>
        <w:t>1,00</w:t>
      </w:r>
    </w:p>
    <w:p>
      <w:r>
        <w:t>0,86</w:t>
      </w:r>
    </w:p>
    <w:p>
      <w:r>
        <w:t>0,53</w:t>
      </w:r>
    </w:p>
    <w:p>
      <w:r>
        <w:t>0,31</w:t>
      </w:r>
    </w:p>
    <w:p>
      <w:r>
        <w:t>1,06</w:t>
      </w:r>
    </w:p>
    <w:p>
      <w:r>
        <w:t>0,89</w:t>
      </w:r>
    </w:p>
    <w:p>
      <w:r>
        <w:t>0,30</w:t>
      </w:r>
    </w:p>
    <w:p>
      <w:r>
        <w:t>0,09</w:t>
      </w:r>
    </w:p>
    <w:p>
      <w:r>
        <w:t>1,00</w:t>
      </w:r>
    </w:p>
    <w:p>
      <w:r>
        <w:t>0,01</w:t>
      </w:r>
    </w:p>
    <w:p>
      <w:r>
        <w:t>1.4</w:t>
      </w:r>
    </w:p>
    <w:p>
      <w:r>
        <w:t>Đất rừng phòng hộ</w:t>
      </w:r>
    </w:p>
    <w:p>
      <w:r>
        <w:t>RPH/PNN</w:t>
      </w:r>
    </w:p>
    <w:p>
      <w:r>
        <w:t>290,67</w:t>
      </w:r>
    </w:p>
    <w:p>
      <w:r>
        <w:t>4,85</w:t>
      </w:r>
    </w:p>
    <w:p>
      <w:r>
        <w:t>31,71</w:t>
      </w:r>
    </w:p>
    <w:p>
      <w:r>
        <w:t>21,31</w:t>
      </w:r>
    </w:p>
    <w:p>
      <w:r>
        <w:t>15,95</w:t>
      </w:r>
    </w:p>
    <w:p>
      <w:r>
        <w:t>5,95</w:t>
      </w:r>
    </w:p>
    <w:p>
      <w:r>
        <w:t>32,26</w:t>
      </w:r>
    </w:p>
    <w:p>
      <w:r>
        <w:t>11,79</w:t>
      </w:r>
    </w:p>
    <w:p>
      <w:r>
        <w:t>16,23</w:t>
      </w:r>
    </w:p>
    <w:p>
      <w:r>
        <w:t>6,09</w:t>
      </w:r>
    </w:p>
    <w:p>
      <w:r>
        <w:t>57,61</w:t>
      </w:r>
    </w:p>
    <w:p>
      <w:r>
        <w:t>19,49</w:t>
      </w:r>
    </w:p>
    <w:p>
      <w:r>
        <w:t>6,22</w:t>
      </w:r>
    </w:p>
    <w:p>
      <w:r>
        <w:t>0,55</w:t>
      </w:r>
    </w:p>
    <w:p>
      <w:r>
        <w:t>2,91</w:t>
      </w:r>
    </w:p>
    <w:p>
      <w:r>
        <w:t>0,39</w:t>
      </w:r>
    </w:p>
    <w:p>
      <w:r>
        <w:t>3,54</w:t>
      </w:r>
    </w:p>
    <w:p>
      <w:r>
        <w:t>2,71</w:t>
      </w:r>
    </w:p>
    <w:p>
      <w:r>
        <w:t>6,78</w:t>
      </w:r>
    </w:p>
    <w:p>
      <w:r>
        <w:t>4,26</w:t>
      </w:r>
    </w:p>
    <w:p>
      <w:r>
        <w:t>34,72</w:t>
      </w:r>
    </w:p>
    <w:p>
      <w:r>
        <w:t>5,35</w:t>
      </w:r>
    </w:p>
    <w:p>
      <w:r>
        <w:t>1.5</w:t>
      </w:r>
    </w:p>
    <w:p>
      <w:r>
        <w:t>Đất rừng đặc dụng</w:t>
      </w:r>
    </w:p>
    <w:p>
      <w:r>
        <w:t>RDD/PNN</w:t>
      </w:r>
    </w:p>
    <w:p>
      <w:r>
        <w:t>5,08</w:t>
      </w:r>
    </w:p>
    <w:p>
      <w:r>
        <w:t>2,98</w:t>
      </w:r>
    </w:p>
    <w:p>
      <w:r>
        <w:t>2,10</w:t>
      </w:r>
    </w:p>
    <w:p>
      <w:r>
        <w:t>1.6</w:t>
      </w:r>
    </w:p>
    <w:p>
      <w:r>
        <w:t>Đất rừng sản xuất</w:t>
      </w:r>
    </w:p>
    <w:p>
      <w:r>
        <w:t>RSX/PNN</w:t>
      </w:r>
    </w:p>
    <w:p>
      <w:r>
        <w:t>246,36</w:t>
      </w:r>
    </w:p>
    <w:p>
      <w:r>
        <w:t>61,11</w:t>
      </w:r>
    </w:p>
    <w:p>
      <w:r>
        <w:t>8,73</w:t>
      </w:r>
    </w:p>
    <w:p>
      <w:r>
        <w:t>18,48</w:t>
      </w:r>
    </w:p>
    <w:p>
      <w:r>
        <w:t>0,05</w:t>
      </w:r>
    </w:p>
    <w:p>
      <w:r>
        <w:t>6,28</w:t>
      </w:r>
    </w:p>
    <w:p>
      <w:r>
        <w:t>0,84</w:t>
      </w:r>
    </w:p>
    <w:p>
      <w:r>
        <w:t>11,38</w:t>
      </w:r>
    </w:p>
    <w:p>
      <w:r>
        <w:t>0,23</w:t>
      </w:r>
    </w:p>
    <w:p>
      <w:r>
        <w:t>1,40</w:t>
      </w:r>
    </w:p>
    <w:p>
      <w:r>
        <w:t>75,90</w:t>
      </w:r>
    </w:p>
    <w:p>
      <w:r>
        <w:t>6,40</w:t>
      </w:r>
    </w:p>
    <w:p>
      <w:r>
        <w:t>2,02</w:t>
      </w:r>
    </w:p>
    <w:p>
      <w:r>
        <w:t>17,43</w:t>
      </w:r>
    </w:p>
    <w:p>
      <w:r>
        <w:t>18,05</w:t>
      </w:r>
    </w:p>
    <w:p>
      <w:r>
        <w:t>15,70</w:t>
      </w:r>
    </w:p>
    <w:p>
      <w:r>
        <w:t>0,07</w:t>
      </w:r>
    </w:p>
    <w:p>
      <w:r>
        <w:t>2,27</w:t>
      </w:r>
    </w:p>
    <w:p>
      <w:r>
        <w:t>0,02</w:t>
      </w:r>
    </w:p>
    <w:p>
      <w:r>
        <w:t>Trong đó: Đất có rừng sản xuất là rừng tự nhiên</w:t>
      </w:r>
    </w:p>
    <w:p>
      <w:r>
        <w:t>RSN/PNN</w:t>
      </w:r>
    </w:p>
    <w:p>
      <w:r>
        <w:t>48,71</w:t>
      </w:r>
    </w:p>
    <w:p>
      <w:r>
        <w:t>31,96</w:t>
      </w:r>
    </w:p>
    <w:p>
      <w:r>
        <w:t>1,38</w:t>
      </w:r>
    </w:p>
    <w:p>
      <w:r>
        <w:t>2,10</w:t>
      </w:r>
    </w:p>
    <w:p>
      <w:r>
        <w:t>0,06</w:t>
      </w:r>
    </w:p>
    <w:p>
      <w:r>
        <w:t>5,75</w:t>
      </w:r>
    </w:p>
    <w:p>
      <w:r>
        <w:t>0,23</w:t>
      </w:r>
    </w:p>
    <w:p>
      <w:r>
        <w:t>4,25</w:t>
      </w:r>
    </w:p>
    <w:p>
      <w:r>
        <w:t>0,01</w:t>
      </w:r>
    </w:p>
    <w:p>
      <w:r>
        <w:t>0,03</w:t>
      </w:r>
    </w:p>
    <w:p>
      <w:r>
        <w:t>2,65</w:t>
      </w:r>
    </w:p>
    <w:p>
      <w:r>
        <w:t>0,12</w:t>
      </w:r>
    </w:p>
    <w:p>
      <w:r>
        <w:t>0,17</w:t>
      </w:r>
    </w:p>
    <w:p>
      <w:r>
        <w:t>1.7</w:t>
      </w:r>
    </w:p>
    <w:p>
      <w:r>
        <w:t>Đất nuôi trồng thuỷ sản</w:t>
      </w:r>
    </w:p>
    <w:p>
      <w:r>
        <w:t>NTS/PNN</w:t>
      </w:r>
    </w:p>
    <w:p>
      <w:r>
        <w:t>1,09</w:t>
      </w:r>
    </w:p>
    <w:p>
      <w:r>
        <w:t>0,01</w:t>
      </w:r>
    </w:p>
    <w:p>
      <w:r>
        <w:t>0,56</w:t>
      </w:r>
    </w:p>
    <w:p>
      <w:r>
        <w:t>0,44</w:t>
      </w:r>
    </w:p>
    <w:p>
      <w:r>
        <w:t>0,01</w:t>
      </w:r>
    </w:p>
    <w:p>
      <w:r>
        <w:t>0,06</w:t>
      </w:r>
    </w:p>
    <w:p>
      <w:r>
        <w:t>0,01</w:t>
      </w:r>
    </w:p>
    <w:p>
      <w:r>
        <w:t>1.8</w:t>
      </w:r>
    </w:p>
    <w:p>
      <w:r>
        <w:t>Đất làm muối</w:t>
      </w:r>
    </w:p>
    <w:p>
      <w:r>
        <w:t>LMU/PNN</w:t>
      </w:r>
    </w:p>
    <w:p>
      <w:r>
        <w:t>1.9</w:t>
      </w:r>
    </w:p>
    <w:p>
      <w:r>
        <w:t>Đất nông nghiệp khác</w:t>
      </w:r>
    </w:p>
    <w:p>
      <w:r>
        <w:t>NKH/PNN</w:t>
      </w:r>
    </w:p>
    <w:p>
      <w:r>
        <w:t>1,12</w:t>
      </w:r>
    </w:p>
    <w:p>
      <w:r>
        <w:t>1,12</w:t>
      </w:r>
    </w:p>
    <w:p>
      <w:r>
        <w:t>2</w:t>
      </w:r>
    </w:p>
    <w:p>
      <w:r>
        <w:t>Chuyển đổi cơ cấu sử     dụng đất trong nội bộ đất nông nghiệp</w:t>
      </w:r>
    </w:p>
    <w:p>
      <w:r>
        <w:t>1.249,04</w:t>
      </w:r>
    </w:p>
    <w:p>
      <w:r>
        <w:t>16,84</w:t>
      </w:r>
    </w:p>
    <w:p>
      <w:r>
        <w:t>19,64</w:t>
      </w:r>
    </w:p>
    <w:p>
      <w:r>
        <w:t>4,22</w:t>
      </w:r>
    </w:p>
    <w:p>
      <w:r>
        <w:t>16,99</w:t>
      </w:r>
    </w:p>
    <w:p>
      <w:r>
        <w:t>54,66</w:t>
      </w:r>
    </w:p>
    <w:p>
      <w:r>
        <w:t>28,90</w:t>
      </w:r>
    </w:p>
    <w:p>
      <w:r>
        <w:t>36,57</w:t>
      </w:r>
    </w:p>
    <w:p>
      <w:r>
        <w:t>140,13</w:t>
      </w:r>
    </w:p>
    <w:p>
      <w:r>
        <w:t>44,43</w:t>
      </w:r>
    </w:p>
    <w:p>
      <w:r>
        <w:t>32,77</w:t>
      </w:r>
    </w:p>
    <w:p>
      <w:r>
        <w:t>32,44</w:t>
      </w:r>
    </w:p>
    <w:p>
      <w:r>
        <w:t>43,16</w:t>
      </w:r>
    </w:p>
    <w:p>
      <w:r>
        <w:t>116,95</w:t>
      </w:r>
    </w:p>
    <w:p>
      <w:r>
        <w:t>37,83</w:t>
      </w:r>
    </w:p>
    <w:p>
      <w:r>
        <w:t>0,30</w:t>
      </w:r>
    </w:p>
    <w:p>
      <w:r>
        <w:t>97,45</w:t>
      </w:r>
    </w:p>
    <w:p>
      <w:r>
        <w:t>183,53</w:t>
      </w:r>
    </w:p>
    <w:p>
      <w:r>
        <w:t>233,70</w:t>
      </w:r>
    </w:p>
    <w:p>
      <w:r>
        <w:t>15,76</w:t>
      </w:r>
    </w:p>
    <w:p>
      <w:r>
        <w:t>84,79</w:t>
      </w:r>
    </w:p>
    <w:p>
      <w:r>
        <w:t>7,98</w:t>
      </w:r>
    </w:p>
    <w:p>
      <w:r>
        <w:t>Trong đó:</w:t>
      </w:r>
    </w:p>
    <w:p>
      <w:r>
        <w:t>2.1</w:t>
      </w:r>
    </w:p>
    <w:p>
      <w:r>
        <w:t>Đất trồng lúa chuyển sang đất trồng cây lâu năm</w:t>
      </w:r>
    </w:p>
    <w:p>
      <w:r>
        <w:t>LUA/CLN</w:t>
      </w:r>
    </w:p>
    <w:p>
      <w:r>
        <w:t>0,82</w:t>
      </w:r>
    </w:p>
    <w:p>
      <w:r>
        <w:t>0,82</w:t>
      </w:r>
    </w:p>
    <w:p>
      <w:r>
        <w:t>2.2</w:t>
      </w:r>
    </w:p>
    <w:p>
      <w:r>
        <w:t>Đất trồng lúa chuyển sang đất trồng rừng</w:t>
      </w:r>
    </w:p>
    <w:p>
      <w:r>
        <w:t>LUA/LNP</w:t>
      </w:r>
    </w:p>
    <w:p>
      <w:r>
        <w:t>2.3</w:t>
      </w:r>
    </w:p>
    <w:p>
      <w:r>
        <w:t>Đất trồng lúa chuyển sang đất nuôi trồng thuỷ sản</w:t>
      </w:r>
    </w:p>
    <w:p>
      <w:r>
        <w:t>LUA/NTS</w:t>
      </w:r>
    </w:p>
    <w:p>
      <w:r>
        <w:t>0,66</w:t>
      </w:r>
    </w:p>
    <w:p>
      <w:r>
        <w:t>0,36</w:t>
      </w:r>
    </w:p>
    <w:p>
      <w:r>
        <w:t>0,30</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778,78</w:t>
      </w:r>
    </w:p>
    <w:p>
      <w:r>
        <w:t>4,22</w:t>
      </w:r>
    </w:p>
    <w:p>
      <w:r>
        <w:t>16,99</w:t>
      </w:r>
    </w:p>
    <w:p>
      <w:r>
        <w:t>19,96</w:t>
      </w:r>
    </w:p>
    <w:p>
      <w:r>
        <w:t>9,70</w:t>
      </w:r>
    </w:p>
    <w:p>
      <w:r>
        <w:t>18,07</w:t>
      </w:r>
    </w:p>
    <w:p>
      <w:r>
        <w:t>88,42</w:t>
      </w:r>
    </w:p>
    <w:p>
      <w:r>
        <w:t>44,07</w:t>
      </w:r>
    </w:p>
    <w:p>
      <w:r>
        <w:t>14,07</w:t>
      </w:r>
    </w:p>
    <w:p>
      <w:r>
        <w:t>32,44</w:t>
      </w:r>
    </w:p>
    <w:p>
      <w:r>
        <w:t>43,16</w:t>
      </w:r>
    </w:p>
    <w:p>
      <w:r>
        <w:t>51,63</w:t>
      </w:r>
    </w:p>
    <w:p>
      <w:r>
        <w:t>11,65</w:t>
      </w:r>
    </w:p>
    <w:p>
      <w:r>
        <w:t>76,37</w:t>
      </w:r>
    </w:p>
    <w:p>
      <w:r>
        <w:t>19,55</w:t>
      </w:r>
    </w:p>
    <w:p>
      <w:r>
        <w:t>233,70</w:t>
      </w:r>
    </w:p>
    <w:p>
      <w:r>
        <w:t>15,76</w:t>
      </w:r>
    </w:p>
    <w:p>
      <w:r>
        <w:t>71,04</w:t>
      </w:r>
    </w:p>
    <w:p>
      <w:r>
        <w:t>7,98</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RSX/NKR(a)</w:t>
      </w:r>
    </w:p>
    <w:p>
      <w:r>
        <w:t>468,78</w:t>
      </w:r>
    </w:p>
    <w:p>
      <w:r>
        <w:t>16,84</w:t>
      </w:r>
    </w:p>
    <w:p>
      <w:r>
        <w:t>18,82</w:t>
      </w:r>
    </w:p>
    <w:p>
      <w:r>
        <w:t>34,70</w:t>
      </w:r>
    </w:p>
    <w:p>
      <w:r>
        <w:t>19,20</w:t>
      </w:r>
    </w:p>
    <w:p>
      <w:r>
        <w:t>18,50</w:t>
      </w:r>
    </w:p>
    <w:p>
      <w:r>
        <w:t>51,71</w:t>
      </w:r>
    </w:p>
    <w:p>
      <w:r>
        <w:t>18,70</w:t>
      </w:r>
    </w:p>
    <w:p>
      <w:r>
        <w:t>65,32</w:t>
      </w:r>
    </w:p>
    <w:p>
      <w:r>
        <w:t>26,18</w:t>
      </w:r>
    </w:p>
    <w:p>
      <w:r>
        <w:t>21,08</w:t>
      </w:r>
    </w:p>
    <w:p>
      <w:r>
        <w:t>163,98</w:t>
      </w:r>
    </w:p>
    <w:p>
      <w:r>
        <w:t>13,75</w:t>
      </w:r>
    </w:p>
    <w:p>
      <w:r>
        <w:t>2.10</w:t>
      </w:r>
    </w:p>
    <w:p>
      <w:r>
        <w:t>Đất phi nông nghiệp không phải là đất ở chuyển sang đất ở</w:t>
      </w:r>
    </w:p>
    <w:p>
      <w:r>
        <w:t>PKO/OTC</w:t>
      </w:r>
    </w:p>
    <w:p>
      <w:r>
        <w:t>27,58</w:t>
      </w:r>
    </w:p>
    <w:p>
      <w:r>
        <w:t>5,63</w:t>
      </w:r>
    </w:p>
    <w:p>
      <w:r>
        <w:t>21,56</w:t>
      </w:r>
    </w:p>
    <w:p>
      <w:r>
        <w:t>0,01</w:t>
      </w:r>
    </w:p>
    <w:p>
      <w:r>
        <w:t>0,28</w:t>
      </w:r>
    </w:p>
    <w:p>
      <w:r>
        <w:t>0,10</w:t>
      </w:r>
    </w:p>
    <w:p>
      <w:r>
        <w:t>Ghi chú:</w:t>
      </w:r>
    </w:p>
    <w:p>
      <w:r>
        <w:t>(a) gồm đất sản xuất nông nghiệp, đất nuôi trồng thủy sản, đất làm muối và đất nông nghiệp khác.</w:t>
      </w:r>
    </w:p>
    <w:p>
      <w:r>
        <w:t>PKO là đất phi nông nghiệp không phải là đất ở.</w:t>
      </w:r>
    </w:p>
    <w:p>
      <w:r>
        <w:t>BIỂU 05/CH: DIỆN TÍCH ĐẤT CHƯA SỬ DỤNG ĐƯA VÀO SỬ DỤNG TRONG KỲ ĐIỀU CHỈNH QUY HOẠCH ĐẾN NĂM 2030</w:t>
      </w:r>
    </w:p>
    <w:p>
      <w:r>
        <w:t>Đơn vị tính: ha</w:t>
      </w:r>
    </w:p>
    <w:p>
      <w:r>
        <w:t>TT</w:t>
      </w:r>
    </w:p>
    <w:p>
      <w:r>
        <w:t>Chỉ tiêu sử dụng đất</w:t>
      </w:r>
    </w:p>
    <w:p>
      <w:r>
        <w:t>Mã</w:t>
      </w:r>
    </w:p>
    <w:p>
      <w:r>
        <w:t>Tổng diện tích (ha)</w:t>
      </w:r>
    </w:p>
    <w:p>
      <w:r>
        <w:t>Phân theo đơn vị hành chính</w:t>
      </w:r>
    </w:p>
    <w:p>
      <w:r>
        <w:t>Thị trấn Trà Lĩnh</w:t>
      </w:r>
    </w:p>
    <w:p>
      <w:r>
        <w:t>Thị trấn Trùng Khánh</w:t>
      </w:r>
    </w:p>
    <w:p>
      <w:r>
        <w:t>Xã Cao     Chương</w:t>
      </w:r>
    </w:p>
    <w:p>
      <w:r>
        <w:t>Xã Cao Thăng</w:t>
      </w:r>
    </w:p>
    <w:p>
      <w:r>
        <w:t>Xã Chí Viễn</w:t>
      </w:r>
    </w:p>
    <w:p>
      <w:r>
        <w:t>Xã Đàm Thuỷ</w:t>
      </w:r>
    </w:p>
    <w:p>
      <w:r>
        <w:t>Xã Đình Phong</w:t>
      </w:r>
    </w:p>
    <w:p>
      <w:r>
        <w:t>Xã Đoài Dương</w:t>
      </w:r>
    </w:p>
    <w:p>
      <w:r>
        <w:t>Xã Đức Hồng</w:t>
      </w:r>
    </w:p>
    <w:p>
      <w:r>
        <w:t>Xã Khâm Thành</w:t>
      </w:r>
    </w:p>
    <w:p>
      <w:r>
        <w:t>Xã Lăng Hiếu</w:t>
      </w:r>
    </w:p>
    <w:p>
      <w:r>
        <w:t>Xã Ngọc Côn</w:t>
      </w:r>
    </w:p>
    <w:p>
      <w:r>
        <w:t>Xã Ngọc Khê</w:t>
      </w:r>
    </w:p>
    <w:p>
      <w:r>
        <w:t>Xã Phong Châu</w:t>
      </w:r>
    </w:p>
    <w:p>
      <w:r>
        <w:t>Xã Phong Nặm</w:t>
      </w:r>
    </w:p>
    <w:p>
      <w:r>
        <w:t>Xã Quang Hán</w:t>
      </w:r>
    </w:p>
    <w:p>
      <w:r>
        <w:t>Xã Quang Trung</w:t>
      </w:r>
    </w:p>
    <w:p>
      <w:r>
        <w:t>Xã Quang Vinh</w:t>
      </w:r>
    </w:p>
    <w:p>
      <w:r>
        <w:t>Xã Tri     Phương</w:t>
      </w:r>
    </w:p>
    <w:p>
      <w:r>
        <w:t>Xã     Trung Phúc</w:t>
      </w:r>
    </w:p>
    <w:p>
      <w:r>
        <w:t>Xã Xuân Nội</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1</w:t>
      </w:r>
    </w:p>
    <w:p>
      <w:r>
        <w:t>Đất nông nghiệp</w:t>
      </w:r>
    </w:p>
    <w:p>
      <w:r>
        <w:t>NNP</w:t>
      </w:r>
    </w:p>
    <w:p>
      <w:r>
        <w:t>756,14</w:t>
      </w:r>
    </w:p>
    <w:p>
      <w:r>
        <w:t>16,00</w:t>
      </w:r>
    </w:p>
    <w:p>
      <w:r>
        <w:t>9,00</w:t>
      </w:r>
    </w:p>
    <w:p>
      <w:r>
        <w:t>9,00</w:t>
      </w:r>
    </w:p>
    <w:p>
      <w:r>
        <w:t>18,63</w:t>
      </w:r>
    </w:p>
    <w:p>
      <w:r>
        <w:t>28,10</w:t>
      </w:r>
    </w:p>
    <w:p>
      <w:r>
        <w:t>57,50</w:t>
      </w:r>
    </w:p>
    <w:p>
      <w:r>
        <w:t>28,00</w:t>
      </w:r>
    </w:p>
    <w:p>
      <w:r>
        <w:t>44,07</w:t>
      </w:r>
    </w:p>
    <w:p>
      <w:r>
        <w:t>43,00</w:t>
      </w:r>
    </w:p>
    <w:p>
      <w:r>
        <w:t>60,30</w:t>
      </w:r>
    </w:p>
    <w:p>
      <w:r>
        <w:t>70,19</w:t>
      </w:r>
    </w:p>
    <w:p>
      <w:r>
        <w:t>51,60</w:t>
      </w:r>
    </w:p>
    <w:p>
      <w:r>
        <w:t>12,40</w:t>
      </w:r>
    </w:p>
    <w:p>
      <w:r>
        <w:t>4,00</w:t>
      </w:r>
    </w:p>
    <w:p>
      <w:r>
        <w:t>47,00</w:t>
      </w:r>
    </w:p>
    <w:p>
      <w:r>
        <w:t>24,00</w:t>
      </w:r>
    </w:p>
    <w:p>
      <w:r>
        <w:t>88,00</w:t>
      </w:r>
    </w:p>
    <w:p>
      <w:r>
        <w:t>54,00</w:t>
      </w:r>
    </w:p>
    <w:p>
      <w:r>
        <w:t>9,00</w:t>
      </w:r>
    </w:p>
    <w:p>
      <w:r>
        <w:t>82,35</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39,30</w:t>
      </w:r>
    </w:p>
    <w:p>
      <w:r>
        <w:t>7,10</w:t>
      </w:r>
    </w:p>
    <w:p>
      <w:r>
        <w:t>6,50</w:t>
      </w:r>
    </w:p>
    <w:p>
      <w:r>
        <w:t>7,00</w:t>
      </w:r>
    </w:p>
    <w:p>
      <w:r>
        <w:t>7,70</w:t>
      </w:r>
    </w:p>
    <w:p>
      <w:r>
        <w:t>6,60</w:t>
      </w:r>
    </w:p>
    <w:p>
      <w:r>
        <w:t>4,40</w:t>
      </w:r>
    </w:p>
    <w:p>
      <w:r>
        <w:t>1.4</w:t>
      </w:r>
    </w:p>
    <w:p>
      <w:r>
        <w:t>Đất rừng phòng hộ</w:t>
      </w:r>
    </w:p>
    <w:p>
      <w:r>
        <w:t>RPH</w:t>
      </w:r>
    </w:p>
    <w:p>
      <w:r>
        <w:t>10,60</w:t>
      </w:r>
    </w:p>
    <w:p>
      <w:r>
        <w:t>10,60</w:t>
      </w:r>
    </w:p>
    <w:p>
      <w:r>
        <w:t>1.5</w:t>
      </w:r>
    </w:p>
    <w:p>
      <w:r>
        <w:t>Đất rừng đặc dụng</w:t>
      </w:r>
    </w:p>
    <w:p>
      <w:r>
        <w:t>RDD</w:t>
      </w:r>
    </w:p>
    <w:p>
      <w:r>
        <w:t>114,00</w:t>
      </w:r>
    </w:p>
    <w:p>
      <w:r>
        <w:t>40,00</w:t>
      </w:r>
    </w:p>
    <w:p>
      <w:r>
        <w:t>70,00</w:t>
      </w:r>
    </w:p>
    <w:p>
      <w:r>
        <w:t>4,00</w:t>
      </w:r>
    </w:p>
    <w:p>
      <w:r>
        <w:t>1.6</w:t>
      </w:r>
    </w:p>
    <w:p>
      <w:r>
        <w:t>Đất rừng sản xuất</w:t>
      </w:r>
    </w:p>
    <w:p>
      <w:r>
        <w:t>RSX</w:t>
      </w:r>
    </w:p>
    <w:p>
      <w:r>
        <w:t>587,05</w:t>
      </w:r>
    </w:p>
    <w:p>
      <w:r>
        <w:t>16,0 0</w:t>
      </w:r>
    </w:p>
    <w:p>
      <w:r>
        <w:t>9,00</w:t>
      </w:r>
    </w:p>
    <w:p>
      <w:r>
        <w:t>9,00</w:t>
      </w:r>
    </w:p>
    <w:p>
      <w:r>
        <w:t>18,63</w:t>
      </w:r>
    </w:p>
    <w:p>
      <w:r>
        <w:t>21,00</w:t>
      </w:r>
    </w:p>
    <w:p>
      <w:r>
        <w:t>51,00</w:t>
      </w:r>
    </w:p>
    <w:p>
      <w:r>
        <w:t>21,00</w:t>
      </w:r>
    </w:p>
    <w:p>
      <w:r>
        <w:t>44,07</w:t>
      </w:r>
    </w:p>
    <w:p>
      <w:r>
        <w:t>43,00</w:t>
      </w:r>
    </w:p>
    <w:p>
      <w:r>
        <w:t>2,00</w:t>
      </w:r>
    </w:p>
    <w:p>
      <w:r>
        <w:t>45,00</w:t>
      </w:r>
    </w:p>
    <w:p>
      <w:r>
        <w:t>8,00</w:t>
      </w:r>
    </w:p>
    <w:p>
      <w:r>
        <w:t>47,00</w:t>
      </w:r>
    </w:p>
    <w:p>
      <w:r>
        <w:t>24,00</w:t>
      </w:r>
    </w:p>
    <w:p>
      <w:r>
        <w:t>83,00</w:t>
      </w:r>
    </w:p>
    <w:p>
      <w:r>
        <w:t>54,00</w:t>
      </w:r>
    </w:p>
    <w:p>
      <w:r>
        <w:t>9,00</w:t>
      </w:r>
    </w:p>
    <w:p>
      <w:r>
        <w:t>82,35</w:t>
      </w:r>
    </w:p>
    <w:p>
      <w:r>
        <w:t>Trong đó: Đất có rừng sản xuất là rừng tự nhiên</w:t>
      </w:r>
    </w:p>
    <w:p>
      <w:r>
        <w:t>RSN</w:t>
      </w:r>
    </w:p>
    <w:p>
      <w:r>
        <w:t>1.7</w:t>
      </w:r>
    </w:p>
    <w:p>
      <w:r>
        <w:t>Đất nuôi trồng thuỷ sản</w:t>
      </w:r>
    </w:p>
    <w:p>
      <w:r>
        <w:t>NTS</w:t>
      </w:r>
    </w:p>
    <w:p>
      <w:r>
        <w:t>1.8</w:t>
      </w:r>
    </w:p>
    <w:p>
      <w:r>
        <w:t>Đất làm muối</w:t>
      </w:r>
    </w:p>
    <w:p>
      <w:r>
        <w:t>LMU</w:t>
      </w:r>
    </w:p>
    <w:p>
      <w:r>
        <w:t>1.9</w:t>
      </w:r>
    </w:p>
    <w:p>
      <w:r>
        <w:t>Đất nông nghiệp khác</w:t>
      </w:r>
    </w:p>
    <w:p>
      <w:r>
        <w:t>NKH</w:t>
      </w:r>
    </w:p>
    <w:p>
      <w:r>
        <w:t>5,19</w:t>
      </w:r>
    </w:p>
    <w:p>
      <w:r>
        <w:t>0,19</w:t>
      </w:r>
    </w:p>
    <w:p>
      <w:r>
        <w:t>5,00</w:t>
      </w:r>
    </w:p>
    <w:p>
      <w:r>
        <w:t>2</w:t>
      </w:r>
    </w:p>
    <w:p>
      <w:r>
        <w:t>Đất phi nông nghiệp</w:t>
      </w:r>
    </w:p>
    <w:p>
      <w:r>
        <w:t>PNN</w:t>
      </w:r>
    </w:p>
    <w:p>
      <w:r>
        <w:t>43,99</w:t>
      </w:r>
    </w:p>
    <w:p>
      <w:r>
        <w:t>6,28</w:t>
      </w:r>
    </w:p>
    <w:p>
      <w:r>
        <w:t>4,02</w:t>
      </w:r>
    </w:p>
    <w:p>
      <w:r>
        <w:t>0,88</w:t>
      </w:r>
    </w:p>
    <w:p>
      <w:r>
        <w:t>0,32</w:t>
      </w:r>
    </w:p>
    <w:p>
      <w:r>
        <w:t>1,09</w:t>
      </w:r>
    </w:p>
    <w:p>
      <w:r>
        <w:t>4,96</w:t>
      </w:r>
    </w:p>
    <w:p>
      <w:r>
        <w:t>9,84</w:t>
      </w:r>
    </w:p>
    <w:p>
      <w:r>
        <w:t>0,51</w:t>
      </w:r>
    </w:p>
    <w:p>
      <w:r>
        <w:t>0,32</w:t>
      </w:r>
    </w:p>
    <w:p>
      <w:r>
        <w:t>2,04</w:t>
      </w:r>
    </w:p>
    <w:p>
      <w:r>
        <w:t>0,01</w:t>
      </w:r>
    </w:p>
    <w:p>
      <w:r>
        <w:t>0,54</w:t>
      </w:r>
    </w:p>
    <w:p>
      <w:r>
        <w:t>0,02</w:t>
      </w:r>
    </w:p>
    <w:p>
      <w:r>
        <w:t>0,84</w:t>
      </w:r>
    </w:p>
    <w:p>
      <w:r>
        <w:t>0,40</w:t>
      </w:r>
    </w:p>
    <w:p>
      <w:r>
        <w:t>0,56</w:t>
      </w:r>
    </w:p>
    <w:p>
      <w:r>
        <w:t>2,93</w:t>
      </w:r>
    </w:p>
    <w:p>
      <w:r>
        <w:t>2,40</w:t>
      </w:r>
    </w:p>
    <w:p>
      <w:r>
        <w:t>3,65</w:t>
      </w:r>
    </w:p>
    <w:p>
      <w:r>
        <w:t>2,00</w:t>
      </w:r>
    </w:p>
    <w:p>
      <w:r>
        <w:t>0,38</w:t>
      </w:r>
    </w:p>
    <w:p>
      <w:r>
        <w:t>2.1</w:t>
      </w:r>
    </w:p>
    <w:p>
      <w:r>
        <w:t>Đất quốc phòng</w:t>
      </w:r>
    </w:p>
    <w:p>
      <w:r>
        <w:t>CQP</w:t>
      </w:r>
    </w:p>
    <w:p>
      <w:r>
        <w:t>3,48</w:t>
      </w:r>
    </w:p>
    <w:p>
      <w:r>
        <w:t>0,51</w:t>
      </w:r>
    </w:p>
    <w:p>
      <w:r>
        <w:t>0,32</w:t>
      </w:r>
    </w:p>
    <w:p>
      <w:r>
        <w:t>0,11</w:t>
      </w:r>
    </w:p>
    <w:p>
      <w:r>
        <w:t>0,04</w:t>
      </w:r>
    </w:p>
    <w:p>
      <w:r>
        <w:t>2,50</w:t>
      </w:r>
    </w:p>
    <w:p>
      <w:r>
        <w:t>2.2</w:t>
      </w:r>
    </w:p>
    <w:p>
      <w:r>
        <w:t>Đất an ninh</w:t>
      </w:r>
    </w:p>
    <w:p>
      <w:r>
        <w:t>CAN</w:t>
      </w:r>
    </w:p>
    <w:p>
      <w:r>
        <w:t>0,09</w:t>
      </w:r>
    </w:p>
    <w:p>
      <w:r>
        <w:t>0,09</w:t>
      </w:r>
    </w:p>
    <w:p>
      <w:r>
        <w:t>2.3</w:t>
      </w:r>
    </w:p>
    <w:p>
      <w:r>
        <w:t>Đất khu công nghiệp</w:t>
      </w:r>
    </w:p>
    <w:p>
      <w:r>
        <w:t>SKK</w:t>
      </w:r>
    </w:p>
    <w:p>
      <w:r>
        <w:t>2.4</w:t>
      </w:r>
    </w:p>
    <w:p>
      <w:r>
        <w:t>Đất cụm công nghiệp</w:t>
      </w:r>
    </w:p>
    <w:p>
      <w:r>
        <w:t>SKN</w:t>
      </w:r>
    </w:p>
    <w:p>
      <w:r>
        <w:t>3,30</w:t>
      </w:r>
    </w:p>
    <w:p>
      <w:r>
        <w:t>3,30</w:t>
      </w:r>
    </w:p>
    <w:p>
      <w:r>
        <w:t>2.5</w:t>
      </w:r>
    </w:p>
    <w:p>
      <w:r>
        <w:t>Đất thương mại, dịch vụ</w:t>
      </w:r>
    </w:p>
    <w:p>
      <w:r>
        <w:t>TMD</w:t>
      </w:r>
    </w:p>
    <w:p>
      <w:r>
        <w:t>11,24</w:t>
      </w:r>
    </w:p>
    <w:p>
      <w:r>
        <w:t>3,56</w:t>
      </w:r>
    </w:p>
    <w:p>
      <w:r>
        <w:t>0,15</w:t>
      </w:r>
    </w:p>
    <w:p>
      <w:r>
        <w:t>0,56</w:t>
      </w:r>
    </w:p>
    <w:p>
      <w:r>
        <w:t>6,53</w:t>
      </w:r>
    </w:p>
    <w:p>
      <w:r>
        <w:t>0,17</w:t>
      </w:r>
    </w:p>
    <w:p>
      <w:r>
        <w:t>0,27</w:t>
      </w:r>
    </w:p>
    <w:p>
      <w:r>
        <w:t>2.6</w:t>
      </w:r>
    </w:p>
    <w:p>
      <w:r>
        <w:t>Đất cơ sở sản xuất phi nông nghiệp</w:t>
      </w:r>
    </w:p>
    <w:p>
      <w:r>
        <w:t>SKC</w:t>
      </w:r>
    </w:p>
    <w:p>
      <w:r>
        <w:t>2.7</w:t>
      </w:r>
    </w:p>
    <w:p>
      <w:r>
        <w:t>Đất sử dụng cho hoạt động khoáng sản</w:t>
      </w:r>
    </w:p>
    <w:p>
      <w:r>
        <w:t>SKS</w:t>
      </w:r>
    </w:p>
    <w:p>
      <w:r>
        <w:t>4,07</w:t>
      </w:r>
    </w:p>
    <w:p>
      <w:r>
        <w:t>0,94</w:t>
      </w:r>
    </w:p>
    <w:p>
      <w:r>
        <w:t>1,00</w:t>
      </w:r>
    </w:p>
    <w:p>
      <w:r>
        <w:t>0,13</w:t>
      </w:r>
    </w:p>
    <w:p>
      <w:r>
        <w:t>2,00</w:t>
      </w:r>
    </w:p>
    <w:p>
      <w:r>
        <w:t>2.8</w:t>
      </w:r>
    </w:p>
    <w:p>
      <w:r>
        <w:t>Đất sản xuất vật liệu xây dựng, làm đồ gốm</w:t>
      </w:r>
    </w:p>
    <w:p>
      <w:r>
        <w:t>SKX</w:t>
      </w:r>
    </w:p>
    <w:p>
      <w:r>
        <w:t>2.9</w:t>
      </w:r>
    </w:p>
    <w:p>
      <w:r>
        <w:t>Đất phát triển hạ tầng cấp quốc gia, cấp tỉnh, cấp huyện, cấp xã</w:t>
      </w:r>
    </w:p>
    <w:p>
      <w:r>
        <w:t>DHT</w:t>
      </w:r>
    </w:p>
    <w:p>
      <w:r>
        <w:t>12,39</w:t>
      </w:r>
    </w:p>
    <w:p>
      <w:r>
        <w:t>1,84</w:t>
      </w:r>
    </w:p>
    <w:p>
      <w:r>
        <w:t>1,41</w:t>
      </w:r>
    </w:p>
    <w:p>
      <w:r>
        <w:t>0,88</w:t>
      </w:r>
    </w:p>
    <w:p>
      <w:r>
        <w:t>0,62</w:t>
      </w:r>
    </w:p>
    <w:p>
      <w:r>
        <w:t>0,70</w:t>
      </w:r>
    </w:p>
    <w:p>
      <w:r>
        <w:t>2,27</w:t>
      </w:r>
    </w:p>
    <w:p>
      <w:r>
        <w:t>0,10</w:t>
      </w:r>
    </w:p>
    <w:p>
      <w:r>
        <w:t>0,11</w:t>
      </w:r>
    </w:p>
    <w:p>
      <w:r>
        <w:t>0,49</w:t>
      </w:r>
    </w:p>
    <w:p>
      <w:r>
        <w:t>0,01</w:t>
      </w:r>
    </w:p>
    <w:p>
      <w:r>
        <w:t>0,30</w:t>
      </w:r>
    </w:p>
    <w:p>
      <w:r>
        <w:t>0,02</w:t>
      </w:r>
    </w:p>
    <w:p>
      <w:r>
        <w:t>0,01</w:t>
      </w:r>
    </w:p>
    <w:p>
      <w:r>
        <w:t>0,09</w:t>
      </w:r>
    </w:p>
    <w:p>
      <w:r>
        <w:t>0,43</w:t>
      </w:r>
    </w:p>
    <w:p>
      <w:r>
        <w:t>0,40</w:t>
      </w:r>
    </w:p>
    <w:p>
      <w:r>
        <w:t>2,07</w:t>
      </w:r>
    </w:p>
    <w:p>
      <w:r>
        <w:t>0,26</w:t>
      </w:r>
    </w:p>
    <w:p>
      <w:r>
        <w:t>0,38</w:t>
      </w:r>
    </w:p>
    <w:p>
      <w:r>
        <w:t>-</w:t>
      </w:r>
    </w:p>
    <w:p>
      <w:r>
        <w:t>Đất giao thông</w:t>
      </w:r>
    </w:p>
    <w:p>
      <w:r>
        <w:t>DGT</w:t>
      </w:r>
    </w:p>
    <w:p>
      <w:r>
        <w:t>7,31</w:t>
      </w:r>
    </w:p>
    <w:p>
      <w:r>
        <w:t>1,33</w:t>
      </w:r>
    </w:p>
    <w:p>
      <w:r>
        <w:t>1,31</w:t>
      </w:r>
    </w:p>
    <w:p>
      <w:r>
        <w:t>0,88</w:t>
      </w:r>
    </w:p>
    <w:p>
      <w:r>
        <w:t>0,72</w:t>
      </w:r>
    </w:p>
    <w:p>
      <w:r>
        <w:t>0,11</w:t>
      </w:r>
    </w:p>
    <w:p>
      <w:r>
        <w:t>0,05</w:t>
      </w:r>
    </w:p>
    <w:p>
      <w:r>
        <w:t>0,27</w:t>
      </w:r>
    </w:p>
    <w:p>
      <w:r>
        <w:t>0,02</w:t>
      </w:r>
    </w:p>
    <w:p>
      <w:r>
        <w:t>0,01</w:t>
      </w:r>
    </w:p>
    <w:p>
      <w:r>
        <w:t>0,09</w:t>
      </w:r>
    </w:p>
    <w:p>
      <w:r>
        <w:t>0,43</w:t>
      </w:r>
    </w:p>
    <w:p>
      <w:r>
        <w:t>0,30</w:t>
      </w:r>
    </w:p>
    <w:p>
      <w:r>
        <w:t>1,15</w:t>
      </w:r>
    </w:p>
    <w:p>
      <w:r>
        <w:t>0,26</w:t>
      </w:r>
    </w:p>
    <w:p>
      <w:r>
        <w:t>0,38</w:t>
      </w:r>
    </w:p>
    <w:p>
      <w:r>
        <w:t>-</w:t>
      </w:r>
    </w:p>
    <w:p>
      <w:r>
        <w:t>Đất thủy lợi</w:t>
      </w:r>
    </w:p>
    <w:p>
      <w:r>
        <w:t>DTL</w:t>
      </w:r>
    </w:p>
    <w:p>
      <w:r>
        <w:t>1,57</w:t>
      </w:r>
    </w:p>
    <w:p>
      <w:r>
        <w:t>0,62</w:t>
      </w:r>
    </w:p>
    <w:p>
      <w:r>
        <w:t>0,04</w:t>
      </w:r>
    </w:p>
    <w:p>
      <w:r>
        <w:t>0,01</w:t>
      </w:r>
    </w:p>
    <w:p>
      <w:r>
        <w:t>0,03</w:t>
      </w:r>
    </w:p>
    <w:p>
      <w:r>
        <w:t>0,10</w:t>
      </w:r>
    </w:p>
    <w:p>
      <w:r>
        <w:t>0,77</w:t>
      </w:r>
    </w:p>
    <w:p>
      <w:r>
        <w:t>-</w:t>
      </w:r>
    </w:p>
    <w:p>
      <w:r>
        <w:t>Đất xây dựng cơ sở văn hóa</w:t>
      </w:r>
    </w:p>
    <w:p>
      <w:r>
        <w:t>DVH</w:t>
      </w:r>
    </w:p>
    <w:p>
      <w:r>
        <w:t>0,07</w:t>
      </w:r>
    </w:p>
    <w:p>
      <w:r>
        <w:t>0,07</w:t>
      </w:r>
    </w:p>
    <w:p>
      <w:r>
        <w:t>-</w:t>
      </w:r>
    </w:p>
    <w:p>
      <w:r>
        <w:t>Đất xây dựng cơ sở y tế</w:t>
      </w:r>
    </w:p>
    <w:p>
      <w:r>
        <w:t>DYT</w:t>
      </w:r>
    </w:p>
    <w:p>
      <w:r>
        <w:t>0,03</w:t>
      </w:r>
    </w:p>
    <w:p>
      <w:r>
        <w:t>0,03</w:t>
      </w:r>
    </w:p>
    <w:p>
      <w:r>
        <w:t>-</w:t>
      </w:r>
    </w:p>
    <w:p>
      <w:r>
        <w:t>Đất xây dựng cơ sở giáo dục-đào tạo</w:t>
      </w:r>
    </w:p>
    <w:p>
      <w:r>
        <w:t>DGD</w:t>
      </w:r>
    </w:p>
    <w:p>
      <w:r>
        <w:t>0,64</w:t>
      </w:r>
    </w:p>
    <w:p>
      <w:r>
        <w:t>0,50</w:t>
      </w:r>
    </w:p>
    <w:p>
      <w:r>
        <w:t>0,14</w:t>
      </w:r>
    </w:p>
    <w:p>
      <w:r>
        <w:t>-</w:t>
      </w:r>
    </w:p>
    <w:p>
      <w:r>
        <w:t>Đất xây dựng cơ sở thể dục - thể thao</w:t>
      </w:r>
    </w:p>
    <w:p>
      <w:r>
        <w:t>DTT</w:t>
      </w:r>
    </w:p>
    <w:p>
      <w:r>
        <w:t>1,65</w:t>
      </w:r>
    </w:p>
    <w:p>
      <w:r>
        <w:t>1,55</w:t>
      </w:r>
    </w:p>
    <w:p>
      <w:r>
        <w:t>0,10</w:t>
      </w:r>
    </w:p>
    <w:p>
      <w:r>
        <w:t>-</w:t>
      </w:r>
    </w:p>
    <w:p>
      <w:r>
        <w:t>Đất công trình năng lượng</w:t>
      </w:r>
    </w:p>
    <w:p>
      <w:r>
        <w:t>DNL</w:t>
      </w:r>
    </w:p>
    <w:p>
      <w:r>
        <w:t>0,02</w:t>
      </w:r>
    </w:p>
    <w:p>
      <w:r>
        <w:t>0,01</w:t>
      </w:r>
    </w:p>
    <w:p>
      <w:r>
        <w:t>0,01</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0,40</w:t>
      </w:r>
    </w:p>
    <w:p>
      <w:r>
        <w:t>0,10</w:t>
      </w:r>
    </w:p>
    <w:p>
      <w:r>
        <w:t>0,30</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0,70</w:t>
      </w:r>
    </w:p>
    <w:p>
      <w:r>
        <w:t>0,70</w:t>
      </w:r>
    </w:p>
    <w:p>
      <w:r>
        <w:t>2.11</w:t>
      </w:r>
    </w:p>
    <w:p>
      <w:r>
        <w:t>Đất danh lam, thắng cảnh</w:t>
      </w:r>
    </w:p>
    <w:p>
      <w:r>
        <w:t>DDL</w:t>
      </w:r>
    </w:p>
    <w:p>
      <w:r>
        <w:t>1,11</w:t>
      </w:r>
    </w:p>
    <w:p>
      <w:r>
        <w:t>1,11</w:t>
      </w:r>
    </w:p>
    <w:p>
      <w:r>
        <w:t>2.21</w:t>
      </w:r>
    </w:p>
    <w:p>
      <w:r>
        <w:t>Đất sinh hoạt cộng đồng</w:t>
      </w:r>
    </w:p>
    <w:p>
      <w:r>
        <w:t>DSH</w:t>
      </w:r>
    </w:p>
    <w:p>
      <w:r>
        <w:t>0,54</w:t>
      </w:r>
    </w:p>
    <w:p>
      <w:r>
        <w:t>0,10</w:t>
      </w:r>
    </w:p>
    <w:p>
      <w:r>
        <w:t>0,07</w:t>
      </w:r>
    </w:p>
    <w:p>
      <w:r>
        <w:t>0,15</w:t>
      </w:r>
    </w:p>
    <w:p>
      <w:r>
        <w:t>0,07</w:t>
      </w:r>
    </w:p>
    <w:p>
      <w:r>
        <w:t>0,01</w:t>
      </w:r>
    </w:p>
    <w:p>
      <w:r>
        <w:t>0,05</w:t>
      </w:r>
    </w:p>
    <w:p>
      <w:r>
        <w:t>0,09</w:t>
      </w:r>
    </w:p>
    <w:p>
      <w:r>
        <w:t>2.22</w:t>
      </w:r>
    </w:p>
    <w:p>
      <w:r>
        <w:t>Đất khu vui chơi, giải trí công cộng</w:t>
      </w:r>
    </w:p>
    <w:p>
      <w:r>
        <w:t>DKV</w:t>
      </w:r>
    </w:p>
    <w:p>
      <w:r>
        <w:t>0,84</w:t>
      </w:r>
    </w:p>
    <w:p>
      <w:r>
        <w:t>0,05</w:t>
      </w:r>
    </w:p>
    <w:p>
      <w:r>
        <w:t>0,79</w:t>
      </w:r>
    </w:p>
    <w:p>
      <w:r>
        <w:t>2.13</w:t>
      </w:r>
    </w:p>
    <w:p>
      <w:r>
        <w:t>Đất ở tại nông thôn</w:t>
      </w:r>
    </w:p>
    <w:p>
      <w:r>
        <w:t>ONT</w:t>
      </w:r>
    </w:p>
    <w:p>
      <w:r>
        <w:t>2,48</w:t>
      </w:r>
    </w:p>
    <w:p>
      <w:r>
        <w:t>0,32</w:t>
      </w:r>
    </w:p>
    <w:p>
      <w:r>
        <w:t>1,80</w:t>
      </w:r>
    </w:p>
    <w:p>
      <w:r>
        <w:t>0,10</w:t>
      </w:r>
    </w:p>
    <w:p>
      <w:r>
        <w:t>0,14</w:t>
      </w:r>
    </w:p>
    <w:p>
      <w:r>
        <w:t>0,04</w:t>
      </w:r>
    </w:p>
    <w:p>
      <w:r>
        <w:t>0,03</w:t>
      </w:r>
    </w:p>
    <w:p>
      <w:r>
        <w:t>0,05</w:t>
      </w:r>
    </w:p>
    <w:p>
      <w:r>
        <w:t>2.14</w:t>
      </w:r>
    </w:p>
    <w:p>
      <w:r>
        <w:t>Đất ở tại đô thị</w:t>
      </w:r>
    </w:p>
    <w:p>
      <w:r>
        <w:t>ODT</w:t>
      </w:r>
    </w:p>
    <w:p>
      <w:r>
        <w:t>2,74</w:t>
      </w:r>
    </w:p>
    <w:p>
      <w:r>
        <w:t>0,79</w:t>
      </w:r>
    </w:p>
    <w:p>
      <w:r>
        <w:t>1,95</w:t>
      </w:r>
    </w:p>
    <w:p>
      <w:r>
        <w:t>2.15</w:t>
      </w:r>
    </w:p>
    <w:p>
      <w:r>
        <w:t>Đất xây dựng trụ sở cơ quan</w:t>
      </w:r>
    </w:p>
    <w:p>
      <w:r>
        <w:t>TSC</w:t>
      </w:r>
    </w:p>
    <w:p>
      <w:r>
        <w:t>0,63</w:t>
      </w:r>
    </w:p>
    <w:p>
      <w:r>
        <w:t>0,40</w:t>
      </w:r>
    </w:p>
    <w:p>
      <w:r>
        <w:t>0,23</w:t>
      </w:r>
    </w:p>
    <w:p>
      <w:r>
        <w:t>2.16</w:t>
      </w:r>
    </w:p>
    <w:p>
      <w:r>
        <w:t>Đất xây dựng trụ sở của tổ chức sự nghiệp</w:t>
      </w:r>
    </w:p>
    <w:p>
      <w:r>
        <w:t>DTS</w:t>
      </w:r>
    </w:p>
    <w:p>
      <w:r>
        <w:t>0,19</w:t>
      </w:r>
    </w:p>
    <w:p>
      <w:r>
        <w:t>0,09</w:t>
      </w:r>
    </w:p>
    <w:p>
      <w:r>
        <w:t>0,10</w:t>
      </w:r>
    </w:p>
    <w:p>
      <w:r>
        <w:t>2.17</w:t>
      </w:r>
    </w:p>
    <w:p>
      <w:r>
        <w:t>Đất xây dựng cơ sở ngoại giao</w:t>
      </w:r>
    </w:p>
    <w:p>
      <w:r>
        <w:t>DGN</w:t>
      </w:r>
    </w:p>
    <w:p>
      <w:r>
        <w:t>2.23</w:t>
      </w:r>
    </w:p>
    <w:p>
      <w:r>
        <w:t>Đất cơ sở tín ngưỡng</w:t>
      </w:r>
    </w:p>
    <w:p>
      <w:r>
        <w:t>TIN</w:t>
      </w:r>
    </w:p>
    <w:p>
      <w:r>
        <w:t>0,11</w:t>
      </w:r>
    </w:p>
    <w:p>
      <w:r>
        <w:t>0,11</w:t>
      </w:r>
    </w:p>
    <w:p>
      <w:r>
        <w:t>2.24</w:t>
      </w:r>
    </w:p>
    <w:p>
      <w:r>
        <w:t>Đất sông, ngòi, kênh, rạch, suối</w:t>
      </w:r>
    </w:p>
    <w:p>
      <w:r>
        <w:t>SON</w:t>
      </w:r>
    </w:p>
    <w:p>
      <w:r>
        <w:t>2.25</w:t>
      </w:r>
    </w:p>
    <w:p>
      <w:r>
        <w:t>Đất có mặt nước chuyên dùng</w:t>
      </w:r>
    </w:p>
    <w:p>
      <w:r>
        <w:t>MNC</w:t>
      </w:r>
    </w:p>
    <w:p>
      <w:r>
        <w:t>0,78</w:t>
      </w:r>
    </w:p>
    <w:p>
      <w:r>
        <w:t>0,78</w:t>
      </w:r>
    </w:p>
    <w:p>
      <w:r>
        <w:t>2.26</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