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961/QĐ-UBND-HC năm 2023 công bố danh mục thủ tục hành chính sửa đổi, bổ sung và quy trình nội bộ giải quyết thủ tục hành chính lĩnh vực Xuất bản, In và Phát hành thuộc thẩm quyền giải quyết của Sở Thông tin và Truyền thông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961/QĐ-UBND-HC</w:t>
      </w:r>
    </w:p>
    <w:p>
      <w:r>
        <w:t>Đồng Tháp, ngày 19 tháng 9 năm 2023</w:t>
      </w:r>
    </w:p>
    <w:p>
      <w:r>
        <w:t>QUYẾT ĐỊNH</w:t>
      </w:r>
    </w:p>
    <w:p>
      <w:r>
        <w:t>VỀ VIỆC CÔNG BỐ DANH MỤC THỦ TỤC HÀNH CHÍNH SỬA ĐỔI, BỔ SUNG VÀ QUY TRÌNH NỘI BỘ GIẢI QUYẾT THỦ TỤC HÀNH CHÍNH LĨNH VỰC XUẤT BẢN, IN VÀ PHÁT HÀNH THUỘC THẨM QUYỀN GIẢI QUYẾT CỦA SỞ THÔNG TIN VÀ TRUYỀN THÔNG</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Căn cứ Quyết định số 1216/QĐ-BTTTT ngày 05 tháng 7 năm 2023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Theo đề nghị của Giám đốc Sở Thông tin và Truyền thông.</w:t>
      </w:r>
    </w:p>
    <w:p>
      <w:r>
        <w:t>QUYẾT ĐỊNH:</w:t>
      </w:r>
    </w:p>
    <w:p>
      <w:r>
        <w:t>Điều 1.  Công bố kèm theo Quyết định này danh mục 02 thủ tục hành chính sửa đổi, bổ sung và quy trình nội bộ giải quyết thủ tục hành chính lĩnh vực Xuất bản, In và Phát hành thuộc thẩm quyền giải quyết của Sở Thông tin và Truyền thông.</w:t>
      </w:r>
    </w:p>
    <w:p>
      <w:r>
        <w:t>Điều 2.  Quyết định này có hiệu lực thi hành kể từ ngày ký.</w:t>
      </w:r>
    </w:p>
    <w:p>
      <w:r>
        <w:t>Quyết định này sửa đổi, bổ sung 02 thủ tục hành chính thuộc lĩnh vực Xuất bản, In và Phát hành tại Quyết định số 887/QĐ-UBND-HC ngày 09 tháng 8 năm 2022 của Chủ tịch Ủy ban nhân dân tỉnh Đồng Tháp về việc công bố danh mục thủ tục hành chính và phê duyệt Quy trình nội bộ giải quyết thủ tục hành chính thuộc thẩm quyền giải quyết của Sở Thông tin và Truyền thông, Ủy ban nhân dân cấp huyện trên địa bàn tỉnh Đồng Tháp.</w:t>
      </w:r>
    </w:p>
    <w:p>
      <w:r>
        <w:t>Điều 3.  Chánh Văn phòng Ủy ban nhân dân Tỉnh, Giám đốc Sở Thông tin và Truyền thông,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KSTTHC, Văn phòng Chính phủ;</w:t>
      </w:r>
    </w:p>
    <w:p>
      <w:r>
        <w:t>- TT/TU;</w:t>
      </w:r>
    </w:p>
    <w:p>
      <w:r>
        <w:t>- TT/HĐND Tỉnh;</w:t>
      </w:r>
    </w:p>
    <w:p>
      <w:r>
        <w:t>- Các PCT/UBND Tỉnh;</w:t>
      </w:r>
    </w:p>
    <w:p>
      <w:r>
        <w:t>- Trung tâm HCC Tỉnh;</w:t>
      </w:r>
    </w:p>
    <w:p>
      <w:r>
        <w:t>- Cổng TTĐT Tỉnh;</w:t>
      </w:r>
    </w:p>
    <w:p>
      <w:r>
        <w:t>- Lưu: VT, KSTTHC (H).</w:t>
      </w:r>
    </w:p>
    <w:p>
      <w:r>
        <w:t>CHỦ TỊCH</w:t>
      </w:r>
    </w:p>
    <w:p>
      <w:r>
        <w:t>Phạm Thiện Nghĩa</w:t>
      </w:r>
    </w:p>
    <w:p>
      <w:r>
        <w:t>PHẦN I</w:t>
      </w:r>
    </w:p>
    <w:p>
      <w:r>
        <w:t>DANH MỤC THỦ TỤC HÀNH CHÍNH THUỘC THẨM QUYỀN GIẢI QUYẾT CỦA SỞ THÔNG TIN VÀ TRUYỀN THÔNG TỈNH ĐỒNG THÁP</w:t>
      </w:r>
    </w:p>
    <w:p>
      <w:r>
        <w:t>(Ban hành kèm theo Quyết định số 961/QĐ-UBND-HC ngày 19 tháng 9 năm 2023   của Chủ tịch Ủy ban nhân dân tỉnh Đồng Tháp)</w:t>
      </w:r>
    </w:p>
    <w:p>
      <w:r>
        <w:t>I. LĨNH VỰC XUẤT BẢN, IN VÀ PHÁT HÀNH</w:t>
      </w:r>
    </w:p>
    <w:p>
      <w:r>
        <w:t>1. Danh mục thủ tục hành chính được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sửa đổi, bổ sung</w:t>
      </w:r>
    </w:p>
    <w:p>
      <w:r>
        <w:t>Cách thức thực hiện</w:t>
      </w:r>
    </w:p>
    <w:p>
      <w:r>
        <w:t>Ghi chú</w:t>
      </w:r>
    </w:p>
    <w:p>
      <w:r>
        <w:t>Nộp hồ sơ</w:t>
      </w:r>
    </w:p>
    <w:p>
      <w:r>
        <w:t>Trả hồ sơ</w:t>
      </w:r>
    </w:p>
    <w:p>
      <w:r>
        <w:t>1</w:t>
      </w:r>
    </w:p>
    <w:p>
      <w:r>
        <w:t>1.003868</w:t>
      </w:r>
    </w:p>
    <w:p>
      <w:r>
        <w:t>Cấp giấy phép xuất bản tài liệu không kinh doanh</w:t>
      </w:r>
    </w:p>
    <w:p>
      <w:r>
        <w:t>15 ngày kể từ ngày nhận đủ hồ sơ theo quy định</w:t>
      </w:r>
    </w:p>
    <w:p>
      <w:r>
        <w:t>Trung tâm Kiểm soát TTHC và Phục vụ hành chính công tỉnh Đồng Tháp</w:t>
      </w:r>
    </w:p>
    <w:p>
      <w:r>
        <w:t>- Tài liệu in trên giấy 7.500 đồng/trang quy chuẩn;</w:t>
      </w:r>
    </w:p>
    <w:p>
      <w:r>
        <w:t>- Tài liệu dưới dạng đọc: 3.000 đồng/ phút;</w:t>
      </w:r>
    </w:p>
    <w:p>
      <w:r>
        <w:t>- Tài liệu dưới dạng nghe, nhìn 13.500 đồng/ phút</w:t>
      </w:r>
    </w:p>
    <w:p>
      <w:r>
        <w:t>Thông tư số 44/2023/TT-BTC ngày 29/6/2023 Bộ trưởng Bộ Tài chính quy định mức thu một số khoản phí, lệ phí nhằm hỗ trợ người dân và doanh nghiệp</w:t>
      </w:r>
    </w:p>
    <w:p>
      <w:r>
        <w:t>- Trực tiếp.</w:t>
      </w:r>
    </w:p>
    <w:p>
      <w:r>
        <w:t>- Hoặc qua BCCI.</w:t>
      </w:r>
    </w:p>
    <w:p>
      <w:r>
        <w:t>- Hoặc qua DVC trực tuyến.</w:t>
      </w:r>
    </w:p>
    <w:p>
      <w:r>
        <w:t>- Trực tiếp.</w:t>
      </w:r>
    </w:p>
    <w:p>
      <w:r>
        <w:t>- Hoặc qua BCCI.</w:t>
      </w:r>
    </w:p>
    <w:p>
      <w:r>
        <w:t>- Hoặc qua DVC trực tuyến.</w:t>
      </w:r>
    </w:p>
    <w:p>
      <w:r>
        <w:t>2</w:t>
      </w:r>
    </w:p>
    <w:p>
      <w:r>
        <w:t>1.003725</w:t>
      </w:r>
    </w:p>
    <w:p>
      <w:r>
        <w:t>Cấp giấy phép nhập khẩu xuất bản phẩm không kinh doanh</w:t>
      </w:r>
    </w:p>
    <w:p>
      <w:r>
        <w:t>15 ngày làm việc kể từ ngày nhận đủ hồ sơ đúng quy định</w:t>
      </w:r>
    </w:p>
    <w:p>
      <w:r>
        <w:t>Trung tâm Kiểm soát TTHC và Phục vụ hành chính công tỉnh Đồng Tháp</w:t>
      </w:r>
    </w:p>
    <w:p>
      <w:r>
        <w:t>Lệ phí cấp giấy phép nhập khẩu xuất bản phẩm không kinh doanh là 25.000 đồng/hồ sơ</w:t>
      </w:r>
    </w:p>
    <w:p>
      <w:r>
        <w:t>Thông tư số 44/2023/TT-BTC ngày 29/6/2023 Bộ trưởng Bộ Tài chính quy định mức thu một số khoản phí, lệ phí nhằm hỗ trợ người dân và doanh nghiệp</w:t>
      </w:r>
    </w:p>
    <w:p>
      <w:r>
        <w:t>- Trực tiếp.</w:t>
      </w:r>
    </w:p>
    <w:p>
      <w:r>
        <w:t>- Hoặc qua BCCI.</w:t>
      </w:r>
    </w:p>
    <w:p>
      <w:r>
        <w:t>- Hoặc qua DVC trực tuyến.</w:t>
      </w:r>
    </w:p>
    <w:p>
      <w:r>
        <w:t>- Trực tiếp.</w:t>
      </w:r>
    </w:p>
    <w:p>
      <w:r>
        <w:t>- Hoặc qua BCCI.</w:t>
      </w:r>
    </w:p>
    <w:p>
      <w:r>
        <w:t>- Hoặc qua DVC trực tuyến.</w:t>
      </w:r>
    </w:p>
    <w:p>
      <w:r>
        <w:t>PHẦN II</w:t>
      </w:r>
    </w:p>
    <w:p>
      <w:r>
        <w:t>QUY TRÌNH NỘI BỘ GIẢI QUYẾT THỦ TỤC HÀNH CHÍNH   THUỘC THẨM QUYỀN GIẢI QUYẾT CỦA SỞ THÔNG TIN VÀ TRUYỀN THÔNG</w:t>
      </w:r>
    </w:p>
    <w:p>
      <w:r>
        <w:t>(Ban hành kèm theo Quyết định số 961/QĐ-UBND-HC ngày 19 tháng 9 năm 2023 của Chủ tịch Ủy ban nhân dân tỉnh Đồng Tháp)</w:t>
      </w:r>
    </w:p>
    <w:p>
      <w:r>
        <w:t>A. LĨNH VỰC XUẤT BẢN, IN VÀ PHÁT HÀNH</w:t>
      </w:r>
    </w:p>
    <w:p>
      <w:r>
        <w:t>I. NỘI DUNG THỦ TỤC HÀNH CHÍNH SỬA ĐỔI, BỔ SUNG</w:t>
      </w:r>
    </w:p>
    <w:p>
      <w:r>
        <w:t>1. Cấp giấy phép xuất bản tài liệu không kinh doanh</w:t>
      </w:r>
    </w:p>
    <w:p>
      <w:r>
        <w:t>1.1. Trình tự, cách thức, thời gian giải quyết thủ tục hành chính</w:t>
      </w:r>
    </w:p>
    <w:p>
      <w:r>
        <w:t>TT</w:t>
      </w:r>
    </w:p>
    <w:p>
      <w:r>
        <w:t>Trình tự thực hiện</w:t>
      </w:r>
    </w:p>
    <w:p>
      <w:r>
        <w:t>Cách thức thực hiện</w:t>
      </w:r>
    </w:p>
    <w:p>
      <w:r>
        <w:t>Thời gian giải quyết</w:t>
      </w:r>
    </w:p>
    <w:p>
      <w:r>
        <w:t>Ghi chú</w:t>
      </w:r>
    </w:p>
    <w:p>
      <w:r>
        <w:t>Bư ớ c   1</w:t>
      </w:r>
    </w:p>
    <w:p>
      <w:r>
        <w:t>Nộp hồ sơ   thủ tục   hành  c hính:   Tổ   chức, cá   nhân chuẩn bị hồ   sơ đầy   đủ   theo quy   định và   nộp   hồ   sơ qua   các   cá c h   thức sau:</w:t>
      </w:r>
    </w:p>
    <w:p>
      <w:r>
        <w:t>1.   Nộp   tr ự c   tiếp   t ạ i   Bộ   phận   Tiếp   n h ận   và   Trả Kết   quả    l ĩnh   v ự c   Thô n g tin   và   T r  u  y ền   t h ông   tại   Trung   t â m   Kiê ̉ m   soát   TTHC và   Phục   vụ   hà n h chính c ô ng   ti ̉ nh   Đồng   Tháp   ( S ố   85   Ng u  y  ễ n Huệ,   P . 1,  T P.   C a o   L ãn h, tỉnh   Đồng   Tháp).</w:t>
      </w:r>
    </w:p>
    <w:p>
      <w:r>
        <w:t>2.   Hoặc   th ô ng   qua   dịch   vụ   B ư u    c hín h .</w:t>
      </w:r>
    </w:p>
    <w:p>
      <w:r>
        <w:t>Sáng:   từ   07   g i ờ   đến   11   giờ 30   phút;   c h iều:   từ   13   g i ờ   30 đến   17   g i ờ   của   các   ng à y làm việc.</w:t>
      </w:r>
    </w:p>
    <w:p>
      <w:r>
        <w:t>3 .   Hoặc   nộp   tr ự c   t u  y  ế n   tại   website   c ổ ng   Dịch   vụ   công   của   ti ̉ nh   Đồng Tháp:   http : //dich v uco n g.dongtha p .gov.v n .</w:t>
      </w:r>
    </w:p>
    <w:p>
      <w:r>
        <w:t>Không   q u y   định   (    t ùy    k hách hàn g )</w:t>
      </w:r>
    </w:p>
    <w:p>
      <w:r>
        <w:t>Bư ớ c   2</w:t>
      </w:r>
    </w:p>
    <w:p>
      <w:r>
        <w:t>Tiếp   n h ận và chu y ển   hồ   sơ   thủ tục   hành   chính</w:t>
      </w:r>
    </w:p>
    <w:p>
      <w:r>
        <w:t>1.   Đối    v ới   hồ   sơ   đ ư  ợ c    n ộp   tr ự c   tiếp   qua    B ộ   ph ậ n   Tiếp    n hận   và   Trả   Kết quả   hoặc   thông   qua    d ị c h   vụ   b ư u    c hính    c ông   í c h   cán   bộ,   công   ch ứ c,   v i ên ch ứ c   tiếp    n hận   hồ   sơ    t ại   Bộ    p hận   T i ếp   nh ậ n   và   Trả    K ết   quả   x e m   x é t, kiê ̉ m   tra   tí n h   chi ́ nh   xá c ,   đ ầ y   đủ   của   hồ    s ơ;   qu é t   (scan)   và l ư u   trữ hồ    s ơ điện   t ử ,   c ậ p   nhật   vào    c ơ   sở   dữ   liệu   của    p hần    m  ề m    m  ộ t   c ử a   đ i ện   tử    c ủa tỉnh.</w:t>
      </w:r>
    </w:p>
    <w:p>
      <w:r>
        <w:t>a) Trường hợp hồ sơ chưa đầy đủ, chưa chính xác theo quy định, cán bộ, công chức, viên chức tiếp nhận hồ sơ phải hướng dẫn đại diện tổ chức, cá nhân bổ sung, hoàn thiện hồ sơ theo quy định và nêu rõ lý do theo mẫu Phiếu yêu cầu bổ sung, hoàn thiện hồ sơ;</w:t>
      </w:r>
    </w:p>
    <w:p>
      <w:r>
        <w:t>b) Trường hợp từ chối nhận hồ sơ, cán bộ, công chức, viên chức tiếp nhận hồ sơ phải nêu rõ lý do theo mẫu Phiếu từ chối giải quyết hồ sơ thủ tục hành chính;</w:t>
      </w:r>
    </w:p>
    <w:p>
      <w:r>
        <w:t>c) Trường hợp hồ sơ đầy đủ, chính xác theo quy định, cán bộ, công chức, viên chức tiếp nhận hồ sơ và lập Giấy tiếp nhận hồ sơ và hẹn ngày trả kết quả; đồng thời, chuyển cho cơ quan có thẩm quyền để giải quyết theo quy trình.</w:t>
      </w:r>
    </w:p>
    <w:p>
      <w:r>
        <w:t>Ch u  y ển ng a y    h ồ sơ   tiếp nhận   tr ự c   tiếp tr o ng   ng à y làm   việc   ( k  hông   để    q uá   3   giờ   làm   việ c )    ho ặ c    chu  y ê ̉ n vào   đầu   giờ    n g à y   l à m   v i ệc tiếp   theo   đối   với   tr ườ ng   hợp tiếp nhận sau 15 giờ hàng ngày.</w:t>
      </w:r>
    </w:p>
    <w:p>
      <w:r>
        <w:t>2. Đối với hồ sơ được nộp trực tuyến thông qua Cổng Dịch vụ công của tỉnh, cán bộ, công chức, viên chức tiếp nhận hồ sơ tại Bộ phận tiếp nhận và trả kết quả phải xem xét, kiểm tra tính chính xác, đầy đủ của hồ sơ.</w:t>
      </w:r>
    </w:p>
    <w:p>
      <w:r>
        <w:t>a) Trường hợp hồ sơ chưa đầy đủ, chính xác hoặc không thuộc thẩm quyền giải quyết theo quy định, cán bộ, công chức, viên chức tiếp nhận phải có thông báo, nêu rõ nội dung, lý do và hướng dẫn cụ thể, đầy đủ một lần để tổ chức, cá nhân bổ sung đầy đủ, chính xác hoặc gửi đúng đến cơ quan có thẩm quyền. Việc thông báo được thực hiện thông qua chức năng gửi thư điện tử, gửi tin nhắn tới người dân của Cổng Dịch vụ công của tỉnh;</w:t>
      </w:r>
    </w:p>
    <w:p>
      <w:r>
        <w:t>b) Nếu hồ sơ của tổ chức, cá nhân đầy đủ, hợp lệ thì cán bộ, công chức, viên chức tại Bộ phận tiếp nhận và trả kết quả tiếp nhận và chuyển cho cơ quan có thẩm quyền để giải quyết theo quy trình.</w:t>
      </w:r>
    </w:p>
    <w:p>
      <w:r>
        <w:t>Không quá 0,5 ngày kể từ ngày phát sinh hồ sơ trực tuyến</w:t>
      </w:r>
    </w:p>
    <w:p>
      <w:r>
        <w:t>Bước 3</w:t>
      </w:r>
    </w:p>
    <w:p>
      <w:r>
        <w:t>Giải quyết thủ tục hành chính</w:t>
      </w:r>
    </w:p>
    <w:p>
      <w:r>
        <w:t>Sau khi nhận hồ sơ thủ tục hành chính từ Bộ phận Tiếp nhận và Trả Kết quả công chức, viên chức xử lý xem xét, thẩm định hồ sơ, trình phê duyệt kết quả giải quyết thủ tục hành chính:</w:t>
      </w:r>
    </w:p>
    <w:p>
      <w:r>
        <w:t>15 ngày , trong đó:</w:t>
      </w:r>
    </w:p>
    <w:p>
      <w:r>
        <w:t>1. Tiếp nhận hồ sơ (Bộ phận TN&amp;TKQ)</w:t>
      </w:r>
    </w:p>
    <w:p>
      <w:r>
        <w:t>0,5 ngày</w:t>
      </w:r>
    </w:p>
    <w:p>
      <w:r>
        <w:t>2. Giải quyết hồ sơ (phòng TTBCXB)</w:t>
      </w:r>
    </w:p>
    <w:p>
      <w:r>
        <w:t>14 ngày, trong đó:</w:t>
      </w:r>
    </w:p>
    <w:p>
      <w:r>
        <w:t>- Trường hợp thủ tục hành chính không quy định phải thẩm tra, xác minh hồ sơ, lấy ý kiến của cơ quan, tổ chức, có liên quan, cán bộ, công chức, viên chức được giao xử lý hồ sơ thẩm định, trình cấp có thẩm quyền quyết định; cập nhật thông tin vào Phần mềm một cửa điện tử; trả kết quả giải quyết thủ tục hành chính.</w:t>
      </w:r>
    </w:p>
    <w:p>
      <w:r>
        <w:t>+ Chuyên viên:</w:t>
      </w:r>
    </w:p>
    <w:p>
      <w:r>
        <w:t>Thẩm định hồ sơ:</w:t>
      </w:r>
    </w:p>
    <w:p>
      <w:r>
        <w:t>• Trường hợp nội dung hồ sơ không đúng quy định (hoặc không đáp ứng yêu cầu, hoặc không đủ điều kiện), thông báo cho tổ chức, cá nhân nêu rõ lý do hoặc yêu cầu bổ sung hồ sơ;</w:t>
      </w:r>
    </w:p>
    <w:p>
      <w:r>
        <w:t>• Trường hợp, hồ sơ đáp ứng yêu cầu, thì trình lãnh đạo Phòng để tiến hành lập các thủ tục thẩm định hồ sơ và nội dung.</w:t>
      </w:r>
    </w:p>
    <w:p>
      <w:r>
        <w:t>• Dự thảo Giấy phép xuất bản tài liệu không kinh doanh.</w:t>
      </w:r>
    </w:p>
    <w:p>
      <w:r>
        <w:t>08 ngày</w:t>
      </w:r>
    </w:p>
    <w:p>
      <w:r>
        <w:t>+ Lãnh đạo phòng TTBCXB: Kiểm tra Giấy phép xuất bản tài liệu   không kinh doanh;</w:t>
      </w:r>
    </w:p>
    <w:p>
      <w:r>
        <w:t>03 ngày</w:t>
      </w:r>
    </w:p>
    <w:p>
      <w:r>
        <w:t>+ Lãnh đạo đơn vị: Phê duyệt Giấy phép xuất bản tài liệu không kinh   doanh.</w:t>
      </w:r>
    </w:p>
    <w:p>
      <w:r>
        <w:t>02 ngày</w:t>
      </w:r>
    </w:p>
    <w:p>
      <w:r>
        <w:t>+ Văn thư đơn vị:</w:t>
      </w:r>
    </w:p>
    <w:p>
      <w:r>
        <w:t>• Kiểm tra thể thức văn bản</w:t>
      </w:r>
    </w:p>
    <w:p>
      <w:r>
        <w:t>• Chuyển kết quả TTHC cho Công chức Bộ phận Tiếp nhận và Trả Kết quả.</w:t>
      </w:r>
    </w:p>
    <w:p>
      <w:r>
        <w:t>01 ngày</w:t>
      </w:r>
    </w:p>
    <w:p>
      <w:r>
        <w:t>Bước 4</w:t>
      </w:r>
    </w:p>
    <w:p>
      <w:r>
        <w:t>Trả kết quả giải quyết thủ tục   hành chính</w:t>
      </w:r>
    </w:p>
    <w:p>
      <w:r>
        <w:t>(Kết quả giải quyết thủ tục hành chính gửi trả cho tổ chức, cá nhân phải bảo đảm đầy đủ theo quy định mà cơ quan có thẩm quyền trả cho tổ chức, cá nhân sau khi giải quyết xong thủ tục hành chính)</w:t>
      </w:r>
    </w:p>
    <w:p>
      <w:r>
        <w:t>Công chức tiếp nhận và trả kết quả nhập vào sổ theo dõi hồ sơ và phần mềm điện tử thực hiện như sau:</w:t>
      </w:r>
    </w:p>
    <w:p>
      <w:r>
        <w:t>- Thông báo cho tổ chức, cá nhân biết trước qua tin nhắn, thư điện tử, điện thoại hoặc qua mạng xã hội được cấp có thẩm quyền cho phép đối với hồ sơ giải quyết thủ tục hành chính trước thời hạn quy định.</w:t>
      </w:r>
    </w:p>
    <w:p>
      <w:r>
        <w:t>- Tổ chức, cá nhân nhận kết quả giải quyết thủ tục hành chính theo thời gian, địa điểm ghi trên Giấy tiếp nhận hồ sơ và hẹn trả kết quả (xuất trình giấy hẹn trả kết quả). Công chức trả kết quả kiểm tra phiếu hẹn và yêu cầu người đến nhận kết quả ký nhận vào sổ và trao kết quả.</w:t>
      </w:r>
    </w:p>
    <w:p>
      <w:r>
        <w:t>- Trường hợp nhận kết quả thông qua dịch vụ bưu chính công ích  (đăng   ký theo hướng dẫn của Bưu điện) (nếu có).</w:t>
      </w:r>
    </w:p>
    <w:p>
      <w:r>
        <w:t>- Trường hợp nộp hồ sơ qua dịch vụ công trực tuyến, nhận kết quả trực tiếp tại Trung tâm KSTTHC và Phục vụ HCC, khi đi mang theo hồ sơ gốc để đối chiếu và nộp lại cho cán bộ tiếp nhận hồ sơ; trường hợp đăng ký nhận kết quả trực tuyến thì thông qua Cổng Dịch vụ công trực tuyến.</w:t>
      </w:r>
    </w:p>
    <w:p>
      <w:r>
        <w:t>0,5    ngày</w:t>
      </w:r>
    </w:p>
    <w:p>
      <w:r>
        <w:t>(Thời gian trả kết quả: Sáng: từ 07 giờ đến 11 giờ 30 phút; chiều: từ 13 giờ 30 đến 17 giờ của các ngày làm việc)</w:t>
      </w:r>
    </w:p>
    <w:p>
      <w:r>
        <w:t>1.2. Thành phần, số lượng hồ sơ</w:t>
      </w:r>
    </w:p>
    <w:p>
      <w:r>
        <w:t>a) Thành phần hồ sơ:</w:t>
      </w:r>
    </w:p>
    <w:p>
      <w:r>
        <w:t>+ Đơn đề nghị cấp giấy phép xuất bản tài liệu không kinh doanh, phải điền đầy đủ các thông tin yêu cầu, có chữ ký của thủ trưởng cơ quan và đóng dấu của cơ quan, tổ chức đứng tên đề nghị cấp giấy phép;</w:t>
      </w:r>
    </w:p>
    <w:p>
      <w:r>
        <w:t>+ 02 (hai) bản thảo tài liệu có đóng dấu của cơ quan, tổ chức đề nghị cấp giấy phép xuất bản tại trang đầu và giáp lai giữa các trang bản thảo hoặc 01 (một) bản thảo lưu trong thiết bị lưu trữ điện tử với định dạng không cho phép can thiệp, sửa đổi; trường hợp tài liệu không kinh doanh xuất bản dạng điện tử thì nộp 01 (một) bản thảo điện tử có chữ ký số của thủ trưởng cơ quan, tổ chức đề nghị cấp phép xuất bản;</w:t>
      </w:r>
    </w:p>
    <w:p>
      <w:r>
        <w:t>(Đối với tài liệu bằng tiếng nước ngoài, tiếng dân tộc thiểu số Việt Nam phải kèm theo bản dịch tiếng Việt có đóng dấu của cơ quan, tổ chức đề nghị cấp giấy phép xuất bản). b) Số lượng hồ sơ: 01 bộ.</w:t>
      </w:r>
    </w:p>
    <w:p>
      <w:r>
        <w:t>1.3. Đối tượng thực hiện thủ tục hành chính:  Cơ quan, tổ chức có tư cách pháp nhân, chi nhánh, văn phòng đại diện của cơ quan, tổ chức ở Trung ương đóng trên địa bàn tỉnh Đồng Tháp.</w:t>
      </w:r>
    </w:p>
    <w:p>
      <w:r>
        <w:t>1.4. Cơ quan giải quyết thủ tục hành chính:  Sở Thông tin và Truyền thông tỉnh Đồng Tháp.</w:t>
      </w:r>
    </w:p>
    <w:p>
      <w:r>
        <w:t>1.5. Kết quả thực hiện thủ tục hành chính:  Giấy phép xuất bản tài liệu không kinh doanh.</w:t>
      </w:r>
    </w:p>
    <w:p>
      <w:r>
        <w:t>1.6. Phí, lệ phí:</w:t>
      </w:r>
    </w:p>
    <w:p>
      <w:r>
        <w:t>+ Tài liệu in trên giấy: 7.500 đồng/trang quy chuẩn.</w:t>
      </w:r>
    </w:p>
    <w:p>
      <w:r>
        <w:t>+ Tài liệu điện tử dưới dạng đọc: 3.000 đồng/phút.</w:t>
      </w:r>
    </w:p>
    <w:p>
      <w:r>
        <w:t>+ Tài liệu điện tử dưới dạng nghe, nhìn: 13.500 đồng/phút.</w:t>
      </w:r>
    </w:p>
    <w:p>
      <w:r>
        <w:t>(Áp dụng kể từ ngày 01/7/2023 đến hết ngày 31/12/2023, theo quy định tại Thông tư số 44/2023/TT-BTC ngày 29/6/2023 của Bộ trưởng Bộ   Tài chính quy định mức thu một số khoản phí, lệ phí nhằm hỗ trợ người dân và doanh nghiệp).</w:t>
      </w:r>
    </w:p>
    <w:p>
      <w:r>
        <w:t>1.7. Tên mẫu đơn, mẫu tờ khai:  Đơn đề nghị cấp giấy phép xuất bản tài liệu không kinh doanh (Mẫu số 14, Phụ lục ban hành kèm theo Thông tư số 01/2020/TT-BTTTT ngày 07/02/2020 của Bộ trưởng Bộ Thông tin và Truyền thông).</w:t>
      </w:r>
    </w:p>
    <w:p>
      <w:r>
        <w:t>1.8. Yêu cầu, điều kiện thực hiện thủ tục hành chính:</w:t>
      </w:r>
    </w:p>
    <w:p>
      <w:r>
        <w:t>+ Đối với tài liệu của các đơn vị quân đội nhân dân, công an nhân dân phải có ý kiến của Bộ Quốc phòng, Bộ Công an hoặc cơ quan được Bộ Quốc phòng, Bộ Công an ủy quyền (theo Khoản 2, Điều 12, Nghị định 195/2013/NĐ-CP hướng dẫn chi tiết một số điều thi hành Luật Xuất bản quy định);</w:t>
      </w:r>
    </w:p>
    <w:p>
      <w:r>
        <w:t>+ Đối với tài liệu lịch sử đảng, chính quyền địa phương, tài liệu phục vụ nhiệm vụ chính trị của địa phương sau khi có ý kiến của tổ chức đảng, cơ quan cấp trên (theo Điểm e, Khoản 2, Điều 12, Nghị định 195/2013/NĐ-CP hướng dẫn chi tiết một số điều thi hành Luật Xuất bản quy định).</w:t>
      </w:r>
    </w:p>
    <w:p>
      <w:r>
        <w:t>+ Ngoài thành phần hồ sơ quy định tại Điểm a, Điểm b và Điểm c Khoản này còn phải có ý kiến xác nhận bằng văn bản của cơ quan, tổ chức đứng tên tổ chức hội thảo, hội nghị đối với trường hợp xuất bản tài liệu là kỷ yếu hội thảo, hội nghị; ý kiến xác nhận bằng văn bản của cơ quan chủ quản hoặc cơ quan có thẩm quyền quản lý ngành nghề đối với trường hợp xuất bản tài liệu là kỷ yếu ngành nghề quy định tại Điểm d, Khoản 1, Điều 12, Nghị định số 195/2013/NĐ-CP.</w:t>
      </w:r>
    </w:p>
    <w:p>
      <w:r>
        <w:t>1.9. Căn cứ pháp lý của thủ tục hành chính:</w:t>
      </w:r>
    </w:p>
    <w:p>
      <w:r>
        <w:t>+ Luật Xuất bản số 19/2012/QH13 ngày 20/11/2012 của Quốc hội khóa XIII.</w:t>
      </w:r>
    </w:p>
    <w:p>
      <w:r>
        <w:t>+ Nghị định số 195/2013/NĐ-CP ngày 21/11/2013 của Chính phủ quy định chi tiết một số điều và biện pháp thi hành Luật Xuất bản.</w:t>
      </w:r>
    </w:p>
    <w:p>
      <w:r>
        <w:t>+ Thông tư số 214/2016/TT-BTC ngày 10/11/2016 của Bộ Tài chính quy định mức thu, chế độ thu, nộp, quản lý và sử dụng phí thẩm định nội dung tài liệu không kinh doanh để cấp giấy phép xuất bản, lệ phí cấp giấy phép nhập khẩu xuất bản phẩm không kinh doanh và lệ phí đăng ký nhập khẩu xuất bản phẩm để kinh doanh.</w:t>
      </w:r>
    </w:p>
    <w:p>
      <w:r>
        <w:t>+ Thông tư số 01/2020/TT-BTTTT ngày 07/02/2020 của Bộ trưởng Bộ Thông tin và Truyền thông Quy định chi tiết và hướng dẫn thi hành một số điều của Luật Xuất bản và Nghị định số 195/2013/NĐ-CP ngày 21/11/2013 của Chính phủ quy định chi tiết một số điều và biện pháp thi hành Luật Xuất bản.</w:t>
      </w:r>
    </w:p>
    <w:p>
      <w:r>
        <w:t>+ Thông tư số 44/2023/TT-BTC ngày 29/6/2023 của Bộ trưởng Bộ Tài chính quy định mức thu một số khoản phí, lệ phí nhằm hỗ trợ người dân và doanh nghiệp.</w:t>
      </w:r>
    </w:p>
    <w:p>
      <w:r>
        <w:t>1.10. Lưu hồ sơ (ISO): Thực hiện theo các quy định về lưu trữ, trong đó, chú ý các nội dung:</w:t>
      </w:r>
    </w:p>
    <w:p>
      <w:r>
        <w:t>Thành phần hồ sơ lưu</w:t>
      </w:r>
    </w:p>
    <w:p>
      <w:r>
        <w:t>Bộ phận lưu trữ</w:t>
      </w:r>
    </w:p>
    <w:p>
      <w:r>
        <w:t>Thời gian lưu</w:t>
      </w:r>
    </w:p>
    <w:p>
      <w:r>
        <w:t>- Như mục 1.2;</w:t>
      </w:r>
    </w:p>
    <w:p>
      <w:r>
        <w:t>- Kết quả giải quyết TTHC hoặc Văn bản trả lời của đơn vị đối với hồ sơ không đáp ứng yêu cầu, điều kiện.</w:t>
      </w:r>
    </w:p>
    <w:p>
      <w:r>
        <w:t>- Hồ sơ thẩm định (nếu có)</w:t>
      </w:r>
    </w:p>
    <w:p>
      <w:r>
        <w:t>- Văn bản trình cơ quan cấp trên (nếu có)</w:t>
      </w:r>
    </w:p>
    <w:p>
      <w:r>
        <w:t>Phòng Thông tin – Báo chí – Xuất bản.</w:t>
      </w:r>
    </w:p>
    <w:p>
      <w:r>
        <w:t>01 năm, sau đó chuyển hồ sơ đến kho lưu trữ của Sở TT&amp;TT.</w:t>
      </w:r>
    </w:p>
    <w:p>
      <w:r>
        <w:t>Các biểu mẫu theo Khoản 1, Điều 9, Thông tư số 01/2018/TT-VPCP ngày 23 tháng 11 năm 2018 của Bộ trưởng, Chủ nhiệm Văn phòng Chính phủ quy định chi tiết một số điều và biện pháp thi hành Nghị định số 61/2018/NĐ-CP ngày 23 tháng 4 năm 2018 của Chính phủ về thực hiện cơ chế một cửa, một cửa liên thông trong giải quyết thủ tục hành chính.</w:t>
      </w:r>
    </w:p>
    <w:p>
      <w:r>
        <w:t>Bộ phận Tiếp nhận và Trả Kết quả.</w:t>
      </w:r>
    </w:p>
    <w:p>
      <w:r>
        <w:t>Mẫu số 14</w:t>
      </w:r>
    </w:p>
    <w:p>
      <w:r>
        <w:t>TÊN CƠ QUAN CHỦ QUẢN</w:t>
      </w:r>
    </w:p>
    <w:p>
      <w:r>
        <w:t>(NẾU CÓ)…</w:t>
      </w:r>
    </w:p>
    <w:p>
      <w:r>
        <w:t>TÊN CƠ QUAN/TỔ CHỨC …</w:t>
      </w:r>
    </w:p>
    <w:p>
      <w:r>
        <w:t>-------</w:t>
      </w:r>
    </w:p>
    <w:p>
      <w:r>
        <w:t>CỘNG HÒA XÃ HỘI CHỦ NGHĨA VIỆT NAM</w:t>
      </w:r>
    </w:p>
    <w:p>
      <w:r>
        <w:t>Độc lập - Tự do - Hạnh phúc</w:t>
      </w:r>
    </w:p>
    <w:p>
      <w:r>
        <w:t>---------------</w:t>
      </w:r>
    </w:p>
    <w:p>
      <w:r>
        <w:t>Số: ……./……(nếu có)</w:t>
      </w:r>
    </w:p>
    <w:p>
      <w:r>
        <w:t>………, ngày......... tháng........ năm..........</w:t>
      </w:r>
    </w:p>
    <w:p>
      <w:r>
        <w:t>ĐƠN ĐỀ NGHỊ</w:t>
      </w:r>
    </w:p>
    <w:p>
      <w:r>
        <w:t>Cấp giấy phép xuất bản tài liệu không kinh doanh</w:t>
      </w:r>
    </w:p>
    <w:p>
      <w:r>
        <w:t>Kính gửi: ...................................................................... 1</w:t>
      </w:r>
    </w:p>
    <w:p>
      <w:r>
        <w:t>1. Tên cơ quan, tổ chức đề nghị cấp giấy phép xuất bản: .................................................</w:t>
      </w:r>
    </w:p>
    <w:p>
      <w:r>
        <w:t>2. Số giấy chứng nhận đăng ký kinh doanh hoặc giấy chứng nhận đầu tư hoặc giấy chứng nhận đăng ký doanh nghiệp(đối với doanh nghiệp); Số quyết định thành lập(đối với đơn vị sự nghiệp công lập); Số giấy phép hoạt động (đối với cơ quan, tổ chức nước ngoài) 2</w:t>
      </w:r>
    </w:p>
    <w:p>
      <w:r>
        <w:t>Cơ quan cấp………………………………..ngày, tháng, năm cấp……………………</w:t>
      </w:r>
    </w:p>
    <w:p>
      <w:r>
        <w:t>3. Địa chỉ: ..........................................................................................................................</w:t>
      </w:r>
    </w:p>
    <w:p>
      <w:r>
        <w:t>Số điện thoại: .........................................................................................................</w:t>
      </w:r>
    </w:p>
    <w:p>
      <w:r>
        <w:t>Số fax: ....................................................................................................................</w:t>
      </w:r>
    </w:p>
    <w:p>
      <w:r>
        <w:t>Email: .....................................................................................................................</w:t>
      </w:r>
    </w:p>
    <w:p>
      <w:r>
        <w:t>4. Tên tài liệu: ...................................................................................................................</w:t>
      </w:r>
    </w:p>
    <w:p>
      <w:r>
        <w:t>5. Xuất xứ (nếu là tài liệu dịch từ tiếng nước ngoài): .......................................................</w:t>
      </w:r>
    </w:p>
    <w:p>
      <w:r>
        <w:t>Người dịch (cá nhân hoặc tập thể): ........................................................................</w:t>
      </w:r>
    </w:p>
    <w:p>
      <w:r>
        <w:t>6. Hình thức tài liệu: .........................................................................................................</w:t>
      </w:r>
    </w:p>
    <w:p>
      <w:r>
        <w:t>7. Số trang (hoặc dung lượng - byte):…………Phụ bản (nếu có):...................................</w:t>
      </w:r>
    </w:p>
    <w:p>
      <w:r>
        <w:t>8. Khuôn khổ (định dạng): .................. cm. Số lượng in:............................................ bản</w:t>
      </w:r>
    </w:p>
    <w:p>
      <w:r>
        <w:t>9. Ngữ xuất bản:................................................................................................................</w:t>
      </w:r>
    </w:p>
    <w:p>
      <w:r>
        <w:t>10. Tên, địa chỉ cơ sở in:...................................................................................................</w:t>
      </w:r>
    </w:p>
    <w:p>
      <w:r>
        <w:t>11. Mục đích xuất bản:......................................................................................................</w:t>
      </w:r>
    </w:p>
    <w:p>
      <w:r>
        <w:t>12. Phạm vi sử dụng và hình thức phát hành: ...................................................................</w:t>
      </w:r>
    </w:p>
    <w:p>
      <w:r>
        <w:t>13. Nội dung tóm tắt của tài liệu:......................................................................................</w:t>
      </w:r>
    </w:p>
    <w:p>
      <w:r>
        <w:t>…………………………………………………………………………………............</w:t>
      </w:r>
    </w:p>
    <w:p>
      <w:r>
        <w:t>14. Kèm theo đơn này gồm :…………………………………………………………. 3</w:t>
      </w:r>
    </w:p>
    <w:p>
      <w:r>
        <w:t>Chúng tôi cam kết thực hiện đúng nội dung giấy phép xuất bản, thực hiện việc in/đăng tải đúng nội dung tài liệu tại cơ sở in có giấy phép in xuất bản phẩm và tuân thủ các quy định pháp luật về xuất bản, sở hữu trí tuệ.</w:t>
      </w:r>
    </w:p>
    <w:p>
      <w:r>
        <w:t>XÁC NHẬN CỦA CƠ QUAN CHỦ QUẢN HOẶC CƠ QUAN NHÀ NƯỚC CÓ THẨM QUYỀN  4</w:t>
      </w:r>
    </w:p>
    <w:p>
      <w:r>
        <w:t>NGƯỜI ĐỨNG ĐẦU CƠ QUAN/ TỔ CHỨC</w:t>
      </w:r>
    </w:p>
    <w:p>
      <w:r>
        <w:t>(Ký, ghi rõ họ tên, đóng dấu)</w:t>
      </w:r>
    </w:p>
    <w:p>
      <w:r>
        <w:t>____________________</w:t>
      </w:r>
    </w:p>
    <w:p>
      <w:r>
        <w:t>1   Cơ quan, tổ chức ở trung ương và tổ chức nước ngoài gửi hồ sơ đến Cục Xuất bản, In và Phát hành - Bộ   Thông tin và Truyền thông; cơ quan, tổ chức tại địa phương gửi hồ sơ đến Sở sở tại;</w:t>
      </w:r>
    </w:p>
    <w:p>
      <w:r>
        <w:t>2   Trường hợp cơ quan, tổ chức đề nghị cấp giấy phép là cơ quan Đảng, Nhà nước không bắt buộc phải nộp một trong các loại giấy quy định tại mục này.</w:t>
      </w:r>
    </w:p>
    <w:p>
      <w:r>
        <w:t>3   Ghi rõ trong đơn các tài liệu đính kèm quy định tại Khoản 2 Điều 10 Thông tư số 01/2020/TT-BTTTT .</w:t>
      </w:r>
    </w:p>
    <w:p>
      <w:r>
        <w:t>4   Phần này áp dụng đối với tài liệu không kinh doanh là kỷ yếu hội thảo, hội nghị, ngành nghề.</w:t>
      </w:r>
    </w:p>
    <w:p>
      <w:r>
        <w:t>TÊN CƠ QUAN CHỦ QUẢN TÊN CƠ QUAN CHỦ QUẢN ….. (5)</w:t>
      </w:r>
    </w:p>
    <w:p>
      <w:r>
        <w:t>TÊN CƠ QUAN CẤP GIẤY PHÉP  …. (6)</w:t>
      </w:r>
    </w:p>
    <w:p>
      <w:r>
        <w:t>-------</w:t>
      </w:r>
    </w:p>
    <w:p>
      <w:r>
        <w:t>CỘNG HÒA XÃ HỘI CHỦ NGHĨA VIỆT NAM</w:t>
      </w:r>
    </w:p>
    <w:p>
      <w:r>
        <w:t>Độc lập - Tự do - Hạnh phúc</w:t>
      </w:r>
    </w:p>
    <w:p>
      <w:r>
        <w:t>---------------</w:t>
      </w:r>
    </w:p>
    <w:p>
      <w:r>
        <w:t>Số: ......./GP- (7)</w:t>
      </w:r>
    </w:p>
    <w:p>
      <w:r>
        <w:t>………, ngày......... tháng........ năm..........</w:t>
      </w:r>
    </w:p>
    <w:p>
      <w:r>
        <w:t>GIẤY PHÉP</w:t>
      </w:r>
    </w:p>
    <w:p>
      <w:r>
        <w:t>Xuất bản tài liệu không kinh doanh</w:t>
      </w:r>
    </w:p>
    <w:p>
      <w:r>
        <w:t>CỤC TRƯỞNG…../GIÁM ĐỐC SỞ……..</w:t>
      </w:r>
    </w:p>
    <w:p>
      <w:r>
        <w:t>Căn cứ Luật xuất bản ngày 20 tháng 11 năm 2012;</w:t>
      </w:r>
    </w:p>
    <w:p>
      <w:r>
        <w:t>Căn cứ Nghị định số 195/2013/NĐ-CP ngày 21 tháng 11 năm 2013 của Chính phủ quy định chi tiết một số điều và biện pháp thi hành Luật xuất bản;</w:t>
      </w:r>
    </w:p>
    <w:p>
      <w:r>
        <w:t>Căn cứ Thông tư số……/2020/TT-BTTTT ngày tháng năm 2020 của Bộ trưởng</w:t>
      </w:r>
    </w:p>
    <w:p>
      <w:r>
        <w:t>Bộ Thông tin và Truyền thông quy định chi tiết và hướng dẫn thi hành một số điều của Luật xuất bản và Nghị định số 195/2013/NĐ-CP ngày 21/11/2013 của Chính phủ quy định chi tiết một số điều và biện pháp thi hành Luật xuất bản;</w:t>
      </w:r>
    </w:p>
    <w:p>
      <w:r>
        <w:t>Xét đơn đề nghị cấp giấy phép xuất bản ngày……. tháng…….. năm……... của…………………………………………………………………………….. (8) ,</w:t>
      </w:r>
    </w:p>
    <w:p>
      <w:r>
        <w:t>CHO PHÉP:</w:t>
      </w:r>
    </w:p>
    <w:p>
      <w:r>
        <w:t>1. Cơ quan, tổ chức: ...............................................................................................</w:t>
      </w:r>
    </w:p>
    <w:p>
      <w:r>
        <w:t>Được xuất bản tài liệu: ...........................................................................................</w:t>
      </w:r>
    </w:p>
    <w:p>
      <w:r>
        <w:t>- Số trang (dung lượng): …………… Phụ bản (nếu có): ......................................</w:t>
      </w:r>
    </w:p>
    <w:p>
      <w:r>
        <w:t>- Khuôn khổ (định dạng):......... cm. Số lượng in:.......................................... bản</w:t>
      </w:r>
    </w:p>
    <w:p>
      <w:r>
        <w:t>- Ngữ xuất bản:………...….............................................…………………….…..</w:t>
      </w:r>
    </w:p>
    <w:p>
      <w:r>
        <w:t>- Tên, địa chỉ cơ sở in xuất bản phẩm/website đăng tải:........................................</w:t>
      </w:r>
    </w:p>
    <w:p>
      <w:r>
        <w:t>- Mã số sách quốc tế (ISBN):.................................................................................</w:t>
      </w:r>
    </w:p>
    <w:p>
      <w:r>
        <w:t>- Mục đích xuất bản: ..............................................................................................</w:t>
      </w:r>
    </w:p>
    <w:p>
      <w:r>
        <w:t>- Phạm vi sử dụng và hình thức phát hành: ...........................................................</w:t>
      </w:r>
    </w:p>
    <w:p>
      <w:r>
        <w:t>2. Trước khi phát hành, cơ quan, tổ chức được phép xuất bản phải nộp lưu chiểu theo quy định tại Điều 28 Luật Xuất bản 2012.</w:t>
      </w:r>
    </w:p>
    <w:p>
      <w:r>
        <w:t>3. Cơ quan, tổ chức được phép xuất bản phải chấp hành nghiêm chỉnh Luật xuất bản; các quy định tại mục 1 và 2 giấy phép này; in đúng bản thảo có đóng dấu của cơ quan cấp giấy phép tại cơ sở in có giấy phép hoạt động in xuất bản phẩm; không được tẩy xóa, sửa chữa hoặc chuyển nhượng giấy phép này cho tổ chức, cá nhân khác dưới mọi hình thức.</w:t>
      </w:r>
    </w:p>
    <w:p>
      <w:r>
        <w:t>Giấy phép này có giá trị trong thời hạn 90 (chín mươi) ngày kể từ ngày ký./.</w:t>
      </w:r>
    </w:p>
    <w:p>
      <w:r>
        <w:t>CỤC TRƯỞNG/GIÁM ĐỐC</w:t>
      </w:r>
    </w:p>
    <w:p>
      <w:r>
        <w:t>(Ký tên, đóng dấu)</w:t>
      </w:r>
    </w:p>
    <w:p>
      <w:r>
        <w:t>____________________</w:t>
      </w:r>
    </w:p>
    <w:p>
      <w:r>
        <w:t>5   Tên cơ quan chủ quản trực tiếp: Bộ Thông tin và Truyền thông hoặc UBND tỉnh, thành phố.</w:t>
      </w:r>
    </w:p>
    <w:p>
      <w:r>
        <w:t>6   Tên cơ quan QLNN có thẩm quyền cấp phép: Cục Xuất bản, In và Phát hành hoặc Sở.</w:t>
      </w:r>
    </w:p>
    <w:p>
      <w:r>
        <w:t>7   Chữ viết tắt tên cơ quan QLNN có thẩm quyền cấp phép.</w:t>
      </w:r>
    </w:p>
    <w:p>
      <w:r>
        <w:t>8   Ghi đầy đủ tên cơ quan, tổ chức đề nghị cấp phép.</w:t>
      </w:r>
    </w:p>
    <w:p>
      <w:r>
        <w:t>2. Cấp giấy phép nhập khẩu xuất bản phẩm không kinh doanh</w:t>
      </w:r>
    </w:p>
    <w:p>
      <w:r>
        <w:t>2.1. Trình tự, cách thức, thời gian giải quyết thủ tục hành chính</w:t>
      </w:r>
    </w:p>
    <w:p>
      <w:r>
        <w:t>TT</w:t>
      </w:r>
    </w:p>
    <w:p>
      <w:r>
        <w:t>Trình tự thực hiện</w:t>
      </w:r>
    </w:p>
    <w:p>
      <w:r>
        <w:t>Cách thức thực hiện</w:t>
      </w:r>
    </w:p>
    <w:p>
      <w:r>
        <w:t>Thời gian giải quyết</w:t>
      </w:r>
    </w:p>
    <w:p>
      <w:r>
        <w:t>Ghi chú</w:t>
      </w:r>
    </w:p>
    <w:p>
      <w:r>
        <w:t>Bư ớ c   1</w:t>
      </w:r>
    </w:p>
    <w:p>
      <w:r>
        <w:t>Nộp hồ sơ   thủ tục   hành  c hính:   Tổ   chức, cá   nhân chuẩn bị hồ   sơ đầy   đủ   theo quy   định và   nộp   hồ   sơ qua   các   cá c h   thức sau:</w:t>
      </w:r>
    </w:p>
    <w:p>
      <w:r>
        <w:t>1.   Nộp   tr ự c   tiếp   t ạ i   Bộ   phận   Tiếp   n h ận   và   Trả Kết   quả    l ĩnh   v ự c   Thô n g tin   và   T r  u  y ền   t h ông   tại   Trung   t â m   Kiê ̉ m   soát   TTHC và   Phục   vụ   hà n h chính c ô ng   ti ̉ nh   Đồng   Tháp.</w:t>
      </w:r>
    </w:p>
    <w:p>
      <w:r>
        <w:t>2.   Hoặc   th ô ng   qua   dịch   vụ   B ư u    c hín h .</w:t>
      </w:r>
    </w:p>
    <w:p>
      <w:r>
        <w:t>Sáng:   từ   07   g i ờ   đến   11   giờ 30   phút;   c h iều:   từ   13   g i ờ   30 đến   17   g i ờ   của   các   ng à y làm việc.</w:t>
      </w:r>
    </w:p>
    <w:p>
      <w:r>
        <w:t>3 .   Hoặc   nộp   tr ự c   t u  y  ế n   tại   website   c ổ ng   Dịch   vụ   công   của   ti ̉ nh   Đồng Tháp:   http : //dich v uco n g.dongtha p .gov.v n .</w:t>
      </w:r>
    </w:p>
    <w:p>
      <w:r>
        <w:t>Không   q u y   định   (    t ùy    k hách hàn g )</w:t>
      </w:r>
    </w:p>
    <w:p>
      <w:r>
        <w:t>Bư ớ c   2</w:t>
      </w:r>
    </w:p>
    <w:p>
      <w:r>
        <w:t>Tiếp   n h ận và chu y ển   hồ   sơ   thủ tục   hành   chính</w:t>
      </w:r>
    </w:p>
    <w:p>
      <w:r>
        <w:t>1.   Đối    v ới   hồ   sơ   đ ư  ợ c    n ộp   tr ự c   tiếp   qua    B ộ   ph ậ n   Tiếp    n hận   và   Trả   Kết quả   hoặc   thông   qua    d ị c h   vụ   b ư u    c hính    c ông   í c h   cán   bộ,   công   ch ứ c,   v i ên ch ứ c   tiếp    n hận   hồ   sơ    t ại   Bộ    p hận   T i ếp   nh ậ n   và   Trả    K ết   quả   x e m   x é t, kiê ̉ m   tra   tí n h   chi ́ nh   xá c ,   đ ầ y   đủ   của   hồ    s ơ;   qu é t   (scan)   và l ư u   trữ hồ    s ơ điện   t ử ,   c ậ p   nhật   vào    c ơ   sở   dữ   liệu   của    p hần    m  ề m    m  ộ t   c ử a   đ i ện   tử    c ủa tỉnh.</w:t>
      </w:r>
    </w:p>
    <w:p>
      <w:r>
        <w:t>a) Trường hợp hồ sơ chưa đầy đủ, chưa chính xác theo quy định, cán bộ, công chức, viên chức tiếp nhận hồ sơ phải hướng dẫn đại diện tổ chức, cá nhân bổ sung, hoàn thiện hồ sơ theo quy định và nêu rõ lý do theo mẫu Phiếu yêu cầu bổ sung, hoàn thiện hồ sơ;</w:t>
      </w:r>
    </w:p>
    <w:p>
      <w:r>
        <w:t>b) Trường hợp từ chối nhận hồ sơ, cán bộ, công chức, viên chức tiếp nhận hồ sơ phải nêu rõ lý do theo mẫu Phiếu từ chối giải quyết hồ sơ thủ tục hành chính;</w:t>
      </w:r>
    </w:p>
    <w:p>
      <w:r>
        <w:t>c) Trường hợp hồ sơ đầy đủ, chính xác theo quy định, cán bộ, công chức, viên chức tiếp nhận hồ sơ và lập Giấy tiếp nhận hồ sơ và hẹn ngày trả kết quả; đồng thời, chuyển cho cơ quan có thẩm quyền để giải quyết theo quy trình.</w:t>
      </w:r>
    </w:p>
    <w:p>
      <w:r>
        <w:t>Ch u  y ển ng a y    h ồ sơ   tiếp nhận   tr ự c   tiếp tr o ng   ng à y làm   việc   ( k  hông   để    q uá   3   giờ   làm   việ c )    ho ặ c    chu  y ê ̉ n vào   đầu   giờ    n g à y   l à m   v i ệc tiếp   theo   đối   với   tr ườ ng   hợp tiếp nhận sau 15 giờ hàng ngày.</w:t>
      </w:r>
    </w:p>
    <w:p>
      <w:r>
        <w:t>2. Đối với hồ sơ được nộp trực tuyến thông qua Cổng Dịch vụ công của tỉnh, cán bộ, công chức, viên chức tiếp nhận hồ sơ tại Bộ phận tiếp nhận và trả kết quả phải xem xét, kiểm tra tính chính xác, đầy đủ của hồ sơ.</w:t>
      </w:r>
    </w:p>
    <w:p>
      <w:r>
        <w:t>a) Trường hợp hồ sơ chưa đầy đủ, chính xác hoặc không thuộc thẩm quyền giải quyết theo quy định, cán bộ, công chức, viên chức tiếp nhận phải có thông báo, nêu rõ nội dung, lý do và hướng dẫn cụ thể, đầy đủ một lần để tổ chức, cá nhân bổ sung đầy đủ, chính xác hoặc gửi đúng đến cơ quan có thẩm quyền. Việc thông báo được thực hiện thông qua chức năng gửi thư điện tử, gửi tin nhắn tới người dân của Cổng Dịch vụ công của tỉnh;</w:t>
      </w:r>
    </w:p>
    <w:p>
      <w:r>
        <w:t>b) Nếu hồ sơ của tổ chức, cá nhân đầy đủ, hợp lệ thì cán bộ, công chức, viên chức tại Bộ phận tiếp nhận và trả kết quả tiếp nhận và chuyển cho cơ quan có thẩm quyền để giải quyết theo quy trình.</w:t>
      </w:r>
    </w:p>
    <w:p>
      <w:r>
        <w:t>Không quá 0,5 ngày kể từ ngày phát sinh hồ sơ trực tuyến</w:t>
      </w:r>
    </w:p>
    <w:p>
      <w:r>
        <w:t>Bước 3</w:t>
      </w:r>
    </w:p>
    <w:p>
      <w:r>
        <w:t>Giải quyết thủ tục hành chính</w:t>
      </w:r>
    </w:p>
    <w:p>
      <w:r>
        <w:t>Sau khi nhận hồ sơ thủ tục hành chính từ Bộ phận Tiếp nhận và Trả Kết quả công chức, viên chức xử lý xem xét, thẩm định hồ sơ, trình phê duyệt kết quả giải quyết thủ tục hành chính:</w:t>
      </w:r>
    </w:p>
    <w:p>
      <w:r>
        <w:t>15 ngày , trong đó:</w:t>
      </w:r>
    </w:p>
    <w:p>
      <w:r>
        <w:t>1. Tiếp nhận hồ sơ (Bộ phận TN&amp;TKQ)</w:t>
      </w:r>
    </w:p>
    <w:p>
      <w:r>
        <w:t>0,5 ngày</w:t>
      </w:r>
    </w:p>
    <w:p>
      <w:r>
        <w:t>2. Giải quyết hồ sơ (phòng TTBCXB), trong đó:</w:t>
      </w:r>
    </w:p>
    <w:p>
      <w:r>
        <w:t>14 ngày, trong đó:</w:t>
      </w:r>
    </w:p>
    <w:p>
      <w:r>
        <w:t>- Trường hợp thủ tục hành chính không quy định phải thẩm tra, xác minh hồ sơ, lấy ý kiến của cơ quan, tổ chức, có liên quan, cán bộ, công chức, viên chức được giao xử lý hồ sơ thẩm định, trình cấp có thẩm quyền quyết định; cập nhật thông tin vào Phần mềm một cửa điện tử; trả kết quả giải quyết thủ tục hành chính.</w:t>
      </w:r>
    </w:p>
    <w:p>
      <w:r>
        <w:t>+ Chuyên viên:</w:t>
      </w:r>
    </w:p>
    <w:p>
      <w:r>
        <w:t>Thẩm định hồ sơ:</w:t>
      </w:r>
    </w:p>
    <w:p>
      <w:r>
        <w:t>• Trường hợp nội dung hồ sơ không đúng quy định (hoặc không đáp ứng yêu cầu, hoặc không đủ điều kiện), thông báo cho tổ chức, cá nhân nêu rõ lý do hoặc yêu cầu bổ sung hồ sơ;</w:t>
      </w:r>
    </w:p>
    <w:p>
      <w:r>
        <w:t>• Trường hợp, hồ sơ đáp ứng yêu cầu, thì trình lãnh đạo Phòng để tiến hành lập các thủ tục thẩm định hồ sơ và nội dung.</w:t>
      </w:r>
    </w:p>
    <w:p>
      <w:r>
        <w:t>• Dự thảo Giấy phép xuất bản tài liệu không kinh doanh.</w:t>
      </w:r>
    </w:p>
    <w:p>
      <w:r>
        <w:t>08 ngày</w:t>
      </w:r>
    </w:p>
    <w:p>
      <w:r>
        <w:t>+ Lãnh đạo phòng TTBCXB: Kiểm tra Giấy phép xuất bản tài liệu   không kinh doanh;</w:t>
      </w:r>
    </w:p>
    <w:p>
      <w:r>
        <w:t>03 ngày</w:t>
      </w:r>
    </w:p>
    <w:p>
      <w:r>
        <w:t>+ Lãnh đạo đơn vị: Phê duyệt Giấy phép xuất bản tài liệu không kinh   doanh.</w:t>
      </w:r>
    </w:p>
    <w:p>
      <w:r>
        <w:t>02 ngày</w:t>
      </w:r>
    </w:p>
    <w:p>
      <w:r>
        <w:t>+ Văn thư đơn vị:</w:t>
      </w:r>
    </w:p>
    <w:p>
      <w:r>
        <w:t>• Kiểm tra thể thức văn bản</w:t>
      </w:r>
    </w:p>
    <w:p>
      <w:r>
        <w:t>• Chuyển kết quả TTHC cho Công chức Bộ phận Tiếp nhận và Trả Kết quả.</w:t>
      </w:r>
    </w:p>
    <w:p>
      <w:r>
        <w:t>01 ngày</w:t>
      </w:r>
    </w:p>
    <w:p>
      <w:r>
        <w:t>Bước 4</w:t>
      </w:r>
    </w:p>
    <w:p>
      <w:r>
        <w:t>Trả kết quả giải quyết thủ tục   hành chính</w:t>
      </w:r>
    </w:p>
    <w:p>
      <w:r>
        <w:t>(Kết quả giải quyết thủ tục hành chính gửi trả cho tổ chức, cá nhân phải bảo đảm đầy đủ theo quy định mà cơ quan có thẩm quyền trả cho tổ chức, cá nhân sau khi giải quyết xong thủ tục hành chính)</w:t>
      </w:r>
    </w:p>
    <w:p>
      <w:r>
        <w:t>Công chức tiếp nhận và trả kết quả nhập vào sổ theo dõi hồ sơ và phần mềm điện tử thực hiện như sau:</w:t>
      </w:r>
    </w:p>
    <w:p>
      <w:r>
        <w:t>- Thông báo cho tổ chức, cá nhân biết trước qua tin nhắn, thư điện tử, điện thoại hoặc qua mạng xã hội được cấp có thẩm quyền cho phép đối với hồ sơ giải quyết thủ tục hành chính trước thời hạn quy định.</w:t>
      </w:r>
    </w:p>
    <w:p>
      <w:r>
        <w:t>- Tổ chức, cá nhân nhận kết quả giải quyết thủ tục hành chính theo thời gian, địa điểm ghi trên Giấy tiếp nhận hồ sơ và hẹn trả kết quả (xuất trình giấy hẹn trả kết quả). Công chức trả kết quả kiểm tra phiếu hẹn và yêu cầu người đến nhận kết quả ký nhận vào sổ và trao kết quả.</w:t>
      </w:r>
    </w:p>
    <w:p>
      <w:r>
        <w:t>- Trường hợp nhận kết quả thông qua dịch vụ bưu chính công ích  (đăng   ký theo hướng dẫn của Bưu điện) (nếu có).</w:t>
      </w:r>
    </w:p>
    <w:p>
      <w:r>
        <w:t>- Trường hợp nộp hồ sơ qua dịch vụ công trực tuyến, nhận kết quả trực tiếp tại Trung tâm KSTTHC và Phục vụ HCC, khi đi mang theo hồ sơ gốc để đối chiếu và nộp lại cho cán bộ tiếp nhận hồ sơ; trường hợp đăng ký nhận kết quả trực tuyến thì thông qua Cổng Dịch vụ công trực tuyến.</w:t>
      </w:r>
    </w:p>
    <w:p>
      <w:r>
        <w:t>0,5    ngày</w:t>
      </w:r>
    </w:p>
    <w:p>
      <w:r>
        <w:t>(Thời gian trả kết quả: Sáng: từ 07 giờ đến 11 giờ 30 phút; chiều: từ 13 giờ 30 đến 17 giờ của các ngày làm việc)</w:t>
      </w:r>
    </w:p>
    <w:p>
      <w:r>
        <w:t>2.2. Thành phần, số lượng hồ sơ:</w:t>
      </w:r>
    </w:p>
    <w:p>
      <w:r>
        <w:t>a) Thành phần hồ sơ:</w:t>
      </w:r>
    </w:p>
    <w:p>
      <w:r>
        <w:t>+ Đơn đề nghị cấp giấy phép.</w:t>
      </w:r>
    </w:p>
    <w:p>
      <w:r>
        <w:t>+ Danh mục xuất bản phẩm nhập khẩu. b) Số lượng hồ sơ: 01 bộ.</w:t>
      </w:r>
    </w:p>
    <w:p>
      <w:r>
        <w:t>2.3. Đối tượng thực hiện thủ tục hành chính:  Tổ chức.</w:t>
      </w:r>
    </w:p>
    <w:p>
      <w:r>
        <w:t>2.4. Cơ quan giải quyết thủ tục hành chính:  Sở Thông tin và Truyền thông tỉnh Đồng Tháp</w:t>
      </w:r>
    </w:p>
    <w:p>
      <w:r>
        <w:t>2.5. Kết quả thực hiện thủ tục hành chính:  Giấy phép nhập khẩu xuất bản tài liệu không kinh doanh.</w:t>
      </w:r>
    </w:p>
    <w:p>
      <w:r>
        <w:t>2.6. Phí, lệ phí:  Lệ phí cấp phép nhập khẩu xuất bản phẩm không kinh doanh: 25.000 đồng/hồ sơ.</w:t>
      </w:r>
    </w:p>
    <w:p>
      <w:r>
        <w:t>(Áp dụng kể từ ngày 01/7/2023 đến hết ngày 31/12/2023, theo quy định tại Thông tư số 44/2023/TT-BTC ngày 29/6/2023 của Bộ trưởng Bộ Tài chính quy định mức thu một số khoản phí, lệ phí nhằm hỗ trợ người dân và doanh nghiệp).</w:t>
      </w:r>
    </w:p>
    <w:p>
      <w:r>
        <w:t>2.7. Tên mẫu đơn, mẫu tờ khai:</w:t>
      </w:r>
    </w:p>
    <w:p>
      <w:r>
        <w:t>+ Đơn đề nghị cấp giấy phép nhập khẩu xuất bản phẩm không kinh doanh (Mẫu số 30);</w:t>
      </w:r>
    </w:p>
    <w:p>
      <w:r>
        <w:t>+ Danh mục xuất bản phẩm nhập khẩu không kinh doanh (Mẫu số 31).</w:t>
      </w:r>
    </w:p>
    <w:p>
      <w:r>
        <w:t>(Các mẫu trên ban hành tại Phụ lục kèm theo Thông tư số 01/2020/TT-BTTTT ngày 07/02/2020 của Bộ trưởng Bộ Thông tin và   Truyền thông)</w:t>
      </w:r>
    </w:p>
    <w:p>
      <w:r>
        <w:t>2.8. Yêu cầu, điều kiện thực hiện thủ tục hành chính: Không có.</w:t>
      </w:r>
    </w:p>
    <w:p>
      <w:r>
        <w:t>2.9. Căn cứ pháp lý của thủ tục hành chính:</w:t>
      </w:r>
    </w:p>
    <w:p>
      <w:r>
        <w:t>+ Luật Xuất bản số 19/2012/QH13 ngày 20/11/2012 của Quốc hội khóa XIII.</w:t>
      </w:r>
    </w:p>
    <w:p>
      <w:r>
        <w:t>+ Nghị định số 195/2013/NĐ-CP ngày 21/11/2013 của Chính phủ quy định chi tiết một số điều và biện pháp thi hành Luật Xuất bản.</w:t>
      </w:r>
    </w:p>
    <w:p>
      <w:r>
        <w:t>+ Thông tư số 214/2016/TT-BTC ngày 10/11/2016 của Bộ Tài chính quy định mức thu, chế độ thu, nộp, quản lý và sử dụng phí thẩm định nội dung tài liệu không kinh doanh để cấp giấy phép xuất bản, lệ phí cấp giấy phép nhập khẩu xuất bản phẩm không kinh doanh và lệ phí đăng ký nhập khẩu xuất bản phẩm để kinh doanh.</w:t>
      </w:r>
    </w:p>
    <w:p>
      <w:r>
        <w:t>+ Thông tư số 01/2020/TT-BTTTT ngày 07/02/2020 của Bộ trưởng Bộ Thông tin và Truyền thông Quy định chi tiết và hướng dẫn thi hành một số điều của Luật Xuất bản và Nghị định số 195/2013/NĐ-CP ngày 21 tháng 11 năm 2013 của Chính phủ quy định chi tiết một số điều và biện pháp thi hành Luật Xuất bản.</w:t>
      </w:r>
    </w:p>
    <w:p>
      <w:r>
        <w:t>+ Thông tư số 44/2023/TT-BTC ngày 29/6/2023 của Bộ trưởng Bộ Tài chính quy định mức thu một số khoản phí, lệ phí nhằm hỗ trợ người dân và doanh nghiệp.</w:t>
      </w:r>
    </w:p>
    <w:p>
      <w:r>
        <w:t>2.10. Lưu hồ sơ (ISO): Thực hiện theo các quy định về lưu trữ, trong đó, chú ý các nội dung:</w:t>
      </w:r>
    </w:p>
    <w:p>
      <w:r>
        <w:t>Thành phần hồ sơ lưu</w:t>
      </w:r>
    </w:p>
    <w:p>
      <w:r>
        <w:t>Bộ phận lưu trữ</w:t>
      </w:r>
    </w:p>
    <w:p>
      <w:r>
        <w:t>Thời gian lưu</w:t>
      </w:r>
    </w:p>
    <w:p>
      <w:r>
        <w:t>- Như mục 2.2;</w:t>
      </w:r>
    </w:p>
    <w:p>
      <w:r>
        <w:t>- Kết quả giải quyết TTHC hoặc Văn bản trả lời của đơn vị đối với hồ sơ không đáp ứng yêu cầu, điều kiện;</w:t>
      </w:r>
    </w:p>
    <w:p>
      <w:r>
        <w:t>- Hồ sơ thẩm định (nếu có);</w:t>
      </w:r>
    </w:p>
    <w:p>
      <w:r>
        <w:t>- Văn bản trình cơ quan cấp trên (nếu có).</w:t>
      </w:r>
    </w:p>
    <w:p>
      <w:r>
        <w:t>Phòng Thông tin – Báo chí – Xuất bản.</w:t>
      </w:r>
    </w:p>
    <w:p>
      <w:r>
        <w:t>01 năm, sau đó chuyển hồ sơ đến kho lưu trữ của Sở TT&amp;TT.</w:t>
      </w:r>
    </w:p>
    <w:p>
      <w:r>
        <w:t>Các biểu mẫu theo Khoản 1, Điều 9, Thông tư số 01/2018/TT-VPCP ngày 23 tháng 11 năm 2018 của Bộ trưởng, Chủ nhiệm Văn phòng Chính phủ quy định chi tiết một số điều và biện pháp thi hành Nghị định số 61/2018/NĐ-CP ngày 23 tháng 4 năm 2018 của Chính phủ về thực hiện cơ chế một cửa, một cửa liên thông trong giải quyết thủ tục hành chính.</w:t>
      </w:r>
    </w:p>
    <w:p>
      <w:r>
        <w:t>Bộ phận Tiếp nhận và Trả Kết quả.</w:t>
      </w:r>
    </w:p>
    <w:p>
      <w:r>
        <w:t>Mẫu số 30</w:t>
      </w:r>
    </w:p>
    <w:p>
      <w:r>
        <w:t>TÊN CQ, TC CHỦ QUẢN</w:t>
      </w:r>
    </w:p>
    <w:p>
      <w:r>
        <w:t>(NẾU CÓ)….</w:t>
      </w:r>
    </w:p>
    <w:p>
      <w:r>
        <w:t>TÊN TC/CÁ NHÂN ĐỀ NGHỊ</w:t>
      </w:r>
    </w:p>
    <w:p>
      <w:r>
        <w:t>-------</w:t>
      </w:r>
    </w:p>
    <w:p>
      <w:r>
        <w:t>CỘNG HÒA XÃ HỘI CHỦ NGHĨA VIỆT NAM</w:t>
      </w:r>
    </w:p>
    <w:p>
      <w:r>
        <w:t>Độc lập - Tự do - Hạnh phúc</w:t>
      </w:r>
    </w:p>
    <w:p>
      <w:r>
        <w:t>---------------</w:t>
      </w:r>
    </w:p>
    <w:p>
      <w:r>
        <w:t>Số: ……/…… (nếu có)</w:t>
      </w:r>
    </w:p>
    <w:p>
      <w:r>
        <w:t>……, ngày.......tháng.......năm........</w:t>
      </w:r>
    </w:p>
    <w:p>
      <w:r>
        <w:t>ĐƠN ĐỀ NGHỊ</w:t>
      </w:r>
    </w:p>
    <w:p>
      <w:r>
        <w:t>C ấ p gi ấ y phép nh ậ p kh ẩ u xu ấ t b ả n ph ẩ m không kinh doanh</w:t>
      </w:r>
    </w:p>
    <w:p>
      <w:r>
        <w:t>Kính gửi: ..............................................................  (1)</w:t>
      </w:r>
    </w:p>
    <w:p>
      <w:r>
        <w:t>- Tên tổ chức, cá nhân đề nghị cấp giấy phép:................................................................</w:t>
      </w:r>
    </w:p>
    <w:p>
      <w:r>
        <w:t>- Trụ sở (địa chỉ): ........................................................ Số điện thoại: ............................</w:t>
      </w:r>
    </w:p>
    <w:p>
      <w:r>
        <w:t>- Căn cứ vào nhu cầu sử dụng xuất bản phẩm nước ngoài, .............................................</w:t>
      </w:r>
    </w:p>
    <w:p>
      <w:r>
        <w:t>(ghi tên t ổ  ch ứ c, cá nhân)  đề nghị được cấp giấy phép nhập khẩu xuất bản phẩm, gồm:</w:t>
      </w:r>
    </w:p>
    <w:p>
      <w:r>
        <w:t>1. Tổng số tên xuất bản phẩm: .......................................................................................</w:t>
      </w:r>
    </w:p>
    <w:p>
      <w:r>
        <w:t>2. Tổng số bản: .............................................................................................................</w:t>
      </w:r>
    </w:p>
    <w:p>
      <w:r>
        <w:t>3. Tổng số băng, đĩa, cassette:.......................................................................................</w:t>
      </w:r>
    </w:p>
    <w:p>
      <w:r>
        <w:t>4. Từ nước (xuất xứ): ....................................................................................................</w:t>
      </w:r>
    </w:p>
    <w:p>
      <w:r>
        <w:t>5. Tên nhà cung cấp/Nhà xuất bản: ..............................................................................</w:t>
      </w:r>
    </w:p>
    <w:p>
      <w:r>
        <w:t>6. Cửa khẩu nhập: .........................................................................................................</w:t>
      </w:r>
    </w:p>
    <w:p>
      <w:r>
        <w:t>Kèm theo đơn này là 03 bản danh mục xuất bản phẩm nhập khẩu.</w:t>
      </w:r>
    </w:p>
    <w:p>
      <w:r>
        <w:t>Tổ chức/cá nhân .............................................xin cam kết thực hiện đúng các quy định của Luật xuất bản, Nghị định số 195/2013/NĐ-CP ngày 21 tháng 11 năm 2013 của Chính phủ quy định chi tiết một số điều và biện pháp thi hành Luật xuất bản và các quy định của pháp luật khác có liên quan.</w:t>
      </w:r>
    </w:p>
    <w:p>
      <w:r>
        <w:t>Đề nghị Cục Xuất bản, In và Phát hành, Sở .................................................. xem xét, cấp giấy phép.</w:t>
      </w:r>
    </w:p>
    <w:p>
      <w:r>
        <w:t>NGƯỜI ĐẠI DIỆN THEO PHÁP LU Ậ T</w:t>
      </w:r>
    </w:p>
    <w:p>
      <w:r>
        <w:t>(ký tên, ghi rõ họ và tên, đóng dấu nếu là tổ chức)</w:t>
      </w:r>
    </w:p>
    <w:p>
      <w:r>
        <w:t>Chú thích:</w:t>
      </w:r>
    </w:p>
    <w:p>
      <w:r>
        <w:t>(1) Ghi tên cơ quan tiếp nhận đơn như sau:</w:t>
      </w:r>
    </w:p>
    <w:p>
      <w:r>
        <w:t>- Đối với cơ quan, tổ chức ở Trung ương, tổ chức nước ngoài có trụ sở tại thành phố Hà Nội đứng tên trên đơn đề nghị thì ghi Cục Xuất bản, In và Phát hành hoặc Sở thành phố Hà Nội;</w:t>
      </w:r>
    </w:p>
    <w:p>
      <w:r>
        <w:t>- Đối với cơ quan, tổ chức khác và cá nhân Việt Nam, cá nhân nước ngoài đứng tên trên đơn đề. nghị thì ghi Sở nơi đặt trụ sở hoặc nơi có cửa khẩu mà xuất bản phẩm được nhập khẩu.</w:t>
      </w:r>
    </w:p>
    <w:p>
      <w:r>
        <w:t>Mẫu số 31</w:t>
      </w:r>
    </w:p>
    <w:p>
      <w:r>
        <w:t>TÊN CQ, TC CHỦ QUẢN</w:t>
      </w:r>
    </w:p>
    <w:p>
      <w:r>
        <w:t>(NẾU CÓ)…</w:t>
      </w:r>
    </w:p>
    <w:p>
      <w:r>
        <w:t>TÊN TC/CÁ NHÂN ĐỀ NGHỊ</w:t>
      </w:r>
    </w:p>
    <w:p>
      <w:r>
        <w:t>-------</w:t>
      </w:r>
    </w:p>
    <w:p>
      <w:r>
        <w:t>CỘNG HÒA XÃ HỘI CHỦ NGHĨA VIỆT NAM</w:t>
      </w:r>
    </w:p>
    <w:p>
      <w:r>
        <w:t>Độc lập - Tự do - Hạnh phúc</w:t>
      </w:r>
    </w:p>
    <w:p>
      <w:r>
        <w:t>---------------</w:t>
      </w:r>
    </w:p>
    <w:p>
      <w:r>
        <w:t>Số: ……/…… (nếu có)</w:t>
      </w:r>
    </w:p>
    <w:p>
      <w:r>
        <w:t>……, ngày.......tháng.......năm.......</w:t>
      </w:r>
    </w:p>
    <w:p>
      <w:r>
        <w:t>DANH MỤC XUẤT BẢN PHẨM NHẬP KHẨU KHÔNG KINH DOANH</w:t>
      </w:r>
    </w:p>
    <w:p>
      <w:r>
        <w:t>(Kèm theo Đơn đề nghị cấp giấy phép nhập khẩu xuất bản phẩm không kinh doanh, ngày......... tháng......... năm.........)</w:t>
      </w:r>
    </w:p>
    <w:p>
      <w:r>
        <w:t>I- PHẦN GHI CỦA CƠ QUAN, TỔ CHỨC, CÁ NHÂN ĐỀ NGHỊ CẤP GIẤY PHÉP NHẬP KHẨU</w:t>
      </w:r>
    </w:p>
    <w:p>
      <w:r>
        <w:t>STT</w:t>
      </w:r>
    </w:p>
    <w:p>
      <w:r>
        <w:t>Mã ISBN</w:t>
      </w:r>
    </w:p>
    <w:p>
      <w:r>
        <w:t>Tên gốc của XBP</w:t>
      </w:r>
    </w:p>
    <w:p>
      <w:r>
        <w:t>Tên xuất bản phẩm bằng tiếng Việt</w:t>
      </w:r>
    </w:p>
    <w:p>
      <w:r>
        <w:t>Tác giả</w:t>
      </w:r>
    </w:p>
    <w:p>
      <w:r>
        <w:t>Nhà xuất bản</w:t>
      </w:r>
    </w:p>
    <w:p>
      <w:r>
        <w:t>Thể loại</w:t>
      </w:r>
    </w:p>
    <w:p>
      <w:r>
        <w:t>Số bản</w:t>
      </w:r>
    </w:p>
    <w:p>
      <w:r>
        <w:t>Tóm tắt nội dung</w:t>
      </w:r>
    </w:p>
    <w:p>
      <w:r>
        <w:t>Có kèm theo</w:t>
      </w:r>
    </w:p>
    <w:p>
      <w:r>
        <w:t>Phạm vi sử dụng</w:t>
      </w:r>
    </w:p>
    <w:p>
      <w:r>
        <w:t>Hình thức khác của xuất bản phẩm</w:t>
      </w:r>
    </w:p>
    <w:p>
      <w:r>
        <w:t>Đĩa</w:t>
      </w:r>
    </w:p>
    <w:p>
      <w:r>
        <w:t>Băng, cassette</w:t>
      </w:r>
    </w:p>
    <w:p>
      <w:r>
        <w:t>Hình thức khác</w:t>
      </w:r>
    </w:p>
    <w:p>
      <w:r>
        <w:t>Nhà cung cấp:........</w:t>
      </w:r>
    </w:p>
    <w:p>
      <w:r>
        <w:t>1</w:t>
      </w:r>
    </w:p>
    <w:p>
      <w:r>
        <w:t>...</w:t>
      </w:r>
    </w:p>
    <w:p>
      <w:r>
        <w:t>Nhà cung cấp:.......</w:t>
      </w:r>
    </w:p>
    <w:p>
      <w:r>
        <w:t>1</w:t>
      </w:r>
    </w:p>
    <w:p>
      <w:r>
        <w:t>...</w:t>
      </w:r>
    </w:p>
    <w:p>
      <w:r>
        <w:t>Tổng cộng:</w:t>
      </w:r>
    </w:p>
    <w:p>
      <w:r>
        <w:t>NGƯỜI ĐẠI DIỆN THEO PHÁP LUẬT CỦA TỔ CHỨC/CÁ NHÂN</w:t>
      </w:r>
    </w:p>
    <w:p>
      <w:r>
        <w:t>(Ký tên, ghi rõ họ và tên, đóng dấu nếu là tổ chức)</w:t>
      </w:r>
    </w:p>
    <w:p>
      <w:r>
        <w:t>II- PHẦN GHI CỦA CƠ QUAN CẤP GIẤY PHÉP NHẬP KHẨU (1)</w:t>
      </w:r>
    </w:p>
    <w:p>
      <w:r>
        <w:t>Danh mục xuất bản phẩm trên đây được Cục Xuất bản, In và Phát hành/ Sở... cấp Giấy phép nhập khẩu số...../ ngày.....tháng.....năm..........</w:t>
      </w:r>
    </w:p>
    <w:p>
      <w:r>
        <w:t>Chú thích:    (1) Danh mục phải được Cục Xuất bản, In và Phát hành, Sở đóng dấu giáp lai với giấy Giấy phép nhập khẩu và đóng dấu giáp lai các trang của danh mục. Nếu Danh mục đăng ký trên Cổng Thông tin Một cửa Quốc gia thì không cần đóng dấu giáp lai tại CXBIPH hoặc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