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960/QĐ-UBND năm 2024 phê duyệt Danh mục vị trí việc làm, Bản mô tả công việc và Khung năng lực từng vị trí việc làm của Sở Tài chính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960/QĐ-UBND</w:t>
      </w:r>
    </w:p>
    <w:p>
      <w:r>
        <w:t>Nam Định, ngày 06 tháng 5 năm 2024</w:t>
      </w:r>
    </w:p>
    <w:p>
      <w:r>
        <w:t>QUYẾT ĐỊNH</w:t>
      </w:r>
    </w:p>
    <w:p>
      <w:r>
        <w:t>VỀ VIỆC PHÊ DUYỆT DANH MỤC VỊ TRÍ VIỆC LÀM, BẢN MÔ TẢ CÔNG VIỆC VÀ KHUNG NĂNG LỰC TỪNG VỊ TRÍ VIỆC LÀM CỦA SỞ TÀI CHÍNH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 tháng 12 năm 2022 của Bộ trưởng Bộ Nội vụ hướng dẫn vị trí việc làm công chức nghiệp vụ ngành nội vụ;</w:t>
      </w:r>
    </w:p>
    <w:p>
      <w:r>
        <w:t>C  ăn cứ Thông tư số 54/2023/TT-BTC ngày 15 tháng 8 năm 2023 của Bộ trưởng Bộ Tài chính hướng dẫn về vị trí việc làm công chức nghiệp vụ chuyên ngành tài chính trong cơ quan, tổ chức thuộc ngành, lĩnh vực tài chính;</w:t>
      </w:r>
    </w:p>
    <w:p>
      <w:r>
        <w:t>C  ăn cứ Thông tư số 01/2023/TT-TTCP ngày 11 tháng 01 năm 2023 của Tổng Thanh tra Chính phủ về hướng dẫn về vị trí việc làm công chức nghiệp vụ chuyên ngành thanh tra;</w:t>
      </w:r>
    </w:p>
    <w:p>
      <w:r>
        <w:t>Theo đề nghị của Giám đốc Sở Tài chính tại Tờ trình số 77/TTr-STC ngày 21/3/2024 và của Giám đốc Sở Nội vụ tại Báo cáo số 929/BC-SNV ngày 29/3/2024 về việc thẩm định Đề án vị trí việc làm Sở Tài chính.</w:t>
      </w:r>
    </w:p>
    <w:p>
      <w:r>
        <w:t>QUYẾT ĐỊNH:</w:t>
      </w:r>
    </w:p>
    <w:p>
      <w:r>
        <w:t>Điều 1. Phê duyệt Danh mục vị trí việc làm, Bản mô tả công việc và Khung năng lực từng vị trí việc làm của Sở Tài chính</w:t>
      </w:r>
    </w:p>
    <w:p>
      <w:r>
        <w:t>1. Danh mục vị trí việc làm gồm 33 vị trí, cụ thể:</w:t>
      </w:r>
    </w:p>
    <w:p>
      <w:r>
        <w:t>- Vị trí việc làm lãnh đạo, quản lý: 08 vị trí;</w:t>
      </w:r>
    </w:p>
    <w:p>
      <w:r>
        <w:t>- Vị trí việc làm nghiệp vụ chuyên ngành: 08 vị trí;</w:t>
      </w:r>
    </w:p>
    <w:p>
      <w:r>
        <w:t>- Vị trí việc làm nghiệp vụ chuyên môn dùng chung: 13 vị trí;</w:t>
      </w:r>
    </w:p>
    <w:p>
      <w:r>
        <w:t>- Vị trí việc làm hỗ trợ, phục vụ: 04 vị trí.</w:t>
      </w:r>
    </w:p>
    <w:p>
      <w:r>
        <w:t>(Chi tiết tại Phụ lục I kèm theo)</w:t>
      </w:r>
    </w:p>
    <w:p>
      <w:r>
        <w:t>2. Bản mô tả công việc và Khung năng lực từng vị trí việc làm của Sở Tài chính (chi tiết tại Phụ lục II, Phụ lục III kèm theo).</w:t>
      </w:r>
    </w:p>
    <w:p>
      <w:r>
        <w:t>Điều 2. Tổ chức thực hiện</w:t>
      </w:r>
    </w:p>
    <w:p>
      <w:r>
        <w:t>1. Giám đốc Sở Tài chính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Tài chính theo quy định.</w:t>
      </w:r>
    </w:p>
    <w:p>
      <w:r>
        <w:t>Điều 3.    - Quyết định này có hiệu lực kể từ ngày ký và thay thế Quyết định số 1174/QĐ-UBND ngày 16/6/2023 của Ủy ban nhân dân tỉnh về việc phê duyệt Bản mô tả công việc và Khung năng lực từng vị trí việc làm của Sở Tài chính.</w:t>
      </w:r>
    </w:p>
    <w:p>
      <w:r>
        <w:t>- Chánh Văn phòng Ủy ban nhân dân tỉnh, Giám đốc Sở Tài chính, Giám đốc Sở Nội vụ; Thủ trưởng các cơ quan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THUỘC SỞ TÀI CHÍNH TỈNH NAM ĐỊNH</w:t>
      </w:r>
    </w:p>
    <w:p>
      <w:r>
        <w:t>(Kèm theo Quyết định số: 960/QĐ-UBND ngày 06/5/2024 của UBND tỉnh)</w:t>
      </w:r>
    </w:p>
    <w:p>
      <w:r>
        <w:t>TT</w:t>
      </w:r>
    </w:p>
    <w:p>
      <w:r>
        <w:t>Tên vị trí việc làm</w:t>
      </w:r>
    </w:p>
    <w:p>
      <w:r>
        <w:t>Mã VTVL</w:t>
      </w:r>
    </w:p>
    <w:p>
      <w:r>
        <w:t>Ngạch công chức tương ứng</w:t>
      </w:r>
    </w:p>
    <w:p>
      <w:r>
        <w:t>Đơn vị thực hiện</w:t>
      </w:r>
    </w:p>
    <w:p>
      <w:r>
        <w:t>I</w:t>
      </w:r>
    </w:p>
    <w:p>
      <w:r>
        <w:t>Vị trí việc làm lãnh đạo, quản lý: 08 vị trí</w:t>
      </w:r>
    </w:p>
    <w:p>
      <w:r>
        <w:t>1</w:t>
      </w:r>
    </w:p>
    <w:p>
      <w:r>
        <w:t>Giám đốc Sở</w:t>
      </w:r>
    </w:p>
    <w:p>
      <w:r>
        <w:t>STC-LĐQL-01</w:t>
      </w:r>
    </w:p>
    <w:p>
      <w:r>
        <w:t>Chuyên viên chính trở lên</w:t>
      </w:r>
    </w:p>
    <w:p>
      <w:r>
        <w:t>2</w:t>
      </w:r>
    </w:p>
    <w:p>
      <w:r>
        <w:t>Phó Giám đốc Sở</w:t>
      </w:r>
    </w:p>
    <w:p>
      <w:r>
        <w:t>STC-LĐQL-02</w:t>
      </w:r>
    </w:p>
    <w:p>
      <w:r>
        <w:t>Chuyên viên chính trở lên</w:t>
      </w:r>
    </w:p>
    <w:p>
      <w:r>
        <w:t>3</w:t>
      </w:r>
    </w:p>
    <w:p>
      <w:r>
        <w:t>Chánh Văn phòng Sở</w:t>
      </w:r>
    </w:p>
    <w:p>
      <w:r>
        <w:t>STC-LĐQL-03</w:t>
      </w:r>
    </w:p>
    <w:p>
      <w:r>
        <w:t>Chuyên viên trở lên</w:t>
      </w:r>
    </w:p>
    <w:p>
      <w:r>
        <w:t>Văn phòng Sở</w:t>
      </w:r>
    </w:p>
    <w:p>
      <w:r>
        <w:t>4</w:t>
      </w:r>
    </w:p>
    <w:p>
      <w:r>
        <w:t>Chánh Thanh tra Sở</w:t>
      </w:r>
    </w:p>
    <w:p>
      <w:r>
        <w:t>STC-LĐQL-04</w:t>
      </w:r>
    </w:p>
    <w:p>
      <w:r>
        <w:t>Thanh tra viên hoặc tương đương</w:t>
      </w:r>
    </w:p>
    <w:p>
      <w:r>
        <w:t>Thanh tra Sở</w:t>
      </w:r>
    </w:p>
    <w:p>
      <w:r>
        <w:t>5</w:t>
      </w:r>
    </w:p>
    <w:p>
      <w:r>
        <w:t>Trưởng phòng thuộc Sở</w:t>
      </w:r>
    </w:p>
    <w:p>
      <w:r>
        <w:t>STC-LĐQL-05</w:t>
      </w:r>
    </w:p>
    <w:p>
      <w:r>
        <w:t>Chuyên viên trở lên</w:t>
      </w:r>
    </w:p>
    <w:p>
      <w:r>
        <w:t>Các phòng chuyên môn thuộc Sở</w:t>
      </w:r>
    </w:p>
    <w:p>
      <w:r>
        <w:t>6</w:t>
      </w:r>
    </w:p>
    <w:p>
      <w:r>
        <w:t>Phó Chánh Văn phòng Sở</w:t>
      </w:r>
    </w:p>
    <w:p>
      <w:r>
        <w:t>STC-LĐQL-06</w:t>
      </w:r>
    </w:p>
    <w:p>
      <w:r>
        <w:t>Chuyên viên trở lên</w:t>
      </w:r>
    </w:p>
    <w:p>
      <w:r>
        <w:t>Văn phòng Sở</w:t>
      </w:r>
    </w:p>
    <w:p>
      <w:r>
        <w:t>7</w:t>
      </w:r>
    </w:p>
    <w:p>
      <w:r>
        <w:t>Phó Trưởng phòng thuộc Sở</w:t>
      </w:r>
    </w:p>
    <w:p>
      <w:r>
        <w:t>STC-LĐQL-07</w:t>
      </w:r>
    </w:p>
    <w:p>
      <w:r>
        <w:t>Chuyên viên trở lên</w:t>
      </w:r>
    </w:p>
    <w:p>
      <w:r>
        <w:t>Các phòng chuyên môn thuộc Sở</w:t>
      </w:r>
    </w:p>
    <w:p>
      <w:r>
        <w:t>8</w:t>
      </w:r>
    </w:p>
    <w:p>
      <w:r>
        <w:t>Phó Chánh Thanh tra Sở</w:t>
      </w:r>
    </w:p>
    <w:p>
      <w:r>
        <w:t>STC-LĐQL-08</w:t>
      </w:r>
    </w:p>
    <w:p>
      <w:r>
        <w:t>Thanh tra viên hoặc tương đương</w:t>
      </w:r>
    </w:p>
    <w:p>
      <w:r>
        <w:t>Thanh tra Sở</w:t>
      </w:r>
    </w:p>
    <w:p>
      <w:r>
        <w:t>II</w:t>
      </w:r>
    </w:p>
    <w:p>
      <w:r>
        <w:t>Vị trí việc làm nghiệp vụ chuyên ngành: 8 vị trí</w:t>
      </w:r>
    </w:p>
    <w:p>
      <w:r>
        <w:t>1</w:t>
      </w:r>
    </w:p>
    <w:p>
      <w:r>
        <w:t>Chuyên viên chính về quản lý tài chính, ngân sách</w:t>
      </w:r>
    </w:p>
    <w:p>
      <w:r>
        <w:t>STC-CMNV-01</w:t>
      </w:r>
    </w:p>
    <w:p>
      <w:r>
        <w:t>Chuyên viên chính</w:t>
      </w:r>
    </w:p>
    <w:p>
      <w:r>
        <w:t>- Phòng Quản lý ngân sách,</w:t>
      </w:r>
    </w:p>
    <w:p>
      <w:r>
        <w:t>- Phòng Tài chính Hành chính sự nghiệp,</w:t>
      </w:r>
    </w:p>
    <w:p>
      <w:r>
        <w:t>- Phòng Tài chính đầu tư</w:t>
      </w:r>
    </w:p>
    <w:p>
      <w:r>
        <w:t>2</w:t>
      </w:r>
    </w:p>
    <w:p>
      <w:r>
        <w:t>Chuyên viên về quản lý tài chính, ngân sách</w:t>
      </w:r>
    </w:p>
    <w:p>
      <w:r>
        <w:t>STC-CMNV-02</w:t>
      </w:r>
    </w:p>
    <w:p>
      <w:r>
        <w:t>Chuyên viên</w:t>
      </w:r>
    </w:p>
    <w:p>
      <w:r>
        <w:t>- Phòng Quản lý ngân sách,</w:t>
      </w:r>
    </w:p>
    <w:p>
      <w:r>
        <w:t>- Phòng Tài chính Hành chính sự nghiệp,</w:t>
      </w:r>
    </w:p>
    <w:p>
      <w:r>
        <w:t>- Phòng Tài chính đầu tư</w:t>
      </w:r>
    </w:p>
    <w:p>
      <w:r>
        <w:t>3</w:t>
      </w:r>
    </w:p>
    <w:p>
      <w:r>
        <w:t>Chuyên viên chính về quản lý tài sản công</w:t>
      </w:r>
    </w:p>
    <w:p>
      <w:r>
        <w:t>STC-CMNV-03</w:t>
      </w:r>
    </w:p>
    <w:p>
      <w:r>
        <w:t>Chuyên viên chính</w:t>
      </w:r>
    </w:p>
    <w:p>
      <w:r>
        <w:t>Phòng Quản lý công sản, tin học và thống kê</w:t>
      </w:r>
    </w:p>
    <w:p>
      <w:r>
        <w:t>4</w:t>
      </w:r>
    </w:p>
    <w:p>
      <w:r>
        <w:t>Chuyên viên về quản lý tài sản công</w:t>
      </w:r>
    </w:p>
    <w:p>
      <w:r>
        <w:t>STC-CMNV-04</w:t>
      </w:r>
    </w:p>
    <w:p>
      <w:r>
        <w:t>Chuyên viên</w:t>
      </w:r>
    </w:p>
    <w:p>
      <w:r>
        <w:t>Phòng Quản lý công sản, tin học và thống kê</w:t>
      </w:r>
    </w:p>
    <w:p>
      <w:r>
        <w:t>5</w:t>
      </w:r>
    </w:p>
    <w:p>
      <w:r>
        <w:t>Chuyên viên chính về quản lý giá</w:t>
      </w:r>
    </w:p>
    <w:p>
      <w:r>
        <w:t>STC-CMNV-05</w:t>
      </w:r>
    </w:p>
    <w:p>
      <w:r>
        <w:t>Chuyên viên chính</w:t>
      </w:r>
    </w:p>
    <w:p>
      <w:r>
        <w:t>Phòng Quản lý giá</w:t>
      </w:r>
    </w:p>
    <w:p>
      <w:r>
        <w:t>6</w:t>
      </w:r>
    </w:p>
    <w:p>
      <w:r>
        <w:t>Chuyên viên về quản lý giá</w:t>
      </w:r>
    </w:p>
    <w:p>
      <w:r>
        <w:t>STC-CMNV-06</w:t>
      </w:r>
    </w:p>
    <w:p>
      <w:r>
        <w:t>Chuyên viên</w:t>
      </w:r>
    </w:p>
    <w:p>
      <w:r>
        <w:t>Phòng Quản lý giá</w:t>
      </w:r>
    </w:p>
    <w:p>
      <w:r>
        <w:t>7</w:t>
      </w:r>
    </w:p>
    <w:p>
      <w:r>
        <w:t>Chuyên viên chính về quản lý tài chính doanh nghiệp</w:t>
      </w:r>
    </w:p>
    <w:p>
      <w:r>
        <w:t>STC-CMNV-07</w:t>
      </w:r>
    </w:p>
    <w:p>
      <w:r>
        <w:t>Chuyên viên chính</w:t>
      </w:r>
    </w:p>
    <w:p>
      <w:r>
        <w:t>Phòng Tài chính doanh nghiệp</w:t>
      </w:r>
    </w:p>
    <w:p>
      <w:r>
        <w:t>8</w:t>
      </w:r>
    </w:p>
    <w:p>
      <w:r>
        <w:t>Chuyên viên về quản lý tài chính doanh nghiệp</w:t>
      </w:r>
    </w:p>
    <w:p>
      <w:r>
        <w:t>STC-CMNV-08</w:t>
      </w:r>
    </w:p>
    <w:p>
      <w:r>
        <w:t>Chuyên viên</w:t>
      </w:r>
    </w:p>
    <w:p>
      <w:r>
        <w:t>Phòng Tài chính doanh nghiệp</w:t>
      </w:r>
    </w:p>
    <w:p>
      <w:r>
        <w:t>III</w:t>
      </w:r>
    </w:p>
    <w:p>
      <w:r>
        <w:t>Vị trí việc làm nghiệp vụ chuyên môn dùng chung: 13 vị trí</w:t>
      </w:r>
    </w:p>
    <w:p>
      <w:r>
        <w:t>1</w:t>
      </w:r>
    </w:p>
    <w:p>
      <w:r>
        <w:t>Thanh tra viên chính về công tác thanh tra</w:t>
      </w:r>
    </w:p>
    <w:p>
      <w:r>
        <w:t>STC-CMDC-01</w:t>
      </w:r>
    </w:p>
    <w:p>
      <w:r>
        <w:t>Thanh tra viên chính</w:t>
      </w:r>
    </w:p>
    <w:p>
      <w:r>
        <w:t>Thanh tra sở</w:t>
      </w:r>
    </w:p>
    <w:p>
      <w:r>
        <w:t>2</w:t>
      </w:r>
    </w:p>
    <w:p>
      <w:r>
        <w:t>Thanh tra viên về công tác thanh tra</w:t>
      </w:r>
    </w:p>
    <w:p>
      <w:r>
        <w:t>STC-CMDC-02</w:t>
      </w:r>
    </w:p>
    <w:p>
      <w:r>
        <w:t>Thanh tra viên</w:t>
      </w:r>
    </w:p>
    <w:p>
      <w:r>
        <w:t>Thanh tra sở</w:t>
      </w:r>
    </w:p>
    <w:p>
      <w:r>
        <w:t>3</w:t>
      </w:r>
    </w:p>
    <w:p>
      <w:r>
        <w:t>Chuyên viên về công tác thanh tra</w:t>
      </w:r>
    </w:p>
    <w:p>
      <w:r>
        <w:t>STC-CMDC-03</w:t>
      </w:r>
    </w:p>
    <w:p>
      <w:r>
        <w:t>Chuyên viên</w:t>
      </w:r>
    </w:p>
    <w:p>
      <w:r>
        <w:t>Thanh tra sở</w:t>
      </w:r>
    </w:p>
    <w:p>
      <w:r>
        <w:t>4</w:t>
      </w:r>
    </w:p>
    <w:p>
      <w:r>
        <w:t>Chuyên viên về pháp chế</w:t>
      </w:r>
    </w:p>
    <w:p>
      <w:r>
        <w:t>STC-CMDC-04</w:t>
      </w:r>
    </w:p>
    <w:p>
      <w:r>
        <w:t>Chuyên viên</w:t>
      </w:r>
    </w:p>
    <w:p>
      <w:r>
        <w:t>Văn phòng Sở</w:t>
      </w:r>
    </w:p>
    <w:p>
      <w:r>
        <w:t>5</w:t>
      </w:r>
    </w:p>
    <w:p>
      <w:r>
        <w:t>Chuyên viên chính về tổng hợp</w:t>
      </w:r>
    </w:p>
    <w:p>
      <w:r>
        <w:t>STC-CMDC-05</w:t>
      </w:r>
    </w:p>
    <w:p>
      <w:r>
        <w:t>Chuyên viên chính</w:t>
      </w:r>
    </w:p>
    <w:p>
      <w:r>
        <w:t>Văn phòng Sở</w:t>
      </w:r>
    </w:p>
    <w:p>
      <w:r>
        <w:t>6</w:t>
      </w:r>
    </w:p>
    <w:p>
      <w:r>
        <w:t>Chuyên viên về tổng hợp</w:t>
      </w:r>
    </w:p>
    <w:p>
      <w:r>
        <w:t>STC-CMDC-06</w:t>
      </w:r>
    </w:p>
    <w:p>
      <w:r>
        <w:t>Chuyên viên</w:t>
      </w:r>
    </w:p>
    <w:p>
      <w:r>
        <w:t>Văn phòng Sở</w:t>
      </w:r>
    </w:p>
    <w:p>
      <w:r>
        <w:t>7</w:t>
      </w:r>
    </w:p>
    <w:p>
      <w:r>
        <w:t>Chuyên viên chính về hành chính - văn phòng</w:t>
      </w:r>
    </w:p>
    <w:p>
      <w:r>
        <w:t>STC-CMDC-07</w:t>
      </w:r>
    </w:p>
    <w:p>
      <w:r>
        <w:t>Chuyên viên chính</w:t>
      </w:r>
    </w:p>
    <w:p>
      <w:r>
        <w:t>Văn phòng Sở</w:t>
      </w:r>
    </w:p>
    <w:p>
      <w:r>
        <w:t>8</w:t>
      </w:r>
    </w:p>
    <w:p>
      <w:r>
        <w:t>Chuyên viên về hành chính - văn phòng</w:t>
      </w:r>
    </w:p>
    <w:p>
      <w:r>
        <w:t>STC-CMDC-08</w:t>
      </w:r>
    </w:p>
    <w:p>
      <w:r>
        <w:t>Chuyên viên</w:t>
      </w:r>
    </w:p>
    <w:p>
      <w:r>
        <w:t>Văn phòng Sở</w:t>
      </w:r>
    </w:p>
    <w:p>
      <w:r>
        <w:t>9</w:t>
      </w:r>
    </w:p>
    <w:p>
      <w:r>
        <w:t>Chuyên viên về quản trị công sở</w:t>
      </w:r>
    </w:p>
    <w:p>
      <w:r>
        <w:t>STC-CMDC-09</w:t>
      </w:r>
    </w:p>
    <w:p>
      <w:r>
        <w:t>Chuyên viên</w:t>
      </w:r>
    </w:p>
    <w:p>
      <w:r>
        <w:t>Văn phòng Sở</w:t>
      </w:r>
    </w:p>
    <w:p>
      <w:r>
        <w:t>10</w:t>
      </w:r>
    </w:p>
    <w:p>
      <w:r>
        <w:t>Kế toán trưởng (hoặc phụ trách kế toán)</w:t>
      </w:r>
    </w:p>
    <w:p>
      <w:r>
        <w:t>STC-CMDC-10</w:t>
      </w:r>
    </w:p>
    <w:p>
      <w:r>
        <w:t>Chuyên viên</w:t>
      </w:r>
    </w:p>
    <w:p>
      <w:r>
        <w:t>Văn phòng Sở</w:t>
      </w:r>
    </w:p>
    <w:p>
      <w:r>
        <w:t>11</w:t>
      </w:r>
    </w:p>
    <w:p>
      <w:r>
        <w:t>Chuyên viên thủ quỹ</w:t>
      </w:r>
    </w:p>
    <w:p>
      <w:r>
        <w:t>STC-CMDC-11</w:t>
      </w:r>
    </w:p>
    <w:p>
      <w:r>
        <w:t>Chuyên viên</w:t>
      </w:r>
    </w:p>
    <w:p>
      <w:r>
        <w:t>Văn phòng Sở</w:t>
      </w:r>
    </w:p>
    <w:p>
      <w:r>
        <w:t>12</w:t>
      </w:r>
    </w:p>
    <w:p>
      <w:r>
        <w:t>Văn thư viên trung cấp</w:t>
      </w:r>
    </w:p>
    <w:p>
      <w:r>
        <w:t>STC-CMDC-12</w:t>
      </w:r>
    </w:p>
    <w:p>
      <w:r>
        <w:t>Văn thư viên trung cấp</w:t>
      </w:r>
    </w:p>
    <w:p>
      <w:r>
        <w:t>Văn phòng Sở</w:t>
      </w:r>
    </w:p>
    <w:p>
      <w:r>
        <w:t>13</w:t>
      </w:r>
    </w:p>
    <w:p>
      <w:r>
        <w:t>Cán sự lưu trữ</w:t>
      </w:r>
    </w:p>
    <w:p>
      <w:r>
        <w:t>STC-CMDC-13</w:t>
      </w:r>
    </w:p>
    <w:p>
      <w:r>
        <w:t>Cán sự</w:t>
      </w:r>
    </w:p>
    <w:p>
      <w:r>
        <w:t>Văn phòng Sở</w:t>
      </w:r>
    </w:p>
    <w:p>
      <w:r>
        <w:t>IV</w:t>
      </w:r>
    </w:p>
    <w:p>
      <w:r>
        <w:t>Vị trí việc làm hỗ trợ, phục vụ: 04 vị trí</w:t>
      </w:r>
    </w:p>
    <w:p>
      <w:r>
        <w:t>1</w:t>
      </w:r>
    </w:p>
    <w:p>
      <w:r>
        <w:t>Nhân viên kỹ thuật</w:t>
      </w:r>
    </w:p>
    <w:p>
      <w:r>
        <w:t>STC-HTPV-01</w:t>
      </w:r>
    </w:p>
    <w:p>
      <w:r>
        <w:t>Văn phòng Sở</w:t>
      </w:r>
    </w:p>
    <w:p>
      <w:r>
        <w:t>2</w:t>
      </w:r>
    </w:p>
    <w:p>
      <w:r>
        <w:t>Nhân viên phục vụ</w:t>
      </w:r>
    </w:p>
    <w:p>
      <w:r>
        <w:t>STC-HTPV-02</w:t>
      </w:r>
    </w:p>
    <w:p>
      <w:r>
        <w:t>Văn phòng Sở</w:t>
      </w:r>
    </w:p>
    <w:p>
      <w:r>
        <w:t>3</w:t>
      </w:r>
    </w:p>
    <w:p>
      <w:r>
        <w:t>Nhân viên lái xe</w:t>
      </w:r>
    </w:p>
    <w:p>
      <w:r>
        <w:t>STC-HTPV-03</w:t>
      </w:r>
    </w:p>
    <w:p>
      <w:r>
        <w:t>Văn phòng Sở</w:t>
      </w:r>
    </w:p>
    <w:p>
      <w:r>
        <w:t>4</w:t>
      </w:r>
    </w:p>
    <w:p>
      <w:r>
        <w:t>Nhân viên bảo vệ</w:t>
      </w:r>
    </w:p>
    <w:p>
      <w:r>
        <w:t>STC-HTPV-04</w:t>
      </w:r>
    </w:p>
    <w:p>
      <w:r>
        <w:t>Văn phòng Sở</w:t>
      </w:r>
    </w:p>
    <w:p>
      <w:r>
        <w:t>Tổng số: 33 vị trí</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