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960/QĐ-TTPVHCC năm 2025 công bố thủ tục hành chính lĩnh vực Lâm nghiệp và Kiểm lâm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960/QĐ-TTPVHCC</w:t>
      </w:r>
    </w:p>
    <w:p>
      <w:r>
        <w:t>Hà Nội, ngày 27 tháng 6 năm 2025</w:t>
      </w:r>
    </w:p>
    <w:p>
      <w:r>
        <w:t>QUYẾT ĐỊNH</w:t>
      </w:r>
    </w:p>
    <w:p>
      <w:r>
        <w:t>VỀ VIỆC CÔNG BỐ THỦ TỤC HÀNH CHÍNH LĨNH VỰC LÂM NGHIỆP VÀ KIỂM LÂM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1215/QĐ-BNNMT ngày 29/04/2025 của Bộ Nông nghiệp và Môi trường về việc công bố chuẩn hóa thủ tục hành chính lĩnh vực Lâm nghiệp và Kiểm lâm thuộc phạm vi chức năng quản lý nhà nước của Bộ Nông nghiệp và Môi trường;</w:t>
      </w:r>
    </w:p>
    <w:p>
      <w:r>
        <w:t>Quyết định số 2261/QĐ-BNNMT ngày 20/6/2025 của Bộ Nông nghiệp và Môi trường về việc công bố thủ tục hành chính lĩnh vực lâm nghiệp và kiểm lâm thuộc phạm vi chức năng quản lý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2005/QĐ-UBND ngày 12/04/2025 của Ủy ban nhân dân thành phố hà Nội về việc ủy quyền cho Giám đốc Sở Nông nghiệp và Môi trường giải quyết thủ tục hành chính lĩnh vực Lâm nghiệp thuộc thẩm quyền giải quyết của Chủ tịch UBND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Thực hiện theo Công điện 22/CĐ-TTg ngày 09/3/2025 của Thủ tướng Chính phủ về một số nhiệm vụ, giải pháp trọng tâm về cắt giảm thủ tục hành chính, cải thiện môi trường kinh doanh, thúc đẩy phát triển kinh tế - xã hội; Nghị Quyết 66/NQ-CP ngày 26/3/2025 của Chính phủ về chương trình cắt giảm, đơn giản hóa thủ tục hành chính liên quan đến hoạt động sản xuất, kinh doanh năm 2025 và 2026 (Giảm 30% thời gian giải quyết TTHC);</w:t>
      </w:r>
    </w:p>
    <w:p>
      <w:r>
        <w:t>Theo đề nghị của Giám đốc Sở Nông nghiệp và Môi trường thành phố Hà Nội tại Công văn số 3837 /SNNMT-VP ngày 27/06/2025.</w:t>
      </w:r>
    </w:p>
    <w:p>
      <w:r>
        <w:t>QUYẾT ĐỊNH:</w:t>
      </w:r>
    </w:p>
    <w:p>
      <w:r>
        <w:t>Điều 1.  Công bố kèm theo Quyết định này là Danh mục 29 thủ tục hành chính lĩnh vực Lâm nghiệp, Kiểm lâm thuộc phạm vi chức năng quản lý nhà nước của Sở Nông nghiệp và Môi trường Hà Nội. Trong đó, 21 thủ tục hành chính thuộc thẩm quyền giải quyết của cấp tỉnh; 08 thủ tục hành chính thuộc thẩm quyền giải quyết của cấp xã trên địa bàn thành phố Hà Nội.</w:t>
      </w:r>
    </w:p>
    <w:p>
      <w:r>
        <w:t>05 thủ tục hành chính cấp tỉnh (trong đó: 03 thủ tục hành chính lĩnh vực Lâm nghiệp, 02 thủ tục hành chính lĩnh vực Kiểm lâm) và 01 thủ tục hành chính cấp xã lĩnh vực Lâm nghiệp thực hiện đơn giản hóa giảm 30% thời gian giải quyết thủ tục hành chính theo Công điện 22/CĐ-TTg ngày 09/3/2025 của Thủ tướng Chính phủ và Nghị Quyết 66/NQ-CP ngày 26/3/2025 của Chính phủ.</w:t>
      </w:r>
    </w:p>
    <w:p>
      <w:r>
        <w:t>( Chi tiết tại phụ lục kèm theo).</w:t>
      </w:r>
    </w:p>
    <w:p>
      <w:r>
        <w:t>Điều 2.  Quyết định này có hiệu lực kể từ ngày ký.</w:t>
      </w:r>
    </w:p>
    <w:p>
      <w:r>
        <w:t>Các Danh mục thủ tục hành chính quy định tại Quyết định này thay thế các Danh mục thủ tục hành chính quy định tại Quyết định số 841/QĐ-TTPVHCC ngày 09/6/2025 của Giám đốc Trung tâm Phục vụ Hành chính công thành phố Hà Nội.</w:t>
      </w:r>
    </w:p>
    <w:p>
      <w:r>
        <w:t>Thủ tục hành chính quy định tại số thứ tự số 20. Phụ lục có hiệu lực thi hành kể từ ngày Thủ tướng Chính phủ quyết định.</w:t>
      </w:r>
    </w:p>
    <w:p>
      <w:r>
        <w:t>Điều 3.  Sở Nông nghiệp và Môi trường Hà Nội chủ trì, phối hợp với các đơn vị liên quan xây dựng quy trình nội bộ giải quyết thủ tục hành chính đã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LÂM NGHIỆP KIỂM LÂM THUỘC PHẠM VI CHỨC NĂNG QUẢN LÝ CỦA SỞ NÔNG NGHIỆP VÀ MÔI TRƯỜNG THÀNH PHỐ HÀ NỘI</w:t>
      </w:r>
    </w:p>
    <w:p>
      <w:r>
        <w:t>(Kèm theo Quyết định số 960/QĐ-TTPVHCC ngày 27/06/2025 của Giám đốc Trung tâm phục vụ hành chính công Thành phố)</w:t>
      </w:r>
    </w:p>
    <w:p>
      <w:r>
        <w:t>A. DANH MỤC THỦ TỤC HÀNH CHÍNH THUỘC THẨM QUYỀN GIẢI QUYẾT CỦA CẤP TỈNH (21 TTHC)</w:t>
      </w:r>
    </w:p>
    <w:p>
      <w:r>
        <w:t>TT</w:t>
      </w:r>
    </w:p>
    <w:p>
      <w:r>
        <w:t>Tên thủ tục hành chính</w:t>
      </w:r>
    </w:p>
    <w:p>
      <w:r>
        <w:t>Thời gian giải quyết</w:t>
      </w:r>
    </w:p>
    <w:p>
      <w:r>
        <w:t>Địa điểm thực hiện</w:t>
      </w:r>
    </w:p>
    <w:p>
      <w:r>
        <w:t>Cách thức thực hiện</w:t>
      </w:r>
    </w:p>
    <w:p>
      <w:r>
        <w:t>Phí, Lệ phí</w:t>
      </w:r>
    </w:p>
    <w:p>
      <w:r>
        <w:t>Căn cứ pháp lý</w:t>
      </w:r>
    </w:p>
    <w:p>
      <w:r>
        <w:t>Theo Quy định tại Quyết định công bố TTTHC của Bộ Nông nghiệp và Môi trường</w:t>
      </w:r>
    </w:p>
    <w:p>
      <w:r>
        <w:t>Thực hiện Đơn giản hóa tại Quyết định số 1928/QĐ- UBND ngày 08/4/2025 của UBND thành phố Hà Nội</w:t>
      </w:r>
    </w:p>
    <w:p>
      <w:r>
        <w:t>Thực hiện theo Công điện 22/CĐ-TT ngày 9/3/2025; Nghị Quyết 66/NQ-CP của Chính Phủ ngày 26/3/2025 của Chính phủ (Giảm 30% thời gian giải quyết TTHC)</w:t>
      </w:r>
    </w:p>
    <w:p>
      <w:r>
        <w:t>I</w:t>
      </w:r>
    </w:p>
    <w:p>
      <w:r>
        <w:t>DANH MỤC THỦ TỤC HÀNH CHÍNH THUỘC THẨM QUYỀN GIẢI QUYẾT CỦA HỘI ĐỒNG NHÂN DÂN THÀNH PHỐ HÀ NỘI (03 TTHC)</w:t>
      </w:r>
    </w:p>
    <w:p>
      <w:r>
        <w:t>1</w:t>
      </w:r>
    </w:p>
    <w:p>
      <w:r>
        <w:t>Lĩnh vực Lâm nghiệp (01 TTHC)</w:t>
      </w:r>
    </w:p>
    <w:p>
      <w:r>
        <w:t>01</w:t>
      </w:r>
    </w:p>
    <w:p>
      <w:r>
        <w:t>01</w:t>
      </w:r>
    </w:p>
    <w:p>
      <w:r>
        <w:t>Thanh lý rừng trồng thuộc thẩm quyền quyết định của địa phương (1.012921)</w:t>
      </w:r>
    </w:p>
    <w:p>
      <w:r>
        <w:t>Trong thời hạn 30 ngày kể từ ngày nhận được hồ sơ đầy đủ,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-Nghị định số 140/2024/NĐ-CP ngày 25/10/2024 của Chính Phủ quy định về thanh lý rừng trồng  (Sau đây gọi tắt là Nghị định số 140/2024/NĐ-CP ngày 25/10/2024 của Chính Phủ);</w:t>
      </w:r>
    </w:p>
    <w:p>
      <w:r>
        <w:t>- Quyết định số 1215/QĐ- BNNMT ngày 29/04/2025 của Bộ Nông nghiệp và Môi trường về việc công bố chuẩn hóa thủ tục hành chính lĩnh vực Lâm nghiệp và kiểm lâm thuộc phạm vi chức năng quản lý nhà nước của Bộ Nông nghiệp và Môi trường  (Sau đây gọi tắt là Quyết định số 1215/QĐ-BNNMT ngày 29/04/2025 của Bộ Nông nghiệp và Môi trường);</w:t>
      </w:r>
    </w:p>
    <w:p>
      <w:r>
        <w:t>- Quyết định số 1988/QĐ- UBND ngày 11/04/2025 của UBND thành phố Hà Nội về việc quy định chức năng, nhiệm vụ, quyền hạn và cơ cấu tổ chức của Chi cục Kiểm lâm Hà Nội thuộc Sở Nông nghiệp và Môi trường thành phố Hà Nội  (Sau đây gọi tắt là Quyết định số 1988/QĐ- UBND ngày 11/04/2025 của UBND thành phố Hà Nội);</w:t>
      </w:r>
    </w:p>
    <w:p>
      <w:r>
        <w:t>2</w:t>
      </w:r>
    </w:p>
    <w:p>
      <w:r>
        <w:t>Lĩnh vực Kiểm lâm (02 TTHC)</w:t>
      </w:r>
    </w:p>
    <w:p>
      <w:r>
        <w:t>02</w:t>
      </w:r>
    </w:p>
    <w:p>
      <w:r>
        <w:t>01</w:t>
      </w:r>
    </w:p>
    <w:p>
      <w:r>
        <w:t>Quyết định điều chỉnh chủ trương chuyển mục đích sử dụng rừng sang mục đích khác (1.012692)</w:t>
      </w:r>
    </w:p>
    <w:p>
      <w:r>
        <w:t>- Hội đồng nhân dân cấp tỉnh xem xét, quyết định điều chỉnh chủ trương chuyển mục đích sử dụng rừng sang mục đích khác: 35 ngày, kể từ ngày nhận đủ hồ sơ hợp lệ.</w:t>
      </w:r>
    </w:p>
    <w:p>
      <w:r>
        <w:t>-Trường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 Quy định chi tiết thi hành một số điều của Luật Lâm nghiệp  (Sau đây gọi tắt là Nghị định số 156/2018/NĐ-CP ngày 16/11/2018 của Chính phủ);</w:t>
      </w:r>
    </w:p>
    <w:p>
      <w:r>
        <w:t>- Nghị định số 91/2024/NĐ-CP ngày 18/7/2024 của Chính phủ sửa đổi, bổ sung một số điều của Nghị định số 156/2018/NĐ-CP ngày 16/11/2018 của Chính phủ quy định chi tiết thi hành một số điều của Luật Lâm nghiệp  (Sau đây gọi tắt là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03</w:t>
      </w:r>
    </w:p>
    <w:p>
      <w:r>
        <w:t>02</w:t>
      </w:r>
    </w:p>
    <w:p>
      <w:r>
        <w:t>Quyết định chủ trương chuyển mục đích sử dụng rừng sang mục đích khác (3.000152)</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II</w:t>
      </w:r>
    </w:p>
    <w:p>
      <w:r>
        <w:t>DANH MỤC THỦ TỤC HÀNH CHÍNH THUỘC THẨM QUYỀN GIẢI QUYẾT CỦA ỦY BAN NHÂN DÂN THÀNH PHỐ</w:t>
      </w:r>
    </w:p>
    <w:p>
      <w:r>
        <w:t>HÀ NỘI (12 TTHC)</w:t>
      </w:r>
    </w:p>
    <w:p>
      <w:r>
        <w:t>1</w:t>
      </w:r>
    </w:p>
    <w:p>
      <w:r>
        <w:t>Lĩnh vực Lâm nghiệp (08 TTHC)</w:t>
      </w:r>
    </w:p>
    <w:p>
      <w:r>
        <w:t>04</w:t>
      </w:r>
    </w:p>
    <w:p>
      <w:r>
        <w:t>01</w:t>
      </w:r>
    </w:p>
    <w:p>
      <w:r>
        <w:t>Phê duyệt điều chỉnh phân khu chức năng của khu rừng đặc dụng thuộc địa phương quản lý (1.012687)</w:t>
      </w:r>
    </w:p>
    <w:p>
      <w:r>
        <w:t>55 ngày kể từ ngày nhận được hồ sơ hợp lệ</w:t>
      </w:r>
    </w:p>
    <w:p>
      <w:r>
        <w:t>54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 về việc thông qua phương án đơn giản hóa thủ tục hành chính thuộc thẩm quyền giải quyết của Sở Nông nghiệp và môi trường thành phố Hà Nội  (Sau đây gọi tắt là Quyết định số 1928/QĐ-UBND ngày 08/4/2025 của UBND thành phố Hà Nội);</w:t>
      </w:r>
    </w:p>
    <w:p>
      <w:r>
        <w:t>05</w:t>
      </w:r>
    </w:p>
    <w:p>
      <w:r>
        <w:t>02</w:t>
      </w:r>
    </w:p>
    <w:p>
      <w:r>
        <w:t>Chấp thuận nộp tiền trồng rừng thay thế đối với trường hợp chủ dự án không tự trồng rừng thay thế (1.007916)</w:t>
      </w:r>
    </w:p>
    <w:p>
      <w:r>
        <w:t>(i) Trường hợp UBND cấp tỉnh bố trí đất để trồng rừng trên địa bàn: 22 ngày kể từ ngày nhận được hồ sơ đầy đủ, hợp lệ.</w:t>
      </w:r>
    </w:p>
    <w:p>
      <w:r>
        <w:t>(ii) Trường hợp UBND cấp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 kể từ ngày nhận được hồ sơ đầy đủ, hợp lệ.</w:t>
      </w:r>
    </w:p>
    <w:p>
      <w:r>
        <w:t>+ Trường hợp chủ dự án đề nghị nộp ngay số tiền trồng rừng thay thế theo đơn giá trồng rừng của UBND cấp tỉnh nơi đề nghị nộp tiền: 37 ngày kể từ ngày nhận được hồ sơ đầy đủ, hợp lệ đối với trường hợp số tiền đã nộp theo đơn giá trồng rừng của UBND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đã nộp theo đơn giá trồng rừng của UBND cấp tỉnh nơi đề nghị nộp tiền cao hơn số tiền phải nộp theo đơn giá trồng rừng của tỉnh nơi tiếp nhận trồng rừng thay thế.</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Thông tư số 16/2025/ TT- BNN&amp;MT ngày 19/6/2025 của Bộ Nông nghiệp và Môi trường;</w:t>
      </w:r>
    </w:p>
    <w:p>
      <w:r>
        <w:t>-  Quyết định số 2261/QĐ-BNNMT ngày 20/6/2025 của Bộ Nông nghiệp và Môi trường về việc công bố thủ tục hành chính lĩnh vực lâm nghiệp và kiểm lâm thuộc phạm vi chức năng quản lý của Bộ Nông nghiệp và Môi trường  2261 (sau đây gọi tắt là - Quyết định số 2261/QĐ- BNN&amp;MT ngày 20/6/2025 của Bộ Nông nghiệp và Môi trường.)</w:t>
      </w:r>
    </w:p>
    <w:p>
      <w:r>
        <w:t>- Quyết định số 1988/QĐ- UBND ngày 11/04/2025 của UBND thành phố Hà Nội.</w:t>
      </w:r>
    </w:p>
    <w:p>
      <w:r>
        <w:t>06</w:t>
      </w:r>
    </w:p>
    <w:p>
      <w:r>
        <w:t>03</w:t>
      </w:r>
    </w:p>
    <w:p>
      <w:r>
        <w:t>Phê duyệt hoặc điều chỉnh đề án du lịch sinh thái, nghỉ dưỡng, giải trí trong rừng đặc dụng thuộc địa phương quản lý (1.000084)</w:t>
      </w:r>
    </w:p>
    <w:p>
      <w:r>
        <w:t>45 ngày kể từ ngày nhận được hồ sơ hợp lệ.</w:t>
      </w:r>
    </w:p>
    <w:p>
      <w:r>
        <w:t>44 ngày kể từ ngày nhận được hồ sơ hợp lệ.</w:t>
      </w:r>
    </w:p>
    <w:p>
      <w:r>
        <w:t>30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w:t>
      </w:r>
    </w:p>
    <w:p>
      <w:r>
        <w:t>- Công điện 22/CĐ-TT ngày 9/3/2025; Nghị Quyết 66/NQ-CP của Chính Phủ ngày 26/3/2025 của Chính phủ.</w:t>
      </w:r>
    </w:p>
    <w:p>
      <w:r>
        <w:t>07</w:t>
      </w:r>
    </w:p>
    <w:p>
      <w:r>
        <w:t>04</w:t>
      </w:r>
    </w:p>
    <w:p>
      <w:r>
        <w:t>Phê duyệt hoặc điều chỉnh đề án du lịch sinh thái, nghỉ dưỡng, giải trí trong rừng phòng hộ hoặc rừng sản xuất thuộc địa phương quản lý (1.000081)</w:t>
      </w:r>
    </w:p>
    <w:p>
      <w:r>
        <w:t>45 ngày kể từ ngày nhận được hồ sơ hợp lệ.</w:t>
      </w:r>
    </w:p>
    <w:p>
      <w:r>
        <w:t>44 ngày kể từ ngày nhận được hồ sơ hợp lệ.</w:t>
      </w:r>
    </w:p>
    <w:p>
      <w:r>
        <w:t>30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w:t>
      </w:r>
    </w:p>
    <w:p>
      <w:r>
        <w:t>- Công điện 22/CĐ-TT ngày 9/3/2025; Nghị Quyết 66/NQ-CP của Chính Phủ ngày 26/3/2025 của Chính phủ.</w:t>
      </w:r>
    </w:p>
    <w:p>
      <w:r>
        <w:t>08</w:t>
      </w:r>
    </w:p>
    <w:p>
      <w:r>
        <w:t>05</w:t>
      </w:r>
    </w:p>
    <w:p>
      <w:r>
        <w:t>Phê duyệt chương trình, dự án và hoạt động phi dự án được hỗ trợ tài chính của Quỹ bảo vệ và phát triển rừng cấp tỉnh (1.000071)</w:t>
      </w:r>
    </w:p>
    <w:p>
      <w:r>
        <w:t>40 ngày kể từ ngày nhận được hồ sơ hợp lệ.</w:t>
      </w:r>
    </w:p>
    <w:p>
      <w:r>
        <w:t>28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09</w:t>
      </w:r>
    </w:p>
    <w:p>
      <w:r>
        <w:t>06</w:t>
      </w:r>
    </w:p>
    <w:p>
      <w:r>
        <w:t>Miễn, giảm tiền dịch vụ môi trường rừng (đối với bên sử dụng dịch vụ môi trường rừng trong phạm vi địa giới hành chính của một tỉnh) (1.000058)</w:t>
      </w:r>
    </w:p>
    <w:p>
      <w:r>
        <w:t>15 ngày làm việc.</w:t>
      </w:r>
    </w:p>
    <w:p>
      <w:r>
        <w:t>10 ngày làm việc.</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10</w:t>
      </w:r>
    </w:p>
    <w:p>
      <w:r>
        <w:t>07</w:t>
      </w:r>
    </w:p>
    <w:p>
      <w:r>
        <w:t>Phê duyệt hoặc điều chỉnh phương án quản lý rừng bền vững của chủ rừng là tổ chức (1.000055)</w:t>
      </w:r>
    </w:p>
    <w:p>
      <w:r>
        <w:t>28 ngày kể từ ngày nhận được hồ sơ đầy đủ, hợp lệ.</w:t>
      </w:r>
    </w:p>
    <w:p>
      <w:r>
        <w:t>27 ngày kể từ ngày nhận được hồ sơ đầy đủ, hợp lệ.</w:t>
      </w:r>
    </w:p>
    <w:p>
      <w:r>
        <w:t>18 ngày kể từ ngày nhận được hồ sơ đầy đủ,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Thông tư số 16/2025/ TT- BNN&amp;MT ngày 19/6/2025 của Bộ Nông nghiệp và Môi trường;</w:t>
      </w:r>
    </w:p>
    <w:p>
      <w:r>
        <w:t>- Quyết định số 2261/QĐ- BNN&amp;MT ngày 20/6/2025 của Bộ Nông nghiệp và Môi trường.</w:t>
      </w:r>
    </w:p>
    <w:p>
      <w:r>
        <w:t>- Quyết định số 1988/QĐ- UBND ngày 11/04/2025 của UBND thành phố Hà Nội</w:t>
      </w:r>
    </w:p>
    <w:p>
      <w:r>
        <w:t>11</w:t>
      </w:r>
    </w:p>
    <w:p>
      <w:r>
        <w:t>08</w:t>
      </w:r>
    </w:p>
    <w:p>
      <w:r>
        <w:t>Thẩm định thiết kế, dự toán công trình lâm sinh hoặc thẩm định điều chỉnh thiết kế, dự toán công trình lâm sinh sử dụng sử dụng vốn đầu tư công (1.007919)</w:t>
      </w:r>
    </w:p>
    <w:p>
      <w:r>
        <w:t>15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58/2024/NĐ-CP ngày 24/5/2024 của Chính phủ;</w:t>
      </w:r>
    </w:p>
    <w:p>
      <w:r>
        <w:t>-Thông tư số 15/2019/TT- BNNPTNT ngày 30/10/2019 của Bộ Nông nghiệp &amp; PTNT;</w:t>
      </w:r>
    </w:p>
    <w:p>
      <w:r>
        <w:t>- Thông tư số 22/2023/TT- BNNPTNT ngày 15/12/2023 của Bộ Nông nghiệp và PTNT;</w:t>
      </w:r>
    </w:p>
    <w:p>
      <w:r>
        <w:t>- Quyết định số 1215/QĐ- BNNMT ngày 29/04/2025 của Bộ Nông nghiệp và Môi trường;</w:t>
      </w:r>
    </w:p>
    <w:p>
      <w:r>
        <w:t>2</w:t>
      </w:r>
    </w:p>
    <w:p>
      <w:r>
        <w:t>Lĩnh vực Kiểm lâm (04 TTHC)</w:t>
      </w:r>
    </w:p>
    <w:p>
      <w:r>
        <w:t>12</w:t>
      </w:r>
    </w:p>
    <w:p>
      <w:r>
        <w:t>01</w:t>
      </w:r>
    </w:p>
    <w:p>
      <w:r>
        <w:t>Quyết định thu hồi rừng đối với tổ chức tự nguyện trả lại rừng (1.012691)</w:t>
      </w:r>
    </w:p>
    <w:p>
      <w:r>
        <w:t>20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13</w:t>
      </w:r>
    </w:p>
    <w:p>
      <w:r>
        <w:t>02</w:t>
      </w:r>
    </w:p>
    <w:p>
      <w:r>
        <w:t>Quyết định chuyển mục đích sử dụng rừng sang mục đích khác đối với tổ chức (1.012689)</w:t>
      </w:r>
    </w:p>
    <w:p>
      <w:r>
        <w:t>20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14</w:t>
      </w:r>
    </w:p>
    <w:p>
      <w:r>
        <w:t>03</w:t>
      </w:r>
    </w:p>
    <w:p>
      <w:r>
        <w:t>Phê duyệt Phương án sử dụng rừng đối với các công trình kết cấu hạ tầng phục vụ bảo vệ và phát triển rừng thuộc địa phương quản lý (1.012690)</w:t>
      </w:r>
    </w:p>
    <w:p>
      <w:r>
        <w:t>15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15</w:t>
      </w:r>
    </w:p>
    <w:p>
      <w:r>
        <w:t>04</w:t>
      </w:r>
    </w:p>
    <w:p>
      <w:r>
        <w:t>Phê duyệt hoặc điều chỉnh Phương án tạm sử dụng rừng (1.012413)</w:t>
      </w:r>
    </w:p>
    <w:p>
      <w:r>
        <w:t>a) Trường hợp diện tích rừng tạm sử dụng thuộc phạm vi quản lý của Ủy ban nhân dân cấp tỉnh: 12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a) Trường hợp diện tích rừng tạm sử dụng thuộc phạm vi quản lý của Ủy ban nhân dân cấp tỉnh: 08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14 ngày làm việc, kể từ ngày Sở Nông nghiệp và Môi trường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27/2024/NĐ-CP ngày 06/3/2024 của Chính phủ sửa đổi, bổ sung một số điều của Nghị định số 156/2018/NĐ-CP ngày 16/11/2018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III</w:t>
      </w:r>
    </w:p>
    <w:p>
      <w:r>
        <w:t>DANH MỤC THỦ TỤC HÀNH CHÍNH THUỘC THẨM QUYỀN GIẢI QUYẾT CỦA SỞ NÔNG NGHIỆP VÀ MÔI TRƯỜNG THÀNH PHỐ HÀ NỘI (02 TTHC)</w:t>
      </w:r>
    </w:p>
    <w:p>
      <w:r>
        <w:t>*</w:t>
      </w:r>
    </w:p>
    <w:p>
      <w:r>
        <w:t>Lĩnh vực lâm nghiệp (01 TTHC)</w:t>
      </w:r>
    </w:p>
    <w:p>
      <w:r>
        <w:t>16</w:t>
      </w:r>
    </w:p>
    <w:p>
      <w:r>
        <w:t>01</w:t>
      </w:r>
    </w:p>
    <w:p>
      <w:r>
        <w:t>Phê duyệt Phương án khai thác thực vật rừng thông thường thuộc thẩm quyền giải quyết của Sở Nông nghiệp và Môi trường hoặc cơ quan có thẩm quyền phê duyệt nguồn vốn trồng rừng (1.011470)</w:t>
      </w:r>
    </w:p>
    <w:p>
      <w:r>
        <w:t>10 ngày kể từ ngày nhận được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Thông tư số 26/2022/TT-  BNNPTNT ngày  30/12/2022 của Bộ Nông nghiệp và PTNT quy định về quản lý, truy xuất nguồn gốc lâm sản  (Sau đây gọi tắt là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IV</w:t>
      </w:r>
    </w:p>
    <w:p>
      <w:r>
        <w:t>DANH MỤC THỦ TỤC HÀNH CHÍNH THUỘC THẨM QUYỀN GIẢI QUYẾT CỦA CHI CỤC KIỂM LÂM (03 TTHC)</w:t>
      </w:r>
    </w:p>
    <w:p>
      <w:r>
        <w:t>1</w:t>
      </w:r>
    </w:p>
    <w:p>
      <w:r>
        <w:t>Lĩnh vực Lâm nghiệp (01 TTHC)</w:t>
      </w:r>
    </w:p>
    <w:p>
      <w:r>
        <w:t>17</w:t>
      </w:r>
    </w:p>
    <w:p>
      <w:r>
        <w:t>01</w:t>
      </w:r>
    </w:p>
    <w:p>
      <w:r>
        <w:t>Công nhận, công nhận lại nguồn giống cây trồng lâm nghiệp (3.000198)</w:t>
      </w:r>
    </w:p>
    <w:p>
      <w:r>
        <w:t>Trong thời hạn 18 ngày làm việc, kể từ ngày nhận đủ hồ sơ hợp lệ</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 Công nhận lâm phần tuyển chọn: 600.000 đồng/ lô giống;</w:t>
      </w:r>
    </w:p>
    <w:p>
      <w:r>
        <w:t>- Công nhận vườn giống: 2.400.000 đồng/ vườn giống.</w:t>
      </w:r>
    </w:p>
    <w:p>
      <w:r>
        <w:t>- Thông tư số 30/2018/TT- BNNPTNT ngày 16/11/2018 của Bộ Nông nghiệp và PTNT quy định danh mục loài cây trồng lâm nghiệp chính; công nhận giống và nguồn giống; quản lý vật liệu giống cây trồng lâm nghiệp chính;</w:t>
      </w:r>
    </w:p>
    <w:p>
      <w:r>
        <w:t>-Thông tư số 207/2016/TT- BTC ngày  09 tháng 11 năm 2016 của Bộ trưởng Bộ Tài chính quy định mức thu, chế độ thu, nộp, quản lý và sử dụng phí, lệ phí trong lĩnh vực trồng trọt và giống cây lâm nghiệp;</w:t>
      </w:r>
    </w:p>
    <w:p>
      <w:r>
        <w:t>- Thông tư số 14/2018/TT- BTC ngày 07/02/2018 của Bộ Tài chính sửa đổi, bổ sung một số điều Thông tư số  207/2016/TT-BTC ngày  09 tháng 11 năm 2016 của Bộ trưởng Bộ Tài chính quy định mức thu, chế độ thu, nộp, quản lý và sử dụng phí, lệ phí trong lĩnh vực trồng trọt và giống cây lâm nghiệp;</w:t>
      </w:r>
    </w:p>
    <w:p>
      <w:r>
        <w:t>- Thông tư số 22/2021/TT- BNNPTNT ngày 29/12/2021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2</w:t>
      </w:r>
    </w:p>
    <w:p>
      <w:r>
        <w:t>Lĩnh vực Kiểm lâm (02 TTHC)</w:t>
      </w:r>
    </w:p>
    <w:p>
      <w:r>
        <w:t>18</w:t>
      </w:r>
    </w:p>
    <w:p>
      <w:r>
        <w:t>01</w:t>
      </w:r>
    </w:p>
    <w:p>
      <w:r>
        <w:t>Phân loại doanh nghiệp trồng, khai thác và cung cấp gỗ rừng trồng, chế biến, nhập khẩu, xuất khẩu gỗ (3.000160)</w:t>
      </w:r>
    </w:p>
    <w:p>
      <w:r>
        <w:t>Trường hợp không phải xác minh: 06 ngày làm việc.</w:t>
      </w:r>
    </w:p>
    <w:p>
      <w:r>
        <w:t>Trường hợp phải xác minh: 14 ngày làm việc.</w:t>
      </w:r>
    </w:p>
    <w:p>
      <w:r>
        <w:t>Trường hợp không phải xác minh: 04 ngày làm việc.</w:t>
      </w:r>
    </w:p>
    <w:p>
      <w:r>
        <w:t>Trường hợp phải xác minh: 09 ngày làm việc.</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102/2020/NĐ-CP ngày 01/9/2020 của Chính phủ quy định Hệ thống bảo đảm gỗ hợp pháp Việt Nam  (Sau đây gọi tắt là Nghị định số 102/2020/NĐ-CP ngày 01/9/2020 của Chính phủ);</w:t>
      </w:r>
    </w:p>
    <w:p>
      <w:r>
        <w:t>- Nghị định số 120/2024/NĐ-CP ngày 30/9/2024 của Chính phủ sửa đổi, bổ sung một số điều của Nghị định số 102/2020/NĐ-CP ngày 01/9/2020 của Chính phủ quy định Hệ thống bảo đảm gỗ hợp pháp Việt Nam  (Sau đây gọi tắt là Nghị định số 120/2024/NĐ-CP ngày 30/9/2024 của Chính phủ);</w:t>
      </w:r>
    </w:p>
    <w:p>
      <w:r>
        <w:t>-Thông tư số 21/2021/TT- BNNPTNT ngày 29/12/2021 của Bộ Nông nghiệp và PTNT quy định phân loại doanh nghiệp chế biến và xuất khẩu gỗ;</w:t>
      </w:r>
    </w:p>
    <w:p>
      <w:r>
        <w:t>-Thông tư số 26/2022/TT- BNNPTNT ngày 30/12/2022 của Bộ Nông nghiệp và PTNT quy định về quản lý, truy xuất nguồn gốc lâm sản;</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19</w:t>
      </w:r>
    </w:p>
    <w:p>
      <w:r>
        <w:t>02</w:t>
      </w:r>
    </w:p>
    <w:p>
      <w:r>
        <w:t>Đăng ký mã số cơ sở nuôi, trồng các loài động vật rừng, thực vật rừng nguy cấp, quý, hiếm Nhóm II và động vật, thực vật hoang dã nguy cấp thuộc Phụ lục II và III CITES (1.004815)</w:t>
      </w:r>
    </w:p>
    <w:p>
      <w:r>
        <w:t>Trong thời hạn 05 ngày làm việc kể từ khi nhận được hồ sơ hợp lệ. Trường hợp cần kiểm tra thực tế các điều kiện nuôi trồng cơ quan cấp mã số chủ trì phối hợp với cơ quan liên quan tổ chức thực hiện tối đa là 30 ngày.</w:t>
      </w:r>
    </w:p>
    <w:p>
      <w:r>
        <w:t>Trung tâm Phục vụ hành chính công thành phố Hà Nội,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06/2019/NĐ- CP ngày 22/01/2019 của Chính phủ về quản lý thực vật rừng, động vật rừng nguy cấp, quý, hiếm và thực thi Công ước về buôn bán quốc tế các loài động vật, thực vật hoang dã nguy cấp;</w:t>
      </w:r>
    </w:p>
    <w:p>
      <w:r>
        <w:t>- Nghị định 84/2021/NĐ-CP ngày 22/09/2021 của Chính phủ sửa đổi, bổ sung một số điều của Nghị định số 06/2019/NĐ-CP ngày 22/01/2019 của Chính phủ về quản lý thực vật rừng, động vật rừng nguy cấp, quý, hiếm và thực thi Công ước về buôn bán quốc tế các loài động vật, thực vật hoang dã nguy cấp;</w:t>
      </w:r>
    </w:p>
    <w:p>
      <w:r>
        <w:t>- Quyết định số 1215/QĐ- BNNMT ngày 29/04/2025 của Bộ Nông nghiệp và Môi trường;</w:t>
      </w:r>
    </w:p>
    <w:p>
      <w:r>
        <w:t>- Quyết định số 1988/QĐ- UBND ngày 11/04/2025 của UBND thành phố Hà Nội;</w:t>
      </w:r>
    </w:p>
    <w:p>
      <w:r>
        <w:t>- Quyết định số 1987/QĐ- UBND ngày 11/04/2025 của UBND thành phố Hà Nội về việc quy định chức năng, nhiệm vụ, quyền hạn và cơ cấu tổ chức của Chi cục Chăn nuôi, Thủy sản và Thú y Hà Nội thuộc Sở Nông nghiệp và Môi trường thành phố Hà Nội.</w:t>
      </w:r>
    </w:p>
    <w:p>
      <w:r>
        <w:t>V</w:t>
      </w:r>
    </w:p>
    <w:p>
      <w:r>
        <w:t>DANH MỤC THỦ TỤC HÀNH CHÍNH THUỘC THẨM QUYỀN GIẢI QUYẾT CỦA HẠT KIỂM LÂM (03 TTHC)</w:t>
      </w:r>
    </w:p>
    <w:p>
      <w:r>
        <w:t>*</w:t>
      </w:r>
    </w:p>
    <w:p>
      <w:r>
        <w:t>Lĩnh vực Kiểm lâm (03 TTHC)</w:t>
      </w:r>
    </w:p>
    <w:p>
      <w:r>
        <w:t>20</w:t>
      </w:r>
    </w:p>
    <w:p>
      <w:r>
        <w:t>01</w:t>
      </w:r>
    </w:p>
    <w:p>
      <w:r>
        <w:t>Xác nhận nguồn gốc gỗ trước khi xuất khẩu (3.000159)</w:t>
      </w:r>
    </w:p>
    <w:p>
      <w:r>
        <w:t>- 04 ngày làm việc kể từ ngày nhận được hồ sơ hợp lệ.</w:t>
      </w:r>
    </w:p>
    <w:p>
      <w:r>
        <w:t>- Trường hợp có thông tin vi phạm: 06 ngày làm việc</w:t>
      </w:r>
    </w:p>
    <w:p>
      <w:r>
        <w:t>Trung tâm Phục vụ hành chính công thành phố Hà Nội Chi nhánh số 01-12</w:t>
      </w:r>
    </w:p>
    <w:p>
      <w:r>
        <w:t>Hồ sơ gửi bằng một trong các hình thức sau:</w:t>
      </w:r>
    </w:p>
    <w:p>
      <w:r>
        <w:t>- Trực tiếp;</w:t>
      </w:r>
    </w:p>
    <w:p>
      <w:r>
        <w:t>- Trực tuyến;</w:t>
      </w:r>
    </w:p>
    <w:p>
      <w:r>
        <w:t>- Qua dịch vụ bưu chính.</w:t>
      </w:r>
    </w:p>
    <w:p>
      <w:r>
        <w:t>Không</w:t>
      </w:r>
    </w:p>
    <w:p>
      <w:r>
        <w:t>- Nghị định số 102/2020/NĐ-CP ngày 01/9/2020 của Chính phủ;</w:t>
      </w:r>
    </w:p>
    <w:p>
      <w:r>
        <w:t>- Nghị định số 120/2024/NĐ-CP ngày 30/9/2024 của Chính phủ;</w:t>
      </w:r>
    </w:p>
    <w:p>
      <w:r>
        <w:t>-Thông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1988/QĐ-UBND ngày 11/04/2025 của UBND thành phố Hà Nội.</w:t>
      </w:r>
    </w:p>
    <w:p>
      <w:r>
        <w:t>21</w:t>
      </w:r>
    </w:p>
    <w:p>
      <w:r>
        <w:t>02</w:t>
      </w:r>
    </w:p>
    <w:p>
      <w:r>
        <w:t>Xác nhận bảng kê lâm sản (1.000045)</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Trung tâm Phục vụ hành chính công thành phố Hà Nội Chi nhánh số 01-12</w:t>
      </w:r>
    </w:p>
    <w:p>
      <w:r>
        <w:t>Hồ sơ gửi bằng một trong các hình thức sau:</w:t>
      </w:r>
    </w:p>
    <w:p>
      <w:r>
        <w:t>- Trực tiếp;</w:t>
      </w:r>
    </w:p>
    <w:p>
      <w:r>
        <w:t>- Trực tuyến;</w:t>
      </w:r>
    </w:p>
    <w:p>
      <w:r>
        <w:t>- Qua dịch vụ bưu chính.</w:t>
      </w:r>
    </w:p>
    <w:p>
      <w:r>
        <w:t>Không</w:t>
      </w:r>
    </w:p>
    <w:p>
      <w:r>
        <w:t>-Nghị định số 06/2019/NĐ-CP ngày 22/01/2019 của Chính phủ về quản lý thực vật rừng, động vật rừng nguy cấp, quý, hiếm và thực thi công ước về buôn bán quốc tế các loài động vật, thực vật hoang dã nguy cấp;</w:t>
      </w:r>
    </w:p>
    <w:p>
      <w:r>
        <w:t>-Nghị định số 84/2021/NĐ-CP ngày 22/9/2021 của Chính phủ sửa đổi, bổ sung một số điều Nghị định số 06/2019/NĐ-CP ngày 22/01/2019 của Chính phủ về quản lý thực vật rừng, động vật rừng nguy cấp, quý, hiếm và thực thi công ước về buôn bán quốc tế các loài động vật, thực vật hoang dã nguy cấp;</w:t>
      </w:r>
    </w:p>
    <w:p>
      <w:r>
        <w:t>-Nghị định số 102/2020/NĐ-CP ngày 01/9/2020 của Chính phủ;</w:t>
      </w:r>
    </w:p>
    <w:p>
      <w:r>
        <w:t>- Nghị định số 120/2024/NĐ-CP ngày 30/9/2024 của Chính phủ;</w:t>
      </w:r>
    </w:p>
    <w:p>
      <w:r>
        <w:t>-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B. DANH MỤC THỦ TỤC HÀNH CHÍNH THUỘC THẨM QUYỀN GIẢI QUYẾT CỦA CẤP XÃ TRÊN ĐỊA BÀN THÀNH PHỐ HÀ NỘI (08 TTHC)</w:t>
      </w:r>
    </w:p>
    <w:p>
      <w:r>
        <w:t>STT</w:t>
      </w:r>
    </w:p>
    <w:p>
      <w:r>
        <w:t>Tên thủ tục hành chính</w:t>
      </w:r>
    </w:p>
    <w:p>
      <w:r>
        <w:t>Thời hạn giải quyết</w:t>
      </w:r>
    </w:p>
    <w:p>
      <w:r>
        <w:t>Địa điểm thực hiện</w:t>
      </w:r>
    </w:p>
    <w:p>
      <w:r>
        <w:t>Cách thức thực hiện</w:t>
      </w:r>
    </w:p>
    <w:p>
      <w:r>
        <w:t>Phí, lệ     phí</w:t>
      </w:r>
    </w:p>
    <w:p>
      <w:r>
        <w:t>Căn cứ pháp lý</w:t>
      </w:r>
    </w:p>
    <w:p>
      <w:r>
        <w:t>Theo Quy định tại Quyết định công bố TTTHC của Bộ Nông nghiệp và Môi trường</w:t>
      </w:r>
    </w:p>
    <w:p>
      <w:r>
        <w:t>Thực hiện Đơn giản hóa tại Quyết định số 1928/QĐ- UBND ngày 08/4/2025 của UBND thành phố Hà Nội</w:t>
      </w:r>
    </w:p>
    <w:p>
      <w:r>
        <w:t>Thực hiện theo Công điện 22/CĐ- TT ngày 9/3/2025; Nghị Quyết 66/NQ- CP của Chính Phủ ngày 26/3/2025 của Chính phủ (Giảm 30% thời gian giải quyết TTHC)</w:t>
      </w:r>
    </w:p>
    <w:p>
      <w:r>
        <w:t>1</w:t>
      </w:r>
    </w:p>
    <w:p>
      <w:r>
        <w:t>Lĩnh vực Lâm nghiệp (05 TTHC)</w:t>
      </w:r>
    </w:p>
    <w:p>
      <w:r>
        <w:t>22</w:t>
      </w:r>
    </w:p>
    <w:p>
      <w:r>
        <w:t>01</w:t>
      </w:r>
    </w:p>
    <w:p>
      <w:r>
        <w:t>Lập biên bản kiểm tra hiện trường xác định nguyên nhân, mức độ thiệt hại rừng trồng (1.012922)</w:t>
      </w:r>
    </w:p>
    <w:p>
      <w:r>
        <w:t>05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Nghị định số 140/2024/NĐ-CP của Chính phủ ngày 25/10/2024.</w:t>
      </w:r>
    </w:p>
    <w:p>
      <w:r>
        <w:t>- Quyết định số 1215/QĐ- BNNMT ngày 29/04/2025 của Bộ Nông nghiệp và Môi trường;</w:t>
      </w:r>
    </w:p>
    <w:p>
      <w:r>
        <w:t>23</w:t>
      </w:r>
    </w:p>
    <w:p>
      <w:r>
        <w:t>02</w:t>
      </w:r>
    </w:p>
    <w:p>
      <w:r>
        <w:t>Hỗ trợ tín dụng đầu tư trồng rừng gỗ lớn đối với chủ rừng là hộ gia đình, cá nhân (1.012531)</w:t>
      </w:r>
    </w:p>
    <w:p>
      <w:r>
        <w:t>20 ngày kể từ ngày nhận được hồ sơ hợp lệ.</w:t>
      </w:r>
    </w:p>
    <w:p>
      <w:r>
        <w:t>18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Nghị định số 58/2024/NĐ-CP ngày 24/5/2024 của Chính phủ.</w:t>
      </w:r>
    </w:p>
    <w:p>
      <w:r>
        <w:t>- Quyết định số 1215/QĐ- BNNMT ngày 29/04/2025 của Bộ Nông nghiệp và Môi trường;</w:t>
      </w:r>
    </w:p>
    <w:p>
      <w:r>
        <w:t>- Công điện 22/CĐ-TT ngày 9/3/2025; Nghị Quyết 66/NQ-CP của Chính Phủ ngày 26/3/2025 của Chính phủ.</w:t>
      </w:r>
    </w:p>
    <w:p>
      <w:r>
        <w:t>24</w:t>
      </w:r>
    </w:p>
    <w:p>
      <w:r>
        <w:t>03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22 ngày kể từ ngày nhận được hồ sơ đầy đủ,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Thông tư số 16/2025TT- BNNMT ngày 19/6/2025 của Bộ Nông nghiệp và Môi trường;</w:t>
      </w:r>
    </w:p>
    <w:p>
      <w:r>
        <w:t>- Quyết định số 2261/QĐ- BNNMT ngày 20/6/2025 của Bộ Nông nghiệp và Môi trường.</w:t>
      </w:r>
    </w:p>
    <w:p>
      <w:r>
        <w:t>25</w:t>
      </w:r>
    </w:p>
    <w:p>
      <w:r>
        <w:t>04</w:t>
      </w:r>
    </w:p>
    <w:p>
      <w:r>
        <w:t>Thẩm định thiết kế, dự toán công trình lâm sinh hoặc thẩm định điều chỉnh thiết kế, dự toán công trình lâm sinh sử dụng vốn đầu tư công. (1.007919)</w:t>
      </w:r>
    </w:p>
    <w:p>
      <w:r>
        <w:t>15 ngày kể từ ngày nhận được hồ sơ hợp lệ.</w:t>
      </w:r>
    </w:p>
    <w:p>
      <w:r>
        <w:t>14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Nghị Định số 131/2025/NĐ-CP ngày 12/6/2025 của Chính phủ.</w:t>
      </w:r>
    </w:p>
    <w:p>
      <w:r>
        <w:t>- Thông tư số 16/2025TT- BNNMT ngày 19/6/2025 của Bộ Nông nghiệp và Môi trường;</w:t>
      </w:r>
    </w:p>
    <w:p>
      <w:r>
        <w:t>- Quyết định số 2261/QĐ- BNNMT ngày 20/6/2025 của Bộ Nông nghiệp và Môi trường.</w:t>
      </w:r>
    </w:p>
    <w:p>
      <w:r>
        <w:t>26</w:t>
      </w:r>
    </w:p>
    <w:p>
      <w:r>
        <w:t>05</w:t>
      </w:r>
    </w:p>
    <w:p>
      <w:r>
        <w:t>Phê duyệt phương án khai thác thực vật rừng loài thông thường thuộc thẩm quyền giải quyết của UBND cấp huyện (1.011471)</w:t>
      </w:r>
    </w:p>
    <w:p>
      <w:r>
        <w:t>10 ngày kể từ ngày nhận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2</w:t>
      </w:r>
    </w:p>
    <w:p>
      <w:r>
        <w:t>Lĩnh vực Kiểm lâm (03 TTHC)</w:t>
      </w:r>
    </w:p>
    <w:p>
      <w:r>
        <w:t>27</w:t>
      </w:r>
    </w:p>
    <w:p>
      <w:r>
        <w:t>01</w:t>
      </w:r>
    </w:p>
    <w:p>
      <w:r>
        <w:t>Quyết định thu hồi rừng đối với hộ gia đình, cá nhân và cộng đồng dân cư tự nguyện trả lại rừng (1.012695)</w:t>
      </w:r>
    </w:p>
    <w:p>
      <w:r>
        <w:t>20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28</w:t>
      </w:r>
    </w:p>
    <w:p>
      <w:r>
        <w:t>02</w:t>
      </w:r>
    </w:p>
    <w:p>
      <w:r>
        <w:t>Quyết định chuyển mục đích sử dụng rừng sang mục đích khác đối với cá nhân (1.012694)</w:t>
      </w:r>
    </w:p>
    <w:p>
      <w:r>
        <w:t>20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Nghị Định số 131/2025/NĐ-CP ngày 12/6/2025 của Chính phủ.</w:t>
      </w:r>
    </w:p>
    <w:p>
      <w:r>
        <w:t>- Thông tư số 16/2025TT- BNNMT ngày 19/6/2025 của Bộ Nông nghiệp và Môi trường;</w:t>
      </w:r>
    </w:p>
    <w:p>
      <w:r>
        <w:t>- Quyết định số 2261/QĐ- BNNMT ngày 20/6/2025 của Bộ Nông nghiệp và Môi trường.</w:t>
      </w:r>
    </w:p>
    <w:p>
      <w:r>
        <w:t>29</w:t>
      </w:r>
    </w:p>
    <w:p>
      <w:r>
        <w:t>03</w:t>
      </w:r>
    </w:p>
    <w:p>
      <w:r>
        <w:t>Phê duyệt phương án khai thác động vật rừng thông thường từ tự nhiên (1.000047)</w:t>
      </w:r>
    </w:p>
    <w:p>
      <w:r>
        <w:t>10 ngày kể từ ngày nhận được hồ sơ hợp lệ</w:t>
      </w:r>
    </w:p>
    <w:p>
      <w:r>
        <w:t>Trung tâm phục vụ hành chính công Thành phố - Chi nhánh 1; Điểm tiếp nhận, phục vụ hành chính công cấp xã.</w:t>
      </w:r>
    </w:p>
    <w:p>
      <w:r>
        <w:t>Hồ sơ gửi bằng một trong các hình thức sau:</w:t>
      </w:r>
    </w:p>
    <w:p>
      <w:r>
        <w:t>- Trực tiếp;</w:t>
      </w:r>
    </w:p>
    <w:p>
      <w:r>
        <w:t>- Trực tuyến;</w:t>
      </w:r>
    </w:p>
    <w:p>
      <w:r>
        <w:t>- Qua dịch vụ bưu chính.</w:t>
      </w:r>
    </w:p>
    <w:p>
      <w:r>
        <w:t>Không</w:t>
      </w:r>
    </w:p>
    <w:p>
      <w:r>
        <w:t>- Thông tư 26/2022/TT- BNNPTNT ngày 30/12/2022 của Bộ Nông nghiệp và PTNT;</w:t>
      </w:r>
    </w:p>
    <w:p>
      <w:r>
        <w:t>- Quyết định số 1215/QĐ- BNNMT ngày 29/04/2025 của Bộ Nông nghiệp và Môi trường;</w:t>
      </w:r>
    </w:p>
    <w:p>
      <w:r>
        <w:t>- Quyết định số 1988/QĐ- UBND ngày 11/04/2025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