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96/QĐ-QLD năm 2024 về Danh mục 35 thuốc sản xuất trong nước được cấp giấy đăng ký lưu hành tại Việt Nam - Đợt 192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96/QĐ-QLD</w:t>
      </w:r>
    </w:p>
    <w:p>
      <w:r>
        <w:t>Hà Nội, ngày 01 tháng 02 năm 2024</w:t>
      </w:r>
    </w:p>
    <w:p>
      <w:r>
        <w:t>QUYẾT ĐỊNH</w:t>
      </w:r>
    </w:p>
    <w:p>
      <w:r>
        <w:t>VỀ VIỆC BAN HÀNH DANH MỤC 35 THUỐC SẢN XUẤT TRONG NƯỚC ĐƯỢC CẤP GIẤY ĐĂNG KÝ LƯU HÀNH TẠI VIỆT NAM - ĐỢT 192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192 bổ sung tại Công văn số 06/HĐTV-VPHĐ ngày 16/01/2024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35 thuốc sản xuất trong nước được cấp giấy đăng ký lưu hành tại Việt Nam - Đợt 192 bổ sung, cụ thể:</w:t>
      </w:r>
    </w:p>
    <w:p>
      <w:r>
        <w:t>1. Danh mục 33 thuốc sản xuất trong nước được cấp giấy đăng ký lưu hành tại Việt Nam hiệu lực 05 năm  (Phụ lục I kèm theo).</w:t>
      </w:r>
    </w:p>
    <w:p>
      <w:r>
        <w:t>2. Danh mục 02 thuốc sản xuất trong nước được cấp giấy đăng ký lưu hành tại Việt Nam hiệu lực 03 năm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33 THUỐC SẢN XUẤT TRONG NƯỚC ĐƯỢC CẤP GIẤY ĐĂNG KÝ LƯU HÀNH TẠI VIỆT NAM HIỆU LỰC 05 NĂM - ĐỢT 192 BỔ SUNG</w:t>
      </w:r>
    </w:p>
    <w:p>
      <w:r>
        <w:t>(Kèm theo Quyết định số 96/QĐ-QLD ngày 01 tháng 02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Apimed  (Địa chỉ: 263/9 Lý Thường Kiệt, Phường 15, Quận 11, Thành phố Hồ Chí Minh, Việt Nam)</w:t>
      </w:r>
    </w:p>
    <w:p>
      <w:r>
        <w:t>1.1. Cơ sở sản xuất: Công ty cổ phần Dược Apimed  (Địa chỉ: Đường N1, Cụm công nghiệp Phú Thạnh- Vĩnh Thanh, xã Vĩnh Thanh, huyện Nhơn Trạch, tỉnh Đồng Nai, Việt Nam)</w:t>
      </w:r>
    </w:p>
    <w:p>
      <w:r>
        <w:t>1</w:t>
      </w:r>
    </w:p>
    <w:p>
      <w:r>
        <w:t>Trocispa 2%</w:t>
      </w:r>
    </w:p>
    <w:p>
      <w:r>
        <w:t>Troxerutin 20mg/g</w:t>
      </w:r>
    </w:p>
    <w:p>
      <w:r>
        <w:t>Gel bôi da</w:t>
      </w:r>
    </w:p>
    <w:p>
      <w:r>
        <w:t>Hộp 1 tuýp x 10g; Hộp 1 tuýp x 20g; Hộp 1 tuýp x 35g; Hộp 1 tuýp x 40g; Hộp 1 tuýp x 85g</w:t>
      </w:r>
    </w:p>
    <w:p>
      <w:r>
        <w:t>NSX</w:t>
      </w:r>
    </w:p>
    <w:p>
      <w:r>
        <w:t>36</w:t>
      </w:r>
    </w:p>
    <w:p>
      <w:r>
        <w:t>893110111824</w:t>
      </w:r>
    </w:p>
    <w:p>
      <w:r>
        <w:t>2. Cơ sở đăng ký: Công ty Cổ phần Dược Đại Nam  (Địa chỉ: 270A Lý Thường Kiệt, Phường 14, Quận 10, TP. Hồ Chí Minh, Việt Nam)</w:t>
      </w:r>
    </w:p>
    <w:p>
      <w:r>
        <w:t>2.1. Cơ sở sản xuất: Công ty Cổ phần Dược Enlie  (Địa chỉ: Đường NA6, khu công nghiệp Mỹ Phước 2, phường Mỹ Phước, thị xã Bến Cát, tỉnh Bình Dương, Việt Nam)</w:t>
      </w:r>
    </w:p>
    <w:p>
      <w:r>
        <w:t>2</w:t>
      </w:r>
    </w:p>
    <w:p>
      <w:r>
        <w:t>Natcorig</w:t>
      </w:r>
    </w:p>
    <w:p>
      <w:r>
        <w:t>Docusat natri 100mg</w:t>
      </w:r>
    </w:p>
    <w:p>
      <w:r>
        <w:t>Viên nén</w:t>
      </w:r>
    </w:p>
    <w:p>
      <w:r>
        <w:t>Hộp 1 lọ 30 viên; Hộp 1 lọ 60 viên; Hộp 1 lọ 100 viên; Hộp 1 vỉ x 10 viên; Hộp 2 vỉ x 10 viên; Hộp 3 vỉ x 10 viên; Hộp 5 vỉ x 10 viên; Hộp 10 vỉ x 10 viên</w:t>
      </w:r>
    </w:p>
    <w:p>
      <w:r>
        <w:t>NSX</w:t>
      </w:r>
    </w:p>
    <w:p>
      <w:r>
        <w:t>36</w:t>
      </w:r>
    </w:p>
    <w:p>
      <w:r>
        <w:t>893100111924</w:t>
      </w:r>
    </w:p>
    <w:p>
      <w:r>
        <w:t>3. Cơ sở đăng ký: Công ty Cổ phần Dược phẩm Am Vi  (Địa chỉ: Lô B14-3,4, đường N13, khu công nghiệp Đông Nam, xã Hòa Phú, huyện Củ Chi, thành phố Hồ Chí Minh, Việt Nam)</w:t>
      </w:r>
    </w:p>
    <w:p>
      <w:r>
        <w:t>3.1. Cơ sở sản xuất: Công ty Cổ phần Dược phẩm Am Vi  (Địa chỉ: Lô B14-3,4, đường N13, khu công nghiệp Đông Nam, xã Hòa Phú, huyện Củ Chi, thành phố Hồ Chí Minh, Việt Nam)</w:t>
      </w:r>
    </w:p>
    <w:p>
      <w:r>
        <w:t>3</w:t>
      </w:r>
    </w:p>
    <w:p>
      <w:r>
        <w:t>Cefmicen 125</w:t>
      </w:r>
    </w:p>
    <w:p>
      <w:r>
        <w:t>Cefprozil (dưới dạng Cefprozil monohydrat) 125mg</w:t>
      </w:r>
    </w:p>
    <w:p>
      <w:r>
        <w:t>Bột pha hỗn dịch uống</w:t>
      </w:r>
    </w:p>
    <w:p>
      <w:r>
        <w:t>Hộp 12 gói x 2,5g</w:t>
      </w:r>
    </w:p>
    <w:p>
      <w:r>
        <w:t>NSX</w:t>
      </w:r>
    </w:p>
    <w:p>
      <w:r>
        <w:t>36</w:t>
      </w:r>
    </w:p>
    <w:p>
      <w:r>
        <w:t>893110112024</w:t>
      </w:r>
    </w:p>
    <w:p>
      <w:r>
        <w:t>4</w:t>
      </w:r>
    </w:p>
    <w:p>
      <w:r>
        <w:t>Cefmicen 250</w:t>
      </w:r>
    </w:p>
    <w:p>
      <w:r>
        <w:t>Cefprozil (dưới dạng Cefprozil monohydrat) 250mg</w:t>
      </w:r>
    </w:p>
    <w:p>
      <w:r>
        <w:t>Bột pha hỗn dịch uống</w:t>
      </w:r>
    </w:p>
    <w:p>
      <w:r>
        <w:t>Hộp 12 gói x 2,5g</w:t>
      </w:r>
    </w:p>
    <w:p>
      <w:r>
        <w:t>NSX</w:t>
      </w:r>
    </w:p>
    <w:p>
      <w:r>
        <w:t>36</w:t>
      </w:r>
    </w:p>
    <w:p>
      <w:r>
        <w:t>893110112124</w:t>
      </w:r>
    </w:p>
    <w:p>
      <w:r>
        <w:t>4. Cơ sở đăng ký: Công ty cổ phần Dược phẩm An Thiên  (Địa chỉ: 314 Bông Sao, Phường 5, Quận 8, thành phố Hồ Chí Minh, Việt Nam)</w:t>
      </w:r>
    </w:p>
    <w:p>
      <w:r>
        <w:t>4.1. Cơ sở sản xuất: Công ty cổ phần Dược phẩm An Thiên  (Địa chỉ: Lô C16, Đường số 9, Khu công nghiệp Hiệp Phước, Huyện Nhà Bè, thành phố Hồ Chí Minh, Việt Nam)</w:t>
      </w:r>
    </w:p>
    <w:p>
      <w:r>
        <w:t>5</w:t>
      </w:r>
    </w:p>
    <w:p>
      <w:r>
        <w:t>Dung dịch cồn sát khuẩn tay STERILA</w:t>
      </w:r>
    </w:p>
    <w:p>
      <w:r>
        <w:t>Mỗi 60ml chứa: Ethanol 96% 38,4g (tương đương ethanol 77%)</w:t>
      </w:r>
    </w:p>
    <w:p>
      <w:r>
        <w:t>Dung dịch dùng ngoài</w:t>
      </w:r>
    </w:p>
    <w:p>
      <w:r>
        <w:t>Chai 60 ml, 100 ml; Chai 250 ml, 500 ml, 1.000 ml; Can 2L, 5L</w:t>
      </w:r>
    </w:p>
    <w:p>
      <w:r>
        <w:t>NSX</w:t>
      </w:r>
    </w:p>
    <w:p>
      <w:r>
        <w:t>36</w:t>
      </w:r>
    </w:p>
    <w:p>
      <w:r>
        <w:t>893100112224</w:t>
      </w:r>
    </w:p>
    <w:p>
      <w:r>
        <w:t>5. Cơ sở đăng ký: Công ty Cổ phần Dược phẩm CPC1 Hà Nội  (Địa chỉ: Cụm Công nghiệp Hà Bình Phương, xã Văn Bình, huyện Thường Tín, thành phố Hà Nội, Việt Nam)</w:t>
      </w:r>
    </w:p>
    <w:p>
      <w:r>
        <w:t>5.1. Cơ sở sản xuất: Công ty Cổ phần Dược phẩm CPC1 Hà Nội  (Địa chỉ: Cụm Công nghiệp Hà Bình Phương, xã Văn Bình, huyện Thường Tín, thành phố Hà Nội, Việt Nam)</w:t>
      </w:r>
    </w:p>
    <w:p>
      <w:r>
        <w:t>6</w:t>
      </w:r>
    </w:p>
    <w:p>
      <w:r>
        <w:t>Hypromellose</w:t>
      </w:r>
    </w:p>
    <w:p>
      <w:r>
        <w:t>Mỗi ml chứa: Hydroxypropyl methylcellulose (Hypromellose) 3mg</w:t>
      </w:r>
    </w:p>
    <w:p>
      <w:r>
        <w:t>Dung dịch nhỏ mắt</w:t>
      </w:r>
    </w:p>
    <w:p>
      <w:r>
        <w:t>Hộp 1 ống 3ml; Hộp 1 ống 10ml; Hộp 20 ống x 0,4ml (Vỉ 5 ống)</w:t>
      </w:r>
    </w:p>
    <w:p>
      <w:r>
        <w:t>NSX</w:t>
      </w:r>
    </w:p>
    <w:p>
      <w:r>
        <w:t>36</w:t>
      </w:r>
    </w:p>
    <w:p>
      <w:r>
        <w:t>893100112324</w:t>
      </w:r>
    </w:p>
    <w:p>
      <w:r>
        <w:t>7</w:t>
      </w:r>
    </w:p>
    <w:p>
      <w:r>
        <w:t>Melas</w:t>
      </w:r>
    </w:p>
    <w:p>
      <w:r>
        <w:t>Hydroquinone 4%</w:t>
      </w:r>
    </w:p>
    <w:p>
      <w:r>
        <w:t>Kem bôi da</w:t>
      </w:r>
    </w:p>
    <w:p>
      <w:r>
        <w:t>Hộp 1 tuýp x 10g, Hộp 1 tuýp x 15g, Hộp 1 tuýp x 30g</w:t>
      </w:r>
    </w:p>
    <w:p>
      <w:r>
        <w:t>NSX</w:t>
      </w:r>
    </w:p>
    <w:p>
      <w:r>
        <w:t>24</w:t>
      </w:r>
    </w:p>
    <w:p>
      <w:r>
        <w:t>893110112424</w:t>
      </w:r>
    </w:p>
    <w:p>
      <w:r>
        <w:t>8</w:t>
      </w:r>
    </w:p>
    <w:p>
      <w:r>
        <w:t>Munora</w:t>
      </w:r>
    </w:p>
    <w:p>
      <w:r>
        <w:t>Ciclosporin 100mg/ml</w:t>
      </w:r>
    </w:p>
    <w:p>
      <w:r>
        <w:t>Dung dịch uống</w:t>
      </w:r>
    </w:p>
    <w:p>
      <w:r>
        <w:t>Hộp 1 chai x 20ml; Hộp 1 chai x 50ml</w:t>
      </w:r>
    </w:p>
    <w:p>
      <w:r>
        <w:t>NSX</w:t>
      </w:r>
    </w:p>
    <w:p>
      <w:r>
        <w:t>36</w:t>
      </w:r>
    </w:p>
    <w:p>
      <w:r>
        <w:t>893114112524</w:t>
      </w:r>
    </w:p>
    <w:p>
      <w:r>
        <w:t>6. Cơ sở đăng ký: Công ty cổ phần dược phẩm Hà Tây  (Địa chỉ: Số 10A, phố Quang Trung, phường Quang Trung, quận Hà Đông, TP. Hà Nội, Việt Nam)</w:t>
      </w:r>
    </w:p>
    <w:p>
      <w:r>
        <w:t>6.1. Cơ sở sản xuất: Công ty cổ phần dược phẩm Hà Tây  (Địa chỉ: Tổ dân phố số 4, Phường La Khê, quận Hà Đông, TP Hà Nội, Việt Nam)</w:t>
      </w:r>
    </w:p>
    <w:p>
      <w:r>
        <w:t>9</w:t>
      </w:r>
    </w:p>
    <w:p>
      <w:r>
        <w:t>Crotosic</w:t>
      </w:r>
    </w:p>
    <w:p>
      <w:r>
        <w:t>Mỗi tuýp chứa Crotamiton 10% (w/w)</w:t>
      </w:r>
    </w:p>
    <w:p>
      <w:r>
        <w:t>Kem bôi da</w:t>
      </w:r>
    </w:p>
    <w:p>
      <w:r>
        <w:t>Hộp 1 tuýp x 10g; Hộp 1 tuýp x 20g</w:t>
      </w:r>
    </w:p>
    <w:p>
      <w:r>
        <w:t>NSX</w:t>
      </w:r>
    </w:p>
    <w:p>
      <w:r>
        <w:t>24</w:t>
      </w:r>
    </w:p>
    <w:p>
      <w:r>
        <w:t>893100112624</w:t>
      </w:r>
    </w:p>
    <w:p>
      <w:r>
        <w:t>7. Cơ sở đăng ký: Công ty cổ phần dược phẩm Khánh Hòa  (Địa chỉ: Số 74 đường Thống Nhất, phường Vạn Thắng, thành phố Nha Trang, tỉnh Khánh Hòa, Việt Nam)</w:t>
      </w:r>
    </w:p>
    <w:p>
      <w:r>
        <w:t>7.1. Cơ sở sản xuất: Công ty cổ phần dược phẩm Khánh Hòa  (Địa chỉ: Đường 2/4, Khóm Đông Bắc, phường Vĩnh Hòa, Thành phố Nha Trang, tỉnh Khánh Hòa, Việt Nam)</w:t>
      </w:r>
    </w:p>
    <w:p>
      <w:r>
        <w:t>10</w:t>
      </w:r>
    </w:p>
    <w:p>
      <w:r>
        <w:t>Dexibuprofen 300</w:t>
      </w:r>
    </w:p>
    <w:p>
      <w:r>
        <w:t>Dexibuprofen 300mg</w:t>
      </w:r>
    </w:p>
    <w:p>
      <w:r>
        <w:t>Viên nén bao phim</w:t>
      </w:r>
    </w:p>
    <w:p>
      <w:r>
        <w:t>Hộp 2 vỉ x 10 viên; Hộp 3 vỉ x 10 viên; Hộp 10 vỉ x 10 viên</w:t>
      </w:r>
    </w:p>
    <w:p>
      <w:r>
        <w:t>NSX</w:t>
      </w:r>
    </w:p>
    <w:p>
      <w:r>
        <w:t>36</w:t>
      </w:r>
    </w:p>
    <w:p>
      <w:r>
        <w:t>893110112724</w:t>
      </w:r>
    </w:p>
    <w:p>
      <w:r>
        <w:t>11</w:t>
      </w:r>
    </w:p>
    <w:p>
      <w:r>
        <w:t>Dexibuprofen 400</w:t>
      </w:r>
    </w:p>
    <w:p>
      <w:r>
        <w:t>Dexibuprofen 400mg</w:t>
      </w:r>
    </w:p>
    <w:p>
      <w:r>
        <w:t>Viên nén bao phim</w:t>
      </w:r>
    </w:p>
    <w:p>
      <w:r>
        <w:t>Hộp 2 vỉ x 10 viên; Hộp 3 vỉ x 10 viên; Hộp 10 vỉ x 10 viên</w:t>
      </w:r>
    </w:p>
    <w:p>
      <w:r>
        <w:t>NSX</w:t>
      </w:r>
    </w:p>
    <w:p>
      <w:r>
        <w:t>36</w:t>
      </w:r>
    </w:p>
    <w:p>
      <w:r>
        <w:t>893110112824</w:t>
      </w:r>
    </w:p>
    <w:p>
      <w:r>
        <w:t>8. Cơ sở đăng ký: Công ty Cổ phần Dược phẩm Me Di Sun  (Địa chỉ: Số 521, khu phố An Lợi, phường Hòa Lợi, thị xã Bến Cát, tỉnh Bình Dương, Việt Nam)</w:t>
      </w:r>
    </w:p>
    <w:p>
      <w:r>
        <w:t>8.1. Cơ sở đăng ký: Công ty Cổ phần Dược phẩm Me Di Sun  (Địa chỉ: Số 521, khu phố An Lợi, phường Hòa Lợi, thị xã Bến Cát, tỉnh Bình Dương, Việt Nam)</w:t>
      </w:r>
    </w:p>
    <w:p>
      <w:r>
        <w:t>12</w:t>
      </w:r>
    </w:p>
    <w:p>
      <w:r>
        <w:t>Naproxen EC MDS 375mg</w:t>
      </w:r>
    </w:p>
    <w:p>
      <w:r>
        <w:t>Naproxen 375mg</w:t>
      </w:r>
    </w:p>
    <w:p>
      <w:r>
        <w:t>Viên nén bao phim tan trong ruột</w:t>
      </w:r>
    </w:p>
    <w:p>
      <w:r>
        <w:t>Hộp 6 vỉ x 10 viên</w:t>
      </w:r>
    </w:p>
    <w:p>
      <w:r>
        <w:t>NSX</w:t>
      </w:r>
    </w:p>
    <w:p>
      <w:r>
        <w:t>36</w:t>
      </w:r>
    </w:p>
    <w:p>
      <w:r>
        <w:t>893100112924</w:t>
      </w:r>
    </w:p>
    <w:p>
      <w:r>
        <w:t>13</w:t>
      </w:r>
    </w:p>
    <w:p>
      <w:r>
        <w:t>Spiramycin Cap</w:t>
      </w:r>
    </w:p>
    <w:p>
      <w:r>
        <w:t>MDS 750.000</w:t>
      </w:r>
    </w:p>
    <w:p>
      <w:r>
        <w:t>IU</w:t>
      </w:r>
    </w:p>
    <w:p>
      <w:r>
        <w:t>Spiramycin</w:t>
      </w:r>
    </w:p>
    <w:p>
      <w:r>
        <w:t>750.000IU</w:t>
      </w:r>
    </w:p>
    <w:p>
      <w:r>
        <w:t>Viên nang cứng</w:t>
      </w:r>
    </w:p>
    <w:p>
      <w:r>
        <w:t>Hộp 6 vỉ x 10 viên</w:t>
      </w:r>
    </w:p>
    <w:p>
      <w:r>
        <w:t>NSX</w:t>
      </w:r>
    </w:p>
    <w:p>
      <w:r>
        <w:t>36</w:t>
      </w:r>
    </w:p>
    <w:p>
      <w:r>
        <w:t>893110113024</w:t>
      </w:r>
    </w:p>
    <w:p>
      <w:r>
        <w:t>9. Cơ sở đăng ký: Công ty cổ phần dược phẩm quốc tế CTT Việt Nam  (Địa chỉ: Lô 38-N01 khu tái định cư tập trung, tổ dân phố Kiều Mai, Phường Phúc Diễn, Quận Bắc Từ Liêm, Thành phố Hà Nội, Việt Nam)</w:t>
      </w:r>
    </w:p>
    <w:p>
      <w:r>
        <w:t>9.1. Cơ sở sản xuất: Công ty CPLD dược phẩm Éloge France Việt Nam  (Địa chỉ: Khu Công nghiệp Quế Võ, xã Phương Liễu, huyện Quế Võ, tỉnh Bắc Ninh, Việt Nam)</w:t>
      </w:r>
    </w:p>
    <w:p>
      <w:r>
        <w:t>14</w:t>
      </w:r>
    </w:p>
    <w:p>
      <w:r>
        <w:t>V  i n h op r o</w:t>
      </w:r>
    </w:p>
    <w:p>
      <w:r>
        <w:t>C  i p r o f  l o x  ac  i n    (  d ư ớ i   d ạ ng    C  i p r  o  f  l o x  ac  i n h y d r o c  l o r  i  d )   250 m g</w:t>
      </w:r>
    </w:p>
    <w:p>
      <w:r>
        <w:t>C ốm   p h a    h  ỗ n d ịc h   uố n g</w:t>
      </w:r>
    </w:p>
    <w:p>
      <w:r>
        <w:t>H ộp   10   gói   x   3g;  H ội   20   gói   x   3g</w:t>
      </w:r>
    </w:p>
    <w:p>
      <w:r>
        <w:t>N  S X</w:t>
      </w:r>
    </w:p>
    <w:p>
      <w:r>
        <w:t>36</w:t>
      </w:r>
    </w:p>
    <w:p>
      <w:r>
        <w:t>89 3  1  1  5 1 1 3124</w:t>
      </w:r>
    </w:p>
    <w:p>
      <w:r>
        <w:t>10. Cơ sở đăng ký: Công ty Cổ phần Dược phẩm SaVi  (Địa chỉ: Lô Z01-02-03a, Khu Công nghiệp trong Khu Chế xuất Tân Thuận, Phường Tân Thuận Đông, Quận 7, Thành phố Hồ Chí Minh, Việt Nam)</w:t>
      </w:r>
    </w:p>
    <w:p>
      <w:r>
        <w:t>10.1. Cơ sở sản xuất: Công ty Cổ phần Dược phẩm SaVi  (Địa chỉ: Lô Z01-02-03a, Khu Công nghiệp trong Khu Chế xuất Tân Thuận, Phường Tân Thuận Đông, Quận 7, Thành phố Hồ Chí Minh, Việt Nam)</w:t>
      </w:r>
    </w:p>
    <w:p>
      <w:r>
        <w:t>15</w:t>
      </w:r>
    </w:p>
    <w:p>
      <w:r>
        <w:t>SaViEnvir Plus</w:t>
      </w:r>
    </w:p>
    <w:p>
      <w:r>
        <w:t>Efavirenz 600mg; Emtricitabine 200mg; Tenofovir disoproxil fumarate 300mg</w:t>
      </w:r>
    </w:p>
    <w:p>
      <w:r>
        <w:t>Viên nén bao phim</w:t>
      </w:r>
    </w:p>
    <w:p>
      <w:r>
        <w:t>Hộp 1 chai 30 viên</w:t>
      </w:r>
    </w:p>
    <w:p>
      <w:r>
        <w:t>NSX</w:t>
      </w:r>
    </w:p>
    <w:p>
      <w:r>
        <w:t>36</w:t>
      </w:r>
    </w:p>
    <w:p>
      <w:r>
        <w:t>893110113224</w:t>
      </w:r>
    </w:p>
    <w:p>
      <w:r>
        <w:t>11. Cơ sở đăng ký: Công ty cổ phần dược phẩm TV.Pharm  (Địa chỉ: Số 27, Nguyễn Chí Thanh, Khóm 2, Phường 9, Thành phố Trà Vinh, Tỉnh Trà Vinh, Việt Nam)</w:t>
      </w:r>
    </w:p>
    <w:p>
      <w:r>
        <w:t>11.1. Cơ sở sản xuất: Công ty cổ phần dược phẩm TV.Pharm  (Địa chỉ: Số 27, Nguyễn Chí Thanh, Khóm 2, Phường 9, Thành phố Trà Vinh, Tỉnh Trà Vinh, Việt Nam)</w:t>
      </w:r>
    </w:p>
    <w:p>
      <w:r>
        <w:t>16</w:t>
      </w:r>
    </w:p>
    <w:p>
      <w:r>
        <w:t>Ceforipin 100</w:t>
      </w:r>
    </w:p>
    <w:p>
      <w:r>
        <w:t>Cefpodoxime (dưới dạng cefpodoxime proxetil) 100mg</w:t>
      </w:r>
    </w:p>
    <w:p>
      <w:r>
        <w:t>Viên nén bao phim</w:t>
      </w:r>
    </w:p>
    <w:p>
      <w:r>
        <w:t>Hộp 3 vỉ x 10 viên; Hộp 10 vỉ x 10 viên</w:t>
      </w:r>
    </w:p>
    <w:p>
      <w:r>
        <w:t>NSX</w:t>
      </w:r>
    </w:p>
    <w:p>
      <w:r>
        <w:t>36</w:t>
      </w:r>
    </w:p>
    <w:p>
      <w:r>
        <w:t>893110113324</w:t>
      </w:r>
    </w:p>
    <w:p>
      <w:r>
        <w:t>12. Cơ sở đăng ký: Công ty Cổ phần Dược phẩm Wealphar  (Địa chỉ: Lô CN5, Khu công nghiệp Thụy Vân, Xã Thụy Vân, Thành phố Việt Trì, Tỉnh Phú Thọ, Việt Nam)</w:t>
      </w:r>
    </w:p>
    <w:p>
      <w:r>
        <w:t>12.1. Cơ sở sản xuất: Công ty Cổ phần Dược phẩm Wealphar  (Địa chỉ: Lô CN5, Khu công nghiệp Thụy Vân, Xã Thụy Vân, Thành phố Việt Trì, Tỉnh Phú Thọ, Việt Nam)</w:t>
      </w:r>
    </w:p>
    <w:p>
      <w:r>
        <w:t>17</w:t>
      </w:r>
    </w:p>
    <w:p>
      <w:r>
        <w:t>Ibuprofen S DWP 150mg</w:t>
      </w:r>
    </w:p>
    <w:p>
      <w:r>
        <w:t>Ibuprofen 150mg</w:t>
      </w:r>
    </w:p>
    <w:p>
      <w:r>
        <w:t>Thuốc bột pha hỗn dịch uống</w:t>
      </w:r>
    </w:p>
    <w:p>
      <w:r>
        <w:t>Hộp 30 gói x 750mg</w:t>
      </w:r>
    </w:p>
    <w:p>
      <w:r>
        <w:t>NSX</w:t>
      </w:r>
    </w:p>
    <w:p>
      <w:r>
        <w:t>24</w:t>
      </w:r>
    </w:p>
    <w:p>
      <w:r>
        <w:t>893100113424</w:t>
      </w:r>
    </w:p>
    <w:p>
      <w:r>
        <w:t>18</w:t>
      </w:r>
    </w:p>
    <w:p>
      <w:r>
        <w:t>Valproat EC DWP 200mg</w:t>
      </w:r>
    </w:p>
    <w:p>
      <w:r>
        <w:t>Valproat natri 200mg</w:t>
      </w:r>
    </w:p>
    <w:p>
      <w:r>
        <w:t>Viên nén bao tan trong ruột</w:t>
      </w:r>
    </w:p>
    <w:p>
      <w:r>
        <w:t>Hộp 6 vỉ x 10 viên</w:t>
      </w:r>
    </w:p>
    <w:p>
      <w:r>
        <w:t>NSX</w:t>
      </w:r>
    </w:p>
    <w:p>
      <w:r>
        <w:t>36</w:t>
      </w:r>
    </w:p>
    <w:p>
      <w:r>
        <w:t>893114113524</w:t>
      </w:r>
    </w:p>
    <w:p>
      <w:r>
        <w:t>13. Cơ sở đăng ký: Công ty cổ phần Dược Phúc Vinh  (Địa chỉ: Lô CN 4-6.2 KCN Thạch Thất - Quốc Oai, Xã Phùng Xá, Huyện Thạch Thất, thành phố Hà Nội, Việt Nam )</w:t>
      </w:r>
    </w:p>
    <w:p>
      <w:r>
        <w:t>13.1. Cơ sở sản xuất: Công ty cổ phần Dược Phúc Vinh  (Địa chỉ: Lô CN 4-6.2 KCN Thạch Thất - Quốc Oai, Xã Phùng Xá, Huyện Thạch Thất, thành phố Hà Nội, Việt Nam )</w:t>
      </w:r>
    </w:p>
    <w:p>
      <w:r>
        <w:t>19</w:t>
      </w:r>
    </w:p>
    <w:p>
      <w:r>
        <w:t>Solmonte 5</w:t>
      </w:r>
    </w:p>
    <w:p>
      <w:r>
        <w:t>Montelukast (dưới dạng Montelukast natri) 5mg</w:t>
      </w:r>
    </w:p>
    <w:p>
      <w:r>
        <w:t>Viên nén phân tán trong miệng</w:t>
      </w:r>
    </w:p>
    <w:p>
      <w:r>
        <w:t>Hộp 2 vỉ x 10 viên; Hộp 3 vỉ x 10 viên; Hộp 5 vỉ x 10 viên; Hộp 6 vỉ x 10 viên; Hộp 10 vỉ x 10 viên; Chai 30 viên, Chai 50 viên; Chai 60 viên; Chai 100 viên</w:t>
      </w:r>
    </w:p>
    <w:p>
      <w:r>
        <w:t>NSX</w:t>
      </w:r>
    </w:p>
    <w:p>
      <w:r>
        <w:t>24</w:t>
      </w:r>
    </w:p>
    <w:p>
      <w:r>
        <w:t>893110113624</w:t>
      </w:r>
    </w:p>
    <w:p>
      <w:r>
        <w:t>14. Cơ sở đăng ký: Công ty cổ phần Dược S.Pharm  (Địa chỉ: Đường D1 lô G, khu công nghiệp An Nghiệp, xã An Hiệp, huyện Châu Thành, tỉnh Sóc Trăng, Việt Nam)</w:t>
      </w:r>
    </w:p>
    <w:p>
      <w:r>
        <w:t>14.1. Cơ sở sản xuất: Công ty cổ phần Dược S.Pharm ( Địa chỉ: Đường D1 lô G, khu công nghiệp An Nghiệp, xã An Hiệp, huyện Châu Thành, tỉnh Sóc Trăng, Việt Nam)</w:t>
      </w:r>
    </w:p>
    <w:p>
      <w:r>
        <w:t>20</w:t>
      </w:r>
    </w:p>
    <w:p>
      <w:r>
        <w:t>G  e  n s i  lr on</w:t>
      </w:r>
    </w:p>
    <w:p>
      <w:r>
        <w:t>Mỗi    t  u  ý p    c h ứ  a :  B  e  t  a  m  e  t  h  a  s on d i p r op i o n  a t   6,4 m g;  G  e  n  t  am y c  i n    s  u  l  f  a t 10 m g;    C  l o tri  m  az ol 10 0  m g;</w:t>
      </w:r>
    </w:p>
    <w:p>
      <w:r>
        <w:t>Thuốc    k  e m</w:t>
      </w:r>
    </w:p>
    <w:p>
      <w:r>
        <w:t>H ộp   1    t uýp   10g</w:t>
      </w:r>
    </w:p>
    <w:p>
      <w:r>
        <w:t>N  S X</w:t>
      </w:r>
    </w:p>
    <w:p>
      <w:r>
        <w:t>24</w:t>
      </w:r>
    </w:p>
    <w:p>
      <w:r>
        <w:t>89 3  1  1  0 1 1 3724</w:t>
      </w:r>
    </w:p>
    <w:p>
      <w:r>
        <w:t>15. Cơ sở đăng ký: Công ty cổ phần Dược Trung ương Mediplantex  (Địa chỉ: 358 Giải Phóng, phường Phương Liệt, quận Thanh Xuân, thành phố Hà Nội, Việt Nam)</w:t>
      </w:r>
    </w:p>
    <w:p>
      <w:r>
        <w:t>15.1. Cơ sở sản xuất: Công ty cổ phần Dược Trung ương Mediplantex  (Địa chỉ: Nhà máy dược phẩm số 2, thôn Trung Hậu, xã Tiền Phong, huyện Mê Linh, thành phố Hà Nội, Việt Nam)</w:t>
      </w:r>
    </w:p>
    <w:p>
      <w:r>
        <w:t>21</w:t>
      </w:r>
    </w:p>
    <w:p>
      <w:r>
        <w:t>Mexival 10 mg</w:t>
      </w:r>
    </w:p>
    <w:p>
      <w:r>
        <w:t>Rupatadin (dạng rupatadin fumarat) 10mg</w:t>
      </w:r>
    </w:p>
    <w:p>
      <w:r>
        <w:t>Viên nén</w:t>
      </w:r>
    </w:p>
    <w:p>
      <w:r>
        <w:t>Hộp 1 vỉ x 10 viên; Hộp 3 vỉ x 10 viên</w:t>
      </w:r>
    </w:p>
    <w:p>
      <w:r>
        <w:t>NSX</w:t>
      </w:r>
    </w:p>
    <w:p>
      <w:r>
        <w:t>36</w:t>
      </w:r>
    </w:p>
    <w:p>
      <w:r>
        <w:t>893110113824</w:t>
      </w:r>
    </w:p>
    <w:p>
      <w:r>
        <w:t>16. Cơ sở đăng ký: Công ty cổ phần Dược Vật tư y tế Hải Dương  (Địa chỉ: Số 102 phố Chi Lăng, phường Nguyễn Trãi, thành phố Hải Dương, tỉnh Hải Dương, Việt Nam)</w:t>
      </w:r>
    </w:p>
    <w:p>
      <w:r>
        <w:t>16.1. Cơ sở sản xuất: Công ty cổ phần Dược Vật tư y tế Hải Dương  (Địa chỉ: Số 102 phố Chi Lăng, phường Nguyễn Trãi, thành phố Hải Dương, tỉnh Hải Dương, Việt Nam)</w:t>
      </w:r>
    </w:p>
    <w:p>
      <w:r>
        <w:t>22</w:t>
      </w:r>
    </w:p>
    <w:p>
      <w:r>
        <w:t>Phytomycin</w:t>
      </w:r>
    </w:p>
    <w:p>
      <w:r>
        <w:t>Clindamycin (dưới dạng clindamycin phosphat) 1%</w:t>
      </w:r>
    </w:p>
    <w:p>
      <w:r>
        <w:t>Gel bôi da</w:t>
      </w:r>
    </w:p>
    <w:p>
      <w:r>
        <w:t>Hộp 1 tuýp 20g</w:t>
      </w:r>
    </w:p>
    <w:p>
      <w:r>
        <w:t>NSX</w:t>
      </w:r>
    </w:p>
    <w:p>
      <w:r>
        <w:t>36</w:t>
      </w:r>
    </w:p>
    <w:p>
      <w:r>
        <w:t>893110113924</w:t>
      </w:r>
    </w:p>
    <w:p>
      <w:r>
        <w:t>16.2. Cơ sở sản xuất: Nhà máy HDPharma EU - Công ty cổ phần Dược Vật tư y tế Hải Dương  (Địa chỉ: Thửa đất số 307, cụm Công nghiệp Cẩm Thượng, phường Cẩm Thượng, thành phố Hải Dương, tỉnh Hải Dương, Việt Nam)</w:t>
      </w:r>
    </w:p>
    <w:p>
      <w:r>
        <w:t>23</w:t>
      </w:r>
    </w:p>
    <w:p>
      <w:r>
        <w:t>Hadu-Eso 40</w:t>
      </w:r>
    </w:p>
    <w:p>
      <w:r>
        <w:t>Esomeprazol (dưới dạng esomeprazol magnesium pellet 8.5% w/w) 40mg</w:t>
      </w:r>
    </w:p>
    <w:p>
      <w:r>
        <w:t>Viên nang cứng chứa pellet bao tan trong ruột</w:t>
      </w:r>
    </w:p>
    <w:p>
      <w:r>
        <w:t>Hộp 3 vỉ x 10 viên; Hộp 2 vỉ x 7 viên</w:t>
      </w:r>
    </w:p>
    <w:p>
      <w:r>
        <w:t>NSX</w:t>
      </w:r>
    </w:p>
    <w:p>
      <w:r>
        <w:t>36</w:t>
      </w:r>
    </w:p>
    <w:p>
      <w:r>
        <w:t>893110114024</w:t>
      </w:r>
    </w:p>
    <w:p>
      <w:r>
        <w:t>17. Cơ sở đăng ký: Công ty cổ phần sản xuất - thương mại dược phẩm Đông Nam  (Địa chỉ: Lô 2A, đường 1A, KCN Tân Tạo, phường Tân Tạo A, quận Bình Tân, thành phố Hồ Chí Minh, Việt Nam)</w:t>
      </w:r>
    </w:p>
    <w:p>
      <w:r>
        <w:t>17.1. Cơ sở sản xuất: Công ty cổ phần sản xuất - thương mại dược phẩm Đông Nam  (Địa chỉ: Lô 2A, đường 1A, KCN Tân Tạo, phường Tân Tạo A, quận Bình Tân, thành phố Hồ Chí Minh, Việt Nam)</w:t>
      </w:r>
    </w:p>
    <w:p>
      <w:r>
        <w:t>24</w:t>
      </w:r>
    </w:p>
    <w:p>
      <w:r>
        <w:t>Futanol</w:t>
      </w:r>
    </w:p>
    <w:p>
      <w:r>
        <w:t>Omeprazol (dưới dạng vi hạt tan trong ruột) 40mg</w:t>
      </w:r>
    </w:p>
    <w:p>
      <w:r>
        <w:t>Viên nang chứa pellets tan trong ruột</w:t>
      </w:r>
    </w:p>
    <w:p>
      <w:r>
        <w:t>Hộp 3 vỉ x 10 viên; Hộp 6 vỉ x 10 viên; Hộp 10 vỉ x 10 viên vỉ nhôm/nhôm; Chai 30 viên; Chai 100 viên; Chai 200 viên (chai HDPE)</w:t>
      </w:r>
    </w:p>
    <w:p>
      <w:r>
        <w:t>NSX</w:t>
      </w:r>
    </w:p>
    <w:p>
      <w:r>
        <w:t>36</w:t>
      </w:r>
    </w:p>
    <w:p>
      <w:r>
        <w:t>893110114124</w:t>
      </w:r>
    </w:p>
    <w:p>
      <w:r>
        <w:t>25</w:t>
      </w:r>
    </w:p>
    <w:p>
      <w:r>
        <w:t>Sebast-20</w:t>
      </w:r>
    </w:p>
    <w:p>
      <w:r>
        <w:t>Omeprazol (dưới dạng vi hạt tan trong ruột) 20mg</w:t>
      </w:r>
    </w:p>
    <w:p>
      <w:r>
        <w:t>Viên nang chứa pellets tan trong ruột</w:t>
      </w:r>
    </w:p>
    <w:p>
      <w:r>
        <w:t>Hộp 3 vỉ x 10 viên; Hộp 6 vỉ x 10 viên; Hộp 10 vỉ x 10 viên vỉ nhôm/nhôm; Chai 30 viên; Chai 100 viên; Chai 200 viên (chai HDPE)</w:t>
      </w:r>
    </w:p>
    <w:p>
      <w:r>
        <w:t>NSX</w:t>
      </w:r>
    </w:p>
    <w:p>
      <w:r>
        <w:t>36</w:t>
      </w:r>
    </w:p>
    <w:p>
      <w:r>
        <w:t>893110114224</w:t>
      </w:r>
    </w:p>
    <w:p>
      <w:r>
        <w:t>18. Cơ sở đăng ký: Công ty CP Dược Hà Tĩnh  (Địa chỉ: Số 167 đường Hà Huy Tập, Phường Nam Hà, thành phố Hà Tĩnh, Tỉnh Hà Tĩnh, Việt Nam)</w:t>
      </w:r>
    </w:p>
    <w:p>
      <w:r>
        <w:t>18.1. Cơ sở sản xuất: Công ty CP Dược Hà Tĩnh  (Địa chỉ: Số 167 đường Hà Huy Tập, Phường Nam Hà, thành phố Hà Tĩnh, Tỉnh Hà Tĩnh, Việt Nam)</w:t>
      </w:r>
    </w:p>
    <w:p>
      <w:r>
        <w:t>26</w:t>
      </w:r>
    </w:p>
    <w:p>
      <w:r>
        <w:t>Infa-Ralgan Codein</w:t>
      </w:r>
    </w:p>
    <w:p>
      <w:r>
        <w:t>Paracetamol 500mg; Codein phosphat hemihydrat 30mg</w:t>
      </w:r>
    </w:p>
    <w:p>
      <w:r>
        <w:t>Viên nén sủi bọt</w:t>
      </w:r>
    </w:p>
    <w:p>
      <w:r>
        <w:t>Hộp 2 vỉ x 4 viên; Hộp 4 vỉ x 4 viên; Hộp 5 vỉ x 4 viên</w:t>
      </w:r>
    </w:p>
    <w:p>
      <w:r>
        <w:t>NSX</w:t>
      </w:r>
    </w:p>
    <w:p>
      <w:r>
        <w:t>36</w:t>
      </w:r>
    </w:p>
    <w:p>
      <w:r>
        <w:t>893111114324</w:t>
      </w:r>
    </w:p>
    <w:p>
      <w:r>
        <w:t>19. Cơ sở đăng ký: Công ty TNHH Dược phẩm Sen Việt Nam  (Địa chỉ: NO05-LK48 Khu LK16, LK17, LK18a, LK18b, phường Dương Nội, quận Hà Đông, thành phố Hà Nội, Việt Nam)</w:t>
      </w:r>
    </w:p>
    <w:p>
      <w:r>
        <w:t>19.1. Cơ sở sản xuất: Công ty cổ phần Dược Trung ương Mediplantex  (Địa chỉ: Nhà máy Dược phẩm số 2, thôn Trung Hậu, xã Tiền Phong, huyện Mê Linh, thành phố Hà Nội, Việt Nam)</w:t>
      </w:r>
    </w:p>
    <w:p>
      <w:r>
        <w:t>27</w:t>
      </w:r>
    </w:p>
    <w:p>
      <w:r>
        <w:t>Deslorafast 2,5 mg</w:t>
      </w:r>
    </w:p>
    <w:p>
      <w:r>
        <w:t>Desloratadin 2,5mg</w:t>
      </w:r>
    </w:p>
    <w:p>
      <w:r>
        <w:t>Viên nén phân tán trong miệng</w:t>
      </w:r>
    </w:p>
    <w:p>
      <w:r>
        <w:t>Hộp 1 vỉ x 10 viên; Hộp 3 vỉ x 10 viên; Hộp 1 Túi x 1 vỉ x 10 viên; Hộp 1 Túi x 3 vỉ x 10</w:t>
      </w:r>
    </w:p>
    <w:p>
      <w:r>
        <w:t>NSX</w:t>
      </w:r>
    </w:p>
    <w:p>
      <w:r>
        <w:t>36</w:t>
      </w:r>
    </w:p>
    <w:p>
      <w:r>
        <w:t>893100114424</w:t>
      </w:r>
    </w:p>
    <w:p>
      <w:r>
        <w:t>20. Cơ sở đăng ký: Công ty TNHH Liên doanh Stellapharm- Chi nhánh 1  (Địa chỉ: Số 40 đại lộ Tự Do, Khu công nghiệp Việt Nam - Singapore, Phường An Phú, Thị xã Thuận An, Tỉnh Bình Dương, Việt Nam)</w:t>
      </w:r>
    </w:p>
    <w:p>
      <w:r>
        <w:t>20.1. Cơ sở sản xuất: Công ty TNHH Liên doanh Stellapharm- Chi nhánh 1  (Địa chỉ: Số 40 đại lộ Tự Do, Khu công nghiệp Việt Nam - Singapore, Phường An Phú, Thị xã Thuận An, Tỉnh Bình Dương, Việt Nam)</w:t>
      </w:r>
    </w:p>
    <w:p>
      <w:r>
        <w:t>28</w:t>
      </w:r>
    </w:p>
    <w:p>
      <w:r>
        <w:t>C  a  l pos t  e  ll a</w:t>
      </w:r>
    </w:p>
    <w:p>
      <w:r>
        <w:t>C  a  l  c  i um po l  y  s  t y r  e ne su lf on at e   14,985 m g</w:t>
      </w:r>
    </w:p>
    <w:p>
      <w:r>
        <w:t>Thuốc   b ộ t   pha hỗn    d  ị  c h   uống</w:t>
      </w:r>
    </w:p>
    <w:p>
      <w:r>
        <w:t>H ộp   10   gói   x   15g;  H ộp   20   gói   x   15g</w:t>
      </w:r>
    </w:p>
    <w:p>
      <w:r>
        <w:t>N  S X</w:t>
      </w:r>
    </w:p>
    <w:p>
      <w:r>
        <w:t>24</w:t>
      </w:r>
    </w:p>
    <w:p>
      <w:r>
        <w:t>89 3  1  1  0 1 1 4524</w:t>
      </w:r>
    </w:p>
    <w:p>
      <w:r>
        <w:t>21. Cơ sở đăng ký: Công ty TNHH sản xuất Dược phẩm NANOGEN Lâm Đồng  (Địa chỉ: BII-11-KCN; BII-12-KCN; BII-13-KCN; BII--14-KCN tại Khu Công Nghiệp Phú Hội, xã Phú Hội, huyện Đức Trọng, tỉnh Lâm Đồng, Việt Nam)</w:t>
      </w:r>
    </w:p>
    <w:p>
      <w:r>
        <w:t>21.1. Cơ sở sản xuất: Công ty TNHH sản xuất Dược phẩm NANOGEN Lâm Đồng  (Địa chỉ: BII-11-KCN; BII-12-KCN; BII-13-KCN; BII--14-KCN tại Khu Công Nghiệp Phú Hội, xã Phú Hội, huyện Đức Trọng, tỉnh Lâm Đồng, Việt Nam)</w:t>
      </w:r>
    </w:p>
    <w:p>
      <w:r>
        <w:t>29</w:t>
      </w:r>
    </w:p>
    <w:p>
      <w:r>
        <w:t>Natri Clorid 0.9%</w:t>
      </w:r>
    </w:p>
    <w:p>
      <w:r>
        <w:t>Natri Clorid 0,9% (kl/tt)</w:t>
      </w:r>
    </w:p>
    <w:p>
      <w:r>
        <w:t>Dung dịch tiêm truyền</w:t>
      </w:r>
    </w:p>
    <w:p>
      <w:r>
        <w:t>Thùng 24 chai x 250ml; Thùng 12 chai x 500ml; Thùng 12 chai x 1000ml</w:t>
      </w:r>
    </w:p>
    <w:p>
      <w:r>
        <w:t>BP hiện hành</w:t>
      </w:r>
    </w:p>
    <w:p>
      <w:r>
        <w:t>36</w:t>
      </w:r>
    </w:p>
    <w:p>
      <w:r>
        <w:t>893110114624</w:t>
      </w:r>
    </w:p>
    <w:p>
      <w:r>
        <w:t>22. Cơ sở đăng ký: Công ty TNHH Sinh dược phẩm Hera  (Địa chỉ: Lô A17 KCN Tứ Hạ, phường Tứ Hạ, thị xã Hương Trà, tỉnh Thừa Thiên Huế, Việt Nam)</w:t>
      </w:r>
    </w:p>
    <w:p>
      <w:r>
        <w:t>22.1. Cơ sở sản xuất: Công ty TNHH Sinh dược phẩm Hera  (Địa chỉ: Lô A17 KCN Tứ Hạ, phường Tứ Hạ, thị xã Hương Trà, tỉnh Thừa Thiên Huế, Việt Nam)</w:t>
      </w:r>
    </w:p>
    <w:p>
      <w:r>
        <w:t>30</w:t>
      </w:r>
    </w:p>
    <w:p>
      <w:r>
        <w:t>Lopediar</w:t>
      </w:r>
    </w:p>
    <w:p>
      <w:r>
        <w:t>Loperamide hydrochloride 2mg</w:t>
      </w:r>
    </w:p>
    <w:p>
      <w:r>
        <w:t>Viên nén phân tán trong miệng</w:t>
      </w:r>
    </w:p>
    <w:p>
      <w:r>
        <w:t>Hộp 10 vỉ x 10 viên</w:t>
      </w:r>
    </w:p>
    <w:p>
      <w:r>
        <w:t>USP hiện hành</w:t>
      </w:r>
    </w:p>
    <w:p>
      <w:r>
        <w:t>36</w:t>
      </w:r>
    </w:p>
    <w:p>
      <w:r>
        <w:t>893100114724</w:t>
      </w:r>
    </w:p>
    <w:p>
      <w:r>
        <w:t>31</w:t>
      </w:r>
    </w:p>
    <w:p>
      <w:r>
        <w:t>Setodol</w:t>
      </w:r>
    </w:p>
    <w:p>
      <w:r>
        <w:t>Paracetamol 500mg; Caffeine 65mg</w:t>
      </w:r>
    </w:p>
    <w:p>
      <w:r>
        <w:t>Viên nén bao phim</w:t>
      </w:r>
    </w:p>
    <w:p>
      <w:r>
        <w:t>Hộp 10 vỉ x 10 viên</w:t>
      </w:r>
    </w:p>
    <w:p>
      <w:r>
        <w:t>BP 2018</w:t>
      </w:r>
    </w:p>
    <w:p>
      <w:r>
        <w:t>36</w:t>
      </w:r>
    </w:p>
    <w:p>
      <w:r>
        <w:t>893100114824</w:t>
      </w:r>
    </w:p>
    <w:p>
      <w:r>
        <w:t>23. Cơ sở đăng ký: Công ty TNHH Solpharma  (Địa chỉ: Số nhà 618 Minh Khai, phường Vĩnh Tuy, quận Hai Bà Trưng, thành phố Hà Nội, Việt Nam)</w:t>
      </w:r>
    </w:p>
    <w:p>
      <w:r>
        <w:t>23.1. Cơ sở sản xuất: Công ty cổ phần Dược VTYT Hải Dương  (Địa chỉ: Số 102 phố Chi Lăng, phường Nguyễn Trãi, thành phố Hải Dương, tỉnh Hải Dương, Việt Nam)</w:t>
      </w:r>
    </w:p>
    <w:p>
      <w:r>
        <w:t>32</w:t>
      </w:r>
    </w:p>
    <w:p>
      <w:r>
        <w:t>C  l  e nbu x  o l</w:t>
      </w:r>
    </w:p>
    <w:p>
      <w:r>
        <w:t>Mỗi    5  m l    c h ứ a  a  m b r oxol h y d r o c  l o r  i d   7,5 m g;  c  l  e nbu t  er ol h y d r o c  l o r  i d   5 m  c g</w:t>
      </w:r>
    </w:p>
    <w:p>
      <w:r>
        <w:t>S  i  r o    t h u ốc</w:t>
      </w:r>
    </w:p>
    <w:p>
      <w:r>
        <w:t>H ộp   1  c h a i   30 m  l ;  H ộp   1  c h a i   60 ml ;  H ộp   1  c h a i   90 ml ;  H ộp   1    c h a i   120 m l</w:t>
      </w:r>
    </w:p>
    <w:p>
      <w:r>
        <w:t>N  S X</w:t>
      </w:r>
    </w:p>
    <w:p>
      <w:r>
        <w:t>36</w:t>
      </w:r>
    </w:p>
    <w:p>
      <w:r>
        <w:t>89 3  1 0 0 1 1 4 9 24</w:t>
      </w:r>
    </w:p>
    <w:p>
      <w:r>
        <w:t>24. Cơ sở đăng ký: Chi nhánh Resantis Việt Nam - Công ty TNHH Một thành viên Dược Sài Gòn  (Địa chỉ: 702 Trường Sa, phường 14, quận 3 Tp Hồ Chí Minh, Việt Nam)</w:t>
      </w:r>
    </w:p>
    <w:p>
      <w:r>
        <w:t>24.1. Cơ sở sản xuất: Chi nhánh Resantis Việt Nam - Công ty TNHH Một thành viên Dược Sài Gòn  (Địa chỉ: Số 01 VSIP, đường số 3, khu công nghiệp Việt Nam – Singapore, phường Bình Hòa, thành phố Thuận An, tỉnh Bình Dương, Việt Nam, Việt Nam)</w:t>
      </w:r>
    </w:p>
    <w:p>
      <w:r>
        <w:t>33</w:t>
      </w:r>
    </w:p>
    <w:p>
      <w:r>
        <w:t>Corti RVN</w:t>
      </w:r>
    </w:p>
    <w:p>
      <w:r>
        <w:t>Mỗi lọ 8g chứa Neomycin sulfat 40mg; Betamethason (dưới dạng betamethason dipropionat micronized) 8mg</w:t>
      </w:r>
    </w:p>
    <w:p>
      <w:r>
        <w:t>Kem bôi da</w:t>
      </w:r>
    </w:p>
    <w:p>
      <w:r>
        <w:t>Hộp 1 lọ 8g</w:t>
      </w:r>
    </w:p>
    <w:p>
      <w:r>
        <w:t>NSX</w:t>
      </w:r>
    </w:p>
    <w:p>
      <w:r>
        <w:t>24</w:t>
      </w:r>
    </w:p>
    <w:p>
      <w:r>
        <w:t>893110115024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02 THUỐC SẢN XUẤT TRONG NƯỚC ĐƯỢC CẤP GIẤY ĐĂNG KÝ LƯU HÀNH TẠI VIỆT NAM HIỆU LỰC 03 NĂM - ĐỢT 192 BỔ SUNG</w:t>
      </w:r>
    </w:p>
    <w:p>
      <w:r>
        <w:t>(Kèm theo Quyết định số 96/QĐ-QLD ngày 01 tháng 02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Hà Tây  (Địa chỉ: Số 10A Phố Quang Trung, Phường Quang Trung, Quận Hà Đông, Thành phố Hà Nội, Việt Nam)</w:t>
      </w:r>
    </w:p>
    <w:p>
      <w:r>
        <w:t>1.1. Cơ sở sản xuất: Công ty Cổ Phần Dược Phẩm Hà Tây  (Địa chỉ: Tổ dân phố số 4, Phường La Khê, Quận Hà Đông, Thành phố Hà Nội, Việt Nam)</w:t>
      </w:r>
    </w:p>
    <w:p>
      <w:r>
        <w:t>1</w:t>
      </w:r>
    </w:p>
    <w:p>
      <w:r>
        <w:t>Augclamox250</w:t>
      </w:r>
    </w:p>
    <w:p>
      <w:r>
        <w:t>Amoxicilin trihydrat tương ứng với amoxicilin 250mg; Kali clavulanat tương ứng với acid Clavulanic 31,25mg</w:t>
      </w:r>
    </w:p>
    <w:p>
      <w:r>
        <w:t>Thuốc bột pha hỗn dịch uống</w:t>
      </w:r>
    </w:p>
    <w:p>
      <w:r>
        <w:t>Hộp 1 túi x 12 gói x 1,5g</w:t>
      </w:r>
    </w:p>
    <w:p>
      <w:r>
        <w:t>NSX</w:t>
      </w:r>
    </w:p>
    <w:p>
      <w:r>
        <w:t>24</w:t>
      </w:r>
    </w:p>
    <w:p>
      <w:r>
        <w:t>893110115124</w:t>
      </w:r>
    </w:p>
    <w:p>
      <w:r>
        <w:t>2. Cơ sở đăng ký: Công ty TNHH Solpharma  (Địa chỉ: Số nhà 618 Minh Khai, phường Vĩnh Tuy, quận Hai Bà Trưng, thành phố Hà Nội, Việt Nam)</w:t>
      </w:r>
    </w:p>
    <w:p>
      <w:r>
        <w:t>2.1. Cơ sở sản xuất: Công ty Cổ phần Dược phẩm Wealphar  (Địa chỉ: Lô CN5, Khu công nghiệp Thụy Vân, Xã Thụy Vân, Thành phố Việt Trì, Tỉnh Phú Thọ, Việt Nam)</w:t>
      </w:r>
    </w:p>
    <w:p>
      <w:r>
        <w:t>2</w:t>
      </w:r>
    </w:p>
    <w:p>
      <w:r>
        <w:t>Solamup 30</w:t>
      </w:r>
    </w:p>
    <w:p>
      <w:r>
        <w:t>Dexlansoprazol (dưới dạng pellet dexlansoprazol 20%) 30mg</w:t>
      </w:r>
    </w:p>
    <w:p>
      <w:r>
        <w:t>Viên nang cứng chứa pellet bao tan trong ruột</w:t>
      </w:r>
    </w:p>
    <w:p>
      <w:r>
        <w:t>Hộp 1 vỉ x 10 viên; Hộp 3 vỉ x 10 viên</w:t>
      </w:r>
    </w:p>
    <w:p>
      <w:r>
        <w:t>NSX</w:t>
      </w:r>
    </w:p>
    <w:p>
      <w:r>
        <w:t>24</w:t>
      </w:r>
    </w:p>
    <w:p>
      <w:r>
        <w:t>893110115224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